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14D9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pacing w:after="160" w:line="259" w:lineRule="auto"/>
        <w:jc w:val="center"/>
        <w:rPr>
          <w:rFonts w:hint="default" w:ascii="Times New Roman" w:hAnsi="Times New Roman" w:cs="Times New Roman"/>
          <w:b/>
          <w:bCs/>
          <w:color w:val="0070C0"/>
          <w:sz w:val="36"/>
          <w:szCs w:val="36"/>
          <w:lang w:val="vi-VN"/>
        </w:rPr>
      </w:pPr>
      <w:r>
        <w:rPr>
          <w:rFonts w:hint="default" w:ascii="Times New Roman" w:hAnsi="Times New Roman" w:cs="Times New Roman"/>
          <w:b/>
          <w:bCs/>
          <w:color w:val="0070C0"/>
          <w:sz w:val="36"/>
          <w:szCs w:val="36"/>
          <w:lang w:val="vi-VN"/>
        </w:rPr>
        <w:t xml:space="preserve">NỘI DUNG ÔN TẬP KIỂM TRA CUỐI HỌC KỲ 1 </w:t>
      </w:r>
    </w:p>
    <w:p w14:paraId="73C9EE2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pacing w:after="160" w:line="259" w:lineRule="auto"/>
        <w:jc w:val="center"/>
        <w:rPr>
          <w:rFonts w:hint="default" w:ascii="Times New Roman" w:hAnsi="Times New Roman" w:cs="Times New Roman"/>
          <w:b/>
          <w:bCs/>
          <w:color w:val="0070C0"/>
          <w:sz w:val="36"/>
          <w:szCs w:val="36"/>
          <w:lang w:val="vi-VN"/>
        </w:rPr>
      </w:pPr>
      <w:r>
        <w:rPr>
          <w:rFonts w:hint="default" w:ascii="Times New Roman" w:hAnsi="Times New Roman" w:cs="Times New Roman"/>
          <w:b/>
          <w:bCs/>
          <w:color w:val="0070C0"/>
          <w:sz w:val="36"/>
          <w:szCs w:val="36"/>
          <w:lang w:val="vi-VN"/>
        </w:rPr>
        <w:t xml:space="preserve"> TIẾNG ANH LỚP 7 PHỔ THÔNG </w:t>
      </w:r>
    </w:p>
    <w:p w14:paraId="5709FF2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spacing w:after="160" w:line="259" w:lineRule="auto"/>
        <w:jc w:val="center"/>
        <w:rPr>
          <w:rFonts w:hint="default" w:ascii="Times New Roman" w:hAnsi="Times New Roman" w:cs="Times New Roman"/>
          <w:b/>
          <w:bCs/>
          <w:color w:val="0070C0"/>
          <w:sz w:val="36"/>
          <w:szCs w:val="36"/>
          <w:lang w:val="vi-VN"/>
        </w:rPr>
      </w:pPr>
      <w:r>
        <w:rPr>
          <w:rFonts w:hint="default" w:ascii="Times New Roman" w:hAnsi="Times New Roman" w:cs="Times New Roman"/>
          <w:b/>
          <w:bCs/>
          <w:color w:val="0070C0"/>
          <w:sz w:val="36"/>
          <w:szCs w:val="36"/>
          <w:lang w:val="vi-VN"/>
        </w:rPr>
        <w:t>NĂM HỌC 2024 - 2025</w:t>
      </w:r>
    </w:p>
    <w:p w14:paraId="7716FD4E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</w:p>
    <w:p w14:paraId="6A9A8F64">
      <w:pPr>
        <w:numPr>
          <w:ilvl w:val="0"/>
          <w:numId w:val="11"/>
        </w:numPr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color w:val="FF0000"/>
          <w:sz w:val="32"/>
          <w:szCs w:val="32"/>
          <w:u w:val="single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u w:val="single"/>
          <w:lang w:val="vi-VN"/>
        </w:rPr>
        <w:t>NỘI DUNG TRỌNG TÂM ÔN TẬP:</w:t>
      </w:r>
    </w:p>
    <w:p w14:paraId="1F83018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u w:val="none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u w:val="none"/>
          <w:lang w:val="vi-VN"/>
        </w:rPr>
        <w:t xml:space="preserve">        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none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u w:val="none"/>
          <w:lang w:val="vi-VN"/>
        </w:rPr>
        <w:t>Các em học sinh khối 7 cần chú ý ôn tập các nội dung trọng tâm của chương trình tiếng Anh 7 giáo trình Friends Plus 7 bên dưới như sau:</w:t>
      </w:r>
    </w:p>
    <w:p w14:paraId="3566DF2D">
      <w:pPr>
        <w:numPr>
          <w:ilvl w:val="0"/>
          <w:numId w:val="12"/>
        </w:numPr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highlight w:val="yellow"/>
          <w:lang w:val="vi-VN"/>
        </w:rPr>
        <w:t>Từ vựng (Vocabulary):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 </w:t>
      </w:r>
    </w:p>
    <w:p w14:paraId="4540F137">
      <w:pPr>
        <w:numPr>
          <w:ilvl w:val="0"/>
          <w:numId w:val="13"/>
        </w:numPr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vi-VN"/>
        </w:rPr>
        <w:t>Unit 1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: My time (Bài 1: Thời gian của em), </w:t>
      </w:r>
    </w:p>
    <w:p w14:paraId="18333C08">
      <w:pPr>
        <w:numPr>
          <w:ilvl w:val="0"/>
          <w:numId w:val="13"/>
        </w:numPr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vi-VN"/>
        </w:rPr>
        <w:t>Unit 2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: Communication (Bài 2: Sự giao tiếp)</w:t>
      </w:r>
    </w:p>
    <w:p w14:paraId="0CDE2AF3">
      <w:pPr>
        <w:numPr>
          <w:ilvl w:val="0"/>
          <w:numId w:val="13"/>
        </w:numPr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Progress Review 1 (Unit 1 &amp; Unit 2 - Bài ôn tập số 1: Bài 1, bài 2) </w:t>
      </w:r>
    </w:p>
    <w:p w14:paraId="51120101">
      <w:pPr>
        <w:numPr>
          <w:ilvl w:val="0"/>
          <w:numId w:val="13"/>
        </w:numPr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vi-VN"/>
        </w:rPr>
        <w:t>Unit 3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: The past (Bài 3: Quá khứ), </w:t>
      </w:r>
    </w:p>
    <w:p w14:paraId="7753D542">
      <w:pPr>
        <w:numPr>
          <w:ilvl w:val="0"/>
          <w:numId w:val="13"/>
        </w:numPr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CLILL Culture: Thanksgiving Day (CLIL Văn hóa: Ngày Lễ tạ ơn)</w:t>
      </w:r>
    </w:p>
    <w:p w14:paraId="6409A5FE">
      <w:pPr>
        <w:numPr>
          <w:ilvl w:val="0"/>
          <w:numId w:val="13"/>
        </w:numPr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vi-VN"/>
        </w:rPr>
        <w:t>Unit 4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: In the picture</w:t>
      </w:r>
    </w:p>
    <w:p w14:paraId="0E537818">
      <w:pPr>
        <w:numPr>
          <w:ilvl w:val="0"/>
          <w:numId w:val="13"/>
        </w:numPr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CLILL: Art: The History of animation (Lịch sử của kĩ thuật làm phim hoạt hình)</w:t>
      </w:r>
    </w:p>
    <w:p w14:paraId="513A56FC">
      <w:pPr>
        <w:numPr>
          <w:ilvl w:val="0"/>
          <w:numId w:val="13"/>
        </w:numPr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Progress Review 2 (Unit 3 and Unit 4 - Bài ôn tập số 2: Bài 3 và bài 4)</w:t>
      </w:r>
    </w:p>
    <w:p w14:paraId="07C1AEB0">
      <w:pPr>
        <w:numPr>
          <w:ilvl w:val="0"/>
          <w:numId w:val="14"/>
        </w:numPr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vi-VN"/>
        </w:rPr>
        <w:t>-</w:t>
      </w: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highlight w:val="yellow"/>
          <w:lang w:val="vi-VN"/>
        </w:rPr>
        <w:t>Ngữ pháp (Grammar)</w:t>
      </w: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vi-VN"/>
        </w:rPr>
        <w:t>:</w:t>
      </w:r>
    </w:p>
    <w:p w14:paraId="08763BF4">
      <w:pPr>
        <w:numPr>
          <w:ilvl w:val="0"/>
          <w:numId w:val="15"/>
        </w:numPr>
        <w:ind w:left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Thì Hiện tại đơn (The Simple Present Tense)</w:t>
      </w:r>
    </w:p>
    <w:p w14:paraId="1CE10CA9">
      <w:pPr>
        <w:numPr>
          <w:ilvl w:val="0"/>
          <w:numId w:val="15"/>
        </w:numPr>
        <w:ind w:left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Thì Hiện tại tiếp diễn (The Present Continuous Tense)</w:t>
      </w:r>
    </w:p>
    <w:p w14:paraId="1093AA5F">
      <w:pPr>
        <w:numPr>
          <w:ilvl w:val="0"/>
          <w:numId w:val="15"/>
        </w:numPr>
        <w:ind w:left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Thì Quá khứ đơn (The Simple Past Tense)</w:t>
      </w:r>
    </w:p>
    <w:p w14:paraId="1167E82A">
      <w:pPr>
        <w:numPr>
          <w:ilvl w:val="0"/>
          <w:numId w:val="15"/>
        </w:numPr>
        <w:ind w:left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Thì Quá khứ tiếp diễn (The Past Continuous Tense)</w:t>
      </w:r>
    </w:p>
    <w:p w14:paraId="6AD823B7">
      <w:pPr>
        <w:numPr>
          <w:ilvl w:val="0"/>
          <w:numId w:val="15"/>
        </w:numPr>
        <w:ind w:left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Trạng từ chỉ tần suất (Adverbs of frequency: always, usually, often, sometimes, occasionally, rarely, seldom, hardly, never, etc.)</w:t>
      </w:r>
    </w:p>
    <w:p w14:paraId="4E2FA52C">
      <w:pPr>
        <w:numPr>
          <w:ilvl w:val="0"/>
          <w:numId w:val="15"/>
        </w:numPr>
        <w:ind w:left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Các từ nối (Linkers, conjunctions), too, so, and, but, however, ...</w:t>
      </w:r>
    </w:p>
    <w:p w14:paraId="26E06540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Cấu trúc: There is, there are : có</w:t>
      </w:r>
    </w:p>
    <w:p w14:paraId="1922F5DD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390" w:firstLineChars="15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0000FF"/>
          <w:sz w:val="26"/>
          <w:szCs w:val="26"/>
          <w:lang w:val="vi-VN"/>
        </w:rPr>
        <w:t>There is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 + a/ an + adjective (tính từ) + singular noun (danh từ số ít)</w:t>
      </w:r>
    </w:p>
    <w:p w14:paraId="51E675A0">
      <w:pPr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390" w:firstLineChars="15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0000FF"/>
          <w:sz w:val="26"/>
          <w:szCs w:val="26"/>
          <w:lang w:val="vi-VN"/>
        </w:rPr>
        <w:t>There are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 + adjective (tính từ) + plural noun (danh từ số nhiều)</w:t>
      </w:r>
    </w:p>
    <w:p w14:paraId="5FE5FFBC">
      <w:pPr>
        <w:numPr>
          <w:ilvl w:val="0"/>
          <w:numId w:val="16"/>
        </w:numPr>
        <w:ind w:left="420" w:leftChars="0" w:hanging="420" w:firstLine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vi-VN"/>
        </w:rPr>
        <w:t>Examples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(Các ví dụ): </w:t>
      </w:r>
    </w:p>
    <w:p w14:paraId="7832DFA2">
      <w:pPr>
        <w:numPr>
          <w:ilvl w:val="0"/>
          <w:numId w:val="17"/>
        </w:numPr>
        <w:jc w:val="both"/>
        <w:rPr>
          <w:rFonts w:hint="default" w:ascii="Times New Roman" w:hAnsi="Times New Roman" w:cs="Times New Roman"/>
          <w:b/>
          <w:bCs/>
          <w:i/>
          <w:iCs/>
          <w:color w:val="0070C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vi-VN"/>
        </w:rPr>
        <w:t>There is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 a big tree in the garden. (</w:t>
      </w:r>
      <w:r>
        <w:rPr>
          <w:rFonts w:hint="default" w:ascii="Times New Roman" w:hAnsi="Times New Roman" w:cs="Times New Roman"/>
          <w:b/>
          <w:bCs/>
          <w:i/>
          <w:iCs/>
          <w:color w:val="0070C0"/>
          <w:sz w:val="26"/>
          <w:szCs w:val="26"/>
          <w:lang w:val="vi-VN"/>
        </w:rPr>
        <w:t>Có một cái cây lớn trong khu vườn.)</w:t>
      </w:r>
    </w:p>
    <w:p w14:paraId="7308EEE0">
      <w:pPr>
        <w:numPr>
          <w:ilvl w:val="0"/>
          <w:numId w:val="17"/>
        </w:numPr>
        <w:jc w:val="both"/>
        <w:rPr>
          <w:rFonts w:hint="default" w:ascii="Times New Roman" w:hAnsi="Times New Roman" w:cs="Times New Roman"/>
          <w:b/>
          <w:bCs/>
          <w:i/>
          <w:iCs/>
          <w:color w:val="0070C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vi-VN"/>
        </w:rPr>
        <w:t>There’s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 nothing on TV tonight. (</w:t>
      </w:r>
      <w:r>
        <w:rPr>
          <w:rFonts w:hint="default" w:ascii="Times New Roman" w:hAnsi="Times New Roman" w:cs="Times New Roman"/>
          <w:b/>
          <w:bCs/>
          <w:i/>
          <w:iCs/>
          <w:color w:val="0070C0"/>
          <w:sz w:val="26"/>
          <w:szCs w:val="26"/>
          <w:lang w:val="vi-VN"/>
        </w:rPr>
        <w:t>Không có chương trình gì chiếu trên ti-vi tối nay).</w:t>
      </w:r>
    </w:p>
    <w:p w14:paraId="219182EC">
      <w:pPr>
        <w:numPr>
          <w:ilvl w:val="0"/>
          <w:numId w:val="17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i/>
          <w:iCs/>
          <w:color w:val="0070C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vi-VN"/>
        </w:rPr>
        <w:t>There are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 some big trees in the garden. (</w:t>
      </w:r>
      <w:r>
        <w:rPr>
          <w:rFonts w:hint="default" w:ascii="Times New Roman" w:hAnsi="Times New Roman" w:cs="Times New Roman"/>
          <w:b/>
          <w:bCs/>
          <w:i/>
          <w:iCs/>
          <w:color w:val="0070C0"/>
          <w:sz w:val="26"/>
          <w:szCs w:val="26"/>
          <w:lang w:val="vi-VN"/>
        </w:rPr>
        <w:t>Có một số cây lớn trong khu vườn.)</w:t>
      </w:r>
    </w:p>
    <w:p w14:paraId="62868168">
      <w:pPr>
        <w:numPr>
          <w:ilvl w:val="0"/>
          <w:numId w:val="17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vi-VN"/>
        </w:rPr>
        <w:t>There are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 a lot of accidents on this road. (</w:t>
      </w:r>
      <w:r>
        <w:rPr>
          <w:rFonts w:hint="default" w:ascii="Times New Roman" w:hAnsi="Times New Roman" w:cs="Times New Roman"/>
          <w:b/>
          <w:bCs/>
          <w:i/>
          <w:iCs/>
          <w:color w:val="0070C0"/>
          <w:sz w:val="26"/>
          <w:szCs w:val="26"/>
          <w:lang w:val="vi-VN"/>
        </w:rPr>
        <w:t>Có nhiều tai nạn trên con đường này.)</w:t>
      </w:r>
    </w:p>
    <w:p w14:paraId="36FF2884">
      <w:pPr>
        <w:numPr>
          <w:ilvl w:val="0"/>
          <w:numId w:val="17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This restaurant is very quiet. </w:t>
      </w: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vi-VN"/>
        </w:rPr>
        <w:t>There aren’t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 xml:space="preserve"> many people here.</w:t>
      </w:r>
    </w:p>
    <w:p w14:paraId="14474926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i/>
          <w:iCs/>
          <w:color w:val="0070C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0070C0"/>
          <w:sz w:val="26"/>
          <w:szCs w:val="26"/>
          <w:lang w:val="vi-VN"/>
        </w:rPr>
        <w:t xml:space="preserve">    Nhà hàng này rất yên tĩnh. Không có nhiều người ở đây.</w:t>
      </w:r>
    </w:p>
    <w:p w14:paraId="2A597816">
      <w:pPr>
        <w:numPr>
          <w:ilvl w:val="0"/>
          <w:numId w:val="17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>A:</w:t>
      </w:r>
      <w:r>
        <w:rPr>
          <w:rFonts w:hint="default" w:ascii="Times New Roman" w:hAnsi="Times New Roman" w:cs="Times New Roman"/>
          <w:b w:val="0"/>
          <w:bCs w:val="0"/>
          <w:color w:val="FF0000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vi-VN"/>
        </w:rPr>
        <w:t>Are there</w:t>
      </w:r>
      <w:r>
        <w:rPr>
          <w:rFonts w:hint="default" w:ascii="Times New Roman" w:hAnsi="Times New Roman" w:cs="Times New Roman"/>
          <w:b w:val="0"/>
          <w:bCs w:val="0"/>
          <w:color w:val="FF0000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  <w:lang w:val="vi-VN"/>
        </w:rPr>
        <w:t>any restaurants near here?</w:t>
      </w:r>
    </w:p>
    <w:p w14:paraId="313B6C89">
      <w:pPr>
        <w:numPr>
          <w:ilvl w:val="0"/>
          <w:numId w:val="0"/>
        </w:numPr>
        <w:ind w:leftChars="0" w:firstLine="280"/>
        <w:jc w:val="both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>B</w:t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  <w:lang w:val="vi-VN"/>
        </w:rPr>
        <w:t>: Yes, there are. / No, there aren’t.</w:t>
      </w:r>
    </w:p>
    <w:p w14:paraId="03405E88">
      <w:pPr>
        <w:numPr>
          <w:ilvl w:val="0"/>
          <w:numId w:val="0"/>
        </w:numPr>
        <w:ind w:leftChars="0" w:firstLine="280"/>
        <w:jc w:val="both"/>
        <w:rPr>
          <w:rFonts w:hint="default" w:ascii="Times New Roman" w:hAnsi="Times New Roman" w:cs="Times New Roman"/>
          <w:b/>
          <w:bCs/>
          <w:i/>
          <w:iCs/>
          <w:color w:val="0070C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0070C0"/>
          <w:sz w:val="26"/>
          <w:szCs w:val="26"/>
          <w:lang w:val="vi-VN"/>
        </w:rPr>
        <w:t xml:space="preserve"> A: </w:t>
      </w:r>
      <w:r>
        <w:rPr>
          <w:rFonts w:hint="default" w:ascii="Times New Roman" w:hAnsi="Times New Roman" w:cs="Times New Roman"/>
          <w:b/>
          <w:bCs/>
          <w:i/>
          <w:iCs/>
          <w:color w:val="0070C0"/>
          <w:sz w:val="26"/>
          <w:szCs w:val="26"/>
          <w:lang w:val="vi-VN"/>
        </w:rPr>
        <w:t>Có nhà hàng nào ở gần đây không?</w:t>
      </w:r>
    </w:p>
    <w:p w14:paraId="434A7355">
      <w:pPr>
        <w:numPr>
          <w:ilvl w:val="0"/>
          <w:numId w:val="0"/>
        </w:numPr>
        <w:ind w:firstLine="390" w:firstLineChars="150"/>
        <w:jc w:val="both"/>
        <w:rPr>
          <w:rFonts w:hint="default" w:ascii="Times New Roman" w:hAnsi="Times New Roman" w:cs="Times New Roman"/>
          <w:b/>
          <w:bCs/>
          <w:i/>
          <w:iCs/>
          <w:color w:val="0070C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0070C0"/>
          <w:sz w:val="26"/>
          <w:szCs w:val="26"/>
          <w:lang w:val="vi-VN"/>
        </w:rPr>
        <w:t xml:space="preserve">B: </w:t>
      </w:r>
      <w:r>
        <w:rPr>
          <w:rFonts w:hint="default" w:ascii="Times New Roman" w:hAnsi="Times New Roman" w:cs="Times New Roman"/>
          <w:b/>
          <w:bCs/>
          <w:i/>
          <w:iCs/>
          <w:color w:val="0070C0"/>
          <w:sz w:val="26"/>
          <w:szCs w:val="26"/>
          <w:lang w:val="vi-VN"/>
        </w:rPr>
        <w:t>Vâng, có./ Không, không có.</w:t>
      </w:r>
    </w:p>
    <w:p w14:paraId="7E095F72">
      <w:pPr>
        <w:numPr>
          <w:ilvl w:val="0"/>
          <w:numId w:val="17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>A</w:t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  <w:lang w:val="vi-VN"/>
        </w:rPr>
        <w:t xml:space="preserve">: How many players </w:t>
      </w: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vi-VN"/>
        </w:rPr>
        <w:t>are there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  <w:lang w:val="vi-VN"/>
        </w:rPr>
        <w:t>in a football team?</w:t>
      </w:r>
    </w:p>
    <w:p w14:paraId="64BE175B">
      <w:pPr>
        <w:numPr>
          <w:ilvl w:val="0"/>
          <w:numId w:val="0"/>
        </w:numPr>
        <w:ind w:leftChars="0" w:firstLine="280"/>
        <w:jc w:val="both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>B</w:t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  <w:lang w:val="vi-VN"/>
        </w:rPr>
        <w:t xml:space="preserve">: </w:t>
      </w: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vi-VN"/>
        </w:rPr>
        <w:t>There are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  <w:lang w:val="vi-VN"/>
        </w:rPr>
        <w:t>eleven players in a football team.</w:t>
      </w:r>
    </w:p>
    <w:p w14:paraId="39365E04">
      <w:pPr>
        <w:numPr>
          <w:ilvl w:val="0"/>
          <w:numId w:val="0"/>
        </w:numPr>
        <w:ind w:leftChars="0" w:firstLine="280"/>
        <w:jc w:val="both"/>
        <w:rPr>
          <w:rFonts w:hint="default" w:ascii="Times New Roman" w:hAnsi="Times New Roman" w:cs="Times New Roman"/>
          <w:b/>
          <w:bCs/>
          <w:color w:val="0070C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0070C0"/>
          <w:sz w:val="26"/>
          <w:szCs w:val="26"/>
          <w:lang w:val="vi-VN"/>
        </w:rPr>
        <w:t xml:space="preserve">A: </w:t>
      </w:r>
      <w:r>
        <w:rPr>
          <w:rFonts w:hint="default" w:ascii="Times New Roman" w:hAnsi="Times New Roman" w:cs="Times New Roman"/>
          <w:b/>
          <w:bCs/>
          <w:i/>
          <w:iCs/>
          <w:color w:val="0070C0"/>
          <w:sz w:val="26"/>
          <w:szCs w:val="26"/>
          <w:lang w:val="vi-VN"/>
        </w:rPr>
        <w:t>Có bao nhiêu cầu thủ trong một đội đá banh?</w:t>
      </w:r>
    </w:p>
    <w:p w14:paraId="6BA12DAD">
      <w:pPr>
        <w:numPr>
          <w:ilvl w:val="0"/>
          <w:numId w:val="0"/>
        </w:numPr>
        <w:ind w:leftChars="0" w:firstLine="280"/>
        <w:jc w:val="both"/>
        <w:rPr>
          <w:rFonts w:hint="default" w:ascii="Times New Roman" w:hAnsi="Times New Roman" w:cs="Times New Roman"/>
          <w:b/>
          <w:bCs/>
          <w:i/>
          <w:iCs/>
          <w:color w:val="0070C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0070C0"/>
          <w:sz w:val="26"/>
          <w:szCs w:val="26"/>
          <w:lang w:val="vi-VN"/>
        </w:rPr>
        <w:t xml:space="preserve">B: </w:t>
      </w:r>
      <w:r>
        <w:rPr>
          <w:rFonts w:hint="default" w:ascii="Times New Roman" w:hAnsi="Times New Roman" w:cs="Times New Roman"/>
          <w:b/>
          <w:bCs/>
          <w:i/>
          <w:iCs/>
          <w:color w:val="0070C0"/>
          <w:sz w:val="26"/>
          <w:szCs w:val="26"/>
          <w:lang w:val="vi-VN"/>
        </w:rPr>
        <w:t>Có 11 cầu thủ trong một đội đá banh.</w:t>
      </w:r>
    </w:p>
    <w:p w14:paraId="06B78D33">
      <w:pPr>
        <w:tabs>
          <w:tab w:val="left" w:pos="3420"/>
        </w:tabs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  <w:lang w:val="vi-VN"/>
        </w:rPr>
        <w:t>UNIT 1</w:t>
      </w:r>
      <w:r>
        <w:rPr>
          <w:rFonts w:ascii="Times New Roman" w:hAnsi="Times New Roman" w:cs="Times New Roman"/>
          <w:b/>
          <w:bCs/>
          <w:color w:val="FF0000"/>
          <w:sz w:val="44"/>
          <w:szCs w:val="44"/>
          <w:lang w:val="vi-VN"/>
        </w:rPr>
        <w:t>: MY TIME</w:t>
      </w:r>
    </w:p>
    <w:p w14:paraId="18E33652">
      <w:pPr>
        <w:numPr>
          <w:ilvl w:val="0"/>
          <w:numId w:val="0"/>
        </w:numPr>
        <w:tabs>
          <w:tab w:val="left" w:pos="3420"/>
        </w:tabs>
        <w:ind w:leftChars="0"/>
        <w:jc w:val="both"/>
        <w:rPr>
          <w:rFonts w:hint="default" w:ascii="Times New Roman" w:hAnsi="Times New Roman" w:cs="Times New Roman"/>
          <w:b/>
          <w:bCs/>
          <w:color w:val="FF0000"/>
          <w:sz w:val="32"/>
          <w:szCs w:val="32"/>
          <w:u w:val="single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32"/>
          <w:szCs w:val="32"/>
          <w:u w:val="single"/>
          <w:lang w:val="vi-VN"/>
        </w:rPr>
        <w:t>Vocabulary (Từ vựng):</w:t>
      </w:r>
    </w:p>
    <w:p w14:paraId="0D7CFA09">
      <w:pPr>
        <w:pStyle w:val="249"/>
        <w:numPr>
          <w:ilvl w:val="0"/>
          <w:numId w:val="0"/>
        </w:numPr>
        <w:tabs>
          <w:tab w:val="left" w:pos="3420"/>
        </w:tabs>
        <w:ind w:left="-60" w:leftChars="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>- a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thletics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(n) /æѲ’letiks/ : sports like running, jumping and throwing: môn điền kinh</w:t>
      </w:r>
    </w:p>
    <w:p w14:paraId="082FCBEC">
      <w:pPr>
        <w:pStyle w:val="249"/>
        <w:numPr>
          <w:ilvl w:val="0"/>
          <w:numId w:val="0"/>
        </w:numPr>
        <w:tabs>
          <w:tab w:val="left" w:pos="3420"/>
        </w:tabs>
        <w:ind w:left="-60" w:leftChars="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>- t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o ban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/bæn/ (verb – động từ) = 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to prohibit somebody from doing something</w:t>
      </w:r>
      <w:r>
        <w:rPr>
          <w:rFonts w:ascii="Times New Roman" w:hAnsi="Times New Roman" w:cs="Times New Roman"/>
          <w:sz w:val="24"/>
          <w:szCs w:val="24"/>
          <w:lang w:val="vi-VN"/>
        </w:rPr>
        <w:t>: cấm, cấm đoán</w:t>
      </w:r>
    </w:p>
    <w:p w14:paraId="27384686">
      <w:pPr>
        <w:pStyle w:val="249"/>
        <w:numPr>
          <w:ilvl w:val="0"/>
          <w:numId w:val="0"/>
        </w:numPr>
        <w:tabs>
          <w:tab w:val="left" w:pos="3420"/>
        </w:tabs>
        <w:ind w:left="-60" w:leftChars="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>- t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o do a research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 xml:space="preserve"> /</w:t>
      </w:r>
      <w:r>
        <w:rPr>
          <w:rFonts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/duː</w:t>
      </w:r>
      <w:r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vi-VN"/>
        </w:rPr>
        <w:t xml:space="preserve"> </w:t>
      </w:r>
      <w:r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vi-VN"/>
        </w:rPr>
        <w:sym w:font="Symbol" w:char="00B6"/>
      </w:r>
      <w:r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vi-VN"/>
        </w:rPr>
        <w:t xml:space="preserve"> </w:t>
      </w:r>
      <w:r>
        <w:rPr>
          <w:rFonts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/ˈriːsɜːrtʃ/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: nghiên cứu</w:t>
      </w:r>
    </w:p>
    <w:p w14:paraId="226289CA">
      <w:pPr>
        <w:pStyle w:val="249"/>
        <w:numPr>
          <w:ilvl w:val="0"/>
          <w:numId w:val="0"/>
        </w:numPr>
        <w:tabs>
          <w:tab w:val="left" w:pos="3420"/>
        </w:tabs>
        <w:ind w:left="-60" w:leftChars="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a large number of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(danh từ số nhiều/ plural noun): số lượng lớn</w:t>
      </w:r>
    </w:p>
    <w:p w14:paraId="018C2B6F">
      <w:pPr>
        <w:pStyle w:val="249"/>
        <w:tabs>
          <w:tab w:val="left" w:pos="3420"/>
        </w:tabs>
        <w:ind w:left="0" w:leftChars="0" w:firstLine="0" w:firstLineChars="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u w:val="single"/>
          <w:lang w:val="vi-VN"/>
        </w:rPr>
        <w:t>Example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  <w:lang w:val="vi-VN"/>
        </w:rPr>
        <w:t>A large number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of students were sleeping in class due to their tiredness after the camping trip.</w:t>
      </w:r>
    </w:p>
    <w:p w14:paraId="416A5843">
      <w:pPr>
        <w:pStyle w:val="249"/>
        <w:tabs>
          <w:tab w:val="left" w:pos="3420"/>
        </w:tabs>
        <w:ind w:left="0" w:leftChars="0" w:firstLine="600" w:firstLineChars="250"/>
        <w:rPr>
          <w:rFonts w:ascii="Times New Roman" w:hAnsi="Times New Roman" w:cs="Times New Roman"/>
          <w:i/>
          <w:iCs/>
          <w:color w:val="auto"/>
          <w:sz w:val="24"/>
          <w:szCs w:val="24"/>
          <w:lang w:val="vi-VN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  <w:lang w:val="vi-VN"/>
        </w:rPr>
        <w:t>Đa số các em học sinh đã ngủ trong lớp bởi vì sự mệt mỏi sau chuyến đi cắm trại về.</w:t>
      </w:r>
    </w:p>
    <w:p w14:paraId="65D47A2C">
      <w:pPr>
        <w:pStyle w:val="249"/>
        <w:numPr>
          <w:ilvl w:val="-1"/>
          <w:numId w:val="18"/>
        </w:numPr>
        <w:tabs>
          <w:tab w:val="left" w:pos="3420"/>
        </w:tabs>
        <w:ind w:left="0" w:leftChars="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in northern China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 xml:space="preserve"> /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 xml:space="preserve">in </w:t>
      </w:r>
      <w:r>
        <w:rPr>
          <w:rFonts w:hint="default" w:ascii="Times New Roman" w:hAnsi="Times New Roman" w:eastAsia="Lucida Sans Unicode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ˈnɔːðən</w:t>
      </w:r>
      <w:r>
        <w:rPr>
          <w:rFonts w:hint="default" w:ascii="Times New Roman" w:hAnsi="Times New Roman" w:eastAsia="Lucida Sans Unicode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vi-VN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ˈtʃaɪnə</w:t>
      </w:r>
      <w:r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vi-VN"/>
        </w:rPr>
        <w:t>/</w:t>
      </w:r>
      <w:r>
        <w:rPr>
          <w:rFonts w:ascii="Times New Roman" w:hAnsi="Times New Roman" w:cs="Times New Roman"/>
          <w:sz w:val="24"/>
          <w:szCs w:val="24"/>
          <w:lang w:val="vi-VN"/>
        </w:rPr>
        <w:t>: ở phía Bắc Trung Quốc</w:t>
      </w:r>
    </w:p>
    <w:p w14:paraId="72A25D7F">
      <w:pPr>
        <w:pStyle w:val="249"/>
        <w:numPr>
          <w:ilvl w:val="-1"/>
          <w:numId w:val="18"/>
        </w:numPr>
        <w:tabs>
          <w:tab w:val="left" w:pos="3420"/>
        </w:tabs>
        <w:ind w:left="0" w:leftChars="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in Shanghai, China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 xml:space="preserve"> /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vi-VN"/>
        </w:rPr>
        <w:t xml:space="preserve"> in </w:t>
      </w:r>
      <w:r>
        <w:rPr>
          <w:rFonts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ˌʃæŋˈhaɪ</w:t>
      </w:r>
      <w:r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vi-VN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vi-VN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ˈtʃaɪnə</w:t>
      </w:r>
      <w:r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vi-VN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vi-VN"/>
        </w:rPr>
        <w:t>: ở Thượng Hải, Trung Quốc</w:t>
      </w:r>
    </w:p>
    <w:p w14:paraId="3DAC6473">
      <w:pPr>
        <w:pStyle w:val="249"/>
        <w:numPr>
          <w:ilvl w:val="0"/>
          <w:numId w:val="0"/>
        </w:numPr>
        <w:tabs>
          <w:tab w:val="left" w:pos="3420"/>
        </w:tabs>
        <w:spacing w:after="160" w:line="259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- America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=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The United States of America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: nước Mỹ, Hiệp chủng quốc Hoa Kỳ</w:t>
      </w:r>
    </w:p>
    <w:p w14:paraId="38CFB275">
      <w:pPr>
        <w:pStyle w:val="249"/>
        <w:numPr>
          <w:ilvl w:val="-1"/>
          <w:numId w:val="18"/>
        </w:numPr>
        <w:tabs>
          <w:tab w:val="left" w:pos="3420"/>
        </w:tabs>
        <w:ind w:left="0"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Americans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Lucida Sans Unicode" w:hAnsi="Lucida Sans Unicode" w:eastAsia="Lucida Sans Unicode" w:cs="Lucida Sans Unicode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/əˈmerɪkən/</w:t>
      </w:r>
      <w:r>
        <w:rPr>
          <w:rFonts w:ascii="Times New Roman" w:hAnsi="Times New Roman" w:cs="Times New Roman"/>
          <w:sz w:val="28"/>
          <w:szCs w:val="28"/>
          <w:lang w:val="vi-VN"/>
        </w:rPr>
        <w:t>(plural noun – danh từ số nhiều): người Mỹ</w:t>
      </w:r>
    </w:p>
    <w:p w14:paraId="7A15AF09">
      <w:pPr>
        <w:pStyle w:val="249"/>
        <w:numPr>
          <w:ilvl w:val="-1"/>
          <w:numId w:val="18"/>
        </w:numPr>
        <w:tabs>
          <w:tab w:val="left" w:pos="3420"/>
        </w:tabs>
        <w:ind w:left="0"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In fast-food restaurants</w:t>
      </w:r>
      <w:r>
        <w:rPr>
          <w:rFonts w:ascii="Times New Roman" w:hAnsi="Times New Roman" w:cs="Times New Roman"/>
          <w:sz w:val="28"/>
          <w:szCs w:val="28"/>
          <w:lang w:val="vi-VN"/>
        </w:rPr>
        <w:t>: ở các cửa hàng bán thức ăn nhanh</w:t>
      </w:r>
    </w:p>
    <w:p w14:paraId="2459AD6E">
      <w:pPr>
        <w:pStyle w:val="249"/>
        <w:numPr>
          <w:ilvl w:val="-1"/>
          <w:numId w:val="18"/>
        </w:numPr>
        <w:tabs>
          <w:tab w:val="left" w:pos="3420"/>
        </w:tabs>
        <w:ind w:left="0"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In total</w:t>
      </w:r>
      <w:r>
        <w:rPr>
          <w:rFonts w:ascii="Times New Roman" w:hAnsi="Times New Roman" w:cs="Times New Roman"/>
          <w:sz w:val="28"/>
          <w:szCs w:val="28"/>
          <w:lang w:val="vi-VN"/>
        </w:rPr>
        <w:t>: tổng cộng</w:t>
      </w:r>
    </w:p>
    <w:p w14:paraId="53EBCC63">
      <w:pPr>
        <w:pStyle w:val="249"/>
        <w:numPr>
          <w:ilvl w:val="-1"/>
          <w:numId w:val="18"/>
        </w:numPr>
        <w:tabs>
          <w:tab w:val="left" w:pos="3420"/>
        </w:tabs>
        <w:ind w:left="0"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An economic forum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/ik</w:t>
      </w:r>
      <w:r>
        <w:rPr>
          <w:rFonts w:ascii="Times New Roman" w:hAnsi="Times New Roman" w:cs="Times New Roman"/>
          <w:sz w:val="20"/>
          <w:szCs w:val="20"/>
          <w:lang w:val="vi-VN"/>
        </w:rPr>
        <w:t>Ə</w:t>
      </w:r>
      <w:r>
        <w:rPr>
          <w:rFonts w:ascii="Times New Roman" w:hAnsi="Times New Roman" w:cs="Times New Roman"/>
          <w:sz w:val="28"/>
          <w:szCs w:val="28"/>
          <w:lang w:val="vi-VN"/>
        </w:rPr>
        <w:t>’nomik ‘for</w:t>
      </w:r>
      <w:r>
        <w:rPr>
          <w:rFonts w:ascii="Times New Roman" w:hAnsi="Times New Roman" w:cs="Times New Roman"/>
          <w:sz w:val="20"/>
          <w:szCs w:val="20"/>
          <w:lang w:val="vi-VN"/>
        </w:rPr>
        <w:t>Ə</w:t>
      </w:r>
      <w:r>
        <w:rPr>
          <w:rFonts w:ascii="Times New Roman" w:hAnsi="Times New Roman" w:cs="Times New Roman"/>
          <w:sz w:val="28"/>
          <w:szCs w:val="28"/>
          <w:lang w:val="vi-VN"/>
        </w:rPr>
        <w:t>m/ diễn đàn kinh tế</w:t>
      </w:r>
    </w:p>
    <w:p w14:paraId="0C9E435F">
      <w:pPr>
        <w:pStyle w:val="249"/>
        <w:numPr>
          <w:ilvl w:val="-1"/>
          <w:numId w:val="18"/>
        </w:numPr>
        <w:tabs>
          <w:tab w:val="left" w:pos="3420"/>
        </w:tabs>
        <w:ind w:left="0"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 personal computer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=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 P.C</w:t>
      </w:r>
      <w:r>
        <w:rPr>
          <w:rFonts w:ascii="Times New Roman" w:hAnsi="Times New Roman" w:cs="Times New Roman"/>
          <w:sz w:val="28"/>
          <w:szCs w:val="28"/>
          <w:lang w:val="vi-VN"/>
        </w:rPr>
        <w:t>: máy vi tính cá nhân</w:t>
      </w:r>
    </w:p>
    <w:p w14:paraId="2B8D3BEA">
      <w:pPr>
        <w:pStyle w:val="249"/>
        <w:numPr>
          <w:ilvl w:val="-1"/>
          <w:numId w:val="18"/>
        </w:numPr>
        <w:tabs>
          <w:tab w:val="left" w:pos="3420"/>
        </w:tabs>
        <w:ind w:left="0"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- e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xcept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/ik’sept/ (preposition, conjunction – giới từ, liên từ): not including, but not: ngoại trừ</w:t>
      </w:r>
    </w:p>
    <w:p w14:paraId="1870FD9C">
      <w:pPr>
        <w:pStyle w:val="249"/>
        <w:tabs>
          <w:tab w:val="left" w:pos="3420"/>
        </w:tabs>
        <w:ind w:left="0"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Example (Ví dụ): The museum is open daily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except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Mondays. </w:t>
      </w:r>
    </w:p>
    <w:p w14:paraId="45F2C11B">
      <w:pPr>
        <w:pStyle w:val="249"/>
        <w:tabs>
          <w:tab w:val="left" w:pos="3420"/>
        </w:tabs>
        <w:ind w:left="0" w:leftChars="0" w:firstLine="420" w:firstLineChars="150"/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lang w:val="vi-VN"/>
        </w:rPr>
        <w:t>(Viện bảo tàng mở cửa mỗi ngày ngoại trừ ngày thứ Hai.)</w:t>
      </w:r>
    </w:p>
    <w:p w14:paraId="049CEEE9">
      <w:pPr>
        <w:pStyle w:val="249"/>
        <w:numPr>
          <w:ilvl w:val="-2"/>
          <w:numId w:val="0"/>
        </w:numPr>
        <w:tabs>
          <w:tab w:val="left" w:pos="3420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 screen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/skriːn/</w:t>
      </w:r>
      <w:r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(noun – danh từ): màn hình</w:t>
      </w:r>
    </w:p>
    <w:p w14:paraId="0FB2B43A">
      <w:pPr>
        <w:pStyle w:val="249"/>
        <w:numPr>
          <w:ilvl w:val="-2"/>
          <w:numId w:val="0"/>
        </w:numPr>
        <w:tabs>
          <w:tab w:val="left" w:pos="3420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A n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an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=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grandmother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/ˈɡrænmʌðə(r)/</w:t>
      </w:r>
      <w:r>
        <w:rPr>
          <w:rFonts w:ascii="Times New Roman" w:hAnsi="Times New Roman" w:cs="Times New Roman"/>
          <w:sz w:val="28"/>
          <w:szCs w:val="28"/>
          <w:lang w:val="vi-VN"/>
        </w:rPr>
        <w:t>(noun – danh từ): bà, người bà (bà ngoại, bà nội)</w:t>
      </w:r>
    </w:p>
    <w:p w14:paraId="0F01CF17">
      <w:pPr>
        <w:pStyle w:val="249"/>
        <w:numPr>
          <w:ilvl w:val="-2"/>
          <w:numId w:val="0"/>
        </w:numPr>
        <w:tabs>
          <w:tab w:val="left" w:pos="3420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- d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o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 sports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/ play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sports</w:t>
      </w:r>
      <w:r>
        <w:rPr>
          <w:rFonts w:ascii="Times New Roman" w:hAnsi="Times New Roman" w:cs="Times New Roman"/>
          <w:sz w:val="28"/>
          <w:szCs w:val="28"/>
          <w:lang w:val="vi-VN"/>
        </w:rPr>
        <w:t>: chơi thể thao, tập luyện thể thao</w:t>
      </w:r>
    </w:p>
    <w:p w14:paraId="665585C4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Inside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/ˌɪnˈsaɪd/</w:t>
      </w:r>
      <w:r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  <w:lang w:val="vi-VN"/>
        </w:rPr>
        <w:t>preposition – giới từ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): ở trong nhà [Opposite – từ trái nghĩa]: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outside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/ˌaʊtˈsaɪd/</w:t>
      </w:r>
      <w:r>
        <w:rPr>
          <w:rFonts w:ascii="Times New Roman" w:hAnsi="Times New Roman" w:cs="Times New Roman"/>
          <w:sz w:val="28"/>
          <w:szCs w:val="28"/>
          <w:lang w:val="vi-VN"/>
        </w:rPr>
        <w:t>: ở bên ngoài</w:t>
      </w:r>
    </w:p>
    <w:p w14:paraId="1F3ABAC5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- d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o my homework</w:t>
      </w:r>
      <w:r>
        <w:rPr>
          <w:rFonts w:ascii="Times New Roman" w:hAnsi="Times New Roman" w:cs="Times New Roman"/>
          <w:sz w:val="28"/>
          <w:szCs w:val="28"/>
          <w:lang w:val="vi-VN"/>
        </w:rPr>
        <w:t>: làm bài tập về nhà</w:t>
      </w:r>
    </w:p>
    <w:p w14:paraId="22AC36BD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- 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ardly ever</w:t>
      </w:r>
      <w:r>
        <w:rPr>
          <w:rFonts w:ascii="Times New Roman" w:hAnsi="Times New Roman" w:cs="Times New Roman"/>
          <w:sz w:val="28"/>
          <w:szCs w:val="28"/>
          <w:lang w:val="vi-VN"/>
        </w:rPr>
        <w:t>: gần như không, hầu như không</w:t>
      </w:r>
    </w:p>
    <w:p w14:paraId="1F3F8F00">
      <w:pPr>
        <w:pStyle w:val="249"/>
        <w:tabs>
          <w:tab w:val="left" w:pos="3420"/>
        </w:tabs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Ex: My brother </w:t>
      </w:r>
      <w:r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vi-VN"/>
          <w14:textFill>
            <w14:solidFill>
              <w14:schemeClr w14:val="accent1"/>
            </w14:solidFill>
          </w14:textFill>
        </w:rPr>
        <w:t>hardly ever</w:t>
      </w:r>
      <w:r>
        <w:rPr>
          <w:rFonts w:ascii="Times New Roman" w:hAnsi="Times New Roman" w:cs="Times New Roman"/>
          <w:color w:val="5B9BD5" w:themeColor="accent1"/>
          <w:sz w:val="28"/>
          <w:szCs w:val="28"/>
          <w:lang w:val="vi-VN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plays volleyball at school.</w:t>
      </w:r>
    </w:p>
    <w:p w14:paraId="69390F1F">
      <w:pPr>
        <w:pStyle w:val="249"/>
        <w:tabs>
          <w:tab w:val="left" w:pos="3420"/>
        </w:tabs>
        <w:ind w:left="360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    Em trai em hầu như không chơi bón chuyền ở trường.</w:t>
      </w:r>
    </w:p>
    <w:p w14:paraId="04B0267C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- f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inish one’s homework</w:t>
      </w:r>
      <w:r>
        <w:rPr>
          <w:rFonts w:ascii="Times New Roman" w:hAnsi="Times New Roman" w:cs="Times New Roman"/>
          <w:sz w:val="28"/>
          <w:szCs w:val="28"/>
          <w:lang w:val="vi-VN"/>
        </w:rPr>
        <w:t>: làm xong bài tập về nhà</w:t>
      </w:r>
    </w:p>
    <w:p w14:paraId="0CC8FD4F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Ex: Nam always finishes his homework before 8:00 p.m every night.</w:t>
      </w:r>
    </w:p>
    <w:p w14:paraId="732DD4CE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hint="default" w:ascii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vi-VN"/>
        </w:rPr>
        <w:t xml:space="preserve">    (Nam luôn luôn hoàn thành bài tập về nhà trước 20 giờ mỗi tối.)</w:t>
      </w:r>
    </w:p>
    <w:p w14:paraId="237451A1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- t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o sleep – slept – slept – sleeping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(irregular verb – động từ bất quy tắc): đi ngủ, ngủ</w:t>
      </w:r>
    </w:p>
    <w:p w14:paraId="1605511E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At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weekends/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On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the weekends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= on Saturday and Sundays</w:t>
      </w:r>
      <w:r>
        <w:rPr>
          <w:rFonts w:ascii="Times New Roman" w:hAnsi="Times New Roman" w:cs="Times New Roman"/>
          <w:sz w:val="28"/>
          <w:szCs w:val="28"/>
          <w:lang w:val="vi-VN"/>
        </w:rPr>
        <w:t>: vào cuối tuần, vào các ngày cuối tuần</w:t>
      </w:r>
    </w:p>
    <w:p w14:paraId="02A5653F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 mobile phone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Lucida Sans Unicode" w:hAnsi="Lucida Sans Unicode" w:eastAsia="Lucida Sans Unicode" w:cs="Lucida Sans Unicode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/ˌməʊbaɪl ˈfəʊn/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=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a cell phone, a handphone: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điện thoại di động</w:t>
      </w:r>
    </w:p>
    <w:p w14:paraId="236E507D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vi-VN"/>
        </w:rPr>
        <w:t>-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normal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(adj – tính từ)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1D2A57"/>
          <w:spacing w:val="0"/>
          <w:sz w:val="16"/>
          <w:szCs w:val="16"/>
        </w:rPr>
        <w:t>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16"/>
          <w:szCs w:val="16"/>
        </w:rPr>
        <w:t>ˈnɔː.məl/</w:t>
      </w:r>
      <w:r>
        <w:rPr>
          <w:rFonts w:ascii="Times New Roman" w:hAnsi="Times New Roman" w:cs="Times New Roman"/>
          <w:sz w:val="28"/>
          <w:szCs w:val="28"/>
          <w:lang w:val="vi-VN"/>
        </w:rPr>
        <w:t>: bình thường</w:t>
      </w:r>
    </w:p>
    <w:p w14:paraId="2BB052B2">
      <w:pPr>
        <w:pStyle w:val="249"/>
        <w:tabs>
          <w:tab w:val="left" w:pos="3420"/>
        </w:tabs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Antonym – Từ trái nghĩa: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abnormal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(adj – tính từ): bất bình thường</w:t>
      </w:r>
    </w:p>
    <w:p w14:paraId="16F585F8">
      <w:pPr>
        <w:pStyle w:val="249"/>
        <w:numPr>
          <w:ilvl w:val="0"/>
          <w:numId w:val="0"/>
        </w:numPr>
        <w:tabs>
          <w:tab w:val="left" w:pos="3420"/>
        </w:tabs>
        <w:ind w:leftChars="0" w:firstLine="260" w:firstLineChars="100"/>
        <w:rPr>
          <w:rFonts w:hint="default" w:ascii="Times New Roman" w:hAnsi="Times New Roman" w:cs="Times New Roman"/>
          <w:i/>
          <w:i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Abnormal level of sugar in the blood: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lượng đường trong máu bất thường</w:t>
      </w:r>
    </w:p>
    <w:p w14:paraId="4BFC8D1E">
      <w:pPr>
        <w:pStyle w:val="249"/>
        <w:numPr>
          <w:ilvl w:val="0"/>
          <w:numId w:val="0"/>
        </w:numPr>
        <w:tabs>
          <w:tab w:val="left" w:pos="3420"/>
        </w:tabs>
        <w:ind w:leftChars="0" w:firstLine="780" w:firstLineChars="300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They thought his behavior was abnormal. </w:t>
      </w:r>
    </w:p>
    <w:p w14:paraId="1F885BC5">
      <w:pPr>
        <w:pStyle w:val="249"/>
        <w:numPr>
          <w:ilvl w:val="0"/>
          <w:numId w:val="0"/>
        </w:numPr>
        <w:tabs>
          <w:tab w:val="left" w:pos="3420"/>
        </w:tabs>
        <w:ind w:leftChars="0" w:firstLine="650" w:firstLineChars="250"/>
        <w:rPr>
          <w:rFonts w:hint="default" w:ascii="Times New Roman" w:hAnsi="Times New Roman" w:cs="Times New Roman"/>
          <w:i/>
          <w:i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Họ đã nghĩ rằng hành vi của anh ấy bất thường.</w:t>
      </w:r>
    </w:p>
    <w:p w14:paraId="2CC91434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to be full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: no [Opposite / Antonym: từ trái nghĩa]: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to be hungry</w:t>
      </w:r>
      <w:r>
        <w:rPr>
          <w:rFonts w:ascii="Times New Roman" w:hAnsi="Times New Roman" w:cs="Times New Roman"/>
          <w:sz w:val="26"/>
          <w:szCs w:val="26"/>
          <w:lang w:val="vi-VN"/>
        </w:rPr>
        <w:t>: đói</w:t>
      </w:r>
    </w:p>
    <w:p w14:paraId="46E56980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vi-VN"/>
        </w:rPr>
        <w:t>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unger</w:t>
      </w: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</w:t>
      </w:r>
      <w:r>
        <w:rPr>
          <w:rFonts w:ascii="Lucida Sans Unicode" w:hAnsi="Lucida Sans Unicode" w:eastAsia="Lucida Sans Unicode" w:cs="Lucida Sans Unicode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/ˈhʌŋɡə(r)/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(noun – danh từ): sự đói, cơn đói</w:t>
      </w:r>
    </w:p>
    <w:p w14:paraId="29B5CDF0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 pair of trainers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=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 pair of sneakers</w:t>
      </w:r>
      <w:r>
        <w:rPr>
          <w:rFonts w:ascii="Times New Roman" w:hAnsi="Times New Roman" w:cs="Times New Roman"/>
          <w:sz w:val="26"/>
          <w:szCs w:val="26"/>
          <w:lang w:val="vi-VN"/>
        </w:rPr>
        <w:t>: đôi giày thể thao</w:t>
      </w:r>
    </w:p>
    <w:p w14:paraId="4D015897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c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ollect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kəˈlekt/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(verb – động từ): sưu tầm</w:t>
      </w:r>
    </w:p>
    <w:p w14:paraId="07517EA1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c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ollection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kəˈlek.ʃ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  <w:vertAlign w:val="baseline"/>
        </w:rPr>
        <w:t>ə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n/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(noun – danh từ): bộ sưu tập, sự sưu tập</w:t>
      </w:r>
    </w:p>
    <w:p w14:paraId="505E51DD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 collector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/kəˈlek.tə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  <w:vertAlign w:val="baseline"/>
        </w:rPr>
        <w:t>r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(noun – danh từ): nhà sưu tập</w:t>
      </w:r>
    </w:p>
    <w:p w14:paraId="48A44C89">
      <w:pPr>
        <w:pStyle w:val="249"/>
        <w:tabs>
          <w:tab w:val="left" w:pos="3420"/>
        </w:tabs>
        <w:ind w:left="36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Example (Ví dụ): Mr. Nam is a great stamp collector. He has a wide variety collection of stamps from all over countries.</w:t>
      </w:r>
    </w:p>
    <w:p w14:paraId="5C5A4ED5">
      <w:pPr>
        <w:pStyle w:val="249"/>
        <w:tabs>
          <w:tab w:val="left" w:pos="3420"/>
        </w:tabs>
        <w:ind w:left="360"/>
        <w:rPr>
          <w:rFonts w:ascii="Times New Roman" w:hAnsi="Times New Roman" w:cs="Times New Roman"/>
          <w:i/>
          <w:iCs/>
          <w:color w:val="auto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</w:t>
      </w:r>
      <w:r>
        <w:rPr>
          <w:rFonts w:ascii="Times New Roman" w:hAnsi="Times New Roman" w:cs="Times New Roman"/>
          <w:i/>
          <w:iCs/>
          <w:color w:val="auto"/>
          <w:sz w:val="26"/>
          <w:szCs w:val="26"/>
          <w:lang w:val="vi-VN"/>
        </w:rPr>
        <w:t>Bác Nam là một nhà sưu tập tem lớn. Bác ấy có một bộ sưu tập tem đa dạng từ các nước trên toàn thế giới.</w:t>
      </w:r>
    </w:p>
    <w:p w14:paraId="66B20097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-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o relax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D2A57"/>
          <w:spacing w:val="0"/>
          <w:sz w:val="26"/>
          <w:szCs w:val="26"/>
        </w:rPr>
        <w:t>/rɪˈlæks/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D2A57"/>
          <w:spacing w:val="0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(verb – động từ): thư giãn</w:t>
      </w:r>
    </w:p>
    <w:p w14:paraId="3DB83BBD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sym w:font="Symbol" w:char="00AE"/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relaxing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D2A57"/>
          <w:spacing w:val="0"/>
          <w:sz w:val="26"/>
          <w:szCs w:val="26"/>
        </w:rPr>
        <w:t> /rɪˈlæk.sɪŋ/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D2A57"/>
          <w:spacing w:val="0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(adj – tính từ): thư giãn, tạo ra cảm giác thư giãn</w:t>
      </w:r>
    </w:p>
    <w:p w14:paraId="2A59CC5C">
      <w:pPr>
        <w:pStyle w:val="249"/>
        <w:numPr>
          <w:ilvl w:val="0"/>
          <w:numId w:val="0"/>
        </w:numPr>
        <w:tabs>
          <w:tab w:val="left" w:pos="3420"/>
        </w:tabs>
        <w:ind w:leftChars="0" w:firstLine="130" w:firstLineChars="50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-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relaxed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D2A57"/>
          <w:spacing w:val="0"/>
          <w:sz w:val="26"/>
          <w:szCs w:val="26"/>
        </w:rPr>
        <w:t>/rɪˈlækst/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D2A57"/>
          <w:spacing w:val="0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(adj – tính từ): thư giãn</w:t>
      </w:r>
    </w:p>
    <w:p w14:paraId="599CDA83">
      <w:pPr>
        <w:pStyle w:val="249"/>
        <w:numPr>
          <w:ilvl w:val="0"/>
          <w:numId w:val="0"/>
        </w:numPr>
        <w:tabs>
          <w:tab w:val="left" w:pos="3420"/>
        </w:tabs>
        <w:ind w:leftChars="0" w:firstLine="390" w:firstLineChars="150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Examples (Ví dụ): </w:t>
      </w:r>
    </w:p>
    <w:p w14:paraId="556C62CB">
      <w:pPr>
        <w:pStyle w:val="249"/>
        <w:numPr>
          <w:ilvl w:val="0"/>
          <w:numId w:val="19"/>
        </w:numPr>
        <w:tabs>
          <w:tab w:val="left" w:pos="3420"/>
        </w:tabs>
        <w:ind w:left="360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He appeared relaxed before the match.</w:t>
      </w:r>
    </w:p>
    <w:p w14:paraId="1EE05AD0">
      <w:pPr>
        <w:pStyle w:val="249"/>
        <w:numPr>
          <w:ilvl w:val="0"/>
          <w:numId w:val="0"/>
        </w:numPr>
        <w:tabs>
          <w:tab w:val="left" w:pos="3420"/>
        </w:tabs>
        <w:ind w:firstLine="650" w:firstLineChars="250"/>
        <w:rPr>
          <w:rFonts w:hint="default" w:ascii="Times New Roman" w:hAnsi="Times New Roman" w:cs="Times New Roman"/>
          <w:b/>
          <w:bCs/>
          <w:i/>
          <w:iCs/>
          <w:color w:val="0070C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0070C0"/>
          <w:sz w:val="26"/>
          <w:szCs w:val="26"/>
          <w:lang w:val="vi-VN"/>
        </w:rPr>
        <w:t xml:space="preserve"> (Anh ấy có vẻ thư giãn trước trận đấu.)</w:t>
      </w:r>
    </w:p>
    <w:p w14:paraId="7EF6EF65">
      <w:pPr>
        <w:pStyle w:val="249"/>
        <w:tabs>
          <w:tab w:val="left" w:pos="3420"/>
        </w:tabs>
        <w:ind w:left="360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2) She had a very relaxed manner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6"/>
          <w:szCs w:val="26"/>
          <w:lang w:val="vi-VN"/>
        </w:rPr>
        <w:t>.</w:t>
      </w:r>
      <w:r>
        <w:rPr>
          <w:rFonts w:hint="default" w:ascii="Times New Roman" w:hAnsi="Times New Roman" w:cs="Times New Roman"/>
          <w:b/>
          <w:bCs/>
          <w:i/>
          <w:iCs/>
          <w:color w:val="0070C0"/>
          <w:sz w:val="26"/>
          <w:szCs w:val="26"/>
          <w:lang w:val="vi-VN"/>
        </w:rPr>
        <w:t xml:space="preserve"> (Cô ấy có tính cách thư giãn.)     </w:t>
      </w:r>
    </w:p>
    <w:p w14:paraId="33AF72B2">
      <w:pPr>
        <w:pStyle w:val="249"/>
        <w:tabs>
          <w:tab w:val="left" w:pos="3420"/>
        </w:tabs>
        <w:ind w:left="360"/>
        <w:rPr>
          <w:rFonts w:ascii="Times New Roman" w:hAnsi="Times New Roman" w:cs="Times New Roman"/>
          <w:sz w:val="24"/>
          <w:szCs w:val="24"/>
          <w:lang w:val="vi-VN"/>
        </w:rPr>
      </w:pPr>
    </w:p>
    <w:p w14:paraId="1E71EC3C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GRAMMATICAL STRUCTURE (CẤU TRÚC NGỮ PHÁP)</w:t>
      </w:r>
    </w:p>
    <w:p w14:paraId="0BAD6CCE">
      <w:pPr>
        <w:pStyle w:val="249"/>
        <w:numPr>
          <w:ilvl w:val="0"/>
          <w:numId w:val="0"/>
        </w:numPr>
        <w:tabs>
          <w:tab w:val="left" w:pos="3420"/>
        </w:tabs>
        <w:rPr>
          <w:rFonts w:ascii="Times New Roman" w:hAnsi="Times New Roman" w:cs="Times New Roman"/>
          <w:b/>
          <w:bCs/>
          <w:color w:val="0070C0"/>
          <w:sz w:val="28"/>
          <w:szCs w:val="28"/>
          <w:u w:val="none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 xml:space="preserve">STRUCTURE 1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(CẤU TRÚC NGỮ PHÁP SỐ 1): EXPRESSING PREFERENCES (LIKES/ DISLIKES: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none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none"/>
          <w:lang w:val="vi-VN"/>
        </w:rPr>
        <w:t>BÀY TỎ SỞ THÍCH: BÀY TỎ SỰ THÍCH/ KHÔNG THÍCH LÀM VIỆC GÌ)</w:t>
      </w:r>
    </w:p>
    <w:p w14:paraId="20EDD43A">
      <w:pPr>
        <w:pStyle w:val="249"/>
        <w:tabs>
          <w:tab w:val="left" w:pos="3420"/>
        </w:tabs>
        <w:rPr>
          <w:rFonts w:ascii="Times New Roman" w:hAnsi="Times New Roman" w:cs="Times New Roman"/>
          <w:color w:val="5B9BD5" w:themeColor="accent1"/>
          <w:sz w:val="24"/>
          <w:szCs w:val="24"/>
          <w:lang w:val="vi-VN"/>
          <w14:textFill>
            <w14:solidFill>
              <w14:schemeClr w14:val="accent1"/>
            </w14:solidFill>
          </w14:textFill>
        </w:rPr>
      </w:pPr>
    </w:p>
    <w:p w14:paraId="47910A32">
      <w:pPr>
        <w:pStyle w:val="249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420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Subject (Chủ từ) +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like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(thích)</w:t>
      </w:r>
    </w:p>
    <w:p w14:paraId="4BFB5AD9">
      <w:pPr>
        <w:pStyle w:val="249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420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Subject (Chủ từ) +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love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(yêu thích)</w:t>
      </w:r>
    </w:p>
    <w:p w14:paraId="09A9EA55">
      <w:pPr>
        <w:pStyle w:val="249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420"/>
        </w:tabs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Subject (Chủ từ) +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enjoy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(yêu thích)</w:t>
      </w:r>
    </w:p>
    <w:p w14:paraId="14C8D536">
      <w:pPr>
        <w:pStyle w:val="249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420"/>
        </w:tabs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Subject (Chủ từ) +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don’t/ doesn’t feel like</w:t>
      </w:r>
      <w:r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+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V-ing</w:t>
      </w:r>
      <w:r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: Ai đó không thích làm việc gì đó</w:t>
      </w:r>
    </w:p>
    <w:p w14:paraId="1ADE8BDE">
      <w:pPr>
        <w:pStyle w:val="249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420"/>
        </w:tabs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Subject (Chủ từ) +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dislike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(không thích) +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V-ing</w:t>
      </w:r>
      <w:r>
        <w:rPr>
          <w:rFonts w:ascii="Times New Roman" w:hAnsi="Times New Roman" w:cs="Times New Roman"/>
          <w:sz w:val="26"/>
          <w:szCs w:val="26"/>
          <w:lang w:val="vi-VN"/>
        </w:rPr>
        <w:t>: Ai đó không thích làm việc gì đó</w:t>
      </w:r>
    </w:p>
    <w:p w14:paraId="613ADABA">
      <w:pPr>
        <w:pStyle w:val="249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420"/>
        </w:tabs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Subject (Chủ từ) +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hate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(ghét) +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V-ing</w:t>
      </w:r>
      <w:r>
        <w:rPr>
          <w:rFonts w:ascii="Times New Roman" w:hAnsi="Times New Roman" w:cs="Times New Roman"/>
          <w:sz w:val="26"/>
          <w:szCs w:val="26"/>
          <w:lang w:val="vi-VN"/>
        </w:rPr>
        <w:t>: Chủ từ ghét làm việc gì đó</w:t>
      </w:r>
    </w:p>
    <w:p w14:paraId="0615515F">
      <w:pPr>
        <w:pStyle w:val="249"/>
        <w:tabs>
          <w:tab w:val="left" w:pos="3420"/>
        </w:tabs>
        <w:rPr>
          <w:rFonts w:ascii="Times New Roman" w:hAnsi="Times New Roman" w:cs="Times New Roman"/>
          <w:color w:val="5B9BD5" w:themeColor="accent1"/>
          <w:sz w:val="24"/>
          <w:szCs w:val="24"/>
          <w:lang w:val="vi-VN"/>
          <w14:textFill>
            <w14:solidFill>
              <w14:schemeClr w14:val="accent1"/>
            </w14:solidFill>
          </w14:textFill>
        </w:rPr>
      </w:pPr>
    </w:p>
    <w:p w14:paraId="71EB136B">
      <w:pPr>
        <w:pStyle w:val="249"/>
        <w:tabs>
          <w:tab w:val="left" w:pos="3420"/>
        </w:tabs>
        <w:ind w:left="0" w:leftChars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1) The little boy doesn’t like waiting in line for so long to buy ice-cream.</w:t>
      </w:r>
    </w:p>
    <w:p w14:paraId="353F8B18">
      <w:pPr>
        <w:pStyle w:val="249"/>
        <w:tabs>
          <w:tab w:val="left" w:pos="3420"/>
        </w:tabs>
        <w:ind w:left="0" w:leftChars="0"/>
        <w:rPr>
          <w:rFonts w:ascii="Times New Roman" w:hAnsi="Times New Roman" w:cs="Times New Roman"/>
          <w:i/>
          <w:iCs/>
          <w:color w:val="auto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auto"/>
          <w:sz w:val="26"/>
          <w:szCs w:val="26"/>
          <w:lang w:val="vi-VN"/>
        </w:rPr>
        <w:t xml:space="preserve">    </w:t>
      </w:r>
      <w:r>
        <w:rPr>
          <w:rFonts w:ascii="Times New Roman" w:hAnsi="Times New Roman" w:cs="Times New Roman"/>
          <w:i/>
          <w:iCs/>
          <w:color w:val="auto"/>
          <w:sz w:val="26"/>
          <w:szCs w:val="26"/>
          <w:lang w:val="vi-VN"/>
        </w:rPr>
        <w:t>Cậu bé nhỏ không thích chờ đợi xếp hàng thật lâu để mua kem.</w:t>
      </w:r>
    </w:p>
    <w:p w14:paraId="348E997F">
      <w:pPr>
        <w:pStyle w:val="249"/>
        <w:tabs>
          <w:tab w:val="left" w:pos="3420"/>
        </w:tabs>
        <w:ind w:left="0" w:leftChars="0"/>
        <w:rPr>
          <w:rFonts w:ascii="Times New Roman" w:hAnsi="Times New Roman" w:cs="Times New Roman"/>
          <w:i/>
          <w:iCs/>
          <w:color w:val="5B9BD5" w:themeColor="accent1"/>
          <w:sz w:val="26"/>
          <w:szCs w:val="26"/>
          <w:lang w:val="vi-VN"/>
          <w14:textFill>
            <w14:solidFill>
              <w14:schemeClr w14:val="accent1"/>
            </w14:solidFill>
          </w14:textFill>
        </w:rPr>
      </w:pPr>
    </w:p>
    <w:p w14:paraId="62E0E802">
      <w:pPr>
        <w:pStyle w:val="249"/>
        <w:tabs>
          <w:tab w:val="left" w:pos="3420"/>
        </w:tabs>
        <w:ind w:left="0" w:leftChars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2) He doesn’t feel like waiting in line for so long to buy ice-cream.</w:t>
      </w:r>
    </w:p>
    <w:p w14:paraId="4F10254F">
      <w:pPr>
        <w:pStyle w:val="249"/>
        <w:tabs>
          <w:tab w:val="left" w:pos="3420"/>
        </w:tabs>
        <w:ind w:left="0" w:leftChars="0" w:firstLine="840" w:firstLineChars="300"/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  <w:lang w:val="vi-VN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  <w:lang w:val="vi-VN"/>
        </w:rPr>
        <w:t>Anh ấy không thích xếp hàng quá lâu để mua kem.</w:t>
      </w:r>
    </w:p>
    <w:p w14:paraId="55E69A53">
      <w:pPr>
        <w:pStyle w:val="249"/>
        <w:tabs>
          <w:tab w:val="left" w:pos="3420"/>
        </w:tabs>
        <w:ind w:left="0" w:leftChars="0"/>
        <w:rPr>
          <w:rFonts w:ascii="Times New Roman" w:hAnsi="Times New Roman" w:cs="Times New Roman"/>
          <w:color w:val="5B9BD5" w:themeColor="accent1"/>
          <w:sz w:val="28"/>
          <w:szCs w:val="28"/>
          <w:lang w:val="vi-VN"/>
          <w14:textFill>
            <w14:solidFill>
              <w14:schemeClr w14:val="accent1"/>
            </w14:solidFill>
          </w14:textFill>
        </w:rPr>
      </w:pPr>
    </w:p>
    <w:p w14:paraId="52A4D289">
      <w:pPr>
        <w:pStyle w:val="249"/>
        <w:numPr>
          <w:ilvl w:val="-1"/>
          <w:numId w:val="0"/>
        </w:numPr>
        <w:tabs>
          <w:tab w:val="left" w:pos="3420"/>
        </w:tabs>
        <w:ind w:leftChars="0" w:firstLine="280" w:firstLineChars="100"/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>STRUCTURE 2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: MAKING SUGGESTIONS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>(ĐỀ NGHỊ AI LÀM VIỆC GÌ ĐÓ)</w:t>
      </w:r>
    </w:p>
    <w:p w14:paraId="4ECA6CC3">
      <w:pPr>
        <w:pStyle w:val="249"/>
        <w:tabs>
          <w:tab w:val="left" w:pos="3420"/>
        </w:tabs>
        <w:ind w:left="450"/>
        <w:rPr>
          <w:rFonts w:ascii="Times New Roman" w:hAnsi="Times New Roman" w:cs="Times New Roman"/>
          <w:color w:val="5B9BD5" w:themeColor="accent1"/>
          <w:sz w:val="24"/>
          <w:szCs w:val="24"/>
          <w:lang w:val="vi-VN"/>
          <w14:textFill>
            <w14:solidFill>
              <w14:schemeClr w14:val="accent1"/>
            </w14:solidFill>
          </w14:textFill>
        </w:rPr>
      </w:pPr>
    </w:p>
    <w:p w14:paraId="77C7D963">
      <w:pPr>
        <w:pStyle w:val="249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42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Let’s +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vi-VN"/>
        </w:rPr>
        <w:t xml:space="preserve">V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vertAlign w:val="subscript"/>
          <w:lang w:val="vi-VN"/>
        </w:rPr>
        <w:t>bare infinitive</w:t>
      </w:r>
      <w:r>
        <w:rPr>
          <w:rFonts w:ascii="Times New Roman" w:hAnsi="Times New Roman" w:cs="Times New Roman"/>
          <w:color w:val="FF0000"/>
          <w:sz w:val="28"/>
          <w:szCs w:val="28"/>
          <w:vertAlign w:val="subscript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(động từ nguyên mẫu không TO).</w:t>
      </w:r>
    </w:p>
    <w:p w14:paraId="2ADFECEE">
      <w:pPr>
        <w:pStyle w:val="249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42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Shall we +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vi-VN"/>
        </w:rPr>
        <w:t xml:space="preserve">V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vertAlign w:val="subscript"/>
          <w:lang w:val="vi-VN"/>
        </w:rPr>
        <w:t>bare infinitive</w:t>
      </w:r>
      <w:r>
        <w:rPr>
          <w:rFonts w:ascii="Times New Roman" w:hAnsi="Times New Roman" w:cs="Times New Roman"/>
          <w:color w:val="7030A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(động từ nguyên mẫu không TO).</w:t>
      </w:r>
    </w:p>
    <w:p w14:paraId="3C60D7DE">
      <w:pPr>
        <w:pStyle w:val="249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42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Why don’t we +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vi-VN"/>
        </w:rPr>
        <w:t>V</w:t>
      </w:r>
      <w:r>
        <w:rPr>
          <w:rFonts w:hint="default" w:ascii="Times New Roman" w:hAnsi="Times New Roman" w:cs="Times New Roman"/>
          <w:b/>
          <w:bCs/>
          <w:color w:val="7030A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vertAlign w:val="subscript"/>
          <w:lang w:val="vi-VN"/>
        </w:rPr>
        <w:t>bare infinitive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(động từ nguyên mẫu không TO)?</w:t>
      </w:r>
    </w:p>
    <w:p w14:paraId="33AF1987">
      <w:pPr>
        <w:pStyle w:val="249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3420"/>
        </w:tabs>
        <w:spacing w:line="360" w:lineRule="auto"/>
        <w:ind w:left="450"/>
        <w:rPr>
          <w:rFonts w:ascii="Times New Roman" w:hAnsi="Times New Roman" w:cs="Times New Roman"/>
          <w:color w:val="5B9BD5" w:themeColor="accent1"/>
          <w:sz w:val="28"/>
          <w:szCs w:val="28"/>
          <w:lang w:val="vi-VN"/>
          <w14:textFill>
            <w14:solidFill>
              <w14:schemeClr w14:val="accent1"/>
            </w14:solidFill>
          </w14:textFill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How about +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vi-VN"/>
        </w:rPr>
        <w:t>V-ing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?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(Chúng ta hãy làm việc gì đó nhé!)</w:t>
      </w:r>
    </w:p>
    <w:p w14:paraId="4FA3537B">
      <w:pPr>
        <w:pStyle w:val="249"/>
        <w:tabs>
          <w:tab w:val="left" w:pos="3420"/>
        </w:tabs>
        <w:rPr>
          <w:rFonts w:ascii="Times New Roman" w:hAnsi="Times New Roman" w:cs="Times New Roman"/>
          <w:color w:val="5B9BD5" w:themeColor="accent1"/>
          <w:sz w:val="24"/>
          <w:szCs w:val="24"/>
          <w:lang w:val="vi-VN"/>
          <w14:textFill>
            <w14:solidFill>
              <w14:schemeClr w14:val="accent1"/>
            </w14:solidFill>
          </w14:textFill>
        </w:rPr>
      </w:pPr>
    </w:p>
    <w:p w14:paraId="310FB140">
      <w:pPr>
        <w:tabs>
          <w:tab w:val="left" w:pos="3420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o go for a walk</w:t>
      </w:r>
      <w:r>
        <w:rPr>
          <w:rFonts w:ascii="Times New Roman" w:hAnsi="Times New Roman" w:cs="Times New Roman"/>
          <w:sz w:val="26"/>
          <w:szCs w:val="26"/>
          <w:lang w:val="vi-VN"/>
        </w:rPr>
        <w:t>: đi bộ</w:t>
      </w:r>
    </w:p>
    <w:p w14:paraId="4898CB0C">
      <w:pPr>
        <w:tabs>
          <w:tab w:val="left" w:pos="3420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d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owntown</w:t>
      </w:r>
      <w:r>
        <w:rPr>
          <w:rFonts w:ascii="Times New Roman" w:hAnsi="Times New Roman" w:cs="Times New Roman"/>
          <w:color w:val="auto"/>
          <w:sz w:val="26"/>
          <w:szCs w:val="26"/>
          <w:lang w:val="vi-VN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auto"/>
          <w:spacing w:val="0"/>
          <w:sz w:val="26"/>
          <w:szCs w:val="26"/>
        </w:rPr>
        <w:t>/</w:t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sz w:val="26"/>
          <w:szCs w:val="26"/>
        </w:rPr>
        <w:t>ˌdaʊnˈtaʊn/</w:t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val="vi-VN"/>
        </w:rPr>
        <w:t>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trung tâm thành phố, khu trung tâm</w:t>
      </w:r>
    </w:p>
    <w:p w14:paraId="0EB3128B">
      <w:pPr>
        <w:tabs>
          <w:tab w:val="left" w:pos="3420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 questionnaire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/ˌkwes.tʃəˈneə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  <w:vertAlign w:val="baseline"/>
        </w:rPr>
        <w:t>r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(noun – danh từ): bảng câu hỏi</w:t>
      </w:r>
    </w:p>
    <w:p w14:paraId="5AC93B83">
      <w:pPr>
        <w:tabs>
          <w:tab w:val="left" w:pos="3420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r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ule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auto"/>
          <w:spacing w:val="0"/>
          <w:sz w:val="26"/>
          <w:szCs w:val="26"/>
        </w:rPr>
        <w:t>/</w:t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sz w:val="26"/>
          <w:szCs w:val="26"/>
        </w:rPr>
        <w:t>ruːl/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(noun – danh từ): nội quy, quy định</w:t>
      </w:r>
    </w:p>
    <w:p w14:paraId="1E587E54">
      <w:pPr>
        <w:tabs>
          <w:tab w:val="left" w:pos="3420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s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kim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/skim/ = to read quickly to understand the main poits: đọc lướt</w:t>
      </w:r>
    </w:p>
    <w:p w14:paraId="6CE16C69">
      <w:pPr>
        <w:tabs>
          <w:tab w:val="left" w:pos="3420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s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ound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/saund/ = seem: nghe có vẻ, có lẽ</w:t>
      </w:r>
    </w:p>
    <w:p w14:paraId="1243A363">
      <w:pPr>
        <w:tabs>
          <w:tab w:val="left" w:pos="3420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x-axis</w:t>
      </w:r>
      <w:r>
        <w:rPr>
          <w:rFonts w:ascii="Times New Roman" w:hAnsi="Times New Roman" w:cs="Times New Roman"/>
          <w:sz w:val="26"/>
          <w:szCs w:val="26"/>
          <w:lang w:val="vi-VN"/>
        </w:rPr>
        <w:t>: the line of figures from left to right on a graph: trục hoành, trục x</w:t>
      </w:r>
    </w:p>
    <w:p w14:paraId="5958E540">
      <w:pPr>
        <w:tabs>
          <w:tab w:val="left" w:pos="3420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y-axis</w:t>
      </w:r>
      <w:r>
        <w:rPr>
          <w:rFonts w:ascii="Times New Roman" w:hAnsi="Times New Roman" w:cs="Times New Roman"/>
          <w:sz w:val="26"/>
          <w:szCs w:val="26"/>
          <w:lang w:val="vi-VN"/>
        </w:rPr>
        <w:t>: the line of figures from top to bottom on a graph: trục trung, trục y</w:t>
      </w:r>
    </w:p>
    <w:p w14:paraId="60A29B1B">
      <w:pPr>
        <w:tabs>
          <w:tab w:val="left" w:pos="3420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 pie chart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(noun – danh từ): biểu đồ tròn</w:t>
      </w:r>
    </w:p>
    <w:p w14:paraId="17140FD9">
      <w:pPr>
        <w:tabs>
          <w:tab w:val="left" w:pos="3420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 graph</w:t>
      </w:r>
      <w:r>
        <w:rPr>
          <w:rFonts w:ascii="Times New Roman" w:hAnsi="Times New Roman" w:cs="Times New Roman"/>
          <w:color w:val="auto"/>
          <w:sz w:val="26"/>
          <w:szCs w:val="26"/>
          <w:lang w:val="vi-VN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auto"/>
          <w:spacing w:val="0"/>
          <w:sz w:val="26"/>
          <w:szCs w:val="26"/>
        </w:rPr>
        <w:t>/</w:t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sz w:val="26"/>
          <w:szCs w:val="26"/>
        </w:rPr>
        <w:t>ɡrɑːf/ /ɡræf/ </w:t>
      </w:r>
      <w:r>
        <w:rPr>
          <w:rFonts w:hint="default" w:ascii="Arial" w:hAnsi="Arial" w:eastAsia="SimSun" w:cs="Arial"/>
          <w:b/>
          <w:bCs/>
          <w:i w:val="0"/>
          <w:iCs w:val="0"/>
          <w:caps/>
          <w:color w:val="auto"/>
          <w:spacing w:val="0"/>
          <w:sz w:val="26"/>
          <w:szCs w:val="26"/>
        </w:rPr>
        <w:t>us</w:t>
      </w:r>
      <w:r>
        <w:rPr>
          <w:rFonts w:hint="default" w:ascii="Arial" w:hAnsi="Arial" w:eastAsia="SimSun" w:cs="Arial"/>
          <w:b/>
          <w:bCs/>
          <w:i w:val="0"/>
          <w:iCs w:val="0"/>
          <w:caps/>
          <w:color w:val="auto"/>
          <w:spacing w:val="0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(noun – danh từ): biểu đồ</w:t>
      </w:r>
    </w:p>
    <w:p w14:paraId="2FB0E14A">
      <w:pPr>
        <w:tabs>
          <w:tab w:val="left" w:pos="3420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 diagram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ˈdaɪ.ə.ɡræm/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(noun – danh từ): đồ thị</w:t>
      </w:r>
    </w:p>
    <w:p w14:paraId="5D198985">
      <w:pPr>
        <w:tabs>
          <w:tab w:val="left" w:pos="3420"/>
        </w:tabs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 mind map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/ˈmaɪnd ˌmæp/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(noun – danh từ): sơ đồ tư duy</w:t>
      </w:r>
    </w:p>
    <w:p w14:paraId="67F8CFCC">
      <w:pPr>
        <w:tabs>
          <w:tab w:val="left" w:pos="3420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d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ata chart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ˈdeɪ.tə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  <w:lang w:val="vi-VN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tʃɑːt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  <w:lang w:val="vi-VN"/>
        </w:rPr>
        <w:t xml:space="preserve">/ </w:t>
      </w:r>
      <w:r>
        <w:rPr>
          <w:rFonts w:ascii="Times New Roman" w:hAnsi="Times New Roman" w:cs="Times New Roman"/>
          <w:sz w:val="26"/>
          <w:szCs w:val="26"/>
          <w:lang w:val="vi-VN"/>
        </w:rPr>
        <w:t>(noun – danh từ: bảng thống kê dữ liệu</w:t>
      </w:r>
    </w:p>
    <w:p w14:paraId="3DC19E1D">
      <w:pPr>
        <w:tabs>
          <w:tab w:val="left" w:pos="3420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s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tatistics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stəˈtɪs·tɪks/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(plural noun – danh từ số nhiều): số liệu thống kê</w:t>
      </w:r>
    </w:p>
    <w:p w14:paraId="3429417D">
      <w:pPr>
        <w:tabs>
          <w:tab w:val="left" w:pos="3420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 quarter of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: một phần tư</w:t>
      </w:r>
    </w:p>
    <w:p w14:paraId="2EC12527">
      <w:pPr>
        <w:tabs>
          <w:tab w:val="left" w:pos="3420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A large number of /A lot of/ Lots of + plural noun </w:t>
      </w:r>
      <w:r>
        <w:rPr>
          <w:rFonts w:ascii="Times New Roman" w:hAnsi="Times New Roman" w:cs="Times New Roman"/>
          <w:sz w:val="26"/>
          <w:szCs w:val="26"/>
          <w:lang w:val="vi-VN"/>
        </w:rPr>
        <w:t>(</w:t>
      </w:r>
      <w:r>
        <w:rPr>
          <w:rFonts w:ascii="Times New Roman" w:hAnsi="Times New Roman" w:cs="Times New Roman"/>
          <w:i/>
          <w:iCs/>
          <w:color w:val="0070C0"/>
          <w:sz w:val="26"/>
          <w:szCs w:val="26"/>
          <w:lang w:val="vi-VN"/>
        </w:rPr>
        <w:t>danh từ số nhiều</w:t>
      </w:r>
      <w:r>
        <w:rPr>
          <w:rFonts w:ascii="Times New Roman" w:hAnsi="Times New Roman" w:cs="Times New Roman"/>
          <w:sz w:val="26"/>
          <w:szCs w:val="26"/>
          <w:lang w:val="vi-VN"/>
        </w:rPr>
        <w:t>): nhiều, số lượng lớn</w:t>
      </w:r>
    </w:p>
    <w:p w14:paraId="0483C9B6">
      <w:pPr>
        <w:tabs>
          <w:tab w:val="left" w:pos="3420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 small number of / A few/ A little + Countable/ Uncountable nouns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7E0D39E0">
      <w:pPr>
        <w:tabs>
          <w:tab w:val="left" w:pos="3420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301625</wp:posOffset>
                </wp:positionV>
                <wp:extent cx="5464175" cy="373380"/>
                <wp:effectExtent l="0" t="0" r="0" b="0"/>
                <wp:wrapNone/>
                <wp:docPr id="7684453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17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819B0D">
                            <w:pPr>
                              <w:tabs>
                                <w:tab w:val="left" w:pos="342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vi-VN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u w:val="single"/>
                                <w:lang w:val="vi-VN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UNIT 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vi-VN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 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2.4pt;margin-top:23.75pt;height:29.4pt;width:430.25pt;mso-position-horizontal-relative:margin;z-index:251659264;mso-width-relative:page;mso-height-relative:page;" filled="f" stroked="f" coordsize="21600,21600" o:gfxdata="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CEeet1gAAAAgBAAAPAAAAAAAAAAEAIAAAACIAAABkcnMvZG93bnJldi54bWxQSwECFAAU&#10;AAAACACHTuJAaNhpyCwCAABkBAAADgAAAAAAAAABACAAAAAlAQAAZHJzL2Uyb0RvYy54bWxQSwUG&#10;AAAAAAYABgBZAQAAw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A819B0D">
                      <w:pPr>
                        <w:tabs>
                          <w:tab w:val="left" w:pos="342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vi-VN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u w:val="single"/>
                          <w:lang w:val="vi-VN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UNIT 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vi-VN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 COMMUNICATION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iCs/>
          <w:color w:val="0070C0"/>
          <w:sz w:val="26"/>
          <w:szCs w:val="26"/>
          <w:lang w:val="vi-VN"/>
        </w:rPr>
        <w:t>(Danh từ đếm được/ Danh từ không đếm được)</w:t>
      </w:r>
      <w:r>
        <w:rPr>
          <w:rFonts w:ascii="Times New Roman" w:hAnsi="Times New Roman" w:cs="Times New Roman"/>
          <w:sz w:val="26"/>
          <w:szCs w:val="26"/>
          <w:lang w:val="vi-VN"/>
        </w:rPr>
        <w:t>: ít, số lượng nhỏ</w:t>
      </w:r>
    </w:p>
    <w:p w14:paraId="27A11F93">
      <w:pPr>
        <w:tabs>
          <w:tab w:val="left" w:pos="3420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2FFFDBA9">
      <w:pPr>
        <w:tabs>
          <w:tab w:val="left" w:pos="3420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14:paraId="78B7A6B8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lang w:val="vi-VN"/>
        </w:rPr>
        <w:t>VOCABULARY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 xml:space="preserve"> (TỪ VỰNG):</w:t>
      </w:r>
    </w:p>
    <w:p w14:paraId="3AF77D77">
      <w:pPr>
        <w:pStyle w:val="249"/>
        <w:numPr>
          <w:ilvl w:val="-2"/>
          <w:numId w:val="0"/>
        </w:numPr>
        <w:tabs>
          <w:tab w:val="left" w:pos="3420"/>
        </w:tabs>
        <w:jc w:val="left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o communicate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 </w:t>
      </w:r>
      <w:r>
        <w:rPr>
          <w:rFonts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kəˈmjuː.nɪ.keɪt/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(verb – động từ): giao tiếp, trao đổi thông tin</w:t>
      </w:r>
    </w:p>
    <w:p w14:paraId="0C5592E9">
      <w:pPr>
        <w:pStyle w:val="249"/>
        <w:numPr>
          <w:ilvl w:val="-2"/>
          <w:numId w:val="0"/>
        </w:numPr>
        <w:tabs>
          <w:tab w:val="left" w:pos="3420"/>
        </w:tabs>
        <w:jc w:val="left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c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ommunication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kəˌmjuː.nɪˈkeɪ.ʃ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  <w:vertAlign w:val="baseline"/>
        </w:rPr>
        <w:t>ə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n/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(noun – danh từ): sự giao tiếp</w:t>
      </w:r>
    </w:p>
    <w:p w14:paraId="6863EBCD">
      <w:pPr>
        <w:pStyle w:val="249"/>
        <w:numPr>
          <w:ilvl w:val="-2"/>
          <w:numId w:val="0"/>
        </w:numPr>
        <w:tabs>
          <w:tab w:val="left" w:pos="3420"/>
        </w:tabs>
        <w:jc w:val="left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c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ommunicative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kəˈmjuː.nɪ.kə.tɪv/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(adjective – tính từ): mang tính giao tiếp</w:t>
      </w:r>
    </w:p>
    <w:p w14:paraId="75ABB8E1">
      <w:pPr>
        <w:pStyle w:val="249"/>
        <w:numPr>
          <w:ilvl w:val="-2"/>
          <w:numId w:val="0"/>
        </w:numPr>
        <w:tabs>
          <w:tab w:val="left" w:pos="3420"/>
        </w:tabs>
        <w:jc w:val="left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o send a text message</w:t>
      </w:r>
      <w:r>
        <w:rPr>
          <w:rFonts w:ascii="Times New Roman" w:hAnsi="Times New Roman" w:cs="Times New Roman"/>
          <w:sz w:val="26"/>
          <w:szCs w:val="26"/>
          <w:lang w:val="vi-VN"/>
        </w:rPr>
        <w:t>: gửi tin nhắn</w:t>
      </w:r>
    </w:p>
    <w:p w14:paraId="11FB7515">
      <w:pPr>
        <w:pStyle w:val="249"/>
        <w:numPr>
          <w:ilvl w:val="-2"/>
          <w:numId w:val="0"/>
        </w:numPr>
        <w:tabs>
          <w:tab w:val="left" w:pos="3420"/>
        </w:tabs>
        <w:jc w:val="left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u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se instant message</w:t>
      </w:r>
      <w:r>
        <w:rPr>
          <w:rFonts w:ascii="Times New Roman" w:hAnsi="Times New Roman" w:cs="Times New Roman"/>
          <w:sz w:val="26"/>
          <w:szCs w:val="26"/>
          <w:lang w:val="vi-VN"/>
        </w:rPr>
        <w:t>: gửi tin nhắn tức thời</w:t>
      </w:r>
    </w:p>
    <w:p w14:paraId="252AAAE7">
      <w:pPr>
        <w:pStyle w:val="249"/>
        <w:numPr>
          <w:ilvl w:val="-2"/>
          <w:numId w:val="0"/>
        </w:numPr>
        <w:tabs>
          <w:tab w:val="left" w:pos="3420"/>
        </w:tabs>
        <w:jc w:val="left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c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all somebody from a landline</w:t>
      </w:r>
      <w:r>
        <w:rPr>
          <w:rFonts w:ascii="Times New Roman" w:hAnsi="Times New Roman" w:cs="Times New Roman"/>
          <w:sz w:val="26"/>
          <w:szCs w:val="26"/>
          <w:lang w:val="vi-VN"/>
        </w:rPr>
        <w:t>: gọi điện thoại cho ai đó từ điện thoại bàn (điện thoại cố định)</w:t>
      </w:r>
    </w:p>
    <w:p w14:paraId="3C83993D">
      <w:pPr>
        <w:pStyle w:val="249"/>
        <w:numPr>
          <w:ilvl w:val="-2"/>
          <w:numId w:val="0"/>
        </w:numPr>
        <w:tabs>
          <w:tab w:val="left" w:pos="3420"/>
        </w:tabs>
        <w:jc w:val="left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 symbol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ˈsɪm.b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  <w:vertAlign w:val="baseline"/>
        </w:rPr>
        <w:t>ə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l/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(noun – danh từ): biểu tượng</w:t>
      </w:r>
    </w:p>
    <w:p w14:paraId="43ECEEEB">
      <w:pPr>
        <w:pStyle w:val="249"/>
        <w:numPr>
          <w:ilvl w:val="-2"/>
          <w:numId w:val="0"/>
        </w:numPr>
        <w:tabs>
          <w:tab w:val="left" w:pos="3420"/>
        </w:tabs>
        <w:jc w:val="left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s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ymbols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(plural noun – danh từ số nhiều)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(B2)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a sign, shape, or object that is used to represent something else: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các biểu tượng</w:t>
      </w:r>
    </w:p>
    <w:p w14:paraId="6FFDF48B">
      <w:pPr>
        <w:pStyle w:val="249"/>
        <w:numPr>
          <w:ilvl w:val="-2"/>
          <w:numId w:val="0"/>
        </w:numPr>
        <w:tabs>
          <w:tab w:val="left" w:pos="3420"/>
        </w:tabs>
        <w:jc w:val="left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o symbolize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ˈsɪm.b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  <w:vertAlign w:val="baseline"/>
        </w:rPr>
        <w:t>ə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l.aɪz/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(verb – động từ)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: represent something: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tượng trưng cho</w:t>
      </w:r>
    </w:p>
    <w:p w14:paraId="75C70ED0">
      <w:pPr>
        <w:pStyle w:val="249"/>
        <w:numPr>
          <w:ilvl w:val="-2"/>
          <w:numId w:val="0"/>
        </w:numPr>
        <w:tabs>
          <w:tab w:val="left" w:pos="3420"/>
        </w:tabs>
        <w:jc w:val="left"/>
        <w:rPr>
          <w:rFonts w:ascii="Times New Roman" w:hAnsi="Times New Roman" w:cs="Times New Roman"/>
          <w:i/>
          <w:iCs/>
          <w:color w:val="auto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Ex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: Doves symbolize peace. </w:t>
      </w:r>
      <w:r>
        <w:rPr>
          <w:rFonts w:ascii="Times New Roman" w:hAnsi="Times New Roman" w:cs="Times New Roman"/>
          <w:i/>
          <w:iCs/>
          <w:color w:val="auto"/>
          <w:sz w:val="26"/>
          <w:szCs w:val="26"/>
          <w:lang w:val="vi-VN"/>
        </w:rPr>
        <w:t>(Chim bồ câu tượng trưng cho sự hòa bình.)</w:t>
      </w:r>
    </w:p>
    <w:p w14:paraId="131F6362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An email</w:t>
      </w:r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auto"/>
          <w:spacing w:val="0"/>
          <w:sz w:val="26"/>
          <w:szCs w:val="26"/>
        </w:rPr>
        <w:t>/</w:t>
      </w:r>
      <w:r>
        <w:rPr>
          <w:rFonts w:hint="default" w:ascii="Arial" w:hAnsi="Arial" w:eastAsia="SimSun" w:cs="Arial"/>
          <w:i w:val="0"/>
          <w:iCs w:val="0"/>
          <w:caps w:val="0"/>
          <w:color w:val="auto"/>
          <w:spacing w:val="0"/>
          <w:sz w:val="26"/>
          <w:szCs w:val="26"/>
        </w:rPr>
        <w:t>ˈiː.meɪl/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=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An electronic email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: thư điện tử, email</w:t>
      </w:r>
    </w:p>
    <w:p w14:paraId="5E90A7B2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s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ocial media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ˌsəʊ.ʃ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  <w:vertAlign w:val="baseline"/>
        </w:rPr>
        <w:t>ə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6"/>
          <w:szCs w:val="26"/>
        </w:rPr>
        <w:t>l ˈmiː.di.ə/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: các phương tiện truyền thông xã hội (ví dụ như Facebook, Twitter, Istagram, …)</w:t>
      </w:r>
    </w:p>
    <w:p w14:paraId="528C4103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v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oice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/vois/ (noun – danh từ): giọng nói</w:t>
      </w:r>
    </w:p>
    <w:p w14:paraId="6200A0F7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- o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f course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=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ertainly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1D2A57"/>
          <w:spacing w:val="0"/>
          <w:sz w:val="28"/>
          <w:szCs w:val="28"/>
        </w:rPr>
        <w:t>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8"/>
          <w:szCs w:val="28"/>
        </w:rPr>
        <w:t>ˈsɜː.t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8"/>
          <w:szCs w:val="28"/>
          <w:vertAlign w:val="baseline"/>
        </w:rPr>
        <w:t>ə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8"/>
          <w:szCs w:val="28"/>
        </w:rPr>
        <w:t>n.li/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: dĩ nhiên rồi, tất nhiên rồi</w:t>
      </w:r>
    </w:p>
    <w:p w14:paraId="3874F44B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- o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f course not</w:t>
      </w:r>
      <w:r>
        <w:rPr>
          <w:rFonts w:ascii="Times New Roman" w:hAnsi="Times New Roman" w:cs="Times New Roman"/>
          <w:sz w:val="28"/>
          <w:szCs w:val="28"/>
          <w:lang w:val="vi-VN"/>
        </w:rPr>
        <w:t>: Dĩ nhiên là không, Tất nhiên là không rồi</w:t>
      </w:r>
    </w:p>
    <w:p w14:paraId="0935FB75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- t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o be surprised at somebody/ something</w:t>
      </w:r>
      <w:r>
        <w:rPr>
          <w:rFonts w:ascii="Times New Roman" w:hAnsi="Times New Roman" w:cs="Times New Roman"/>
          <w:sz w:val="28"/>
          <w:szCs w:val="28"/>
          <w:lang w:val="vi-VN"/>
        </w:rPr>
        <w:t>: ngạc nhiên về ai/ cái gì đó</w:t>
      </w:r>
    </w:p>
    <w:p w14:paraId="1E7DEA43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vi-VN"/>
        </w:rPr>
        <w:t>An emoji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1D2A57"/>
          <w:spacing w:val="0"/>
          <w:sz w:val="24"/>
          <w:szCs w:val="24"/>
        </w:rPr>
        <w:t>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4"/>
          <w:szCs w:val="24"/>
        </w:rPr>
        <w:t>iˈməʊ.dʒi/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(noun – danh từ):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a small digital image used to express an idea or emotion on social media, on the internet, in emails, etc.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biểu tượng cảm xúc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</w:p>
    <w:p w14:paraId="4E4635F6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-&gt; 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vi-VN"/>
        </w:rPr>
        <w:t>emojis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1D2A57"/>
          <w:spacing w:val="0"/>
          <w:sz w:val="24"/>
          <w:szCs w:val="24"/>
        </w:rPr>
        <w:t>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4"/>
          <w:szCs w:val="24"/>
        </w:rPr>
        <w:t>iˈməʊ.dʒi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4"/>
          <w:szCs w:val="24"/>
          <w:lang w:val="vi-VN"/>
        </w:rPr>
        <w:t>xz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4"/>
          <w:szCs w:val="24"/>
        </w:rPr>
        <w:t>/</w:t>
      </w:r>
      <w:r>
        <w:rPr>
          <w:rFonts w:hint="default" w:ascii="Arial" w:hAnsi="Arial" w:eastAsia="SimSun" w:cs="Arial"/>
          <w:i w:val="0"/>
          <w:iCs w:val="0"/>
          <w:caps w:val="0"/>
          <w:color w:val="1D2A57"/>
          <w:spacing w:val="0"/>
          <w:sz w:val="24"/>
          <w:szCs w:val="24"/>
          <w:lang w:val="vi-V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(plural noun - danh từ số nhiều): những biểu tượng cảm xúc.</w:t>
      </w:r>
    </w:p>
    <w:p w14:paraId="57BE8780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- c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olour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/ˈkʌlə(r)/</w:t>
      </w:r>
      <w:r>
        <w:rPr>
          <w:rFonts w:ascii="Times New Roman" w:hAnsi="Times New Roman" w:cs="Times New Roman"/>
          <w:sz w:val="28"/>
          <w:szCs w:val="28"/>
          <w:lang w:val="vi-VN"/>
        </w:rPr>
        <w:t>(noun – danh từ): màu sắc</w:t>
      </w:r>
    </w:p>
    <w:p w14:paraId="44EE581A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- c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olourful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/ˈkʌləfl/</w:t>
      </w:r>
      <w:r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(adjective – tính từ): sặc sỡ, đầy màu sắc</w:t>
      </w:r>
    </w:p>
    <w:p w14:paraId="5BE5A3D4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- c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olourless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/ˈkʌlələs/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(adjective – tính từ): không màu</w:t>
      </w:r>
    </w:p>
    <w:p w14:paraId="0CEBE95F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- t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o invent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/in’vent/ (verb – động từ): phát minh</w:t>
      </w:r>
    </w:p>
    <w:p w14:paraId="7B845955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- a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 inventor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/ɪnˈventə(r)/</w:t>
      </w:r>
      <w:r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(noun – danh từ): nhà phát minh</w:t>
      </w:r>
    </w:p>
    <w:p w14:paraId="37C78D66">
      <w:pPr>
        <w:pStyle w:val="249"/>
        <w:tabs>
          <w:tab w:val="left" w:pos="3420"/>
        </w:tabs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Example: Thomas Edison is the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inventor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of the light bulb.</w:t>
      </w:r>
    </w:p>
    <w:p w14:paraId="0C2CED73">
      <w:pPr>
        <w:pStyle w:val="249"/>
        <w:tabs>
          <w:tab w:val="left" w:pos="3420"/>
        </w:tabs>
        <w:ind w:left="360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               (Thomas Edison là nhà phát minh ra bóng đèn điện.)</w:t>
      </w:r>
    </w:p>
    <w:p w14:paraId="2804E05E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c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ulture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(noun – danh từ): nền văn hóa</w:t>
      </w:r>
    </w:p>
    <w:p w14:paraId="2FB20198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c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ultural </w:t>
      </w:r>
      <w:r>
        <w:rPr>
          <w:rFonts w:ascii="Times New Roman" w:hAnsi="Times New Roman" w:cs="Times New Roman"/>
          <w:sz w:val="26"/>
          <w:szCs w:val="26"/>
          <w:lang w:val="vi-VN"/>
        </w:rPr>
        <w:t>(adjective – tính từ): thuộc về nền văn hóa</w:t>
      </w:r>
    </w:p>
    <w:p w14:paraId="717C2404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Japan</w:t>
      </w:r>
      <w:r>
        <w:rPr>
          <w:rFonts w:ascii="Times New Roman" w:hAnsi="Times New Roman" w:cs="Times New Roman"/>
          <w:sz w:val="22"/>
          <w:szCs w:val="22"/>
          <w:lang w:val="vi-VN"/>
        </w:rPr>
        <w:t xml:space="preserve"> </w:t>
      </w:r>
      <w:r>
        <w:rPr>
          <w:rFonts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/dʒəˈpæn/</w:t>
      </w:r>
      <w:r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(proper noun – danh từ riêng): đất nước Nhật Bản</w:t>
      </w:r>
    </w:p>
    <w:p w14:paraId="61AB5C37">
      <w:pPr>
        <w:pStyle w:val="249"/>
        <w:numPr>
          <w:ilvl w:val="0"/>
          <w:numId w:val="0"/>
        </w:numPr>
        <w:tabs>
          <w:tab w:val="left" w:pos="3420"/>
        </w:tabs>
        <w:ind w:leftChars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Japanese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/</w:t>
      </w:r>
      <w:r>
        <w:rPr>
          <w:rFonts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ˌdʒæpəˈniːz/</w:t>
      </w:r>
      <w:r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(adjective – tính từ): thuộc về Nhật Bản, tiếng Nhật, người Nhật</w:t>
      </w:r>
    </w:p>
    <w:p w14:paraId="3D49614A">
      <w:pPr>
        <w:pStyle w:val="24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To speak face-to-face: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nói chuyện trực tiếp, mặt đối mặt</w:t>
      </w:r>
    </w:p>
    <w:p w14:paraId="71293087">
      <w:pPr>
        <w:pStyle w:val="24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- 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o be important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: quan trọng</w:t>
      </w:r>
    </w:p>
    <w:p w14:paraId="719D7C94">
      <w:pPr>
        <w:pStyle w:val="24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o post comments</w:t>
      </w:r>
      <w:r>
        <w:rPr>
          <w:rFonts w:ascii="Times New Roman" w:hAnsi="Times New Roman" w:cs="Times New Roman"/>
          <w:sz w:val="26"/>
          <w:szCs w:val="26"/>
          <w:lang w:val="vi-VN"/>
        </w:rPr>
        <w:t>: đưa ra lời bình luận</w:t>
      </w:r>
    </w:p>
    <w:p w14:paraId="0609A197">
      <w:pPr>
        <w:keepNext w:val="0"/>
        <w:keepLines w:val="0"/>
        <w:pageBreakBefore w:val="0"/>
        <w:widowControl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- A comment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/kom</w:t>
      </w:r>
      <w:r>
        <w:rPr>
          <w:rFonts w:ascii="Calibri" w:hAnsi="Calibri" w:cs="Calibri"/>
          <w:sz w:val="26"/>
          <w:szCs w:val="26"/>
          <w:lang w:val="vi-VN"/>
        </w:rPr>
        <w:t>Ə</w:t>
      </w:r>
      <w:r>
        <w:rPr>
          <w:rFonts w:ascii="Times New Roman" w:hAnsi="Times New Roman" w:cs="Times New Roman"/>
          <w:sz w:val="26"/>
          <w:szCs w:val="26"/>
          <w:lang w:val="vi-VN"/>
        </w:rPr>
        <w:t>nt/ (noun – danh từ): lời bình luận, sự bình luận</w:t>
      </w:r>
    </w:p>
    <w:p w14:paraId="23D722A4">
      <w:pPr>
        <w:keepNext w:val="0"/>
        <w:keepLines w:val="0"/>
        <w:pageBreakBefore w:val="0"/>
        <w:widowControl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- A text message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/ˈtekst mesɪdʒ/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(compound noun – danh từ kép): tin nhắn</w:t>
      </w:r>
    </w:p>
    <w:p w14:paraId="59CFCE54">
      <w:pPr>
        <w:keepNext w:val="0"/>
        <w:keepLines w:val="0"/>
        <w:pageBreakBefore w:val="0"/>
        <w:widowControl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e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asy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/’i:zi/ (adj – tính từ) [antonym/ từ trái nghĩa]: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difficult, hard, challenging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(adj): khó khăn, thử thách</w:t>
      </w:r>
    </w:p>
    <w:p w14:paraId="20BC2CD3">
      <w:pPr>
        <w:tabs>
          <w:tab w:val="left" w:pos="3420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-To undestand – understood – understood – understanding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(irregular verb – động từ bất quy tắc): hiểu</w:t>
      </w:r>
    </w:p>
    <w:p w14:paraId="62BBA716">
      <w:pPr>
        <w:keepNext w:val="0"/>
        <w:keepLines w:val="0"/>
        <w:pageBreakBefore w:val="0"/>
        <w:widowControl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-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o misunderstand – misunderstood – misunderstood – misunderstanding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(irregular verb – động từ bất quy tắc): hiểu lầm, hiểu sai</w:t>
      </w:r>
    </w:p>
    <w:p w14:paraId="6AEC5C99">
      <w:pPr>
        <w:keepNext w:val="0"/>
        <w:keepLines w:val="0"/>
        <w:pageBreakBefore w:val="0"/>
        <w:widowControl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-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English Proficiency Index</w:t>
      </w:r>
      <w:r>
        <w:rPr>
          <w:rFonts w:ascii="Times New Roman" w:hAnsi="Times New Roman" w:cs="Times New Roman"/>
          <w:sz w:val="26"/>
          <w:szCs w:val="26"/>
          <w:lang w:val="vi-VN"/>
        </w:rPr>
        <w:t>: chỉ số thành thạo tiếng Anh</w:t>
      </w:r>
    </w:p>
    <w:p w14:paraId="221A16FD">
      <w:pPr>
        <w:keepNext w:val="0"/>
        <w:keepLines w:val="0"/>
        <w:pageBreakBefore w:val="0"/>
        <w:widowControl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- An international education company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một c</w:t>
      </w:r>
      <w:r>
        <w:rPr>
          <w:rFonts w:ascii="Times New Roman" w:hAnsi="Times New Roman" w:cs="Times New Roman"/>
          <w:sz w:val="26"/>
          <w:szCs w:val="26"/>
          <w:lang w:val="vi-VN"/>
        </w:rPr>
        <w:t>ông ty giáo dục quốc tế</w:t>
      </w:r>
    </w:p>
    <w:p w14:paraId="1DEACDC1">
      <w:pPr>
        <w:keepNext w:val="0"/>
        <w:keepLines w:val="0"/>
        <w:pageBreakBefore w:val="0"/>
        <w:widowControl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t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o edit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/’edit/ (verb – động từ): biên tập, biên soạn</w:t>
      </w:r>
    </w:p>
    <w:p w14:paraId="7224AD36">
      <w:pPr>
        <w:keepNext w:val="0"/>
        <w:keepLines w:val="0"/>
        <w:pageBreakBefore w:val="0"/>
        <w:widowControl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- An editor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/ˈedɪtə(r)/</w:t>
      </w:r>
      <w:r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(noun – danh từ): người biên tập, nhà biên tập</w:t>
      </w:r>
    </w:p>
    <w:p w14:paraId="107E6B4C">
      <w:pPr>
        <w:keepNext w:val="0"/>
        <w:keepLines w:val="0"/>
        <w:pageBreakBefore w:val="0"/>
        <w:widowControl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s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core </w:t>
      </w:r>
      <w:r>
        <w:rPr>
          <w:rFonts w:ascii="Lucida Sans Unicode" w:hAnsi="Lucida Sans Unicode" w:eastAsia="Lucida Sans Unicode" w:cs="Lucida Sans Unicode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/skɔː(r)/</w:t>
      </w:r>
      <w:r>
        <w:rPr>
          <w:rFonts w:hint="default" w:ascii="Lucida Sans Unicode" w:hAnsi="Lucida Sans Unicode" w:eastAsia="Lucida Sans Unicode" w:cs="Lucida Sans Unicode"/>
          <w:b/>
          <w:bCs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(noun – danh từ): điểm, điểm số</w:t>
      </w:r>
    </w:p>
    <w:p w14:paraId="21A71C55">
      <w:pPr>
        <w:keepNext w:val="0"/>
        <w:keepLines w:val="0"/>
        <w:pageBreakBefore w:val="0"/>
        <w:widowControl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To hope</w:t>
      </w:r>
      <w:r>
        <w:rPr>
          <w:rFonts w:ascii="Times New Roman" w:hAnsi="Times New Roman" w:cs="Times New Roman"/>
          <w:color w:val="auto"/>
          <w:sz w:val="26"/>
          <w:szCs w:val="26"/>
          <w:lang w:val="vi-VN"/>
        </w:rPr>
        <w:t xml:space="preserve"> </w:t>
      </w:r>
      <w:r>
        <w:rPr>
          <w:rFonts w:ascii="Lucida Sans Unicode" w:hAnsi="Lucida Sans Unicode" w:eastAsia="Lucida Sans Unicode" w:cs="Lucida Sans Unicode"/>
          <w:i w:val="0"/>
          <w:iCs w:val="0"/>
          <w:caps w:val="0"/>
          <w:color w:val="000000" w:themeColor="text1"/>
          <w:spacing w:val="0"/>
          <w:sz w:val="26"/>
          <w:szCs w:val="26"/>
          <w:shd w:val="clear" w:fill="FFFFFF"/>
          <w14:textFill>
            <w14:solidFill>
              <w14:schemeClr w14:val="tx1"/>
            </w14:solidFill>
          </w14:textFill>
        </w:rPr>
        <w:t>/həʊp/</w:t>
      </w:r>
      <w:r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(verb – động từ)  hy vọng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–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hoped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(past tense form – dạng quá khứ của động từ): đã hy vọng</w:t>
      </w:r>
    </w:p>
    <w:p w14:paraId="0094F6A9">
      <w:pPr>
        <w:keepNext w:val="0"/>
        <w:keepLines w:val="0"/>
        <w:pageBreakBefore w:val="0"/>
        <w:widowControl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lang w:val="vi-VN"/>
        </w:rPr>
        <w:t>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opefully</w:t>
      </w:r>
      <w:r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>
        <w:rPr>
          <w:rFonts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/ˈhəʊpfəli/</w:t>
      </w:r>
      <w:r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(adverb – trạng từ): một cách đầy hy vọng </w:t>
      </w:r>
    </w:p>
    <w:p w14:paraId="634E63DC">
      <w:pPr>
        <w:keepNext w:val="0"/>
        <w:keepLines w:val="0"/>
        <w:pageBreakBefore w:val="0"/>
        <w:widowControl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[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ANTONYM: TỪ TRÁI NGHĨA]: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hopelessly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vi-VN"/>
        </w:rPr>
        <w:t>vô vọng, mất hy vọng</w:t>
      </w:r>
    </w:p>
    <w:p w14:paraId="1525B031">
      <w:pPr>
        <w:keepNext w:val="0"/>
        <w:keepLines w:val="0"/>
        <w:pageBreakBefore w:val="0"/>
        <w:widowControl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r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ank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/r</w:t>
      </w:r>
      <w:r>
        <w:rPr>
          <w:rFonts w:ascii="Bookman Old Style" w:hAnsi="Bookman Old Style" w:cs="Times New Roman"/>
          <w:sz w:val="26"/>
          <w:szCs w:val="26"/>
          <w:lang w:val="vi-VN"/>
        </w:rPr>
        <w:t>æŋ</w:t>
      </w:r>
      <w:r>
        <w:rPr>
          <w:rFonts w:ascii="Times New Roman" w:hAnsi="Times New Roman" w:cs="Times New Roman"/>
          <w:sz w:val="26"/>
          <w:szCs w:val="26"/>
          <w:lang w:val="vi-VN"/>
        </w:rPr>
        <w:t>k/ (verb – động từ): xếp hạng, xếp loại</w:t>
      </w:r>
    </w:p>
    <w:p w14:paraId="080164B4">
      <w:pPr>
        <w:tabs>
          <w:tab w:val="left" w:pos="360"/>
        </w:tabs>
        <w:spacing w:after="0" w:line="276" w:lineRule="auto"/>
        <w:ind w:firstLine="2861" w:firstLineChars="1100"/>
        <w:rPr>
          <w:rFonts w:hint="default" w:ascii="Arial" w:hAnsi="Arial" w:cs="Arial"/>
          <w:b/>
          <w:color w:val="0070C0"/>
          <w:sz w:val="26"/>
          <w:szCs w:val="26"/>
          <w:lang w:val="vi-VN"/>
        </w:rPr>
      </w:pPr>
      <w:r>
        <w:rPr>
          <w:rFonts w:hint="default" w:ascii="Arial" w:hAnsi="Arial" w:cs="Arial"/>
          <w:b/>
          <w:color w:val="0070C0"/>
          <w:sz w:val="26"/>
          <w:szCs w:val="26"/>
          <w:u w:val="single"/>
          <w:lang w:val="vi-VN"/>
        </w:rPr>
        <w:t>UNIT 3</w:t>
      </w:r>
      <w:r>
        <w:rPr>
          <w:rFonts w:hint="default" w:ascii="Arial" w:hAnsi="Arial" w:cs="Arial"/>
          <w:b/>
          <w:color w:val="0070C0"/>
          <w:sz w:val="26"/>
          <w:szCs w:val="26"/>
          <w:lang w:val="vi-VN"/>
        </w:rPr>
        <w:t>: THE PAST</w:t>
      </w:r>
    </w:p>
    <w:p w14:paraId="22791E0B">
      <w:pPr>
        <w:tabs>
          <w:tab w:val="left" w:pos="360"/>
        </w:tabs>
        <w:spacing w:after="0" w:line="276" w:lineRule="auto"/>
        <w:rPr>
          <w:rFonts w:hint="default" w:ascii="Arial" w:hAnsi="Arial" w:cs="Arial"/>
          <w:b/>
          <w:color w:val="000000" w:themeColor="text1"/>
          <w:sz w:val="36"/>
          <w:szCs w:val="3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 VOCABULAR</w:t>
      </w:r>
      <w:r>
        <w:rPr>
          <w:rFonts w:hint="default" w:ascii="Arial" w:hAnsi="Arial" w:cs="Arial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Y</w:t>
      </w:r>
    </w:p>
    <w:tbl>
      <w:tblPr>
        <w:tblStyle w:val="111"/>
        <w:tblW w:w="10615" w:type="dxa"/>
        <w:jc w:val="center"/>
        <w:tblBorders>
          <w:top w:val="single" w:color="0877D2" w:sz="4" w:space="0"/>
          <w:left w:val="single" w:color="0877D2" w:sz="4" w:space="0"/>
          <w:bottom w:val="single" w:color="0877D2" w:sz="4" w:space="0"/>
          <w:right w:val="single" w:color="0877D2" w:sz="4" w:space="0"/>
          <w:insideH w:val="single" w:color="0877D2" w:sz="4" w:space="0"/>
          <w:insideV w:val="single" w:color="0877D2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2610"/>
        <w:gridCol w:w="810"/>
        <w:gridCol w:w="2790"/>
        <w:gridCol w:w="3780"/>
      </w:tblGrid>
      <w:tr w14:paraId="69F4B08E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BD5A0A1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No.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1C5BB8F4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Word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B777C3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Type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64F5F207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Pronunciation</w:t>
            </w: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2FC37264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Meaning</w:t>
            </w:r>
          </w:p>
        </w:tc>
      </w:tr>
      <w:tr w14:paraId="4E50AB26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44E6978E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2610" w:type="dxa"/>
            <w:shd w:val="clear" w:color="auto" w:fill="FFFFFF" w:themeFill="background1"/>
          </w:tcPr>
          <w:p w14:paraId="19EF369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century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A763120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212B819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/ˈsentʃəri/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71467372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thế kỷ</w:t>
            </w:r>
          </w:p>
        </w:tc>
      </w:tr>
      <w:tr w14:paraId="682D2249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6AF7B1D4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2610" w:type="dxa"/>
            <w:shd w:val="clear" w:color="auto" w:fill="FFFFFF" w:themeFill="background1"/>
          </w:tcPr>
          <w:p w14:paraId="48818B3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millennium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140CD2D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2642D47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/mɪˈleniəm/</w:t>
            </w:r>
          </w:p>
        </w:tc>
        <w:tc>
          <w:tcPr>
            <w:tcW w:w="3780" w:type="dxa"/>
            <w:shd w:val="clear" w:color="auto" w:fill="FFFFFF" w:themeFill="background1"/>
          </w:tcPr>
          <w:p w14:paraId="6B6D504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thiên niên kỷ</w:t>
            </w:r>
          </w:p>
        </w:tc>
      </w:tr>
      <w:tr w14:paraId="4FAD51B9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EB26347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2610" w:type="dxa"/>
            <w:shd w:val="clear" w:color="auto" w:fill="FFFFFF" w:themeFill="background1"/>
          </w:tcPr>
          <w:p w14:paraId="0D5E54D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timeline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12A4BE6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19B3BF8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/ˈtaɪmlaɪn/ </w:t>
            </w:r>
          </w:p>
        </w:tc>
        <w:tc>
          <w:tcPr>
            <w:tcW w:w="3780" w:type="dxa"/>
            <w:shd w:val="clear" w:color="auto" w:fill="FFFFFF" w:themeFill="background1"/>
          </w:tcPr>
          <w:p w14:paraId="122D740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dòng thời gian</w:t>
            </w:r>
          </w:p>
        </w:tc>
      </w:tr>
      <w:tr w14:paraId="65C810F3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2596C26D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2610" w:type="dxa"/>
            <w:shd w:val="clear" w:color="auto" w:fill="FFFFFF" w:themeFill="background1"/>
          </w:tcPr>
          <w:p w14:paraId="0A5B8BA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slavery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6FFA4C9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02F399D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/ˈsleɪvəri/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75A485D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sự nô lệ</w:t>
            </w:r>
          </w:p>
        </w:tc>
      </w:tr>
      <w:tr w14:paraId="5C24C0D6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530CC3C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2610" w:type="dxa"/>
            <w:shd w:val="clear" w:color="auto" w:fill="FFFFFF" w:themeFill="background1"/>
          </w:tcPr>
          <w:p w14:paraId="5E95DAC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victory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A1965C7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5AF932C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/ˈvɪktəri/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08D18D3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sự chiến thắng</w:t>
            </w:r>
          </w:p>
        </w:tc>
      </w:tr>
      <w:tr w14:paraId="34D37F77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6D09D22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</w:tc>
        <w:tc>
          <w:tcPr>
            <w:tcW w:w="2610" w:type="dxa"/>
            <w:shd w:val="clear" w:color="auto" w:fill="FFFFFF" w:themeFill="background1"/>
          </w:tcPr>
          <w:p w14:paraId="469AA27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invade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9EB5782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(v)</w:t>
            </w:r>
          </w:p>
        </w:tc>
        <w:tc>
          <w:tcPr>
            <w:tcW w:w="2790" w:type="dxa"/>
            <w:shd w:val="clear" w:color="auto" w:fill="FFFFFF" w:themeFill="background1"/>
          </w:tcPr>
          <w:p w14:paraId="7F15A8B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/ɪnˈveɪd/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0378585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xâm lược</w:t>
            </w:r>
          </w:p>
        </w:tc>
      </w:tr>
      <w:tr w14:paraId="48EB1412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FC1A80E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</w:t>
            </w:r>
          </w:p>
        </w:tc>
        <w:tc>
          <w:tcPr>
            <w:tcW w:w="2610" w:type="dxa"/>
            <w:shd w:val="clear" w:color="auto" w:fill="FFFFFF" w:themeFill="background1"/>
          </w:tcPr>
          <w:p w14:paraId="003D08E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invader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15831C2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3B213F7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/ɪnˈveɪdər/  </w:t>
            </w:r>
          </w:p>
        </w:tc>
        <w:tc>
          <w:tcPr>
            <w:tcW w:w="3780" w:type="dxa"/>
            <w:shd w:val="clear" w:color="auto" w:fill="FFFFFF" w:themeFill="background1"/>
          </w:tcPr>
          <w:p w14:paraId="2AC5826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:highlight w:val="whit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kẻ xâm lược</w:t>
            </w:r>
          </w:p>
        </w:tc>
      </w:tr>
      <w:tr w14:paraId="49B0C68B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617991B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</w:t>
            </w:r>
          </w:p>
        </w:tc>
        <w:tc>
          <w:tcPr>
            <w:tcW w:w="2610" w:type="dxa"/>
            <w:shd w:val="clear" w:color="auto" w:fill="FFFFFF" w:themeFill="background1"/>
          </w:tcPr>
          <w:p w14:paraId="60AF947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invent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B99748B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(v)</w:t>
            </w:r>
          </w:p>
        </w:tc>
        <w:tc>
          <w:tcPr>
            <w:tcW w:w="2790" w:type="dxa"/>
            <w:shd w:val="clear" w:color="auto" w:fill="FFFFFF" w:themeFill="background1"/>
          </w:tcPr>
          <w:p w14:paraId="3CB2E8E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/ɪnˈvent/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3C18066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phát minh</w:t>
            </w:r>
          </w:p>
        </w:tc>
      </w:tr>
      <w:tr w14:paraId="7544941B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DD93D38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</w:t>
            </w:r>
          </w:p>
        </w:tc>
        <w:tc>
          <w:tcPr>
            <w:tcW w:w="2610" w:type="dxa"/>
            <w:shd w:val="clear" w:color="auto" w:fill="FFFFFF" w:themeFill="background1"/>
          </w:tcPr>
          <w:p w14:paraId="6218092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invention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362C25C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6639510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/ɪnˈvenʃən/</w:t>
            </w:r>
          </w:p>
        </w:tc>
        <w:tc>
          <w:tcPr>
            <w:tcW w:w="3780" w:type="dxa"/>
            <w:shd w:val="clear" w:color="auto" w:fill="FFFFFF" w:themeFill="background1"/>
          </w:tcPr>
          <w:p w14:paraId="3E9918A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sự phát minh</w:t>
            </w:r>
          </w:p>
        </w:tc>
      </w:tr>
      <w:tr w14:paraId="51A83AB3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2A5183CA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</w:t>
            </w:r>
          </w:p>
        </w:tc>
        <w:tc>
          <w:tcPr>
            <w:tcW w:w="2610" w:type="dxa"/>
            <w:shd w:val="clear" w:color="auto" w:fill="FFFFFF" w:themeFill="background1"/>
          </w:tcPr>
          <w:p w14:paraId="77E605A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inventor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4D7289E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0CE1A24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/ɪnˈventə/  </w:t>
            </w:r>
          </w:p>
        </w:tc>
        <w:tc>
          <w:tcPr>
            <w:tcW w:w="3780" w:type="dxa"/>
            <w:shd w:val="clear" w:color="auto" w:fill="FFFFFF" w:themeFill="background1"/>
          </w:tcPr>
          <w:p w14:paraId="3384631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nhà phát minh</w:t>
            </w:r>
          </w:p>
        </w:tc>
      </w:tr>
      <w:tr w14:paraId="2BC98598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308D1349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</w:t>
            </w:r>
          </w:p>
        </w:tc>
        <w:tc>
          <w:tcPr>
            <w:tcW w:w="2610" w:type="dxa"/>
            <w:shd w:val="clear" w:color="auto" w:fill="FFFFFF" w:themeFill="background1"/>
          </w:tcPr>
          <w:p w14:paraId="1F60D07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rule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907202D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(v)</w:t>
            </w:r>
          </w:p>
        </w:tc>
        <w:tc>
          <w:tcPr>
            <w:tcW w:w="2790" w:type="dxa"/>
            <w:shd w:val="clear" w:color="auto" w:fill="FFFFFF" w:themeFill="background1"/>
          </w:tcPr>
          <w:p w14:paraId="7658C35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/ruːl/    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3F0286B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qui tắc, điều lệ</w:t>
            </w:r>
          </w:p>
        </w:tc>
      </w:tr>
      <w:tr w14:paraId="7C106533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67736F8C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12.</w:t>
            </w:r>
          </w:p>
        </w:tc>
        <w:tc>
          <w:tcPr>
            <w:tcW w:w="2610" w:type="dxa"/>
            <w:shd w:val="clear" w:color="auto" w:fill="FFFFFF" w:themeFill="background1"/>
          </w:tcPr>
          <w:p w14:paraId="6742C052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human sacrifice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706E266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55D2ADC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/ˈhjuːmən ˈsækrɪfaɪs/</w:t>
            </w:r>
          </w:p>
        </w:tc>
        <w:tc>
          <w:tcPr>
            <w:tcW w:w="3780" w:type="dxa"/>
            <w:shd w:val="clear" w:color="auto" w:fill="FFFFFF" w:themeFill="background1"/>
          </w:tcPr>
          <w:p w14:paraId="6DA436B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sự hy sinh</w:t>
            </w: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của con người</w:t>
            </w:r>
          </w:p>
        </w:tc>
      </w:tr>
      <w:tr w14:paraId="3847949A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B58D19C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13.</w:t>
            </w:r>
          </w:p>
        </w:tc>
        <w:tc>
          <w:tcPr>
            <w:tcW w:w="2610" w:type="dxa"/>
            <w:shd w:val="clear" w:color="auto" w:fill="FFFFFF" w:themeFill="background1"/>
          </w:tcPr>
          <w:p w14:paraId="2B690FFD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museum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C553E44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751BD70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/mjuːˈziːəm/</w:t>
            </w:r>
          </w:p>
        </w:tc>
        <w:tc>
          <w:tcPr>
            <w:tcW w:w="3780" w:type="dxa"/>
            <w:shd w:val="clear" w:color="auto" w:fill="FFFFFF" w:themeFill="background1"/>
          </w:tcPr>
          <w:p w14:paraId="2D9ED62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viện bảo tàng</w:t>
            </w:r>
          </w:p>
        </w:tc>
      </w:tr>
      <w:tr w14:paraId="6CECDF16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1D998CA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14.</w:t>
            </w:r>
          </w:p>
        </w:tc>
        <w:tc>
          <w:tcPr>
            <w:tcW w:w="2610" w:type="dxa"/>
            <w:shd w:val="clear" w:color="auto" w:fill="FFFFFF" w:themeFill="background1"/>
          </w:tcPr>
          <w:p w14:paraId="2584903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exhibit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7F7C210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(v)</w:t>
            </w:r>
          </w:p>
        </w:tc>
        <w:tc>
          <w:tcPr>
            <w:tcW w:w="2790" w:type="dxa"/>
            <w:shd w:val="clear" w:color="auto" w:fill="FFFFFF" w:themeFill="background1"/>
          </w:tcPr>
          <w:p w14:paraId="36D3DAB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/ɪɡˈzɪbɪt/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5CA7DC6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trưng bày, triển lãm</w:t>
            </w:r>
          </w:p>
        </w:tc>
      </w:tr>
      <w:tr w14:paraId="20FB8172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665C835B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15.</w:t>
            </w:r>
          </w:p>
        </w:tc>
        <w:tc>
          <w:tcPr>
            <w:tcW w:w="2610" w:type="dxa"/>
            <w:shd w:val="clear" w:color="auto" w:fill="FFFFFF" w:themeFill="background1"/>
          </w:tcPr>
          <w:p w14:paraId="1FA8F4A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exhibition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722B3CA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12CA6F8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/eksɪˈbɪʃən/ </w:t>
            </w:r>
          </w:p>
        </w:tc>
        <w:tc>
          <w:tcPr>
            <w:tcW w:w="3780" w:type="dxa"/>
            <w:shd w:val="clear" w:color="auto" w:fill="FFFFFF" w:themeFill="background1"/>
          </w:tcPr>
          <w:p w14:paraId="6170C1E2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cuộc triển lãm</w:t>
            </w:r>
          </w:p>
        </w:tc>
      </w:tr>
      <w:tr w14:paraId="616036B0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0D0FC99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16.</w:t>
            </w:r>
          </w:p>
        </w:tc>
        <w:tc>
          <w:tcPr>
            <w:tcW w:w="2610" w:type="dxa"/>
            <w:shd w:val="clear" w:color="auto" w:fill="FFFFFF" w:themeFill="background1"/>
          </w:tcPr>
          <w:p w14:paraId="32194E3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building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953868A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1BA5898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/ˈsentʃəri/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7C09D5D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tòa nhà cao ốc  </w:t>
            </w:r>
          </w:p>
        </w:tc>
      </w:tr>
      <w:tr w14:paraId="1B886E94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6B0AE5F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17.</w:t>
            </w:r>
          </w:p>
        </w:tc>
        <w:tc>
          <w:tcPr>
            <w:tcW w:w="2610" w:type="dxa"/>
            <w:shd w:val="clear" w:color="auto" w:fill="FFFFFF" w:themeFill="background1"/>
          </w:tcPr>
          <w:p w14:paraId="3AC5963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collect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A5A08D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(v)</w:t>
            </w:r>
          </w:p>
        </w:tc>
        <w:tc>
          <w:tcPr>
            <w:tcW w:w="2790" w:type="dxa"/>
            <w:shd w:val="clear" w:color="auto" w:fill="FFFFFF" w:themeFill="background1"/>
          </w:tcPr>
          <w:p w14:paraId="27096C3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/kəˈlekt/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30483C5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thu thập, sưu tầm</w:t>
            </w:r>
          </w:p>
        </w:tc>
      </w:tr>
      <w:tr w14:paraId="024EAD45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379A0B38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18.</w:t>
            </w:r>
          </w:p>
        </w:tc>
        <w:tc>
          <w:tcPr>
            <w:tcW w:w="2610" w:type="dxa"/>
            <w:shd w:val="clear" w:color="auto" w:fill="FFFFFF" w:themeFill="background1"/>
          </w:tcPr>
          <w:p w14:paraId="39CCBC3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collection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1CFF11F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306854A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/kəˈlek.ʃən/  </w:t>
            </w:r>
          </w:p>
        </w:tc>
        <w:tc>
          <w:tcPr>
            <w:tcW w:w="3780" w:type="dxa"/>
            <w:shd w:val="clear" w:color="auto" w:fill="FFFFFF" w:themeFill="background1"/>
          </w:tcPr>
          <w:p w14:paraId="7D299E3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bộ sưu tập         </w:t>
            </w:r>
          </w:p>
        </w:tc>
      </w:tr>
      <w:tr w14:paraId="2C7C8A84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4A2069B2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19.</w:t>
            </w:r>
          </w:p>
        </w:tc>
        <w:tc>
          <w:tcPr>
            <w:tcW w:w="2610" w:type="dxa"/>
            <w:shd w:val="clear" w:color="auto" w:fill="FFFFFF" w:themeFill="background1"/>
          </w:tcPr>
          <w:p w14:paraId="7C1FA54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was/ were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C5C0AD3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(v)</w:t>
            </w:r>
          </w:p>
        </w:tc>
        <w:tc>
          <w:tcPr>
            <w:tcW w:w="2790" w:type="dxa"/>
            <w:shd w:val="clear" w:color="auto" w:fill="FFFFFF" w:themeFill="background1"/>
          </w:tcPr>
          <w:p w14:paraId="4380A402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/wɒz / wɜːr/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3E945DD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ở</w:t>
            </w:r>
          </w:p>
        </w:tc>
      </w:tr>
      <w:tr w14:paraId="01C2764C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45B1D438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20.</w:t>
            </w:r>
          </w:p>
        </w:tc>
        <w:tc>
          <w:tcPr>
            <w:tcW w:w="2610" w:type="dxa"/>
            <w:shd w:val="clear" w:color="auto" w:fill="FFFFFF" w:themeFill="background1"/>
          </w:tcPr>
          <w:p w14:paraId="379394D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there was      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3C87491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1790E4E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/ðeər wɒz /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12B4297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có 1</w:t>
            </w:r>
          </w:p>
        </w:tc>
      </w:tr>
      <w:tr w14:paraId="128C1E68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61C1AA13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</w:t>
            </w:r>
          </w:p>
        </w:tc>
        <w:tc>
          <w:tcPr>
            <w:tcW w:w="2610" w:type="dxa"/>
            <w:shd w:val="clear" w:color="auto" w:fill="FFFFFF" w:themeFill="background1"/>
          </w:tcPr>
          <w:p w14:paraId="40170EB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there were    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1038453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20D4349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/ðeər wɜːr /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5E0F8CE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có nhiều</w:t>
            </w:r>
          </w:p>
        </w:tc>
      </w:tr>
      <w:tr w14:paraId="43C1659C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447A7873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22.</w:t>
            </w:r>
          </w:p>
        </w:tc>
        <w:tc>
          <w:tcPr>
            <w:tcW w:w="2610" w:type="dxa"/>
            <w:shd w:val="clear" w:color="auto" w:fill="FFFFFF" w:themeFill="background1"/>
          </w:tcPr>
          <w:p w14:paraId="7B8AFE0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complete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BC2B72B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(v)</w:t>
            </w:r>
          </w:p>
        </w:tc>
        <w:tc>
          <w:tcPr>
            <w:tcW w:w="2790" w:type="dxa"/>
            <w:shd w:val="clear" w:color="auto" w:fill="FFFFFF" w:themeFill="background1"/>
          </w:tcPr>
          <w:p w14:paraId="3C1C5DC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/kəmˈpliːt/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3D512B5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hoàn thành, hoàn tất</w:t>
            </w:r>
          </w:p>
        </w:tc>
      </w:tr>
      <w:tr w14:paraId="6B7C1396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FAE5ECE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</w:t>
            </w:r>
          </w:p>
        </w:tc>
        <w:tc>
          <w:tcPr>
            <w:tcW w:w="2610" w:type="dxa"/>
            <w:shd w:val="clear" w:color="auto" w:fill="FFFFFF" w:themeFill="background1"/>
          </w:tcPr>
          <w:p w14:paraId="208A87A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sentence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7562907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(v)</w:t>
            </w:r>
          </w:p>
        </w:tc>
        <w:tc>
          <w:tcPr>
            <w:tcW w:w="2790" w:type="dxa"/>
            <w:shd w:val="clear" w:color="auto" w:fill="FFFFFF" w:themeFill="background1"/>
          </w:tcPr>
          <w:p w14:paraId="671B8C7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/ˈsen.təns/ 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53AF9C4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câu</w:t>
            </w:r>
          </w:p>
        </w:tc>
      </w:tr>
      <w:tr w14:paraId="0E93C595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E041810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24.</w:t>
            </w:r>
          </w:p>
        </w:tc>
        <w:tc>
          <w:tcPr>
            <w:tcW w:w="2610" w:type="dxa"/>
            <w:shd w:val="clear" w:color="auto" w:fill="FFFFFF" w:themeFill="background1"/>
          </w:tcPr>
          <w:p w14:paraId="1ECAA2C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great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0B2E8D0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(adj)</w:t>
            </w:r>
          </w:p>
        </w:tc>
        <w:tc>
          <w:tcPr>
            <w:tcW w:w="2790" w:type="dxa"/>
            <w:shd w:val="clear" w:color="auto" w:fill="FFFFFF" w:themeFill="background1"/>
          </w:tcPr>
          <w:p w14:paraId="59C8BAC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/ɡreɪt/</w:t>
            </w:r>
          </w:p>
        </w:tc>
        <w:tc>
          <w:tcPr>
            <w:tcW w:w="3780" w:type="dxa"/>
            <w:shd w:val="clear" w:color="auto" w:fill="FFFFFF" w:themeFill="background1"/>
          </w:tcPr>
          <w:p w14:paraId="04E0D41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tuyệt vời</w:t>
            </w:r>
          </w:p>
        </w:tc>
      </w:tr>
      <w:tr w14:paraId="65BE85D8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4F8783E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25.</w:t>
            </w:r>
          </w:p>
        </w:tc>
        <w:tc>
          <w:tcPr>
            <w:tcW w:w="2610" w:type="dxa"/>
            <w:shd w:val="clear" w:color="auto" w:fill="FFFFFF" w:themeFill="background1"/>
          </w:tcPr>
          <w:p w14:paraId="51D0EAD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interesting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297D282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(adj)</w:t>
            </w:r>
          </w:p>
        </w:tc>
        <w:tc>
          <w:tcPr>
            <w:tcW w:w="2790" w:type="dxa"/>
            <w:shd w:val="clear" w:color="auto" w:fill="FFFFFF" w:themeFill="background1"/>
          </w:tcPr>
          <w:p w14:paraId="15F334E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/ˈɪntrəstɪŋ/</w:t>
            </w:r>
          </w:p>
        </w:tc>
        <w:tc>
          <w:tcPr>
            <w:tcW w:w="3780" w:type="dxa"/>
            <w:shd w:val="clear" w:color="auto" w:fill="FFFFFF" w:themeFill="background1"/>
          </w:tcPr>
          <w:p w14:paraId="041133B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thú vị</w:t>
            </w:r>
          </w:p>
        </w:tc>
      </w:tr>
      <w:tr w14:paraId="2F092569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56809C2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26.</w:t>
            </w:r>
          </w:p>
        </w:tc>
        <w:tc>
          <w:tcPr>
            <w:tcW w:w="2610" w:type="dxa"/>
            <w:shd w:val="clear" w:color="auto" w:fill="FFFFFF" w:themeFill="background1"/>
          </w:tcPr>
          <w:p w14:paraId="16785E5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exciting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FB0E61E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(adj)</w:t>
            </w:r>
          </w:p>
        </w:tc>
        <w:tc>
          <w:tcPr>
            <w:tcW w:w="2790" w:type="dxa"/>
            <w:shd w:val="clear" w:color="auto" w:fill="FFFFFF" w:themeFill="background1"/>
          </w:tcPr>
          <w:p w14:paraId="2F26789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/ɪkˈsaɪtɪŋ/</w:t>
            </w:r>
          </w:p>
        </w:tc>
        <w:tc>
          <w:tcPr>
            <w:tcW w:w="3780" w:type="dxa"/>
            <w:shd w:val="clear" w:color="auto" w:fill="FFFFFF" w:themeFill="background1"/>
          </w:tcPr>
          <w:p w14:paraId="0FC2C74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hứng thú, sôi động</w:t>
            </w:r>
          </w:p>
        </w:tc>
      </w:tr>
      <w:tr w14:paraId="59FAC624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385B4C16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27.</w:t>
            </w:r>
          </w:p>
        </w:tc>
        <w:tc>
          <w:tcPr>
            <w:tcW w:w="2610" w:type="dxa"/>
            <w:shd w:val="clear" w:color="auto" w:fill="FFFFFF" w:themeFill="background1"/>
          </w:tcPr>
          <w:p w14:paraId="3236431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brilliant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23BDC0E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(adj)</w:t>
            </w:r>
          </w:p>
        </w:tc>
        <w:tc>
          <w:tcPr>
            <w:tcW w:w="2790" w:type="dxa"/>
            <w:shd w:val="clear" w:color="auto" w:fill="FFFFFF" w:themeFill="background1"/>
          </w:tcPr>
          <w:p w14:paraId="0AB8938D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/ˈbrɪliənt/</w:t>
            </w:r>
          </w:p>
        </w:tc>
        <w:tc>
          <w:tcPr>
            <w:tcW w:w="3780" w:type="dxa"/>
            <w:shd w:val="clear" w:color="auto" w:fill="FFFFFF" w:themeFill="background1"/>
          </w:tcPr>
          <w:p w14:paraId="078EE8F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rực rỡ, lấp lánh</w:t>
            </w:r>
          </w:p>
        </w:tc>
      </w:tr>
      <w:tr w14:paraId="34DDD76C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4939C282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28.</w:t>
            </w:r>
          </w:p>
        </w:tc>
        <w:tc>
          <w:tcPr>
            <w:tcW w:w="2610" w:type="dxa"/>
            <w:shd w:val="clear" w:color="auto" w:fill="FFFFFF" w:themeFill="background1"/>
          </w:tcPr>
          <w:p w14:paraId="61062092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honest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7E36A50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(adj)</w:t>
            </w:r>
          </w:p>
        </w:tc>
        <w:tc>
          <w:tcPr>
            <w:tcW w:w="2790" w:type="dxa"/>
            <w:shd w:val="clear" w:color="auto" w:fill="FFFFFF" w:themeFill="background1"/>
          </w:tcPr>
          <w:p w14:paraId="23F94012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/ˈɒnɪst/</w:t>
            </w:r>
          </w:p>
        </w:tc>
        <w:tc>
          <w:tcPr>
            <w:tcW w:w="3780" w:type="dxa"/>
            <w:shd w:val="clear" w:color="auto" w:fill="FFFFFF" w:themeFill="background1"/>
          </w:tcPr>
          <w:p w14:paraId="2F64E44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thật thà, thành thật</w:t>
            </w:r>
          </w:p>
        </w:tc>
      </w:tr>
      <w:tr w14:paraId="6948ACE4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ACD308F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29.</w:t>
            </w:r>
          </w:p>
        </w:tc>
        <w:tc>
          <w:tcPr>
            <w:tcW w:w="2610" w:type="dxa"/>
            <w:shd w:val="clear" w:color="auto" w:fill="FFFFFF" w:themeFill="background1"/>
          </w:tcPr>
          <w:p w14:paraId="2EE8E12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visit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6C03C8C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(v)</w:t>
            </w:r>
          </w:p>
        </w:tc>
        <w:tc>
          <w:tcPr>
            <w:tcW w:w="2790" w:type="dxa"/>
            <w:shd w:val="clear" w:color="auto" w:fill="FFFFFF" w:themeFill="background1"/>
          </w:tcPr>
          <w:p w14:paraId="12DE65E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/ˈvɪzɪt/</w:t>
            </w:r>
          </w:p>
        </w:tc>
        <w:tc>
          <w:tcPr>
            <w:tcW w:w="3780" w:type="dxa"/>
            <w:shd w:val="clear" w:color="auto" w:fill="FFFFFF" w:themeFill="background1"/>
          </w:tcPr>
          <w:p w14:paraId="625AE38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thăm, viếng, ngắm cảnh</w:t>
            </w:r>
          </w:p>
        </w:tc>
      </w:tr>
      <w:tr w14:paraId="61422295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1BA9DE9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30.</w:t>
            </w:r>
          </w:p>
        </w:tc>
        <w:tc>
          <w:tcPr>
            <w:tcW w:w="2610" w:type="dxa"/>
            <w:shd w:val="clear" w:color="auto" w:fill="FFFFFF" w:themeFill="background1"/>
          </w:tcPr>
          <w:p w14:paraId="46028FF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spend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D9C6C6C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(v)</w:t>
            </w:r>
          </w:p>
        </w:tc>
        <w:tc>
          <w:tcPr>
            <w:tcW w:w="2790" w:type="dxa"/>
            <w:shd w:val="clear" w:color="auto" w:fill="FFFFFF" w:themeFill="background1"/>
          </w:tcPr>
          <w:p w14:paraId="03A0A79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/spend/</w:t>
            </w:r>
          </w:p>
        </w:tc>
        <w:tc>
          <w:tcPr>
            <w:tcW w:w="3780" w:type="dxa"/>
            <w:shd w:val="clear" w:color="auto" w:fill="FFFFFF" w:themeFill="background1"/>
          </w:tcPr>
          <w:p w14:paraId="64907042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tiêu xài, tr</w:t>
            </w: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ả</w:t>
            </w: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 qua</w:t>
            </w:r>
          </w:p>
        </w:tc>
      </w:tr>
      <w:tr w14:paraId="55CD03F1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473D3481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31.</w:t>
            </w:r>
          </w:p>
        </w:tc>
        <w:tc>
          <w:tcPr>
            <w:tcW w:w="2610" w:type="dxa"/>
            <w:shd w:val="clear" w:color="auto" w:fill="FFFFFF" w:themeFill="background1"/>
          </w:tcPr>
          <w:p w14:paraId="47D2C83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spend time</w:t>
            </w: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doing something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9DF8FE0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12CF71D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/spend taɪm/</w:t>
            </w:r>
          </w:p>
        </w:tc>
        <w:tc>
          <w:tcPr>
            <w:tcW w:w="3780" w:type="dxa"/>
            <w:shd w:val="clear" w:color="auto" w:fill="FFFFFF" w:themeFill="background1"/>
          </w:tcPr>
          <w:p w14:paraId="418A3D3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sử dụng thời gian làm việc gì đó</w:t>
            </w:r>
          </w:p>
        </w:tc>
      </w:tr>
      <w:tr w14:paraId="577F4989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EF9E44D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32.</w:t>
            </w:r>
          </w:p>
        </w:tc>
        <w:tc>
          <w:tcPr>
            <w:tcW w:w="2610" w:type="dxa"/>
            <w:shd w:val="clear" w:color="auto" w:fill="FFFFFF" w:themeFill="background1"/>
          </w:tcPr>
          <w:p w14:paraId="16956BF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spend money</w:t>
            </w: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on something/ a product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CC13C35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5718A75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/spend ˈmʌni/</w:t>
            </w:r>
          </w:p>
        </w:tc>
        <w:tc>
          <w:tcPr>
            <w:tcW w:w="3780" w:type="dxa"/>
            <w:shd w:val="clear" w:color="auto" w:fill="FFFFFF" w:themeFill="background1"/>
          </w:tcPr>
          <w:p w14:paraId="0737649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xài tiền</w:t>
            </w: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để mua một thứ gì đó, một sản phẩm</w:t>
            </w:r>
          </w:p>
        </w:tc>
      </w:tr>
      <w:tr w14:paraId="434A853A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2376811D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33.</w:t>
            </w:r>
          </w:p>
        </w:tc>
        <w:tc>
          <w:tcPr>
            <w:tcW w:w="2610" w:type="dxa"/>
            <w:shd w:val="clear" w:color="auto" w:fill="FFFFFF" w:themeFill="background1"/>
          </w:tcPr>
          <w:p w14:paraId="71A8653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marry somebody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81E0ECB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(v)</w:t>
            </w:r>
          </w:p>
        </w:tc>
        <w:tc>
          <w:tcPr>
            <w:tcW w:w="2790" w:type="dxa"/>
            <w:shd w:val="clear" w:color="auto" w:fill="FFFFFF" w:themeFill="background1"/>
          </w:tcPr>
          <w:p w14:paraId="7B13983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/ˈmɛri /</w:t>
            </w:r>
          </w:p>
        </w:tc>
        <w:tc>
          <w:tcPr>
            <w:tcW w:w="3780" w:type="dxa"/>
            <w:shd w:val="clear" w:color="auto" w:fill="FFFFFF" w:themeFill="background1"/>
          </w:tcPr>
          <w:p w14:paraId="59EEC91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kết hôn</w:t>
            </w: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với ai đó</w:t>
            </w:r>
          </w:p>
        </w:tc>
      </w:tr>
      <w:tr w14:paraId="7AF79CA7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2DB99AB4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34.</w:t>
            </w:r>
          </w:p>
        </w:tc>
        <w:tc>
          <w:tcPr>
            <w:tcW w:w="2610" w:type="dxa"/>
            <w:shd w:val="clear" w:color="auto" w:fill="FFFFFF" w:themeFill="background1"/>
          </w:tcPr>
          <w:p w14:paraId="5432200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decide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0FC525D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(v)</w:t>
            </w:r>
          </w:p>
        </w:tc>
        <w:tc>
          <w:tcPr>
            <w:tcW w:w="2790" w:type="dxa"/>
            <w:shd w:val="clear" w:color="auto" w:fill="FFFFFF" w:themeFill="background1"/>
          </w:tcPr>
          <w:p w14:paraId="78D1154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/dɪˈsaɪd/</w:t>
            </w:r>
          </w:p>
        </w:tc>
        <w:tc>
          <w:tcPr>
            <w:tcW w:w="3780" w:type="dxa"/>
            <w:shd w:val="clear" w:color="auto" w:fill="FFFFFF" w:themeFill="background1"/>
          </w:tcPr>
          <w:p w14:paraId="170B3C8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quyết định</w:t>
            </w:r>
          </w:p>
        </w:tc>
      </w:tr>
      <w:tr w14:paraId="0E3E6718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27C13735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35.</w:t>
            </w:r>
          </w:p>
        </w:tc>
        <w:tc>
          <w:tcPr>
            <w:tcW w:w="2610" w:type="dxa"/>
            <w:shd w:val="clear" w:color="auto" w:fill="FFFFFF" w:themeFill="background1"/>
          </w:tcPr>
          <w:p w14:paraId="1E5E6FF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fantastic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50FA116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(adj)</w:t>
            </w:r>
          </w:p>
        </w:tc>
        <w:tc>
          <w:tcPr>
            <w:tcW w:w="2790" w:type="dxa"/>
            <w:shd w:val="clear" w:color="auto" w:fill="FFFFFF" w:themeFill="background1"/>
          </w:tcPr>
          <w:p w14:paraId="5DB650CD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/fænˈtæstɪk/</w:t>
            </w:r>
          </w:p>
        </w:tc>
        <w:tc>
          <w:tcPr>
            <w:tcW w:w="3780" w:type="dxa"/>
            <w:shd w:val="clear" w:color="auto" w:fill="FFFFFF" w:themeFill="background1"/>
          </w:tcPr>
          <w:p w14:paraId="6955702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tuyệt vời, không tưởng </w:t>
            </w:r>
          </w:p>
        </w:tc>
      </w:tr>
      <w:tr w14:paraId="53EBF723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48540905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36.</w:t>
            </w:r>
          </w:p>
        </w:tc>
        <w:tc>
          <w:tcPr>
            <w:tcW w:w="2610" w:type="dxa"/>
            <w:shd w:val="clear" w:color="auto" w:fill="FFFFFF" w:themeFill="background1"/>
          </w:tcPr>
          <w:p w14:paraId="7AF12D3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decision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9006EE9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009DED4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Lucida Sans Unicode" w:hAnsi="Lucida Sans Unicode" w:eastAsia="Lucida Sans Unicode" w:cs="Lucida Sans Unicode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/dɪˈsɪʒn/</w:t>
            </w:r>
          </w:p>
        </w:tc>
        <w:tc>
          <w:tcPr>
            <w:tcW w:w="3780" w:type="dxa"/>
            <w:shd w:val="clear" w:color="auto" w:fill="FFFFFF" w:themeFill="background1"/>
          </w:tcPr>
          <w:p w14:paraId="3B29E82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quyết định</w:t>
            </w:r>
          </w:p>
        </w:tc>
      </w:tr>
      <w:tr w14:paraId="148917D4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79BA3DA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7.</w:t>
            </w:r>
          </w:p>
        </w:tc>
        <w:tc>
          <w:tcPr>
            <w:tcW w:w="2610" w:type="dxa"/>
            <w:shd w:val="clear" w:color="auto" w:fill="FFFFFF" w:themeFill="background1"/>
          </w:tcPr>
          <w:p w14:paraId="29143E4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celebrate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9AB7784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(v)</w:t>
            </w:r>
          </w:p>
        </w:tc>
        <w:tc>
          <w:tcPr>
            <w:tcW w:w="2790" w:type="dxa"/>
            <w:shd w:val="clear" w:color="auto" w:fill="FFFFFF" w:themeFill="background1"/>
          </w:tcPr>
          <w:p w14:paraId="050F5D72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/ˈsɛləbreɪt/</w:t>
            </w:r>
          </w:p>
        </w:tc>
        <w:tc>
          <w:tcPr>
            <w:tcW w:w="3780" w:type="dxa"/>
            <w:shd w:val="clear" w:color="auto" w:fill="FFFFFF" w:themeFill="background1"/>
          </w:tcPr>
          <w:p w14:paraId="0BF74A8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tổ chức</w:t>
            </w:r>
          </w:p>
        </w:tc>
      </w:tr>
      <w:tr w14:paraId="0236D0B6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8C066B2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8.</w:t>
            </w:r>
          </w:p>
        </w:tc>
        <w:tc>
          <w:tcPr>
            <w:tcW w:w="2610" w:type="dxa"/>
            <w:shd w:val="clear" w:color="auto" w:fill="FFFFFF" w:themeFill="background1"/>
          </w:tcPr>
          <w:p w14:paraId="5069C08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firework display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1C0000B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4F0A1B9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/ˈfaɪəwɜːk dɪˈspleɪ/</w:t>
            </w:r>
          </w:p>
        </w:tc>
        <w:tc>
          <w:tcPr>
            <w:tcW w:w="3780" w:type="dxa"/>
            <w:shd w:val="clear" w:color="auto" w:fill="FFFFFF" w:themeFill="background1"/>
          </w:tcPr>
          <w:p w14:paraId="72CAD5C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biểu diễn pháo hoa</w:t>
            </w:r>
          </w:p>
        </w:tc>
      </w:tr>
      <w:tr w14:paraId="56E1B49A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30F0C82A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9.</w:t>
            </w:r>
          </w:p>
        </w:tc>
        <w:tc>
          <w:tcPr>
            <w:tcW w:w="2610" w:type="dxa"/>
            <w:shd w:val="clear" w:color="auto" w:fill="FFFFFF" w:themeFill="background1"/>
          </w:tcPr>
          <w:p w14:paraId="2735DE5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surprise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80E00F1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2EEF85D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/səˈpraɪz/</w:t>
            </w:r>
          </w:p>
        </w:tc>
        <w:tc>
          <w:tcPr>
            <w:tcW w:w="3780" w:type="dxa"/>
            <w:shd w:val="clear" w:color="auto" w:fill="FFFFFF" w:themeFill="background1"/>
          </w:tcPr>
          <w:p w14:paraId="5F87D3E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ngạc nhiên</w:t>
            </w:r>
          </w:p>
        </w:tc>
      </w:tr>
      <w:tr w14:paraId="0157DCD5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3CFF2A91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40.</w:t>
            </w:r>
          </w:p>
        </w:tc>
        <w:tc>
          <w:tcPr>
            <w:tcW w:w="2610" w:type="dxa"/>
            <w:shd w:val="clear" w:color="auto" w:fill="FFFFFF" w:themeFill="background1"/>
          </w:tcPr>
          <w:p w14:paraId="7673C3A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present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078E217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0195CB52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/ˈprez.ənt/</w:t>
            </w:r>
          </w:p>
        </w:tc>
        <w:tc>
          <w:tcPr>
            <w:tcW w:w="3780" w:type="dxa"/>
            <w:shd w:val="clear" w:color="auto" w:fill="FFFFFF" w:themeFill="background1"/>
          </w:tcPr>
          <w:p w14:paraId="7592219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món quà</w:t>
            </w:r>
          </w:p>
        </w:tc>
      </w:tr>
      <w:tr w14:paraId="6B6976A5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2FCD6A33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2610" w:type="dxa"/>
            <w:shd w:val="clear" w:color="auto" w:fill="FFFFFF" w:themeFill="background1"/>
          </w:tcPr>
          <w:p w14:paraId="750353B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enjoy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C7FC51B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(v)</w:t>
            </w:r>
          </w:p>
        </w:tc>
        <w:tc>
          <w:tcPr>
            <w:tcW w:w="2790" w:type="dxa"/>
            <w:shd w:val="clear" w:color="auto" w:fill="FFFFFF" w:themeFill="background1"/>
          </w:tcPr>
          <w:p w14:paraId="6AE8D2B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/ɪnˈdʒɔɪ/</w:t>
            </w:r>
          </w:p>
        </w:tc>
        <w:tc>
          <w:tcPr>
            <w:tcW w:w="3780" w:type="dxa"/>
            <w:shd w:val="clear" w:color="auto" w:fill="FFFFFF" w:themeFill="background1"/>
          </w:tcPr>
          <w:p w14:paraId="2D1802F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thích</w:t>
            </w:r>
          </w:p>
        </w:tc>
      </w:tr>
      <w:tr w14:paraId="411C6787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BD6E074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2610" w:type="dxa"/>
            <w:shd w:val="clear" w:color="auto" w:fill="FFFFFF" w:themeFill="background1"/>
          </w:tcPr>
          <w:p w14:paraId="341062C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hunt                  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6E973EA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(v)</w:t>
            </w:r>
          </w:p>
        </w:tc>
        <w:tc>
          <w:tcPr>
            <w:tcW w:w="2790" w:type="dxa"/>
            <w:shd w:val="clear" w:color="auto" w:fill="FFFFFF" w:themeFill="background1"/>
          </w:tcPr>
          <w:p w14:paraId="0C1596C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/hʌnt/</w:t>
            </w:r>
          </w:p>
        </w:tc>
        <w:tc>
          <w:tcPr>
            <w:tcW w:w="3780" w:type="dxa"/>
            <w:shd w:val="clear" w:color="auto" w:fill="FFFFFF" w:themeFill="background1"/>
          </w:tcPr>
          <w:p w14:paraId="10CA02D2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săn bắn</w:t>
            </w:r>
          </w:p>
        </w:tc>
      </w:tr>
      <w:tr w14:paraId="60C23BBA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24429384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2610" w:type="dxa"/>
            <w:shd w:val="clear" w:color="auto" w:fill="FFFFFF" w:themeFill="background1"/>
          </w:tcPr>
          <w:p w14:paraId="43A827D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harvest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E19CDD0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5CF62CB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/ˈhɑː.vɪst/</w:t>
            </w:r>
          </w:p>
        </w:tc>
        <w:tc>
          <w:tcPr>
            <w:tcW w:w="3780" w:type="dxa"/>
            <w:shd w:val="clear" w:color="auto" w:fill="FFFFFF" w:themeFill="background1"/>
          </w:tcPr>
          <w:p w14:paraId="7120173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vụ mùa</w:t>
            </w:r>
          </w:p>
        </w:tc>
      </w:tr>
      <w:tr w14:paraId="0C59166B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9F5A7F1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2610" w:type="dxa"/>
            <w:shd w:val="clear" w:color="auto" w:fill="FFFFFF" w:themeFill="background1"/>
          </w:tcPr>
          <w:p w14:paraId="76828D7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settler                        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11DC3C4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6AF2FB9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/ˈset.lɚ/ </w:t>
            </w:r>
          </w:p>
        </w:tc>
        <w:tc>
          <w:tcPr>
            <w:tcW w:w="3780" w:type="dxa"/>
            <w:shd w:val="clear" w:color="auto" w:fill="FFFFFF" w:themeFill="background1"/>
          </w:tcPr>
          <w:p w14:paraId="4B069D1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người khai hoang</w:t>
            </w:r>
          </w:p>
        </w:tc>
      </w:tr>
      <w:tr w14:paraId="4B7C1ED3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5A1BBEC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2610" w:type="dxa"/>
            <w:shd w:val="clear" w:color="auto" w:fill="FFFFFF" w:themeFill="background1"/>
          </w:tcPr>
          <w:p w14:paraId="25030F3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pumpkin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B9B04A4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76DACDE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/ˈpʌmp.kɪn/</w:t>
            </w:r>
          </w:p>
        </w:tc>
        <w:tc>
          <w:tcPr>
            <w:tcW w:w="3780" w:type="dxa"/>
            <w:shd w:val="clear" w:color="auto" w:fill="FFFFFF" w:themeFill="background1"/>
          </w:tcPr>
          <w:p w14:paraId="00E9C23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trái bí</w:t>
            </w: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đỏ</w:t>
            </w:r>
          </w:p>
        </w:tc>
      </w:tr>
      <w:tr w14:paraId="1E153A6D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673260B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2610" w:type="dxa"/>
            <w:shd w:val="clear" w:color="auto" w:fill="FFFFFF" w:themeFill="background1"/>
          </w:tcPr>
          <w:p w14:paraId="19ED7BA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corn         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350B13F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6B284F9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/kɔːn/      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467E5F7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bắp</w:t>
            </w:r>
          </w:p>
        </w:tc>
      </w:tr>
      <w:tr w14:paraId="42537C6F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4FE30206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7.</w:t>
            </w:r>
          </w:p>
        </w:tc>
        <w:tc>
          <w:tcPr>
            <w:tcW w:w="2610" w:type="dxa"/>
            <w:shd w:val="clear" w:color="auto" w:fill="FFFFFF" w:themeFill="background1"/>
          </w:tcPr>
          <w:p w14:paraId="1066139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turkey              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ED7A096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33F6CA9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/ˈtɝː.ki/</w:t>
            </w:r>
          </w:p>
        </w:tc>
        <w:tc>
          <w:tcPr>
            <w:tcW w:w="3780" w:type="dxa"/>
            <w:shd w:val="clear" w:color="auto" w:fill="FFFFFF" w:themeFill="background1"/>
          </w:tcPr>
          <w:p w14:paraId="5E2D305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gà tây</w:t>
            </w:r>
          </w:p>
        </w:tc>
      </w:tr>
      <w:tr w14:paraId="02F25C6E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BC91B02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8.</w:t>
            </w:r>
          </w:p>
        </w:tc>
        <w:tc>
          <w:tcPr>
            <w:tcW w:w="2610" w:type="dxa"/>
            <w:shd w:val="clear" w:color="auto" w:fill="FFFFFF" w:themeFill="background1"/>
          </w:tcPr>
          <w:p w14:paraId="02C06C1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take place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0DE6262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(v)</w:t>
            </w:r>
          </w:p>
        </w:tc>
        <w:tc>
          <w:tcPr>
            <w:tcW w:w="2790" w:type="dxa"/>
            <w:shd w:val="clear" w:color="auto" w:fill="FFFFFF" w:themeFill="background1"/>
          </w:tcPr>
          <w:p w14:paraId="05C88A4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/mæp/</w:t>
            </w:r>
          </w:p>
        </w:tc>
        <w:tc>
          <w:tcPr>
            <w:tcW w:w="3780" w:type="dxa"/>
            <w:shd w:val="clear" w:color="auto" w:fill="FFFFFF" w:themeFill="background1"/>
          </w:tcPr>
          <w:p w14:paraId="6A60AF7D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diễn ra</w:t>
            </w:r>
          </w:p>
        </w:tc>
      </w:tr>
      <w:tr w14:paraId="05734B61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AF3C3B5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2610" w:type="dxa"/>
            <w:shd w:val="clear" w:color="auto" w:fill="FFFFFF" w:themeFill="background1"/>
          </w:tcPr>
          <w:p w14:paraId="6B2C470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religious  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528E37C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(adj)</w:t>
            </w:r>
          </w:p>
        </w:tc>
        <w:tc>
          <w:tcPr>
            <w:tcW w:w="2790" w:type="dxa"/>
            <w:shd w:val="clear" w:color="auto" w:fill="FFFFFF" w:themeFill="background1"/>
          </w:tcPr>
          <w:p w14:paraId="52E2DE9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/rɪˈlɪdʒ.əs/            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1E9711C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tôn giáo</w:t>
            </w:r>
          </w:p>
        </w:tc>
      </w:tr>
      <w:tr w14:paraId="127E9B6D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3E958FD5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50.</w:t>
            </w:r>
          </w:p>
        </w:tc>
        <w:tc>
          <w:tcPr>
            <w:tcW w:w="2610" w:type="dxa"/>
            <w:shd w:val="clear" w:color="auto" w:fill="FFFFFF" w:themeFill="background1"/>
          </w:tcPr>
          <w:p w14:paraId="25BFFBF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special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15BFDC0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(adj)</w:t>
            </w:r>
          </w:p>
        </w:tc>
        <w:tc>
          <w:tcPr>
            <w:tcW w:w="2790" w:type="dxa"/>
            <w:shd w:val="clear" w:color="auto" w:fill="FFFFFF" w:themeFill="background1"/>
          </w:tcPr>
          <w:p w14:paraId="23F71E9D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/ˈspeʃ.əl/</w:t>
            </w:r>
          </w:p>
        </w:tc>
        <w:tc>
          <w:tcPr>
            <w:tcW w:w="3780" w:type="dxa"/>
            <w:shd w:val="clear" w:color="auto" w:fill="FFFFFF" w:themeFill="background1"/>
          </w:tcPr>
          <w:p w14:paraId="758CFF4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đặc biệt</w:t>
            </w:r>
          </w:p>
        </w:tc>
      </w:tr>
      <w:tr w14:paraId="4710ABE4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6DD5EDEC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2610" w:type="dxa"/>
            <w:shd w:val="clear" w:color="auto" w:fill="FFFFFF" w:themeFill="background1"/>
          </w:tcPr>
          <w:p w14:paraId="71C441B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dessert                      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EA23FE7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1176513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/dɪˈzɝːt/</w:t>
            </w:r>
          </w:p>
        </w:tc>
        <w:tc>
          <w:tcPr>
            <w:tcW w:w="3780" w:type="dxa"/>
            <w:shd w:val="clear" w:color="auto" w:fill="FFFFFF" w:themeFill="background1"/>
          </w:tcPr>
          <w:p w14:paraId="35E04EB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tráng miệng</w:t>
            </w:r>
          </w:p>
        </w:tc>
      </w:tr>
      <w:tr w14:paraId="41E0CE86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6717A4F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2610" w:type="dxa"/>
            <w:shd w:val="clear" w:color="auto" w:fill="FFFFFF" w:themeFill="background1"/>
          </w:tcPr>
          <w:p w14:paraId="635F62D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leader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ED10FC4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6D3778D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/ˈliː.dɚ/</w:t>
            </w:r>
          </w:p>
        </w:tc>
        <w:tc>
          <w:tcPr>
            <w:tcW w:w="3780" w:type="dxa"/>
            <w:shd w:val="clear" w:color="auto" w:fill="FFFFFF" w:themeFill="background1"/>
          </w:tcPr>
          <w:p w14:paraId="48BE2C3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nhà cầm quyền</w:t>
            </w:r>
          </w:p>
        </w:tc>
      </w:tr>
      <w:tr w14:paraId="49B72507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8699D46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Arial" w:hAnsi="Arial" w:cs="Arial"/>
                <w:b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2610" w:type="dxa"/>
            <w:shd w:val="clear" w:color="auto" w:fill="FFFFFF" w:themeFill="background1"/>
          </w:tcPr>
          <w:p w14:paraId="11D4C31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festival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948D560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(n)</w:t>
            </w:r>
          </w:p>
        </w:tc>
        <w:tc>
          <w:tcPr>
            <w:tcW w:w="2790" w:type="dxa"/>
            <w:shd w:val="clear" w:color="auto" w:fill="FFFFFF" w:themeFill="background1"/>
          </w:tcPr>
          <w:p w14:paraId="563A748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/ˈfes.tɪ.vəl/</w:t>
            </w:r>
          </w:p>
        </w:tc>
        <w:tc>
          <w:tcPr>
            <w:tcW w:w="3780" w:type="dxa"/>
            <w:shd w:val="clear" w:color="auto" w:fill="FFFFFF" w:themeFill="background1"/>
          </w:tcPr>
          <w:p w14:paraId="7A56BD4D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:lang w:val="vi-VN"/>
                <w14:textFill>
                  <w14:solidFill>
                    <w14:schemeClr w14:val="tx1"/>
                  </w14:solidFill>
                </w14:textFill>
              </w:rPr>
              <w:t>ễ</w:t>
            </w:r>
            <w:r>
              <w:rPr>
                <w:rFonts w:hint="default" w:ascii="Arial" w:hAnsi="Arial" w:cs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hội</w:t>
            </w:r>
          </w:p>
        </w:tc>
      </w:tr>
    </w:tbl>
    <w:p w14:paraId="5B0D1CC8">
      <w:pPr>
        <w:tabs>
          <w:tab w:val="left" w:pos="360"/>
        </w:tabs>
        <w:spacing w:after="0" w:line="276" w:lineRule="auto"/>
        <w:rPr>
          <w:rFonts w:hint="default" w:ascii="Arial" w:hAnsi="Arial" w:cs="Arial"/>
          <w:b/>
          <w:color w:val="auto"/>
          <w:sz w:val="21"/>
          <w:szCs w:val="21"/>
        </w:rPr>
      </w:pPr>
    </w:p>
    <w:p w14:paraId="6A80864C">
      <w:pPr>
        <w:tabs>
          <w:tab w:val="left" w:pos="360"/>
        </w:tabs>
        <w:spacing w:after="0" w:line="276" w:lineRule="auto"/>
        <w:rPr>
          <w:rFonts w:hint="default" w:ascii="Arial" w:hAnsi="Arial" w:cs="Arial"/>
          <w:b/>
          <w:color w:val="auto"/>
          <w:sz w:val="21"/>
          <w:szCs w:val="21"/>
          <w:lang w:val="vi-VN"/>
        </w:rPr>
      </w:pPr>
      <w:r>
        <w:rPr>
          <w:rFonts w:hint="default" w:ascii="Arial" w:hAnsi="Arial" w:cs="Arial"/>
          <w:b/>
          <w:color w:val="auto"/>
          <w:sz w:val="21"/>
          <w:szCs w:val="21"/>
        </w:rPr>
        <w:t xml:space="preserve">B. </w:t>
      </w:r>
      <w:r>
        <w:rPr>
          <w:rFonts w:hint="default" w:ascii="Arial" w:hAnsi="Arial" w:cs="Arial"/>
          <w:b/>
          <w:color w:val="auto"/>
          <w:sz w:val="21"/>
          <w:szCs w:val="21"/>
          <w:u w:val="single"/>
        </w:rPr>
        <w:t>GRAMMAR</w:t>
      </w:r>
      <w:r>
        <w:rPr>
          <w:rFonts w:hint="default" w:ascii="Arial" w:hAnsi="Arial" w:cs="Arial"/>
          <w:b/>
          <w:color w:val="auto"/>
          <w:sz w:val="21"/>
          <w:szCs w:val="21"/>
          <w:lang w:val="vi-VN"/>
        </w:rPr>
        <w:t>:</w:t>
      </w:r>
    </w:p>
    <w:p w14:paraId="5BF594FF">
      <w:pPr>
        <w:spacing w:after="0" w:line="276" w:lineRule="auto"/>
        <w:rPr>
          <w:rFonts w:hint="default" w:ascii="Arial" w:hAnsi="Arial" w:cs="Arial"/>
          <w:b/>
          <w:bCs/>
          <w:color w:val="auto"/>
          <w:sz w:val="21"/>
          <w:szCs w:val="21"/>
        </w:rPr>
      </w:pPr>
      <w:r>
        <w:rPr>
          <w:rFonts w:hint="default" w:ascii="Arial" w:hAnsi="Arial" w:cs="Arial"/>
          <w:b/>
          <w:color w:val="auto"/>
          <w:sz w:val="21"/>
          <w:szCs w:val="21"/>
        </w:rPr>
        <w:t xml:space="preserve">I. </w:t>
      </w:r>
      <w:r>
        <w:rPr>
          <w:rFonts w:hint="default" w:ascii="Arial" w:hAnsi="Arial" w:eastAsia="Calibri" w:cs="Arial"/>
          <w:b/>
          <w:color w:val="auto"/>
          <w:sz w:val="21"/>
          <w:szCs w:val="21"/>
        </w:rPr>
        <w:t>THE PAST SIMPLE TENSE</w:t>
      </w:r>
      <w:r>
        <w:rPr>
          <w:rFonts w:hint="default" w:ascii="Arial" w:hAnsi="Arial" w:eastAsia="Calibri" w:cs="Arial"/>
          <w:color w:val="auto"/>
          <w:sz w:val="21"/>
          <w:szCs w:val="21"/>
        </w:rPr>
        <w:t xml:space="preserve"> </w:t>
      </w:r>
      <w:r>
        <w:rPr>
          <w:rFonts w:hint="default" w:ascii="Arial" w:hAnsi="Arial" w:eastAsia="Calibri" w:cs="Arial"/>
          <w:b/>
          <w:bCs/>
          <w:color w:val="auto"/>
          <w:sz w:val="21"/>
          <w:szCs w:val="21"/>
        </w:rPr>
        <w:t>(THÌ QUÁ KHỨ ĐƠN)</w:t>
      </w:r>
      <w:r>
        <w:rPr>
          <w:rFonts w:hint="default" w:ascii="Arial" w:hAnsi="Arial" w:cs="Arial"/>
          <w:b/>
          <w:bCs/>
          <w:color w:val="auto"/>
          <w:sz w:val="21"/>
          <w:szCs w:val="21"/>
        </w:rPr>
        <w:t xml:space="preserve"> </w:t>
      </w:r>
    </w:p>
    <w:p w14:paraId="1FA69513">
      <w:pPr>
        <w:pStyle w:val="249"/>
        <w:numPr>
          <w:ilvl w:val="0"/>
          <w:numId w:val="20"/>
        </w:numPr>
        <w:spacing w:before="0" w:after="0" w:line="276" w:lineRule="auto"/>
        <w:rPr>
          <w:rFonts w:hint="default" w:ascii="Arial" w:hAnsi="Arial" w:cs="Arial"/>
          <w:b/>
          <w:color w:val="FF0000"/>
          <w:sz w:val="21"/>
          <w:szCs w:val="21"/>
        </w:rPr>
      </w:pPr>
      <w:r>
        <w:rPr>
          <w:rFonts w:hint="default" w:ascii="Arial" w:hAnsi="Arial" w:cs="Arial"/>
          <w:b/>
          <w:color w:val="FF0000"/>
          <w:sz w:val="21"/>
          <w:szCs w:val="21"/>
        </w:rPr>
        <w:t>Cách dùng</w:t>
      </w:r>
      <w:r>
        <w:rPr>
          <w:rFonts w:hint="default" w:ascii="Arial" w:hAnsi="Arial" w:cs="Arial"/>
          <w:b/>
          <w:color w:val="FF0000"/>
          <w:sz w:val="21"/>
          <w:szCs w:val="21"/>
          <w:lang w:val="vi-VN"/>
        </w:rPr>
        <w:t>:</w:t>
      </w:r>
    </w:p>
    <w:tbl>
      <w:tblPr>
        <w:tblStyle w:val="1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7037"/>
      </w:tblGrid>
      <w:tr w14:paraId="7E03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 w14:paraId="56FA14BD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Cách dùng</w:t>
            </w:r>
          </w:p>
        </w:tc>
        <w:tc>
          <w:tcPr>
            <w:tcW w:w="8751" w:type="dxa"/>
          </w:tcPr>
          <w:p w14:paraId="73DE48A3">
            <w:pPr>
              <w:pStyle w:val="249"/>
              <w:widowControl w:val="0"/>
              <w:tabs>
                <w:tab w:val="left" w:pos="360"/>
                <w:tab w:val="left" w:pos="5354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- Diễn tả hành động hay sự việc đã xảy ra và kết thúc tại một thời điểm trong quá khứ.</w:t>
            </w:r>
          </w:p>
          <w:p w14:paraId="63329277">
            <w:pPr>
              <w:pStyle w:val="249"/>
              <w:widowControl w:val="0"/>
              <w:tabs>
                <w:tab w:val="left" w:pos="360"/>
                <w:tab w:val="left" w:pos="5354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 xml:space="preserve">Ex: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I 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  <w:u w:val="single"/>
              </w:rPr>
              <w:t>met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her last summer.</w:t>
            </w:r>
          </w:p>
        </w:tc>
      </w:tr>
      <w:tr w14:paraId="249C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705" w:type="dxa"/>
            <w:vMerge w:val="continue"/>
          </w:tcPr>
          <w:p w14:paraId="285A5E0D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8751" w:type="dxa"/>
          </w:tcPr>
          <w:p w14:paraId="04AC5D80">
            <w:pPr>
              <w:pStyle w:val="249"/>
              <w:widowControl w:val="0"/>
              <w:tabs>
                <w:tab w:val="left" w:pos="360"/>
                <w:tab w:val="left" w:pos="5354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Diễn tả hành động thường làm hay quen làm trong quá khứ.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</w:p>
          <w:p w14:paraId="0CF813DD">
            <w:pPr>
              <w:pStyle w:val="249"/>
              <w:widowControl w:val="0"/>
              <w:tabs>
                <w:tab w:val="left" w:pos="360"/>
                <w:tab w:val="left" w:pos="5354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 xml:space="preserve">Ex: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She often 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  <w:u w:val="single"/>
              </w:rPr>
              <w:t>went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swimming every day last year.</w:t>
            </w:r>
          </w:p>
        </w:tc>
      </w:tr>
    </w:tbl>
    <w:p w14:paraId="19653591">
      <w:pPr>
        <w:spacing w:after="0" w:line="276" w:lineRule="auto"/>
        <w:rPr>
          <w:rFonts w:hint="default" w:ascii="Arial" w:hAnsi="Arial" w:cs="Arial"/>
          <w:b/>
          <w:color w:val="auto"/>
          <w:sz w:val="21"/>
          <w:szCs w:val="21"/>
        </w:rPr>
      </w:pPr>
    </w:p>
    <w:p w14:paraId="668FCE7F">
      <w:pPr>
        <w:pStyle w:val="249"/>
        <w:numPr>
          <w:ilvl w:val="0"/>
          <w:numId w:val="20"/>
        </w:numPr>
        <w:spacing w:before="0" w:after="0" w:line="276" w:lineRule="auto"/>
        <w:rPr>
          <w:rFonts w:hint="default" w:ascii="Arial" w:hAnsi="Arial" w:cs="Arial"/>
          <w:b/>
          <w:color w:val="FF0000"/>
          <w:sz w:val="21"/>
          <w:szCs w:val="21"/>
        </w:rPr>
      </w:pPr>
      <w:r>
        <w:rPr>
          <w:rFonts w:hint="default" w:ascii="Arial" w:hAnsi="Arial" w:cs="Arial"/>
          <w:b/>
          <w:color w:val="FF0000"/>
          <w:sz w:val="21"/>
          <w:szCs w:val="21"/>
        </w:rPr>
        <w:t>Dạng thức của thì quá khứ đơn</w:t>
      </w:r>
      <w:r>
        <w:rPr>
          <w:rFonts w:hint="default" w:ascii="Arial" w:hAnsi="Arial" w:cs="Arial"/>
          <w:b/>
          <w:color w:val="FF0000"/>
          <w:sz w:val="21"/>
          <w:szCs w:val="21"/>
          <w:lang w:val="vi-VN"/>
        </w:rPr>
        <w:t>:</w:t>
      </w:r>
    </w:p>
    <w:tbl>
      <w:tblPr>
        <w:tblStyle w:val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540"/>
        <w:gridCol w:w="4320"/>
      </w:tblGrid>
      <w:tr w14:paraId="640F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vMerge w:val="restart"/>
            <w:vAlign w:val="center"/>
          </w:tcPr>
          <w:p w14:paraId="408F9FC1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 xml:space="preserve">Với động từ to be </w:t>
            </w:r>
          </w:p>
          <w:p w14:paraId="4E795A7B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(am/ is/ are)</w:t>
            </w:r>
          </w:p>
        </w:tc>
        <w:tc>
          <w:tcPr>
            <w:tcW w:w="540" w:type="dxa"/>
            <w:vAlign w:val="center"/>
          </w:tcPr>
          <w:p w14:paraId="5929D532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(+)</w:t>
            </w:r>
          </w:p>
        </w:tc>
        <w:tc>
          <w:tcPr>
            <w:tcW w:w="4320" w:type="dxa"/>
          </w:tcPr>
          <w:p w14:paraId="0AFF8CB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S + was/ were</w:t>
            </w:r>
          </w:p>
        </w:tc>
      </w:tr>
      <w:tr w14:paraId="047A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vMerge w:val="continue"/>
            <w:vAlign w:val="center"/>
          </w:tcPr>
          <w:p w14:paraId="32050232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4F60801C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(-)</w:t>
            </w:r>
          </w:p>
        </w:tc>
        <w:tc>
          <w:tcPr>
            <w:tcW w:w="4320" w:type="dxa"/>
          </w:tcPr>
          <w:p w14:paraId="15FC1D12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S + was/ were + not …</w:t>
            </w:r>
          </w:p>
        </w:tc>
      </w:tr>
      <w:tr w14:paraId="4ACB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vMerge w:val="continue"/>
            <w:vAlign w:val="center"/>
          </w:tcPr>
          <w:p w14:paraId="724CA929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644D3BFD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(?)</w:t>
            </w:r>
          </w:p>
        </w:tc>
        <w:tc>
          <w:tcPr>
            <w:tcW w:w="4320" w:type="dxa"/>
          </w:tcPr>
          <w:p w14:paraId="71CB395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Was/ Were + S + …?</w:t>
            </w:r>
          </w:p>
        </w:tc>
      </w:tr>
      <w:tr w14:paraId="215C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vMerge w:val="restart"/>
            <w:vAlign w:val="center"/>
          </w:tcPr>
          <w:p w14:paraId="0EFA5E96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Với động từ thường</w:t>
            </w:r>
          </w:p>
        </w:tc>
        <w:tc>
          <w:tcPr>
            <w:tcW w:w="540" w:type="dxa"/>
            <w:vAlign w:val="center"/>
          </w:tcPr>
          <w:p w14:paraId="5BFB5BB9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(+)</w:t>
            </w:r>
          </w:p>
        </w:tc>
        <w:tc>
          <w:tcPr>
            <w:tcW w:w="4320" w:type="dxa"/>
          </w:tcPr>
          <w:p w14:paraId="57C4AA0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S + V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  <w:vertAlign w:val="subscript"/>
              </w:rPr>
              <w:t>2/ed</w:t>
            </w:r>
          </w:p>
        </w:tc>
      </w:tr>
      <w:tr w14:paraId="0F61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vMerge w:val="continue"/>
            <w:vAlign w:val="center"/>
          </w:tcPr>
          <w:p w14:paraId="687540C2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1E6F201B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(-)</w:t>
            </w:r>
          </w:p>
        </w:tc>
        <w:tc>
          <w:tcPr>
            <w:tcW w:w="4320" w:type="dxa"/>
          </w:tcPr>
          <w:p w14:paraId="1B5177F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S + did + not + V</w:t>
            </w:r>
          </w:p>
        </w:tc>
      </w:tr>
      <w:tr w14:paraId="5537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vMerge w:val="continue"/>
            <w:vAlign w:val="center"/>
          </w:tcPr>
          <w:p w14:paraId="75F59FAA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2097D241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(?)</w:t>
            </w:r>
          </w:p>
        </w:tc>
        <w:tc>
          <w:tcPr>
            <w:tcW w:w="4320" w:type="dxa"/>
          </w:tcPr>
          <w:p w14:paraId="714D5A3D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Did + S + V?</w:t>
            </w:r>
          </w:p>
        </w:tc>
      </w:tr>
    </w:tbl>
    <w:p w14:paraId="48723DED">
      <w:pPr>
        <w:pStyle w:val="249"/>
        <w:numPr>
          <w:ilvl w:val="0"/>
          <w:numId w:val="0"/>
        </w:numPr>
        <w:spacing w:before="0" w:after="0" w:line="276" w:lineRule="auto"/>
        <w:ind w:left="360" w:leftChars="0"/>
        <w:rPr>
          <w:rFonts w:hint="default" w:ascii="Arial" w:hAnsi="Arial" w:cs="Arial"/>
          <w:b/>
          <w:color w:val="FF0000"/>
          <w:sz w:val="21"/>
          <w:szCs w:val="21"/>
        </w:rPr>
      </w:pPr>
    </w:p>
    <w:p w14:paraId="2AF5BAB0">
      <w:pPr>
        <w:pStyle w:val="249"/>
        <w:numPr>
          <w:ilvl w:val="0"/>
          <w:numId w:val="0"/>
        </w:numPr>
        <w:spacing w:before="0" w:after="0" w:line="276" w:lineRule="auto"/>
        <w:ind w:left="360" w:leftChars="0"/>
        <w:rPr>
          <w:rFonts w:hint="default" w:ascii="Arial" w:hAnsi="Arial" w:cs="Arial"/>
          <w:b/>
          <w:color w:val="FF0000"/>
          <w:sz w:val="21"/>
          <w:szCs w:val="21"/>
        </w:rPr>
      </w:pPr>
    </w:p>
    <w:p w14:paraId="2175A600">
      <w:pPr>
        <w:pStyle w:val="249"/>
        <w:numPr>
          <w:ilvl w:val="0"/>
          <w:numId w:val="21"/>
        </w:numPr>
        <w:spacing w:before="0" w:after="0" w:line="276" w:lineRule="auto"/>
        <w:rPr>
          <w:rFonts w:hint="default" w:ascii="Arial" w:hAnsi="Arial" w:cs="Arial"/>
          <w:b/>
          <w:color w:val="FF0000"/>
          <w:sz w:val="21"/>
          <w:szCs w:val="21"/>
        </w:rPr>
      </w:pPr>
      <w:r>
        <w:rPr>
          <w:rFonts w:hint="default" w:ascii="Arial" w:hAnsi="Arial" w:cs="Arial"/>
          <w:b/>
          <w:color w:val="FF0000"/>
          <w:sz w:val="21"/>
          <w:szCs w:val="21"/>
        </w:rPr>
        <w:t>Dấu hiệu nhận biết</w:t>
      </w:r>
    </w:p>
    <w:p w14:paraId="64110EC4">
      <w:pPr>
        <w:spacing w:after="0" w:line="276" w:lineRule="auto"/>
        <w:jc w:val="both"/>
        <w:rPr>
          <w:rFonts w:hint="default" w:ascii="Arial" w:hAnsi="Arial" w:cs="Arial"/>
          <w:b/>
          <w:color w:val="auto"/>
          <w:sz w:val="21"/>
          <w:szCs w:val="21"/>
        </w:rPr>
      </w:pPr>
      <w:r>
        <w:rPr>
          <w:rFonts w:hint="default" w:ascii="Arial" w:hAnsi="Arial" w:cs="Arial"/>
          <w:b/>
          <w:color w:val="auto"/>
          <w:sz w:val="21"/>
          <w:szCs w:val="21"/>
        </w:rPr>
        <w:t>Trong câu ở thì quá khứ đơn</w:t>
      </w:r>
      <w:r>
        <w:rPr>
          <w:rFonts w:hint="default" w:ascii="Arial" w:hAnsi="Arial" w:cs="Arial"/>
          <w:b/>
          <w:color w:val="auto"/>
          <w:sz w:val="21"/>
          <w:szCs w:val="21"/>
          <w:lang w:val="vi-VN"/>
        </w:rPr>
        <w:t>,</w:t>
      </w:r>
      <w:r>
        <w:rPr>
          <w:rFonts w:hint="default" w:ascii="Arial" w:hAnsi="Arial" w:cs="Arial"/>
          <w:b/>
          <w:color w:val="auto"/>
          <w:sz w:val="21"/>
          <w:szCs w:val="21"/>
        </w:rPr>
        <w:t xml:space="preserve"> thường có sự xuất hiện của các trang từ chỉ thời gian như: </w:t>
      </w:r>
    </w:p>
    <w:p w14:paraId="565E9F92">
      <w:pPr>
        <w:tabs>
          <w:tab w:val="left" w:pos="720"/>
        </w:tabs>
        <w:spacing w:after="0" w:line="276" w:lineRule="auto"/>
        <w:jc w:val="both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</w:rPr>
        <w:tab/>
      </w:r>
      <w:r>
        <w:rPr>
          <w:rFonts w:hint="default" w:ascii="Arial" w:hAnsi="Arial" w:cs="Arial"/>
          <w:color w:val="auto"/>
          <w:sz w:val="21"/>
          <w:szCs w:val="21"/>
        </w:rPr>
        <w:t xml:space="preserve">- </w:t>
      </w:r>
      <w:r>
        <w:rPr>
          <w:rFonts w:hint="default" w:ascii="Arial" w:hAnsi="Arial" w:cs="Arial"/>
          <w:b/>
          <w:color w:val="auto"/>
          <w:sz w:val="21"/>
          <w:szCs w:val="21"/>
        </w:rPr>
        <w:t>yesterday</w:t>
      </w:r>
      <w:r>
        <w:rPr>
          <w:rFonts w:hint="default" w:ascii="Arial" w:hAnsi="Arial" w:cs="Arial"/>
          <w:color w:val="auto"/>
          <w:sz w:val="21"/>
          <w:szCs w:val="21"/>
        </w:rPr>
        <w:t xml:space="preserve"> (hôm qua)</w:t>
      </w:r>
    </w:p>
    <w:p w14:paraId="60263AAA">
      <w:pPr>
        <w:tabs>
          <w:tab w:val="left" w:pos="720"/>
        </w:tabs>
        <w:spacing w:after="0" w:line="276" w:lineRule="auto"/>
        <w:jc w:val="both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</w:rPr>
        <w:tab/>
      </w:r>
      <w:r>
        <w:rPr>
          <w:rFonts w:hint="default" w:ascii="Arial" w:hAnsi="Arial" w:cs="Arial"/>
          <w:color w:val="auto"/>
          <w:sz w:val="21"/>
          <w:szCs w:val="21"/>
        </w:rPr>
        <w:t xml:space="preserve">- </w:t>
      </w:r>
      <w:r>
        <w:rPr>
          <w:rFonts w:hint="default" w:ascii="Arial" w:hAnsi="Arial" w:cs="Arial"/>
          <w:b/>
          <w:color w:val="auto"/>
          <w:sz w:val="21"/>
          <w:szCs w:val="21"/>
        </w:rPr>
        <w:t xml:space="preserve">last </w:t>
      </w:r>
      <w:r>
        <w:rPr>
          <w:rFonts w:hint="default" w:ascii="Arial" w:hAnsi="Arial" w:cs="Arial"/>
          <w:color w:val="auto"/>
          <w:sz w:val="21"/>
          <w:szCs w:val="21"/>
        </w:rPr>
        <w:t>night/ week/ month/</w:t>
      </w:r>
      <w:r>
        <w:rPr>
          <w:rFonts w:hint="default" w:ascii="Arial" w:hAnsi="Arial" w:cs="Arial"/>
          <w:b/>
          <w:color w:val="auto"/>
          <w:sz w:val="21"/>
          <w:szCs w:val="21"/>
        </w:rPr>
        <w:t xml:space="preserve"> </w:t>
      </w:r>
      <w:r>
        <w:rPr>
          <w:rFonts w:hint="default" w:ascii="Arial" w:hAnsi="Arial" w:cs="Arial"/>
          <w:color w:val="auto"/>
          <w:sz w:val="21"/>
          <w:szCs w:val="21"/>
        </w:rPr>
        <w:t>… (tối qua/ tuần trước/ tháng trước/ …)</w:t>
      </w:r>
    </w:p>
    <w:p w14:paraId="1EF886A8">
      <w:pPr>
        <w:tabs>
          <w:tab w:val="left" w:pos="720"/>
        </w:tabs>
        <w:spacing w:after="0" w:line="276" w:lineRule="auto"/>
        <w:jc w:val="both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</w:rPr>
        <w:tab/>
      </w:r>
      <w:r>
        <w:rPr>
          <w:rFonts w:hint="default" w:ascii="Arial" w:hAnsi="Arial" w:cs="Arial"/>
          <w:color w:val="auto"/>
          <w:sz w:val="21"/>
          <w:szCs w:val="21"/>
        </w:rPr>
        <w:t xml:space="preserve">- </w:t>
      </w:r>
      <w:r>
        <w:rPr>
          <w:rFonts w:hint="default" w:ascii="Arial" w:hAnsi="Arial" w:cs="Arial"/>
          <w:b/>
          <w:color w:val="auto"/>
          <w:sz w:val="21"/>
          <w:szCs w:val="21"/>
        </w:rPr>
        <w:t xml:space="preserve">ago </w:t>
      </w:r>
      <w:r>
        <w:rPr>
          <w:rFonts w:hint="default" w:ascii="Arial" w:hAnsi="Arial" w:cs="Arial"/>
          <w:color w:val="auto"/>
          <w:sz w:val="21"/>
          <w:szCs w:val="21"/>
        </w:rPr>
        <w:t xml:space="preserve">(cách đây), (two hours ago: cách đây 2 giờ; two weeks ago: cách đây 2 </w:t>
      </w:r>
      <w:r>
        <w:rPr>
          <w:rFonts w:hint="default" w:ascii="Arial" w:hAnsi="Arial" w:cs="Arial"/>
          <w:color w:val="auto"/>
          <w:sz w:val="21"/>
          <w:szCs w:val="21"/>
          <w:lang w:val="vi-VN"/>
        </w:rPr>
        <w:t>tuần, three years ago: cách đây ba năm,</w:t>
      </w:r>
      <w:r>
        <w:rPr>
          <w:rFonts w:hint="default" w:ascii="Arial" w:hAnsi="Arial" w:cs="Arial"/>
          <w:color w:val="auto"/>
          <w:sz w:val="21"/>
          <w:szCs w:val="21"/>
        </w:rPr>
        <w:t xml:space="preserve"> …)</w:t>
      </w:r>
    </w:p>
    <w:p w14:paraId="2BFBAAF4">
      <w:pPr>
        <w:tabs>
          <w:tab w:val="left" w:pos="720"/>
        </w:tabs>
        <w:spacing w:after="0" w:line="276" w:lineRule="auto"/>
        <w:jc w:val="both"/>
        <w:rPr>
          <w:rFonts w:hint="default" w:ascii="Arial" w:hAnsi="Arial" w:cs="Arial"/>
          <w:color w:val="auto"/>
          <w:sz w:val="21"/>
          <w:szCs w:val="21"/>
          <w:lang w:val="vi-VN"/>
        </w:rPr>
      </w:pPr>
      <w:r>
        <w:rPr>
          <w:rFonts w:hint="default" w:ascii="Arial" w:hAnsi="Arial" w:cs="Arial"/>
          <w:color w:val="auto"/>
          <w:sz w:val="21"/>
          <w:szCs w:val="21"/>
        </w:rPr>
        <w:tab/>
      </w:r>
      <w:r>
        <w:rPr>
          <w:rFonts w:hint="default" w:ascii="Arial" w:hAnsi="Arial" w:cs="Arial"/>
          <w:color w:val="auto"/>
          <w:sz w:val="21"/>
          <w:szCs w:val="21"/>
        </w:rPr>
        <w:t xml:space="preserve">- </w:t>
      </w:r>
      <w:r>
        <w:rPr>
          <w:rFonts w:hint="default" w:ascii="Arial" w:hAnsi="Arial" w:cs="Arial"/>
          <w:b/>
          <w:color w:val="auto"/>
          <w:sz w:val="21"/>
          <w:szCs w:val="21"/>
        </w:rPr>
        <w:t>in</w:t>
      </w:r>
      <w:r>
        <w:rPr>
          <w:rFonts w:hint="default" w:ascii="Arial" w:hAnsi="Arial" w:cs="Arial"/>
          <w:color w:val="auto"/>
          <w:sz w:val="21"/>
          <w:szCs w:val="21"/>
        </w:rPr>
        <w:t xml:space="preserve"> + thời gian trong quá khứ (in 1990</w:t>
      </w:r>
      <w:r>
        <w:rPr>
          <w:rFonts w:hint="default" w:ascii="Arial" w:hAnsi="Arial" w:cs="Arial"/>
          <w:color w:val="auto"/>
          <w:sz w:val="21"/>
          <w:szCs w:val="21"/>
          <w:lang w:val="vi-VN"/>
        </w:rPr>
        <w:t>: vào năm 1990, in 2024: vào năm 2024)</w:t>
      </w:r>
    </w:p>
    <w:p w14:paraId="423C0A90">
      <w:pPr>
        <w:tabs>
          <w:tab w:val="left" w:pos="720"/>
        </w:tabs>
        <w:spacing w:after="0" w:line="276" w:lineRule="auto"/>
        <w:jc w:val="both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</w:rPr>
        <w:tab/>
      </w:r>
      <w:r>
        <w:rPr>
          <w:rFonts w:hint="default" w:ascii="Arial" w:hAnsi="Arial" w:cs="Arial"/>
          <w:color w:val="auto"/>
          <w:sz w:val="21"/>
          <w:szCs w:val="21"/>
        </w:rPr>
        <w:t xml:space="preserve">- </w:t>
      </w:r>
      <w:r>
        <w:rPr>
          <w:rFonts w:hint="default" w:ascii="Arial" w:hAnsi="Arial" w:cs="Arial"/>
          <w:b/>
          <w:color w:val="auto"/>
          <w:sz w:val="21"/>
          <w:szCs w:val="21"/>
        </w:rPr>
        <w:t>when</w:t>
      </w:r>
      <w:r>
        <w:rPr>
          <w:rFonts w:hint="default" w:ascii="Arial" w:hAnsi="Arial" w:cs="Arial"/>
          <w:color w:val="auto"/>
          <w:sz w:val="21"/>
          <w:szCs w:val="21"/>
        </w:rPr>
        <w:t>: khi (trong câu kể)</w:t>
      </w:r>
    </w:p>
    <w:p w14:paraId="1AA0FDD2">
      <w:pPr>
        <w:tabs>
          <w:tab w:val="left" w:pos="720"/>
        </w:tabs>
        <w:spacing w:after="0" w:line="276" w:lineRule="auto"/>
        <w:jc w:val="both"/>
        <w:rPr>
          <w:rFonts w:hint="default" w:ascii="Arial" w:hAnsi="Arial" w:cs="Arial"/>
          <w:color w:val="auto"/>
          <w:sz w:val="21"/>
          <w:szCs w:val="21"/>
        </w:rPr>
      </w:pPr>
    </w:p>
    <w:p w14:paraId="233A596E">
      <w:pPr>
        <w:pStyle w:val="249"/>
        <w:numPr>
          <w:ilvl w:val="0"/>
          <w:numId w:val="22"/>
        </w:numPr>
        <w:spacing w:before="0" w:after="0" w:line="276" w:lineRule="auto"/>
        <w:rPr>
          <w:rFonts w:hint="default" w:ascii="Arial" w:hAnsi="Arial" w:cs="Arial"/>
          <w:b/>
          <w:color w:val="FF0000"/>
          <w:sz w:val="21"/>
          <w:szCs w:val="21"/>
        </w:rPr>
      </w:pPr>
      <w:r>
        <w:rPr>
          <w:rFonts w:hint="default" w:ascii="Arial" w:hAnsi="Arial" w:cs="Arial"/>
          <w:b/>
          <w:color w:val="FF0000"/>
          <w:sz w:val="21"/>
          <w:szCs w:val="21"/>
        </w:rPr>
        <w:t>Cách thêm ed vào sau động từ</w:t>
      </w:r>
      <w:r>
        <w:rPr>
          <w:rFonts w:hint="default" w:ascii="Arial" w:hAnsi="Arial" w:cs="Arial"/>
          <w:b/>
          <w:color w:val="FF0000"/>
          <w:sz w:val="21"/>
          <w:szCs w:val="21"/>
          <w:lang w:val="vi-VN"/>
        </w:rPr>
        <w:t>:</w:t>
      </w:r>
    </w:p>
    <w:p w14:paraId="2DB3982F">
      <w:pPr>
        <w:spacing w:after="0" w:line="276" w:lineRule="auto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</w:rPr>
        <w:t xml:space="preserve">Trong câu ở thì quá khứ đơn, </w:t>
      </w:r>
      <w:r>
        <w:rPr>
          <w:rFonts w:hint="default" w:ascii="Arial" w:hAnsi="Arial" w:cs="Arial"/>
          <w:color w:val="auto"/>
          <w:sz w:val="21"/>
          <w:szCs w:val="21"/>
          <w:lang w:val="vi-VN"/>
        </w:rPr>
        <w:t xml:space="preserve">các </w:t>
      </w:r>
      <w:r>
        <w:rPr>
          <w:rFonts w:hint="default" w:ascii="Arial" w:hAnsi="Arial" w:cs="Arial"/>
          <w:color w:val="auto"/>
          <w:sz w:val="21"/>
          <w:szCs w:val="21"/>
        </w:rPr>
        <w:t xml:space="preserve">động từ </w:t>
      </w:r>
      <w:r>
        <w:rPr>
          <w:rFonts w:hint="default" w:ascii="Arial" w:hAnsi="Arial" w:cs="Arial"/>
          <w:color w:val="auto"/>
          <w:sz w:val="21"/>
          <w:szCs w:val="21"/>
          <w:lang w:val="vi-VN"/>
        </w:rPr>
        <w:t xml:space="preserve">quy tắc (regular verbs) </w:t>
      </w:r>
      <w:r>
        <w:rPr>
          <w:rFonts w:hint="default" w:ascii="Arial" w:hAnsi="Arial" w:cs="Arial"/>
          <w:color w:val="auto"/>
          <w:sz w:val="21"/>
          <w:szCs w:val="21"/>
        </w:rPr>
        <w:t xml:space="preserve">bắt buộc phải thêm đuôi –ed. </w:t>
      </w:r>
    </w:p>
    <w:tbl>
      <w:tblPr>
        <w:tblStyle w:val="111"/>
        <w:tblW w:w="10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5"/>
        <w:gridCol w:w="2520"/>
      </w:tblGrid>
      <w:tr w14:paraId="644E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735" w:type="dxa"/>
          </w:tcPr>
          <w:p w14:paraId="28D1871E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Quy tắc</w:t>
            </w:r>
          </w:p>
        </w:tc>
        <w:tc>
          <w:tcPr>
            <w:tcW w:w="2520" w:type="dxa"/>
          </w:tcPr>
          <w:p w14:paraId="2C1410DD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Ví dụ</w:t>
            </w:r>
          </w:p>
        </w:tc>
      </w:tr>
      <w:tr w14:paraId="4EF0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735" w:type="dxa"/>
            <w:vAlign w:val="center"/>
          </w:tcPr>
          <w:p w14:paraId="3368A80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Thêm –ed vào đằng sau hầu hết các động từ</w:t>
            </w:r>
          </w:p>
        </w:tc>
        <w:tc>
          <w:tcPr>
            <w:tcW w:w="2520" w:type="dxa"/>
            <w:vAlign w:val="center"/>
          </w:tcPr>
          <w:tbl>
            <w:tblPr>
              <w:tblStyle w:val="111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8"/>
              <w:gridCol w:w="1226"/>
            </w:tblGrid>
            <w:tr w14:paraId="05AF19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145" w:hRule="atLeast"/>
              </w:trPr>
              <w:tc>
                <w:tcPr>
                  <w:tcW w:w="1089" w:type="dxa"/>
                </w:tcPr>
                <w:p w14:paraId="4284F480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want</w:t>
                  </w:r>
                </w:p>
              </w:tc>
              <w:tc>
                <w:tcPr>
                  <w:tcW w:w="1234" w:type="dxa"/>
                </w:tcPr>
                <w:p w14:paraId="0166693A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– wanted</w:t>
                  </w:r>
                </w:p>
              </w:tc>
            </w:tr>
            <w:tr w14:paraId="472616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5" w:hRule="atLeast"/>
              </w:trPr>
              <w:tc>
                <w:tcPr>
                  <w:tcW w:w="1089" w:type="dxa"/>
                </w:tcPr>
                <w:p w14:paraId="0E8ADAF6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look</w:t>
                  </w:r>
                </w:p>
              </w:tc>
              <w:tc>
                <w:tcPr>
                  <w:tcW w:w="1234" w:type="dxa"/>
                </w:tcPr>
                <w:p w14:paraId="7BFA8974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– looked</w:t>
                  </w:r>
                </w:p>
              </w:tc>
            </w:tr>
          </w:tbl>
          <w:p w14:paraId="28312DD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</w:p>
        </w:tc>
      </w:tr>
      <w:tr w14:paraId="16CFD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735" w:type="dxa"/>
            <w:vAlign w:val="center"/>
          </w:tcPr>
          <w:p w14:paraId="36CDECA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Động từ kết thúc bằng đuôi “e” hoặc “ee”, chúng ta chỉ việc thêm “d” vào cuối động từ</w:t>
            </w:r>
          </w:p>
        </w:tc>
        <w:tc>
          <w:tcPr>
            <w:tcW w:w="2520" w:type="dxa"/>
            <w:vAlign w:val="center"/>
          </w:tcPr>
          <w:tbl>
            <w:tblPr>
              <w:tblStyle w:val="111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0"/>
              <w:gridCol w:w="1224"/>
            </w:tblGrid>
            <w:tr w14:paraId="1CE98C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5" w:hRule="atLeast"/>
              </w:trPr>
              <w:tc>
                <w:tcPr>
                  <w:tcW w:w="1089" w:type="dxa"/>
                </w:tcPr>
                <w:p w14:paraId="3150AE2D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live</w:t>
                  </w:r>
                </w:p>
              </w:tc>
              <w:tc>
                <w:tcPr>
                  <w:tcW w:w="1234" w:type="dxa"/>
                </w:tcPr>
                <w:p w14:paraId="72B07BA5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– lived</w:t>
                  </w:r>
                </w:p>
              </w:tc>
            </w:tr>
            <w:tr w14:paraId="20C615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5" w:hRule="atLeast"/>
              </w:trPr>
              <w:tc>
                <w:tcPr>
                  <w:tcW w:w="1089" w:type="dxa"/>
                </w:tcPr>
                <w:p w14:paraId="74DF5C15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love</w:t>
                  </w:r>
                </w:p>
              </w:tc>
              <w:tc>
                <w:tcPr>
                  <w:tcW w:w="1234" w:type="dxa"/>
                </w:tcPr>
                <w:p w14:paraId="6ACFF0D0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– loved</w:t>
                  </w:r>
                </w:p>
              </w:tc>
            </w:tr>
          </w:tbl>
          <w:p w14:paraId="5F6B2AB2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</w:p>
        </w:tc>
      </w:tr>
      <w:tr w14:paraId="7DDF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735" w:type="dxa"/>
            <w:vAlign w:val="center"/>
          </w:tcPr>
          <w:p w14:paraId="0FAE3D2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Đối với những động từ tận cùng là “y”</w:t>
            </w:r>
          </w:p>
          <w:p w14:paraId="15DDD38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+ Nếu trước “y” là một nguyên âm (a, e, u, i, o), ta thêm “ed” bình thường.</w:t>
            </w:r>
          </w:p>
          <w:p w14:paraId="5B5C72B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+ Nếu trước “y” là một phụ âm, ta đổi “y” thành “i” + “ed”</w:t>
            </w:r>
          </w:p>
        </w:tc>
        <w:tc>
          <w:tcPr>
            <w:tcW w:w="2520" w:type="dxa"/>
            <w:vAlign w:val="center"/>
          </w:tcPr>
          <w:tbl>
            <w:tblPr>
              <w:tblStyle w:val="111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8"/>
              <w:gridCol w:w="1226"/>
            </w:tblGrid>
            <w:tr w14:paraId="4CDE84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5" w:hRule="atLeast"/>
              </w:trPr>
              <w:tc>
                <w:tcPr>
                  <w:tcW w:w="1089" w:type="dxa"/>
                </w:tcPr>
                <w:p w14:paraId="42A65A4A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play</w:t>
                  </w:r>
                </w:p>
              </w:tc>
              <w:tc>
                <w:tcPr>
                  <w:tcW w:w="1234" w:type="dxa"/>
                </w:tcPr>
                <w:p w14:paraId="6240D0D5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– played</w:t>
                  </w:r>
                </w:p>
              </w:tc>
            </w:tr>
            <w:tr w14:paraId="6DBCA2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5" w:hRule="atLeast"/>
              </w:trPr>
              <w:tc>
                <w:tcPr>
                  <w:tcW w:w="1089" w:type="dxa"/>
                </w:tcPr>
                <w:p w14:paraId="14256CB1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stay</w:t>
                  </w:r>
                </w:p>
              </w:tc>
              <w:tc>
                <w:tcPr>
                  <w:tcW w:w="1234" w:type="dxa"/>
                </w:tcPr>
                <w:p w14:paraId="1575FA45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– stayed</w:t>
                  </w:r>
                </w:p>
              </w:tc>
            </w:tr>
            <w:tr w14:paraId="336FD2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5" w:hRule="atLeast"/>
              </w:trPr>
              <w:tc>
                <w:tcPr>
                  <w:tcW w:w="1089" w:type="dxa"/>
                </w:tcPr>
                <w:p w14:paraId="430DC82B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enjoy</w:t>
                  </w:r>
                </w:p>
              </w:tc>
              <w:tc>
                <w:tcPr>
                  <w:tcW w:w="1234" w:type="dxa"/>
                </w:tcPr>
                <w:p w14:paraId="1CC17294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– enjoyed</w:t>
                  </w:r>
                </w:p>
              </w:tc>
            </w:tr>
          </w:tbl>
          <w:p w14:paraId="36356DAD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</w:p>
        </w:tc>
      </w:tr>
      <w:tr w14:paraId="5594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735" w:type="dxa"/>
            <w:vAlign w:val="center"/>
          </w:tcPr>
          <w:p w14:paraId="5FCEB52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Động từ một âm tiết, tận cùng bằng một nguyên âm + một phụ âm (trừ những từ kết thúc bằng h, w, x, y), ta phải gấp đôi phụ âm trước khi thêm “ed”</w:t>
            </w:r>
          </w:p>
        </w:tc>
        <w:tc>
          <w:tcPr>
            <w:tcW w:w="2520" w:type="dxa"/>
            <w:vAlign w:val="center"/>
          </w:tcPr>
          <w:tbl>
            <w:tblPr>
              <w:tblStyle w:val="111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7"/>
              <w:gridCol w:w="1227"/>
            </w:tblGrid>
            <w:tr w14:paraId="190CCB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145" w:hRule="atLeast"/>
              </w:trPr>
              <w:tc>
                <w:tcPr>
                  <w:tcW w:w="1089" w:type="dxa"/>
                </w:tcPr>
                <w:p w14:paraId="20F72794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stop</w:t>
                  </w:r>
                </w:p>
              </w:tc>
              <w:tc>
                <w:tcPr>
                  <w:tcW w:w="1234" w:type="dxa"/>
                </w:tcPr>
                <w:p w14:paraId="514C496C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– stopped</w:t>
                  </w:r>
                </w:p>
              </w:tc>
            </w:tr>
            <w:tr w14:paraId="117F8B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5" w:hRule="atLeast"/>
              </w:trPr>
              <w:tc>
                <w:tcPr>
                  <w:tcW w:w="1089" w:type="dxa"/>
                </w:tcPr>
                <w:p w14:paraId="1A095BA9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plan</w:t>
                  </w:r>
                </w:p>
              </w:tc>
              <w:tc>
                <w:tcPr>
                  <w:tcW w:w="1234" w:type="dxa"/>
                </w:tcPr>
                <w:p w14:paraId="1B2BCF2D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– planned</w:t>
                  </w:r>
                </w:p>
              </w:tc>
            </w:tr>
          </w:tbl>
          <w:p w14:paraId="4B360E7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</w:p>
        </w:tc>
      </w:tr>
    </w:tbl>
    <w:p w14:paraId="0CD5B667">
      <w:pPr>
        <w:spacing w:after="0" w:line="276" w:lineRule="auto"/>
        <w:rPr>
          <w:rFonts w:hint="default" w:ascii="Arial" w:hAnsi="Arial" w:cs="Arial"/>
          <w:b/>
          <w:color w:val="auto"/>
          <w:sz w:val="21"/>
          <w:szCs w:val="21"/>
        </w:rPr>
      </w:pPr>
    </w:p>
    <w:p w14:paraId="4A881134">
      <w:pPr>
        <w:spacing w:after="0" w:line="276" w:lineRule="auto"/>
        <w:rPr>
          <w:rFonts w:hint="default" w:ascii="Arial" w:hAnsi="Arial" w:eastAsia="Calibri" w:cs="Arial"/>
          <w:b/>
          <w:color w:val="auto"/>
          <w:sz w:val="21"/>
          <w:szCs w:val="21"/>
        </w:rPr>
      </w:pPr>
      <w:r>
        <w:rPr>
          <w:rFonts w:hint="default" w:ascii="Arial" w:hAnsi="Arial" w:cs="Arial"/>
          <w:b/>
          <w:color w:val="auto"/>
          <w:sz w:val="21"/>
          <w:szCs w:val="21"/>
        </w:rPr>
        <w:t xml:space="preserve">II. </w:t>
      </w:r>
      <w:r>
        <w:rPr>
          <w:rFonts w:hint="default" w:ascii="Arial" w:hAnsi="Arial" w:eastAsia="Calibri" w:cs="Arial"/>
          <w:b/>
          <w:color w:val="auto"/>
          <w:sz w:val="21"/>
          <w:szCs w:val="21"/>
        </w:rPr>
        <w:t xml:space="preserve">THERE + BE (WAS/ WERE) </w:t>
      </w:r>
    </w:p>
    <w:p w14:paraId="6E758612">
      <w:pPr>
        <w:spacing w:after="0" w:line="276" w:lineRule="auto"/>
        <w:rPr>
          <w:rFonts w:hint="default" w:ascii="Arial" w:hAnsi="Arial" w:eastAsia="Calibri" w:cs="Arial"/>
          <w:b/>
          <w:color w:val="auto"/>
          <w:sz w:val="21"/>
          <w:szCs w:val="21"/>
        </w:rPr>
      </w:pPr>
    </w:p>
    <w:p w14:paraId="6CFDF8B3">
      <w:pPr>
        <w:spacing w:after="0" w:line="276" w:lineRule="auto"/>
        <w:jc w:val="both"/>
        <w:rPr>
          <w:rFonts w:hint="default" w:ascii="Arial" w:hAnsi="Arial" w:cs="Arial"/>
          <w:color w:val="auto"/>
          <w:sz w:val="21"/>
          <w:szCs w:val="21"/>
          <w:vertAlign w:val="subscript"/>
          <w:lang w:val="vi-VN"/>
        </w:rPr>
      </w:pPr>
      <w:r>
        <w:rPr>
          <w:rFonts w:hint="default" w:ascii="Arial" w:hAnsi="Arial" w:cs="Arial"/>
          <w:color w:val="auto"/>
          <w:sz w:val="21"/>
          <w:szCs w:val="21"/>
        </w:rPr>
        <w:t xml:space="preserve">Được dùng để chỉ sự tồn tại của người hoặc vật tại một nơi nào đó. Chủ ngữ thật của câu là danh từ đi sau động từ </w:t>
      </w:r>
      <w:r>
        <w:rPr>
          <w:rFonts w:hint="default" w:ascii="Arial" w:hAnsi="Arial" w:cs="Arial"/>
          <w:b/>
          <w:color w:val="auto"/>
          <w:sz w:val="21"/>
          <w:szCs w:val="21"/>
        </w:rPr>
        <w:t>to be.</w:t>
      </w:r>
      <w:r>
        <w:rPr>
          <w:rFonts w:hint="default" w:ascii="Arial" w:hAnsi="Arial" w:cs="Arial"/>
          <w:color w:val="auto"/>
          <w:sz w:val="21"/>
          <w:szCs w:val="21"/>
        </w:rPr>
        <w:t xml:space="preserve"> Nếu nó là danh từ số ít thì động từ </w:t>
      </w:r>
      <w:r>
        <w:rPr>
          <w:rFonts w:hint="default" w:ascii="Arial" w:hAnsi="Arial" w:cs="Arial"/>
          <w:b/>
          <w:color w:val="auto"/>
          <w:sz w:val="21"/>
          <w:szCs w:val="21"/>
        </w:rPr>
        <w:t>to be</w:t>
      </w:r>
      <w:r>
        <w:rPr>
          <w:rFonts w:hint="default" w:ascii="Arial" w:hAnsi="Arial" w:cs="Arial"/>
          <w:color w:val="auto"/>
          <w:sz w:val="21"/>
          <w:szCs w:val="21"/>
        </w:rPr>
        <w:t xml:space="preserve"> chia ở ngôi thứ 3 số ít và ngược lại. Mọi biến đổi về thì và thể đều diễn ra ở to be còn </w:t>
      </w:r>
      <w:r>
        <w:rPr>
          <w:rFonts w:hint="default" w:ascii="Arial" w:hAnsi="Arial" w:cs="Arial"/>
          <w:b/>
          <w:color w:val="auto"/>
          <w:sz w:val="21"/>
          <w:szCs w:val="21"/>
        </w:rPr>
        <w:t>there</w:t>
      </w:r>
      <w:r>
        <w:rPr>
          <w:rFonts w:hint="default" w:ascii="Arial" w:hAnsi="Arial" w:cs="Arial"/>
          <w:color w:val="auto"/>
          <w:sz w:val="21"/>
          <w:szCs w:val="21"/>
        </w:rPr>
        <w:t xml:space="preserve"> thì giữ nguyên.</w:t>
      </w:r>
      <w:r>
        <w:rPr>
          <w:rFonts w:hint="default" w:ascii="Arial" w:hAnsi="Arial" w:cs="Arial"/>
          <w:color w:val="auto"/>
          <w:sz w:val="21"/>
          <w:szCs w:val="21"/>
          <w:vertAlign w:val="subscript"/>
          <w:lang w:val="vi-VN"/>
        </w:rPr>
        <w:t xml:space="preserve"> </w:t>
      </w:r>
    </w:p>
    <w:p w14:paraId="61FC3525">
      <w:pPr>
        <w:spacing w:after="0" w:line="276" w:lineRule="auto"/>
        <w:jc w:val="both"/>
        <w:rPr>
          <w:rFonts w:hint="default" w:ascii="Arial" w:hAnsi="Arial" w:cs="Arial"/>
          <w:color w:val="auto"/>
          <w:sz w:val="21"/>
          <w:szCs w:val="21"/>
          <w:vertAlign w:val="subscript"/>
          <w:lang w:val="vi-VN"/>
        </w:rPr>
      </w:pPr>
    </w:p>
    <w:p w14:paraId="48B06B60">
      <w:pPr>
        <w:numPr>
          <w:ilvl w:val="0"/>
          <w:numId w:val="23"/>
        </w:numPr>
        <w:spacing w:after="0" w:line="276" w:lineRule="auto"/>
        <w:ind w:left="420" w:leftChars="0" w:hanging="420" w:firstLineChars="0"/>
        <w:jc w:val="both"/>
        <w:rPr>
          <w:rFonts w:hint="default" w:ascii="Arial" w:hAnsi="Arial" w:cs="Arial"/>
          <w:b/>
          <w:bCs/>
          <w:iCs/>
          <w:color w:val="auto"/>
          <w:sz w:val="21"/>
          <w:szCs w:val="21"/>
        </w:rPr>
      </w:pPr>
      <w:r>
        <w:rPr>
          <w:rFonts w:hint="default" w:ascii="Arial" w:hAnsi="Arial" w:cs="Arial"/>
          <w:b/>
          <w:bCs/>
          <w:iCs/>
          <w:color w:val="auto"/>
          <w:sz w:val="21"/>
          <w:szCs w:val="21"/>
        </w:rPr>
        <w:t>Cấu trúc ở thể KHẲNG ĐỊNH (+)</w:t>
      </w:r>
      <w:r>
        <w:rPr>
          <w:rFonts w:hint="default" w:ascii="Arial" w:hAnsi="Arial" w:cs="Arial"/>
          <w:b/>
          <w:bCs/>
          <w:iCs/>
          <w:color w:val="auto"/>
          <w:sz w:val="21"/>
          <w:szCs w:val="21"/>
          <w:lang w:val="vi-VN"/>
        </w:rPr>
        <w:t>:</w:t>
      </w:r>
    </w:p>
    <w:tbl>
      <w:tblPr>
        <w:tblStyle w:val="111"/>
        <w:tblW w:w="0" w:type="auto"/>
        <w:jc w:val="center"/>
        <w:tblBorders>
          <w:top w:val="single" w:color="15859B" w:sz="8" w:space="0"/>
          <w:left w:val="single" w:color="15859B" w:sz="8" w:space="0"/>
          <w:bottom w:val="single" w:color="15859B" w:sz="8" w:space="0"/>
          <w:right w:val="single" w:color="15859B" w:sz="8" w:space="0"/>
          <w:insideH w:val="single" w:color="15859B" w:sz="8" w:space="0"/>
          <w:insideV w:val="single" w:color="15859B" w:sz="8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7219"/>
      </w:tblGrid>
      <w:tr w14:paraId="1669D24E">
        <w:tblPrEx>
          <w:tblBorders>
            <w:top w:val="single" w:color="15859B" w:sz="8" w:space="0"/>
            <w:left w:val="single" w:color="15859B" w:sz="8" w:space="0"/>
            <w:bottom w:val="single" w:color="15859B" w:sz="8" w:space="0"/>
            <w:right w:val="single" w:color="15859B" w:sz="8" w:space="0"/>
            <w:insideH w:val="single" w:color="15859B" w:sz="8" w:space="0"/>
            <w:insideV w:val="single" w:color="15859B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shd w:val="clear" w:color="auto" w:fill="FFFFFF" w:themeFill="background1"/>
            <w:vAlign w:val="center"/>
          </w:tcPr>
          <w:p w14:paraId="2C657C51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  <w:t>Dạng</w:t>
            </w:r>
          </w:p>
        </w:tc>
        <w:tc>
          <w:tcPr>
            <w:tcW w:w="8640" w:type="dxa"/>
            <w:shd w:val="clear" w:color="auto" w:fill="FFFFFF" w:themeFill="background1"/>
            <w:vAlign w:val="center"/>
          </w:tcPr>
          <w:p w14:paraId="57343987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  <w:t>Cấu trúc</w:t>
            </w:r>
          </w:p>
        </w:tc>
      </w:tr>
      <w:tr w14:paraId="05156EB8">
        <w:tblPrEx>
          <w:tblBorders>
            <w:top w:val="single" w:color="15859B" w:sz="8" w:space="0"/>
            <w:left w:val="single" w:color="15859B" w:sz="8" w:space="0"/>
            <w:bottom w:val="single" w:color="15859B" w:sz="8" w:space="0"/>
            <w:right w:val="single" w:color="15859B" w:sz="8" w:space="0"/>
            <w:insideH w:val="single" w:color="15859B" w:sz="8" w:space="0"/>
            <w:insideV w:val="single" w:color="15859B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shd w:val="clear" w:color="auto" w:fill="FFFFFF" w:themeFill="background1"/>
            <w:vAlign w:val="center"/>
          </w:tcPr>
          <w:p w14:paraId="0F1F0D8E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</w:p>
          <w:p w14:paraId="3B592E76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  <w:t>SỐ ÍT</w:t>
            </w:r>
          </w:p>
        </w:tc>
        <w:tc>
          <w:tcPr>
            <w:tcW w:w="8640" w:type="dxa"/>
            <w:shd w:val="clear" w:color="auto" w:fill="FFFFFF" w:themeFill="background1"/>
          </w:tcPr>
          <w:p w14:paraId="01987408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both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</w:p>
          <w:tbl>
            <w:tblPr>
              <w:tblStyle w:val="111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5"/>
              <w:gridCol w:w="2266"/>
              <w:gridCol w:w="3352"/>
            </w:tblGrid>
            <w:tr w14:paraId="10207D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25" w:type="dxa"/>
                  <w:vMerge w:val="restart"/>
                  <w:tcBorders>
                    <w:right w:val="single" w:color="auto" w:sz="12" w:space="0"/>
                  </w:tcBorders>
                  <w:vAlign w:val="center"/>
                </w:tcPr>
                <w:p w14:paraId="65E3049F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/>
                      <w:bCs/>
                      <w:i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</w:rPr>
                    <w:t xml:space="preserve">There </w:t>
                  </w: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  <w:highlight w:val="lightGray"/>
                    </w:rPr>
                    <w:t>was</w:t>
                  </w: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</w:rPr>
                    <w:t xml:space="preserve"> +</w:t>
                  </w:r>
                </w:p>
              </w:tc>
              <w:tc>
                <w:tcPr>
                  <w:tcW w:w="2610" w:type="dxa"/>
                  <w:tcBorders>
                    <w:left w:val="single" w:color="auto" w:sz="12" w:space="0"/>
                    <w:right w:val="single" w:color="auto" w:sz="12" w:space="0"/>
                  </w:tcBorders>
                  <w:vAlign w:val="center"/>
                </w:tcPr>
                <w:p w14:paraId="602C8B9D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Cs/>
                      <w:i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bCs/>
                      <w:iCs/>
                      <w:color w:val="auto"/>
                      <w:sz w:val="21"/>
                      <w:szCs w:val="21"/>
                    </w:rPr>
                    <w:t>N số ít</w:t>
                  </w:r>
                </w:p>
              </w:tc>
              <w:tc>
                <w:tcPr>
                  <w:tcW w:w="3960" w:type="dxa"/>
                  <w:vMerge w:val="restart"/>
                  <w:tcBorders>
                    <w:left w:val="single" w:color="auto" w:sz="12" w:space="0"/>
                  </w:tcBorders>
                  <w:vAlign w:val="center"/>
                </w:tcPr>
                <w:p w14:paraId="17FAF068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Cs/>
                      <w:i/>
                      <w:i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i/>
                      <w:color w:val="auto"/>
                      <w:sz w:val="21"/>
                      <w:szCs w:val="21"/>
                    </w:rPr>
                    <w:t>+ (Cụm từ chỉ vị trí/ thành phần khác)</w:t>
                  </w:r>
                </w:p>
              </w:tc>
            </w:tr>
            <w:tr w14:paraId="19A892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25" w:type="dxa"/>
                  <w:vMerge w:val="continue"/>
                  <w:tcBorders>
                    <w:right w:val="single" w:color="auto" w:sz="12" w:space="0"/>
                  </w:tcBorders>
                  <w:vAlign w:val="center"/>
                </w:tcPr>
                <w:p w14:paraId="68D5A6DB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Cs/>
                      <w:i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610" w:type="dxa"/>
                  <w:tcBorders>
                    <w:left w:val="single" w:color="auto" w:sz="12" w:space="0"/>
                    <w:right w:val="single" w:color="auto" w:sz="12" w:space="0"/>
                  </w:tcBorders>
                  <w:vAlign w:val="center"/>
                </w:tcPr>
                <w:p w14:paraId="0D33E82A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Cs/>
                      <w:i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bCs/>
                      <w:iCs/>
                      <w:color w:val="auto"/>
                      <w:sz w:val="21"/>
                      <w:szCs w:val="21"/>
                    </w:rPr>
                    <w:t>N không đếm được</w:t>
                  </w:r>
                </w:p>
              </w:tc>
              <w:tc>
                <w:tcPr>
                  <w:tcW w:w="3960" w:type="dxa"/>
                  <w:vMerge w:val="continue"/>
                  <w:tcBorders>
                    <w:left w:val="single" w:color="auto" w:sz="12" w:space="0"/>
                  </w:tcBorders>
                </w:tcPr>
                <w:p w14:paraId="0960D0FA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both"/>
                    <w:rPr>
                      <w:rFonts w:hint="default" w:ascii="Arial" w:hAnsi="Arial" w:cs="Arial"/>
                      <w:bCs/>
                      <w:i/>
                      <w:iCs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14:paraId="723D17A4">
            <w:pPr>
              <w:pStyle w:val="249"/>
              <w:widowControl w:val="0"/>
              <w:tabs>
                <w:tab w:val="left" w:pos="540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E. g: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There was a fire in the town centre. </w:t>
            </w:r>
          </w:p>
          <w:p w14:paraId="05DBFBD8">
            <w:pPr>
              <w:pStyle w:val="249"/>
              <w:widowControl w:val="0"/>
              <w:tabs>
                <w:tab w:val="left" w:pos="540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There was something about it on the TV news.</w:t>
            </w:r>
          </w:p>
          <w:p w14:paraId="7A0F485E">
            <w:pPr>
              <w:widowControl w:val="0"/>
              <w:tabs>
                <w:tab w:val="left" w:pos="540"/>
              </w:tabs>
              <w:spacing w:after="0" w:line="276" w:lineRule="auto"/>
              <w:jc w:val="both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*** Notes</w:t>
            </w:r>
          </w:p>
          <w:p w14:paraId="3EA32B34">
            <w:pPr>
              <w:pStyle w:val="249"/>
              <w:widowControl w:val="0"/>
              <w:tabs>
                <w:tab w:val="left" w:pos="360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+ Trước danh từ đếm được số ít, cần dùng a/ an/ one. </w:t>
            </w:r>
          </w:p>
          <w:p w14:paraId="3648027F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+ Trước danh từ không đếm được, không dùng a/an nhưng có thể dùng no (Không), a little (Một ít), some (Một ít), much (Nhiều), a lot of (Rất nhiều)</w:t>
            </w:r>
          </w:p>
        </w:tc>
      </w:tr>
      <w:tr w14:paraId="35947DEE">
        <w:tblPrEx>
          <w:tblBorders>
            <w:top w:val="single" w:color="15859B" w:sz="8" w:space="0"/>
            <w:left w:val="single" w:color="15859B" w:sz="8" w:space="0"/>
            <w:bottom w:val="single" w:color="15859B" w:sz="8" w:space="0"/>
            <w:right w:val="single" w:color="15859B" w:sz="8" w:space="0"/>
            <w:insideH w:val="single" w:color="15859B" w:sz="8" w:space="0"/>
            <w:insideV w:val="single" w:color="15859B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shd w:val="clear" w:color="auto" w:fill="FFFFFF" w:themeFill="background1"/>
            <w:vAlign w:val="center"/>
          </w:tcPr>
          <w:p w14:paraId="5CE7558E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</w:p>
          <w:p w14:paraId="4A09B85B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  <w:t>SỐ NHIỀU</w:t>
            </w:r>
          </w:p>
        </w:tc>
        <w:tc>
          <w:tcPr>
            <w:tcW w:w="8640" w:type="dxa"/>
            <w:shd w:val="clear" w:color="auto" w:fill="FFFFFF" w:themeFill="background1"/>
          </w:tcPr>
          <w:p w14:paraId="7D1F7DB5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both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</w:p>
          <w:tbl>
            <w:tblPr>
              <w:tblStyle w:val="111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7"/>
              <w:gridCol w:w="2258"/>
              <w:gridCol w:w="3358"/>
            </w:tblGrid>
            <w:tr w14:paraId="35BC10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" w:hRule="atLeast"/>
                <w:jc w:val="center"/>
              </w:trPr>
              <w:tc>
                <w:tcPr>
                  <w:tcW w:w="1525" w:type="dxa"/>
                  <w:tcBorders>
                    <w:right w:val="single" w:color="auto" w:sz="12" w:space="0"/>
                  </w:tcBorders>
                  <w:vAlign w:val="center"/>
                </w:tcPr>
                <w:p w14:paraId="0AB16652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/>
                      <w:bCs/>
                      <w:i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</w:rPr>
                    <w:t xml:space="preserve">There </w:t>
                  </w: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  <w:highlight w:val="lightGray"/>
                    </w:rPr>
                    <w:t>were</w:t>
                  </w: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</w:rPr>
                    <w:t xml:space="preserve"> +</w:t>
                  </w:r>
                </w:p>
              </w:tc>
              <w:tc>
                <w:tcPr>
                  <w:tcW w:w="2610" w:type="dxa"/>
                  <w:tcBorders>
                    <w:left w:val="single" w:color="auto" w:sz="12" w:space="0"/>
                    <w:right w:val="single" w:color="auto" w:sz="12" w:space="0"/>
                  </w:tcBorders>
                  <w:vAlign w:val="center"/>
                </w:tcPr>
                <w:p w14:paraId="301B0438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Cs/>
                      <w:i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bCs/>
                      <w:iCs/>
                      <w:color w:val="auto"/>
                      <w:sz w:val="21"/>
                      <w:szCs w:val="21"/>
                    </w:rPr>
                    <w:t>N số nhiều</w:t>
                  </w:r>
                </w:p>
              </w:tc>
              <w:tc>
                <w:tcPr>
                  <w:tcW w:w="3960" w:type="dxa"/>
                  <w:tcBorders>
                    <w:left w:val="single" w:color="auto" w:sz="12" w:space="0"/>
                  </w:tcBorders>
                  <w:vAlign w:val="center"/>
                </w:tcPr>
                <w:p w14:paraId="069EE6C7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Cs/>
                      <w:i/>
                      <w:i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i/>
                      <w:color w:val="auto"/>
                      <w:sz w:val="21"/>
                      <w:szCs w:val="21"/>
                    </w:rPr>
                    <w:t>+ (Cụm từ chỉ vị trí/ thành phần khác)</w:t>
                  </w:r>
                </w:p>
              </w:tc>
            </w:tr>
          </w:tbl>
          <w:p w14:paraId="12957399">
            <w:pPr>
              <w:pStyle w:val="249"/>
              <w:widowControl w:val="0"/>
              <w:tabs>
                <w:tab w:val="left" w:pos="540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E. g: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There were ten people injured and there was a lot of building damage.</w:t>
            </w:r>
          </w:p>
          <w:p w14:paraId="423EA6DB">
            <w:pPr>
              <w:pStyle w:val="249"/>
              <w:widowControl w:val="0"/>
              <w:tabs>
                <w:tab w:val="left" w:pos="540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There were fire engines and police cars everywhere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  <w:shd w:val="clear" w:color="auto" w:fill="FFFFFF"/>
              </w:rPr>
              <w:t>.</w:t>
            </w:r>
          </w:p>
          <w:p w14:paraId="5B020483">
            <w:pPr>
              <w:widowControl w:val="0"/>
              <w:tabs>
                <w:tab w:val="left" w:pos="540"/>
              </w:tabs>
              <w:spacing w:after="0" w:line="276" w:lineRule="auto"/>
              <w:jc w:val="both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*** Notes</w:t>
            </w:r>
          </w:p>
          <w:p w14:paraId="3DABE4AD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+ Trước danh từ số nhiều thường có các số từ như two, three, four…hoặc many, a few, some, a lot of, no.</w:t>
            </w:r>
          </w:p>
        </w:tc>
      </w:tr>
    </w:tbl>
    <w:p w14:paraId="01E8CEA1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jc w:val="both"/>
        <w:rPr>
          <w:rFonts w:hint="default" w:ascii="Arial" w:hAnsi="Arial" w:cs="Arial"/>
          <w:b/>
          <w:bCs/>
          <w:iCs/>
          <w:color w:val="auto"/>
          <w:sz w:val="21"/>
          <w:szCs w:val="21"/>
        </w:rPr>
      </w:pPr>
    </w:p>
    <w:p w14:paraId="5412EE6B">
      <w:pPr>
        <w:pStyle w:val="249"/>
        <w:numPr>
          <w:ilvl w:val="0"/>
          <w:numId w:val="24"/>
        </w:numPr>
        <w:tabs>
          <w:tab w:val="left" w:pos="360"/>
          <w:tab w:val="left" w:pos="2700"/>
          <w:tab w:val="left" w:pos="5400"/>
          <w:tab w:val="left" w:pos="8100"/>
          <w:tab w:val="clear" w:pos="420"/>
        </w:tabs>
        <w:spacing w:before="0" w:after="0" w:line="276" w:lineRule="auto"/>
        <w:ind w:left="420" w:leftChars="0" w:hanging="420" w:firstLineChars="0"/>
        <w:jc w:val="both"/>
        <w:rPr>
          <w:rFonts w:hint="default" w:ascii="Arial" w:hAnsi="Arial" w:cs="Arial"/>
          <w:b/>
          <w:bCs/>
          <w:iCs/>
          <w:color w:val="auto"/>
          <w:sz w:val="21"/>
          <w:szCs w:val="21"/>
        </w:rPr>
      </w:pPr>
      <w:r>
        <w:rPr>
          <w:rFonts w:hint="default" w:ascii="Arial" w:hAnsi="Arial" w:cs="Arial"/>
          <w:b/>
          <w:bCs/>
          <w:iCs/>
          <w:color w:val="auto"/>
          <w:sz w:val="21"/>
          <w:szCs w:val="21"/>
        </w:rPr>
        <w:t>Cấu trúc ở thể PHỦ ĐỊNH (-)</w:t>
      </w:r>
      <w:r>
        <w:rPr>
          <w:rFonts w:hint="default" w:ascii="Arial" w:hAnsi="Arial" w:cs="Arial"/>
          <w:b/>
          <w:bCs/>
          <w:iCs/>
          <w:color w:val="auto"/>
          <w:sz w:val="21"/>
          <w:szCs w:val="21"/>
          <w:lang w:val="vi-VN"/>
        </w:rPr>
        <w:t xml:space="preserve"> / NEGATIVE FORM:</w:t>
      </w:r>
    </w:p>
    <w:tbl>
      <w:tblPr>
        <w:tblStyle w:val="111"/>
        <w:tblpPr w:leftFromText="180" w:rightFromText="180" w:vertAnchor="text" w:horzAnchor="page" w:tblpX="1501" w:tblpY="2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7219"/>
      </w:tblGrid>
      <w:tr w14:paraId="0F1A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shd w:val="clear" w:color="auto" w:fill="FFFFFF" w:themeFill="background1"/>
            <w:vAlign w:val="center"/>
          </w:tcPr>
          <w:p w14:paraId="4B61F293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  <w:t>Dạng</w:t>
            </w:r>
          </w:p>
        </w:tc>
        <w:tc>
          <w:tcPr>
            <w:tcW w:w="7219" w:type="dxa"/>
            <w:shd w:val="clear" w:color="auto" w:fill="FFFFFF" w:themeFill="background1"/>
            <w:vAlign w:val="center"/>
          </w:tcPr>
          <w:p w14:paraId="558C7102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  <w:t>Cấu trúc</w:t>
            </w:r>
          </w:p>
        </w:tc>
      </w:tr>
      <w:tr w14:paraId="192E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shd w:val="clear" w:color="auto" w:fill="FFFFFF" w:themeFill="background1"/>
            <w:vAlign w:val="center"/>
          </w:tcPr>
          <w:p w14:paraId="5AAB03F6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</w:p>
          <w:p w14:paraId="1A61D1B0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  <w:t>SỐ ÍT</w:t>
            </w:r>
          </w:p>
        </w:tc>
        <w:tc>
          <w:tcPr>
            <w:tcW w:w="7219" w:type="dxa"/>
            <w:shd w:val="clear" w:color="auto" w:fill="FFFFFF" w:themeFill="background1"/>
          </w:tcPr>
          <w:tbl>
            <w:tblPr>
              <w:tblStyle w:val="111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9"/>
              <w:gridCol w:w="1937"/>
              <w:gridCol w:w="3127"/>
            </w:tblGrid>
            <w:tr w14:paraId="4589C4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" w:hRule="atLeast"/>
                <w:jc w:val="center"/>
              </w:trPr>
              <w:tc>
                <w:tcPr>
                  <w:tcW w:w="2288" w:type="dxa"/>
                  <w:tcBorders>
                    <w:right w:val="single" w:color="auto" w:sz="12" w:space="0"/>
                  </w:tcBorders>
                  <w:vAlign w:val="center"/>
                </w:tcPr>
                <w:p w14:paraId="4637F416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/>
                      <w:bCs/>
                      <w:iCs/>
                      <w:color w:val="auto"/>
                      <w:sz w:val="21"/>
                      <w:szCs w:val="21"/>
                      <w:highlight w:val="lightGray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</w:rPr>
                    <w:t xml:space="preserve">There </w:t>
                  </w: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  <w:highlight w:val="lightGray"/>
                    </w:rPr>
                    <w:t>was not</w:t>
                  </w: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</w:rPr>
                    <w:t xml:space="preserve"> +</w:t>
                  </w:r>
                </w:p>
              </w:tc>
              <w:tc>
                <w:tcPr>
                  <w:tcW w:w="2285" w:type="dxa"/>
                  <w:tcBorders>
                    <w:left w:val="single" w:color="auto" w:sz="12" w:space="0"/>
                    <w:right w:val="single" w:color="auto" w:sz="12" w:space="0"/>
                  </w:tcBorders>
                  <w:vAlign w:val="center"/>
                </w:tcPr>
                <w:p w14:paraId="11D88C15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Cs/>
                      <w:i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bCs/>
                      <w:iCs/>
                      <w:color w:val="auto"/>
                      <w:sz w:val="21"/>
                      <w:szCs w:val="21"/>
                    </w:rPr>
                    <w:t>N đếm được số ít</w:t>
                  </w:r>
                </w:p>
              </w:tc>
              <w:tc>
                <w:tcPr>
                  <w:tcW w:w="3851" w:type="dxa"/>
                  <w:tcBorders>
                    <w:left w:val="single" w:color="auto" w:sz="12" w:space="0"/>
                  </w:tcBorders>
                  <w:vAlign w:val="center"/>
                </w:tcPr>
                <w:p w14:paraId="0FB9658F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Cs/>
                      <w:i/>
                      <w:i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i/>
                      <w:color w:val="auto"/>
                      <w:sz w:val="21"/>
                      <w:szCs w:val="21"/>
                    </w:rPr>
                    <w:t>+ (Cụm từ chỉ vị trí/ thành phần khác)</w:t>
                  </w:r>
                </w:p>
              </w:tc>
            </w:tr>
            <w:tr w14:paraId="39C864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" w:hRule="atLeast"/>
                <w:jc w:val="center"/>
              </w:trPr>
              <w:tc>
                <w:tcPr>
                  <w:tcW w:w="2288" w:type="dxa"/>
                  <w:tcBorders>
                    <w:right w:val="single" w:color="auto" w:sz="12" w:space="0"/>
                  </w:tcBorders>
                  <w:vAlign w:val="center"/>
                </w:tcPr>
                <w:p w14:paraId="018E4529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  <w:highlight w:val="lightGray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</w:rPr>
                    <w:t xml:space="preserve">There </w:t>
                  </w: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  <w:highlight w:val="lightGray"/>
                    </w:rPr>
                    <w:t>was not  any</w:t>
                  </w: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</w:rPr>
                    <w:t xml:space="preserve"> +</w:t>
                  </w:r>
                </w:p>
              </w:tc>
              <w:tc>
                <w:tcPr>
                  <w:tcW w:w="2285" w:type="dxa"/>
                  <w:tcBorders>
                    <w:left w:val="single" w:color="auto" w:sz="12" w:space="0"/>
                    <w:right w:val="single" w:color="auto" w:sz="12" w:space="0"/>
                  </w:tcBorders>
                  <w:vAlign w:val="center"/>
                </w:tcPr>
                <w:p w14:paraId="7BA00B20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Cs/>
                      <w:i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bCs/>
                      <w:iCs/>
                      <w:color w:val="auto"/>
                      <w:sz w:val="21"/>
                      <w:szCs w:val="21"/>
                    </w:rPr>
                    <w:t>N không đếm được</w:t>
                  </w:r>
                </w:p>
              </w:tc>
              <w:tc>
                <w:tcPr>
                  <w:tcW w:w="3851" w:type="dxa"/>
                  <w:tcBorders>
                    <w:left w:val="single" w:color="auto" w:sz="12" w:space="0"/>
                  </w:tcBorders>
                  <w:vAlign w:val="center"/>
                </w:tcPr>
                <w:p w14:paraId="6516FD42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i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i/>
                      <w:color w:val="auto"/>
                      <w:sz w:val="21"/>
                      <w:szCs w:val="21"/>
                    </w:rPr>
                    <w:t>+ (Cụm từ chỉ vị trí/ thành phần khác)</w:t>
                  </w:r>
                </w:p>
              </w:tc>
            </w:tr>
          </w:tbl>
          <w:p w14:paraId="15ED15C3">
            <w:pPr>
              <w:pStyle w:val="249"/>
              <w:widowControl w:val="0"/>
              <w:tabs>
                <w:tab w:val="left" w:pos="522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E. g: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There wasn’t any money in the kitty.</w:t>
            </w:r>
          </w:p>
          <w:p w14:paraId="520FBB55">
            <w:pPr>
              <w:widowControl w:val="0"/>
              <w:tabs>
                <w:tab w:val="left" w:pos="522"/>
              </w:tabs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There wasn’t any sugar for my coffee.</w:t>
            </w:r>
          </w:p>
          <w:p w14:paraId="60AEEFC7">
            <w:pPr>
              <w:widowControl w:val="0"/>
              <w:tabs>
                <w:tab w:val="left" w:pos="540"/>
              </w:tabs>
              <w:spacing w:after="0" w:line="276" w:lineRule="auto"/>
              <w:jc w:val="both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*** Notes</w:t>
            </w:r>
          </w:p>
          <w:p w14:paraId="434D1943">
            <w:pPr>
              <w:pStyle w:val="249"/>
              <w:widowControl w:val="0"/>
              <w:tabs>
                <w:tab w:val="left" w:pos="360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+ There was not = There wasn’t</w:t>
            </w:r>
          </w:p>
          <w:p w14:paraId="754B391C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+ Trước các danh từ đếm được số nhiều, có thể thêm từ “any”</w:t>
            </w:r>
          </w:p>
        </w:tc>
      </w:tr>
      <w:tr w14:paraId="3345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shd w:val="clear" w:color="auto" w:fill="FFFFFF" w:themeFill="background1"/>
            <w:vAlign w:val="center"/>
          </w:tcPr>
          <w:p w14:paraId="2D6A9DA3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</w:p>
          <w:p w14:paraId="0DF3620E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  <w:t>SỐ NHIỀU</w:t>
            </w:r>
          </w:p>
        </w:tc>
        <w:tc>
          <w:tcPr>
            <w:tcW w:w="7219" w:type="dxa"/>
            <w:shd w:val="clear" w:color="auto" w:fill="FFFFFF" w:themeFill="background1"/>
          </w:tcPr>
          <w:tbl>
            <w:tblPr>
              <w:tblStyle w:val="111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00"/>
              <w:gridCol w:w="1941"/>
              <w:gridCol w:w="3162"/>
            </w:tblGrid>
            <w:tr w14:paraId="3D4B58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" w:hRule="atLeast"/>
                <w:jc w:val="center"/>
              </w:trPr>
              <w:tc>
                <w:tcPr>
                  <w:tcW w:w="2233" w:type="dxa"/>
                  <w:tcBorders>
                    <w:right w:val="single" w:color="auto" w:sz="12" w:space="0"/>
                  </w:tcBorders>
                  <w:vAlign w:val="center"/>
                </w:tcPr>
                <w:p w14:paraId="24BB0153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/>
                      <w:bCs/>
                      <w:i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</w:rPr>
                    <w:t xml:space="preserve">There </w:t>
                  </w: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  <w:highlight w:val="lightGray"/>
                    </w:rPr>
                    <w:t>were not</w:t>
                  </w: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</w:rPr>
                    <w:t xml:space="preserve"> +</w:t>
                  </w:r>
                </w:p>
              </w:tc>
              <w:tc>
                <w:tcPr>
                  <w:tcW w:w="2304" w:type="dxa"/>
                  <w:tcBorders>
                    <w:left w:val="single" w:color="auto" w:sz="12" w:space="0"/>
                    <w:right w:val="single" w:color="auto" w:sz="12" w:space="0"/>
                  </w:tcBorders>
                  <w:vAlign w:val="center"/>
                </w:tcPr>
                <w:p w14:paraId="57FF50F4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Cs/>
                      <w:i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bCs/>
                      <w:iCs/>
                      <w:color w:val="auto"/>
                      <w:sz w:val="21"/>
                      <w:szCs w:val="21"/>
                    </w:rPr>
                    <w:t>N số nhiều</w:t>
                  </w:r>
                </w:p>
              </w:tc>
              <w:tc>
                <w:tcPr>
                  <w:tcW w:w="3887" w:type="dxa"/>
                  <w:tcBorders>
                    <w:left w:val="single" w:color="auto" w:sz="12" w:space="0"/>
                  </w:tcBorders>
                  <w:vAlign w:val="center"/>
                </w:tcPr>
                <w:p w14:paraId="03E1973C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Cs/>
                      <w:i/>
                      <w:i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i/>
                      <w:color w:val="auto"/>
                      <w:sz w:val="21"/>
                      <w:szCs w:val="21"/>
                    </w:rPr>
                    <w:t>+ (Cụm từ chỉ vị trí/ thành phần khác)</w:t>
                  </w:r>
                </w:p>
              </w:tc>
            </w:tr>
          </w:tbl>
          <w:p w14:paraId="24543386">
            <w:pPr>
              <w:pStyle w:val="249"/>
              <w:widowControl w:val="0"/>
              <w:tabs>
                <w:tab w:val="left" w:pos="540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E. g: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There weren’t any eggs for breakfast this morning.</w:t>
            </w:r>
          </w:p>
          <w:p w14:paraId="5C7203E8">
            <w:pPr>
              <w:widowControl w:val="0"/>
              <w:tabs>
                <w:tab w:val="left" w:pos="540"/>
              </w:tabs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There weren’t any new ideas in that conference.</w:t>
            </w:r>
          </w:p>
        </w:tc>
      </w:tr>
    </w:tbl>
    <w:p w14:paraId="0F0C203F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jc w:val="both"/>
        <w:rPr>
          <w:rFonts w:hint="default" w:ascii="Arial" w:hAnsi="Arial" w:cs="Arial"/>
          <w:b/>
          <w:bCs/>
          <w:iCs/>
          <w:color w:val="auto"/>
          <w:sz w:val="21"/>
          <w:szCs w:val="21"/>
        </w:rPr>
      </w:pPr>
    </w:p>
    <w:p w14:paraId="0803EC0B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jc w:val="both"/>
        <w:rPr>
          <w:rFonts w:hint="default" w:ascii="Arial" w:hAnsi="Arial" w:cs="Arial"/>
          <w:b/>
          <w:bCs/>
          <w:iCs/>
          <w:color w:val="auto"/>
          <w:sz w:val="21"/>
          <w:szCs w:val="21"/>
        </w:rPr>
      </w:pPr>
    </w:p>
    <w:p w14:paraId="1299BA62">
      <w:pPr>
        <w:pStyle w:val="249"/>
        <w:numPr>
          <w:ilvl w:val="0"/>
          <w:numId w:val="25"/>
        </w:numPr>
        <w:tabs>
          <w:tab w:val="left" w:pos="360"/>
          <w:tab w:val="left" w:pos="2700"/>
          <w:tab w:val="left" w:pos="5400"/>
          <w:tab w:val="left" w:pos="8100"/>
          <w:tab w:val="clear" w:pos="420"/>
        </w:tabs>
        <w:spacing w:before="0" w:after="0" w:line="276" w:lineRule="auto"/>
        <w:ind w:left="420" w:leftChars="0" w:hanging="420" w:firstLineChars="0"/>
        <w:jc w:val="both"/>
        <w:rPr>
          <w:rFonts w:hint="default" w:ascii="Arial" w:hAnsi="Arial" w:cs="Arial"/>
          <w:b/>
          <w:bCs/>
          <w:iCs/>
          <w:color w:val="auto"/>
          <w:sz w:val="21"/>
          <w:szCs w:val="21"/>
        </w:rPr>
      </w:pPr>
      <w:r>
        <w:rPr>
          <w:rFonts w:hint="default" w:ascii="Arial" w:hAnsi="Arial" w:cs="Arial"/>
          <w:b/>
          <w:bCs/>
          <w:iCs/>
          <w:color w:val="auto"/>
          <w:sz w:val="21"/>
          <w:szCs w:val="21"/>
        </w:rPr>
        <w:t xml:space="preserve">Cấu trúc ở thể </w:t>
      </w:r>
      <w:r>
        <w:rPr>
          <w:rFonts w:hint="default" w:ascii="Arial" w:hAnsi="Arial" w:cs="Arial"/>
          <w:b/>
          <w:bCs/>
          <w:iCs/>
          <w:color w:val="auto"/>
          <w:sz w:val="21"/>
          <w:szCs w:val="21"/>
          <w:lang w:val="vi-VN"/>
        </w:rPr>
        <w:t>N</w:t>
      </w:r>
      <w:r>
        <w:rPr>
          <w:rFonts w:hint="default" w:ascii="Arial" w:hAnsi="Arial" w:cs="Arial"/>
          <w:b/>
          <w:bCs/>
          <w:iCs/>
          <w:color w:val="auto"/>
          <w:sz w:val="21"/>
          <w:szCs w:val="21"/>
        </w:rPr>
        <w:t>GHI V</w:t>
      </w:r>
      <w:r>
        <w:rPr>
          <w:rFonts w:hint="default" w:ascii="Arial" w:hAnsi="Arial" w:cs="Arial"/>
          <w:b/>
          <w:bCs/>
          <w:iCs/>
          <w:color w:val="auto"/>
          <w:sz w:val="21"/>
          <w:szCs w:val="21"/>
          <w:lang w:val="vi-VN"/>
        </w:rPr>
        <w:t>ẤN</w:t>
      </w:r>
      <w:r>
        <w:rPr>
          <w:rFonts w:hint="default" w:ascii="Arial" w:hAnsi="Arial" w:cs="Arial"/>
          <w:b/>
          <w:bCs/>
          <w:iCs/>
          <w:color w:val="auto"/>
          <w:sz w:val="21"/>
          <w:szCs w:val="21"/>
        </w:rPr>
        <w:t xml:space="preserve"> </w:t>
      </w:r>
      <w:r>
        <w:rPr>
          <w:rFonts w:hint="default" w:ascii="Arial" w:hAnsi="Arial" w:cs="Arial"/>
          <w:b/>
          <w:bCs/>
          <w:iCs/>
          <w:color w:val="auto"/>
          <w:sz w:val="21"/>
          <w:szCs w:val="21"/>
          <w:lang w:val="vi-VN"/>
        </w:rPr>
        <w:t xml:space="preserve">/ INTERROGATIVE FORM </w:t>
      </w:r>
      <w:r>
        <w:rPr>
          <w:rFonts w:hint="default" w:ascii="Arial" w:hAnsi="Arial" w:cs="Arial"/>
          <w:b/>
          <w:bCs/>
          <w:iCs/>
          <w:color w:val="auto"/>
          <w:sz w:val="21"/>
          <w:szCs w:val="21"/>
        </w:rPr>
        <w:t>(?)</w:t>
      </w:r>
      <w:r>
        <w:rPr>
          <w:rFonts w:hint="default" w:ascii="Arial" w:hAnsi="Arial" w:cs="Arial"/>
          <w:b/>
          <w:bCs/>
          <w:iCs/>
          <w:color w:val="auto"/>
          <w:sz w:val="21"/>
          <w:szCs w:val="21"/>
          <w:lang w:val="vi-VN"/>
        </w:rPr>
        <w:t>:</w:t>
      </w:r>
    </w:p>
    <w:p w14:paraId="060F6217">
      <w:pPr>
        <w:pStyle w:val="249"/>
        <w:numPr>
          <w:ilvl w:val="0"/>
          <w:numId w:val="0"/>
        </w:numPr>
        <w:tabs>
          <w:tab w:val="left" w:pos="360"/>
          <w:tab w:val="left" w:pos="2700"/>
          <w:tab w:val="left" w:pos="5400"/>
          <w:tab w:val="left" w:pos="8100"/>
        </w:tabs>
        <w:spacing w:before="0" w:after="0" w:line="276" w:lineRule="auto"/>
        <w:ind w:leftChars="0"/>
        <w:jc w:val="both"/>
        <w:rPr>
          <w:rFonts w:hint="default" w:ascii="Arial" w:hAnsi="Arial" w:cs="Arial"/>
          <w:b/>
          <w:bCs/>
          <w:iCs/>
          <w:color w:val="auto"/>
          <w:sz w:val="21"/>
          <w:szCs w:val="21"/>
        </w:rPr>
      </w:pPr>
    </w:p>
    <w:tbl>
      <w:tblPr>
        <w:tblStyle w:val="1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7221"/>
      </w:tblGrid>
      <w:tr w14:paraId="3F79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shd w:val="clear" w:color="auto" w:fill="FFFFFF" w:themeFill="background1"/>
            <w:vAlign w:val="center"/>
          </w:tcPr>
          <w:p w14:paraId="3C8F0791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  <w:t>Dạng</w:t>
            </w:r>
          </w:p>
        </w:tc>
        <w:tc>
          <w:tcPr>
            <w:tcW w:w="8640" w:type="dxa"/>
            <w:shd w:val="clear" w:color="auto" w:fill="FFFFFF" w:themeFill="background1"/>
            <w:vAlign w:val="center"/>
          </w:tcPr>
          <w:p w14:paraId="45787CFD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  <w:t>Cấu trúc</w:t>
            </w:r>
          </w:p>
        </w:tc>
      </w:tr>
      <w:tr w14:paraId="7B06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shd w:val="clear" w:color="auto" w:fill="FFFFFF" w:themeFill="background1"/>
            <w:vAlign w:val="center"/>
          </w:tcPr>
          <w:p w14:paraId="5408DDAC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</w:p>
          <w:p w14:paraId="58CA3A56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  <w:t>SỐ ÍT</w:t>
            </w:r>
          </w:p>
        </w:tc>
        <w:tc>
          <w:tcPr>
            <w:tcW w:w="8640" w:type="dxa"/>
            <w:shd w:val="clear" w:color="auto" w:fill="FFFFFF" w:themeFill="background1"/>
          </w:tcPr>
          <w:tbl>
            <w:tblPr>
              <w:tblStyle w:val="111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8"/>
              <w:gridCol w:w="1930"/>
              <w:gridCol w:w="3157"/>
            </w:tblGrid>
            <w:tr w14:paraId="47A419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" w:hRule="atLeast"/>
                <w:jc w:val="center"/>
              </w:trPr>
              <w:tc>
                <w:tcPr>
                  <w:tcW w:w="2287" w:type="dxa"/>
                  <w:tcBorders>
                    <w:right w:val="single" w:color="auto" w:sz="12" w:space="0"/>
                  </w:tcBorders>
                  <w:vAlign w:val="center"/>
                </w:tcPr>
                <w:p w14:paraId="42B4DCC8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/>
                      <w:bCs/>
                      <w:i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  <w:highlight w:val="lightGray"/>
                      <w:shd w:val="clear" w:color="FFFFFF" w:fill="D9D9D9"/>
                    </w:rPr>
                    <w:t>Was there</w:t>
                  </w: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  <w:shd w:val="clear" w:color="FFFFFF" w:fill="D9D9D9"/>
                    </w:rPr>
                    <w:t xml:space="preserve"> </w:t>
                  </w: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</w:rPr>
                    <w:t>+</w:t>
                  </w:r>
                </w:p>
              </w:tc>
              <w:tc>
                <w:tcPr>
                  <w:tcW w:w="2285" w:type="dxa"/>
                  <w:tcBorders>
                    <w:left w:val="single" w:color="auto" w:sz="12" w:space="0"/>
                    <w:right w:val="single" w:color="auto" w:sz="12" w:space="0"/>
                  </w:tcBorders>
                  <w:vAlign w:val="center"/>
                </w:tcPr>
                <w:p w14:paraId="7646150A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Cs/>
                      <w:i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bCs/>
                      <w:iCs/>
                      <w:color w:val="auto"/>
                      <w:sz w:val="21"/>
                      <w:szCs w:val="21"/>
                    </w:rPr>
                    <w:t>N đếm được số ít</w:t>
                  </w:r>
                </w:p>
              </w:tc>
              <w:tc>
                <w:tcPr>
                  <w:tcW w:w="3852" w:type="dxa"/>
                  <w:tcBorders>
                    <w:left w:val="single" w:color="auto" w:sz="12" w:space="0"/>
                  </w:tcBorders>
                  <w:vAlign w:val="center"/>
                </w:tcPr>
                <w:p w14:paraId="76A24FA7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both"/>
                    <w:rPr>
                      <w:rFonts w:hint="default" w:ascii="Arial" w:hAnsi="Arial" w:cs="Arial"/>
                      <w:bCs/>
                      <w:i/>
                      <w:i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i/>
                      <w:color w:val="auto"/>
                      <w:sz w:val="21"/>
                      <w:szCs w:val="21"/>
                    </w:rPr>
                    <w:t xml:space="preserve">+ (Cụm từ chỉ vị trí/ thành phần khác) </w:t>
                  </w:r>
                  <w:r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</w:rPr>
                    <w:t>?</w:t>
                  </w:r>
                </w:p>
              </w:tc>
            </w:tr>
            <w:tr w14:paraId="77A600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" w:hRule="atLeast"/>
                <w:jc w:val="center"/>
              </w:trPr>
              <w:tc>
                <w:tcPr>
                  <w:tcW w:w="2287" w:type="dxa"/>
                  <w:tcBorders>
                    <w:right w:val="single" w:color="auto" w:sz="12" w:space="0"/>
                  </w:tcBorders>
                  <w:vAlign w:val="center"/>
                </w:tcPr>
                <w:p w14:paraId="0527B4CF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  <w:highlight w:val="lightGray"/>
                      <w:shd w:val="clear" w:color="auto" w:fill="auto"/>
                    </w:rPr>
                    <w:t>Was there any</w:t>
                  </w: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</w:rPr>
                    <w:t>+</w:t>
                  </w:r>
                </w:p>
              </w:tc>
              <w:tc>
                <w:tcPr>
                  <w:tcW w:w="2285" w:type="dxa"/>
                  <w:tcBorders>
                    <w:left w:val="single" w:color="auto" w:sz="12" w:space="0"/>
                    <w:right w:val="single" w:color="auto" w:sz="12" w:space="0"/>
                  </w:tcBorders>
                  <w:vAlign w:val="center"/>
                </w:tcPr>
                <w:p w14:paraId="72211D01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Cs/>
                      <w:i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bCs/>
                      <w:iCs/>
                      <w:color w:val="auto"/>
                      <w:sz w:val="21"/>
                      <w:szCs w:val="21"/>
                    </w:rPr>
                    <w:t>N không đếm được</w:t>
                  </w:r>
                </w:p>
              </w:tc>
              <w:tc>
                <w:tcPr>
                  <w:tcW w:w="3852" w:type="dxa"/>
                  <w:tcBorders>
                    <w:left w:val="single" w:color="auto" w:sz="12" w:space="0"/>
                  </w:tcBorders>
                  <w:vAlign w:val="center"/>
                </w:tcPr>
                <w:p w14:paraId="2E55E758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both"/>
                    <w:rPr>
                      <w:rFonts w:hint="default" w:ascii="Arial" w:hAnsi="Arial" w:cs="Arial"/>
                      <w:i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i/>
                      <w:color w:val="auto"/>
                      <w:sz w:val="21"/>
                      <w:szCs w:val="21"/>
                    </w:rPr>
                    <w:t xml:space="preserve">+ (Cụm từ chỉ vị trí/ thành phần khác) </w:t>
                  </w:r>
                  <w:r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</w:rPr>
                    <w:t>?</w:t>
                  </w:r>
                </w:p>
              </w:tc>
            </w:tr>
          </w:tbl>
          <w:p w14:paraId="72E7A9D6">
            <w:pPr>
              <w:pStyle w:val="249"/>
              <w:widowControl w:val="0"/>
              <w:tabs>
                <w:tab w:val="left" w:pos="540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E. g: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Was there any bread left?</w:t>
            </w:r>
          </w:p>
          <w:p w14:paraId="22F48B18">
            <w:pPr>
              <w:widowControl w:val="0"/>
              <w:tabs>
                <w:tab w:val="left" w:pos="540"/>
              </w:tabs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sym w:font="Wingdings 3" w:char="F0DA"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Yes, there was. / No, there wasn’t</w:t>
            </w:r>
          </w:p>
          <w:p w14:paraId="239521FE">
            <w:pPr>
              <w:widowControl w:val="0"/>
              <w:tabs>
                <w:tab w:val="left" w:pos="540"/>
              </w:tabs>
              <w:spacing w:after="0" w:line="276" w:lineRule="auto"/>
              <w:jc w:val="both"/>
              <w:rPr>
                <w:rFonts w:hint="default" w:ascii="Arial" w:hAnsi="Arial" w:cs="Arial"/>
                <w:b/>
                <w:color w:val="0070C0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*** Notes</w:t>
            </w:r>
          </w:p>
          <w:p w14:paraId="260C83D6">
            <w:pPr>
              <w:pStyle w:val="249"/>
              <w:widowControl w:val="0"/>
              <w:tabs>
                <w:tab w:val="left" w:pos="360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+ Thêm “any” trước các danh từ không đếm được</w:t>
            </w:r>
          </w:p>
          <w:p w14:paraId="20724784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+ Không dùng “any” trước các danh từ đếm được số ít.</w:t>
            </w:r>
          </w:p>
        </w:tc>
      </w:tr>
      <w:tr w14:paraId="7489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shd w:val="clear" w:color="auto" w:fill="FFFFFF" w:themeFill="background1"/>
            <w:vAlign w:val="center"/>
          </w:tcPr>
          <w:p w14:paraId="2F8D6E1A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</w:p>
          <w:p w14:paraId="0A4B1343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  <w:t>SỐ NHIỀU</w:t>
            </w:r>
          </w:p>
        </w:tc>
        <w:tc>
          <w:tcPr>
            <w:tcW w:w="8640" w:type="dxa"/>
            <w:shd w:val="clear" w:color="auto" w:fill="FFFFFF" w:themeFill="background1"/>
          </w:tcPr>
          <w:tbl>
            <w:tblPr>
              <w:tblStyle w:val="111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89"/>
              <w:gridCol w:w="1946"/>
              <w:gridCol w:w="3170"/>
            </w:tblGrid>
            <w:tr w14:paraId="281232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" w:hRule="atLeast"/>
                <w:jc w:val="center"/>
              </w:trPr>
              <w:tc>
                <w:tcPr>
                  <w:tcW w:w="2232" w:type="dxa"/>
                  <w:tcBorders>
                    <w:right w:val="single" w:color="auto" w:sz="12" w:space="0"/>
                  </w:tcBorders>
                  <w:vAlign w:val="center"/>
                </w:tcPr>
                <w:p w14:paraId="2351FDF2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/>
                      <w:bCs/>
                      <w:i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  <w:highlight w:val="lightGray"/>
                      <w:shd w:val="clear" w:color="auto" w:fill="auto"/>
                    </w:rPr>
                    <w:t>Were there any</w:t>
                  </w: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</w:rPr>
                    <w:t>+</w:t>
                  </w:r>
                </w:p>
              </w:tc>
              <w:tc>
                <w:tcPr>
                  <w:tcW w:w="2305" w:type="dxa"/>
                  <w:tcBorders>
                    <w:left w:val="single" w:color="auto" w:sz="12" w:space="0"/>
                    <w:right w:val="single" w:color="auto" w:sz="12" w:space="0"/>
                  </w:tcBorders>
                  <w:vAlign w:val="center"/>
                </w:tcPr>
                <w:p w14:paraId="4874F307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Cs/>
                      <w:i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bCs/>
                      <w:iCs/>
                      <w:color w:val="auto"/>
                      <w:sz w:val="21"/>
                      <w:szCs w:val="21"/>
                    </w:rPr>
                    <w:t>N số nhiều</w:t>
                  </w:r>
                </w:p>
              </w:tc>
              <w:tc>
                <w:tcPr>
                  <w:tcW w:w="3887" w:type="dxa"/>
                  <w:tcBorders>
                    <w:left w:val="single" w:color="auto" w:sz="12" w:space="0"/>
                  </w:tcBorders>
                  <w:vAlign w:val="center"/>
                </w:tcPr>
                <w:p w14:paraId="4BFA24CE">
                  <w:pPr>
                    <w:widowControl w:val="0"/>
                    <w:tabs>
                      <w:tab w:val="left" w:pos="360"/>
                      <w:tab w:val="left" w:pos="2700"/>
                      <w:tab w:val="left" w:pos="5400"/>
                      <w:tab w:val="left" w:pos="8100"/>
                    </w:tabs>
                    <w:spacing w:after="0" w:line="276" w:lineRule="auto"/>
                    <w:jc w:val="center"/>
                    <w:rPr>
                      <w:rFonts w:hint="default" w:ascii="Arial" w:hAnsi="Arial" w:cs="Arial"/>
                      <w:bCs/>
                      <w:i/>
                      <w:i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i/>
                      <w:color w:val="auto"/>
                      <w:sz w:val="21"/>
                      <w:szCs w:val="21"/>
                    </w:rPr>
                    <w:t>+ (Cụm từ chỉ vị trí/ thành phần khác)</w:t>
                  </w:r>
                </w:p>
              </w:tc>
            </w:tr>
          </w:tbl>
          <w:p w14:paraId="5EC4481E">
            <w:pPr>
              <w:pStyle w:val="249"/>
              <w:widowControl w:val="0"/>
              <w:tabs>
                <w:tab w:val="left" w:pos="540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E. g: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Were there any biscuits in the tin?</w:t>
            </w:r>
          </w:p>
          <w:p w14:paraId="79F66F08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both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*** Notes</w:t>
            </w:r>
          </w:p>
          <w:p w14:paraId="296BFBA1">
            <w:pPr>
              <w:pStyle w:val="249"/>
              <w:widowControl w:val="0"/>
              <w:tabs>
                <w:tab w:val="left" w:pos="360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+ Trước các danh từ đếm được số nhiều, có thể thêm từ “any”</w:t>
            </w:r>
          </w:p>
        </w:tc>
      </w:tr>
    </w:tbl>
    <w:p w14:paraId="1C701CE0">
      <w:pPr>
        <w:tabs>
          <w:tab w:val="left" w:pos="360"/>
        </w:tabs>
        <w:spacing w:after="0" w:line="276" w:lineRule="auto"/>
        <w:jc w:val="both"/>
        <w:rPr>
          <w:rFonts w:hint="default" w:ascii="Arial" w:hAnsi="Arial" w:cs="Arial"/>
          <w:b/>
          <w:color w:val="auto"/>
          <w:sz w:val="21"/>
          <w:szCs w:val="21"/>
        </w:rPr>
      </w:pPr>
    </w:p>
    <w:p w14:paraId="0DCF3D99">
      <w:pPr>
        <w:tabs>
          <w:tab w:val="left" w:pos="360"/>
        </w:tabs>
        <w:spacing w:after="0" w:line="276" w:lineRule="auto"/>
        <w:rPr>
          <w:rFonts w:hint="default" w:ascii="Arial" w:hAnsi="Arial" w:cs="Arial"/>
          <w:b/>
          <w:color w:val="auto"/>
          <w:sz w:val="21"/>
          <w:szCs w:val="21"/>
        </w:rPr>
      </w:pPr>
      <w:r>
        <w:rPr>
          <w:rFonts w:hint="default" w:ascii="Arial" w:hAnsi="Arial" w:cs="Arial"/>
          <w:b/>
          <w:color w:val="auto"/>
          <w:sz w:val="21"/>
          <w:szCs w:val="21"/>
        </w:rPr>
        <w:t>B. GRAMMAR</w:t>
      </w:r>
    </w:p>
    <w:p w14:paraId="5F4A37A7">
      <w:pPr>
        <w:spacing w:after="0" w:line="276" w:lineRule="auto"/>
        <w:rPr>
          <w:rFonts w:hint="default" w:ascii="Arial" w:hAnsi="Arial" w:cs="Arial"/>
          <w:b/>
          <w:bCs w:val="0"/>
          <w:color w:val="auto"/>
          <w:sz w:val="21"/>
          <w:szCs w:val="21"/>
        </w:rPr>
      </w:pPr>
      <w:r>
        <w:rPr>
          <w:rFonts w:hint="default" w:ascii="Arial" w:hAnsi="Arial" w:cs="Arial"/>
          <w:b/>
          <w:bCs w:val="0"/>
          <w:color w:val="auto"/>
          <w:sz w:val="21"/>
          <w:szCs w:val="21"/>
        </w:rPr>
        <w:t xml:space="preserve">I. THE PRESENT SIMPLE (THÌ HIỆN TẠI ĐƠN) </w:t>
      </w:r>
    </w:p>
    <w:p w14:paraId="03A50B4B">
      <w:pPr>
        <w:pStyle w:val="249"/>
        <w:numPr>
          <w:ilvl w:val="0"/>
          <w:numId w:val="20"/>
        </w:numPr>
        <w:spacing w:before="0" w:after="0" w:line="276" w:lineRule="auto"/>
        <w:rPr>
          <w:rFonts w:hint="default" w:ascii="Arial" w:hAnsi="Arial" w:cs="Arial"/>
          <w:b/>
          <w:color w:val="auto"/>
          <w:sz w:val="21"/>
          <w:szCs w:val="21"/>
        </w:rPr>
      </w:pPr>
      <w:r>
        <w:rPr>
          <w:rFonts w:hint="default" w:ascii="Arial" w:hAnsi="Arial" w:cs="Arial"/>
          <w:b/>
          <w:color w:val="auto"/>
          <w:sz w:val="21"/>
          <w:szCs w:val="21"/>
        </w:rPr>
        <w:t>Cách dùng</w:t>
      </w:r>
      <w:r>
        <w:rPr>
          <w:rFonts w:hint="default" w:ascii="Arial" w:hAnsi="Arial" w:cs="Arial"/>
          <w:b/>
          <w:color w:val="auto"/>
          <w:sz w:val="21"/>
          <w:szCs w:val="21"/>
          <w:lang w:val="vi-VN"/>
        </w:rPr>
        <w:t>:</w:t>
      </w:r>
    </w:p>
    <w:tbl>
      <w:tblPr>
        <w:tblStyle w:val="1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7035"/>
      </w:tblGrid>
      <w:tr w14:paraId="0585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 w14:paraId="5513A8BB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Cách dùng</w:t>
            </w:r>
          </w:p>
        </w:tc>
        <w:tc>
          <w:tcPr>
            <w:tcW w:w="8751" w:type="dxa"/>
          </w:tcPr>
          <w:p w14:paraId="0107116E">
            <w:pPr>
              <w:pStyle w:val="249"/>
              <w:widowControl w:val="0"/>
              <w:tabs>
                <w:tab w:val="left" w:pos="360"/>
                <w:tab w:val="left" w:pos="5354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Dùng để diễn tả thói quen hoặc những việc thường xuyên xảy ra ở hiện tại.</w:t>
            </w:r>
          </w:p>
          <w:p w14:paraId="4A20378F">
            <w:pPr>
              <w:pStyle w:val="249"/>
              <w:widowControl w:val="0"/>
              <w:tabs>
                <w:tab w:val="left" w:pos="360"/>
                <w:tab w:val="left" w:pos="5354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 xml:space="preserve">Ex: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We 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  <w:u w:val="single"/>
              </w:rPr>
              <w:t>go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to school every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  <w:lang w:val="vi-V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day.</w:t>
            </w:r>
          </w:p>
        </w:tc>
      </w:tr>
      <w:tr w14:paraId="5E9B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</w:tcPr>
          <w:p w14:paraId="2C73F06D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8751" w:type="dxa"/>
          </w:tcPr>
          <w:p w14:paraId="07D9FC69">
            <w:pPr>
              <w:pStyle w:val="249"/>
              <w:widowControl w:val="0"/>
              <w:tabs>
                <w:tab w:val="left" w:pos="360"/>
                <w:tab w:val="left" w:pos="5354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Dùng để diễn tả những sự vật, sự việc xảy ra mang tính chất quy luật.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</w:p>
          <w:p w14:paraId="703F0E36">
            <w:pPr>
              <w:pStyle w:val="249"/>
              <w:widowControl w:val="0"/>
              <w:tabs>
                <w:tab w:val="left" w:pos="360"/>
                <w:tab w:val="left" w:pos="5354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 xml:space="preserve">Ex: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This festival 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  <w:u w:val="single"/>
              </w:rPr>
              <w:t>occurs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every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  <w:lang w:val="vi-VN"/>
              </w:rPr>
              <w:t xml:space="preserve">four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years.</w:t>
            </w:r>
          </w:p>
        </w:tc>
      </w:tr>
      <w:tr w14:paraId="325D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</w:tcPr>
          <w:p w14:paraId="6B8A634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8751" w:type="dxa"/>
          </w:tcPr>
          <w:p w14:paraId="3415B16E">
            <w:pPr>
              <w:pStyle w:val="249"/>
              <w:widowControl w:val="0"/>
              <w:tabs>
                <w:tab w:val="left" w:pos="360"/>
                <w:tab w:val="left" w:pos="5354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Dùng để diễn tả các sự thật hiển nhiên, một chân lý, các phong tục tập quán, các hiện tượng tự nhiên.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</w:p>
          <w:p w14:paraId="3942EB62">
            <w:pPr>
              <w:pStyle w:val="249"/>
              <w:widowControl w:val="0"/>
              <w:tabs>
                <w:tab w:val="left" w:pos="360"/>
                <w:tab w:val="left" w:pos="5354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 xml:space="preserve">Ex: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The earth 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  <w:u w:val="single"/>
              </w:rPr>
              <w:t>moves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around the Sun.</w:t>
            </w:r>
          </w:p>
        </w:tc>
      </w:tr>
      <w:tr w14:paraId="7A62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</w:tcPr>
          <w:p w14:paraId="1580957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8751" w:type="dxa"/>
          </w:tcPr>
          <w:p w14:paraId="6B7F0430">
            <w:pPr>
              <w:pStyle w:val="249"/>
              <w:widowControl w:val="0"/>
              <w:tabs>
                <w:tab w:val="left" w:pos="360"/>
                <w:tab w:val="left" w:pos="5354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Dùng để diễn tả lịch trình cố định của tàu, xe, máy bay, …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ab/>
            </w:r>
          </w:p>
          <w:p w14:paraId="268176D5">
            <w:pPr>
              <w:pStyle w:val="249"/>
              <w:widowControl w:val="0"/>
              <w:tabs>
                <w:tab w:val="left" w:pos="360"/>
                <w:tab w:val="left" w:pos="5354"/>
              </w:tabs>
              <w:spacing w:before="0" w:after="0" w:line="276" w:lineRule="auto"/>
              <w:ind w:left="0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 xml:space="preserve">Ex: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The train 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  <w:u w:val="single"/>
              </w:rPr>
              <w:t>leaves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at 8 am tomorrow </w:t>
            </w:r>
          </w:p>
        </w:tc>
      </w:tr>
    </w:tbl>
    <w:p w14:paraId="6A65E7FA">
      <w:pPr>
        <w:pStyle w:val="249"/>
        <w:spacing w:before="0" w:after="0" w:line="276" w:lineRule="auto"/>
        <w:rPr>
          <w:rFonts w:hint="default" w:ascii="Arial" w:hAnsi="Arial" w:cs="Arial"/>
          <w:b/>
          <w:color w:val="auto"/>
          <w:sz w:val="21"/>
          <w:szCs w:val="21"/>
        </w:rPr>
      </w:pPr>
    </w:p>
    <w:p w14:paraId="3574E9BC">
      <w:pPr>
        <w:pStyle w:val="249"/>
        <w:numPr>
          <w:ilvl w:val="0"/>
          <w:numId w:val="20"/>
        </w:numPr>
        <w:spacing w:before="0" w:after="0" w:line="276" w:lineRule="auto"/>
        <w:rPr>
          <w:rFonts w:hint="default" w:ascii="Arial" w:hAnsi="Arial" w:cs="Arial"/>
          <w:b/>
          <w:color w:val="auto"/>
          <w:sz w:val="21"/>
          <w:szCs w:val="21"/>
        </w:rPr>
      </w:pPr>
      <w:r>
        <w:rPr>
          <w:rFonts w:hint="default" w:ascii="Arial" w:hAnsi="Arial" w:cs="Arial"/>
          <w:b/>
          <w:color w:val="auto"/>
          <w:sz w:val="21"/>
          <w:szCs w:val="21"/>
        </w:rPr>
        <w:t>Dạng thức của thì hiện tại đơn.</w:t>
      </w:r>
    </w:p>
    <w:tbl>
      <w:tblPr>
        <w:tblStyle w:val="1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540"/>
        <w:gridCol w:w="5130"/>
      </w:tblGrid>
      <w:tr w14:paraId="16D0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55" w:type="dxa"/>
            <w:vMerge w:val="restart"/>
            <w:vAlign w:val="center"/>
          </w:tcPr>
          <w:p w14:paraId="57453867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Với động từ thường</w:t>
            </w:r>
          </w:p>
        </w:tc>
        <w:tc>
          <w:tcPr>
            <w:tcW w:w="540" w:type="dxa"/>
            <w:vAlign w:val="center"/>
          </w:tcPr>
          <w:p w14:paraId="00E6A544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(+)</w:t>
            </w:r>
          </w:p>
        </w:tc>
        <w:tc>
          <w:tcPr>
            <w:tcW w:w="5130" w:type="dxa"/>
          </w:tcPr>
          <w:p w14:paraId="71AC796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S + V nguyên mẫu/ V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  <w:vertAlign w:val="subscript"/>
              </w:rPr>
              <w:t>-s/es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</w:t>
            </w:r>
          </w:p>
        </w:tc>
      </w:tr>
      <w:tr w14:paraId="1667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5" w:type="dxa"/>
            <w:vMerge w:val="continue"/>
            <w:vAlign w:val="center"/>
          </w:tcPr>
          <w:p w14:paraId="6F95145A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69CF104B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(-)</w:t>
            </w:r>
          </w:p>
        </w:tc>
        <w:tc>
          <w:tcPr>
            <w:tcW w:w="5130" w:type="dxa"/>
          </w:tcPr>
          <w:p w14:paraId="428FF27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S + don’t/ doesn’t + V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  <w:vertAlign w:val="subscript"/>
              </w:rPr>
              <w:t>nguyên mẫu</w:t>
            </w:r>
          </w:p>
        </w:tc>
      </w:tr>
      <w:tr w14:paraId="1E20A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5" w:type="dxa"/>
            <w:vMerge w:val="continue"/>
            <w:vAlign w:val="center"/>
          </w:tcPr>
          <w:p w14:paraId="3B3FBB67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1D17DF67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(?)</w:t>
            </w:r>
          </w:p>
        </w:tc>
        <w:tc>
          <w:tcPr>
            <w:tcW w:w="5130" w:type="dxa"/>
          </w:tcPr>
          <w:p w14:paraId="66471022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Do/ Does + S + V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  <w:vertAlign w:val="subscript"/>
              </w:rPr>
              <w:t>nguyên mẫu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?</w:t>
            </w:r>
          </w:p>
        </w:tc>
      </w:tr>
    </w:tbl>
    <w:p w14:paraId="5EBF626D">
      <w:pPr>
        <w:pStyle w:val="249"/>
        <w:spacing w:before="0" w:after="0" w:line="276" w:lineRule="auto"/>
        <w:ind w:left="0" w:leftChars="0" w:firstLine="0" w:firstLineChars="0"/>
        <w:rPr>
          <w:rFonts w:hint="default" w:ascii="Arial" w:hAnsi="Arial" w:cs="Arial"/>
          <w:b/>
          <w:color w:val="auto"/>
          <w:sz w:val="21"/>
          <w:szCs w:val="21"/>
        </w:rPr>
      </w:pPr>
    </w:p>
    <w:p w14:paraId="631747C2">
      <w:pPr>
        <w:pStyle w:val="249"/>
        <w:numPr>
          <w:ilvl w:val="0"/>
          <w:numId w:val="21"/>
        </w:numPr>
        <w:spacing w:before="0" w:after="0" w:line="276" w:lineRule="auto"/>
        <w:rPr>
          <w:rFonts w:hint="default" w:ascii="Arial" w:hAnsi="Arial" w:cs="Arial"/>
          <w:b/>
          <w:color w:val="FF0000"/>
          <w:sz w:val="21"/>
          <w:szCs w:val="21"/>
        </w:rPr>
      </w:pPr>
      <w:r>
        <w:rPr>
          <w:rFonts w:hint="default" w:ascii="Arial" w:hAnsi="Arial" w:cs="Arial"/>
          <w:b/>
          <w:color w:val="FF0000"/>
          <w:sz w:val="21"/>
          <w:szCs w:val="21"/>
        </w:rPr>
        <w:t>Dấu hiệu nhận biết</w:t>
      </w:r>
    </w:p>
    <w:p w14:paraId="6309EF8A">
      <w:pPr>
        <w:spacing w:after="0" w:line="276" w:lineRule="auto"/>
        <w:rPr>
          <w:rFonts w:hint="default" w:ascii="Arial" w:hAnsi="Arial" w:cs="Arial"/>
          <w:b/>
          <w:color w:val="auto"/>
          <w:sz w:val="21"/>
          <w:szCs w:val="21"/>
        </w:rPr>
      </w:pPr>
      <w:r>
        <w:rPr>
          <w:rFonts w:hint="default" w:ascii="Arial" w:hAnsi="Arial" w:cs="Arial"/>
          <w:b/>
          <w:color w:val="auto"/>
          <w:sz w:val="21"/>
          <w:szCs w:val="21"/>
        </w:rPr>
        <w:t>- Trong câu ở thì hiện đại đơn thường có Adv chỉ tuần xuất được chia làm 2 nhóm</w:t>
      </w:r>
    </w:p>
    <w:p w14:paraId="4B583BBD">
      <w:pPr>
        <w:pStyle w:val="249"/>
        <w:numPr>
          <w:ilvl w:val="0"/>
          <w:numId w:val="26"/>
        </w:numPr>
        <w:spacing w:before="0" w:after="0" w:line="276" w:lineRule="auto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</w:rPr>
        <w:t>Nhóm trạng từ đứng ở trong câu</w:t>
      </w:r>
    </w:p>
    <w:tbl>
      <w:tblPr>
        <w:tblStyle w:val="1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83"/>
        <w:gridCol w:w="1427"/>
        <w:gridCol w:w="1502"/>
        <w:gridCol w:w="1429"/>
        <w:gridCol w:w="1361"/>
      </w:tblGrid>
      <w:tr w14:paraId="1050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07" w:type="dxa"/>
            <w:vAlign w:val="center"/>
          </w:tcPr>
          <w:p w14:paraId="2E991947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always</w:t>
            </w:r>
          </w:p>
        </w:tc>
        <w:tc>
          <w:tcPr>
            <w:tcW w:w="1493" w:type="dxa"/>
            <w:vAlign w:val="center"/>
          </w:tcPr>
          <w:p w14:paraId="34B3C803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often</w:t>
            </w:r>
          </w:p>
        </w:tc>
        <w:tc>
          <w:tcPr>
            <w:tcW w:w="1509" w:type="dxa"/>
            <w:vAlign w:val="center"/>
          </w:tcPr>
          <w:p w14:paraId="750124D8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usually</w:t>
            </w:r>
          </w:p>
        </w:tc>
        <w:tc>
          <w:tcPr>
            <w:tcW w:w="1534" w:type="dxa"/>
            <w:vAlign w:val="center"/>
          </w:tcPr>
          <w:p w14:paraId="07957765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sometimes</w:t>
            </w:r>
          </w:p>
        </w:tc>
        <w:tc>
          <w:tcPr>
            <w:tcW w:w="1510" w:type="dxa"/>
            <w:vAlign w:val="center"/>
          </w:tcPr>
          <w:p w14:paraId="48593D8E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seldom</w:t>
            </w:r>
          </w:p>
        </w:tc>
        <w:tc>
          <w:tcPr>
            <w:tcW w:w="1457" w:type="dxa"/>
          </w:tcPr>
          <w:p w14:paraId="374B20EB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rarely</w:t>
            </w:r>
          </w:p>
        </w:tc>
      </w:tr>
    </w:tbl>
    <w:p w14:paraId="5982ED4A">
      <w:pPr>
        <w:spacing w:after="0" w:line="276" w:lineRule="auto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</w:rPr>
        <w:t xml:space="preserve">+ Các trạng từ này thường đứng </w:t>
      </w:r>
      <w:r>
        <w:rPr>
          <w:rFonts w:hint="default" w:ascii="Arial" w:hAnsi="Arial" w:cs="Arial"/>
          <w:b/>
          <w:color w:val="auto"/>
          <w:sz w:val="21"/>
          <w:szCs w:val="21"/>
          <w:u w:val="single"/>
        </w:rPr>
        <w:t>trước động từ thường, sau động từ “to be”</w:t>
      </w:r>
      <w:r>
        <w:rPr>
          <w:rFonts w:hint="default" w:ascii="Arial" w:hAnsi="Arial" w:cs="Arial"/>
          <w:color w:val="auto"/>
          <w:sz w:val="21"/>
          <w:szCs w:val="21"/>
        </w:rPr>
        <w:t xml:space="preserve"> và trợ động từ.</w:t>
      </w:r>
    </w:p>
    <w:p w14:paraId="0CD30EB3">
      <w:pPr>
        <w:tabs>
          <w:tab w:val="left" w:pos="360"/>
        </w:tabs>
        <w:spacing w:after="0" w:line="276" w:lineRule="auto"/>
        <w:rPr>
          <w:rFonts w:hint="default" w:ascii="Arial" w:hAnsi="Arial" w:cs="Arial"/>
          <w:color w:val="auto"/>
          <w:sz w:val="21"/>
          <w:szCs w:val="21"/>
          <w:lang w:val="vi-VN"/>
        </w:rPr>
      </w:pPr>
      <w:r>
        <w:rPr>
          <w:rFonts w:hint="default" w:ascii="Arial" w:hAnsi="Arial" w:cs="Arial"/>
          <w:b/>
          <w:color w:val="auto"/>
          <w:sz w:val="21"/>
          <w:szCs w:val="21"/>
        </w:rPr>
        <w:t>Ex:</w:t>
      </w:r>
      <w:r>
        <w:rPr>
          <w:rFonts w:hint="default" w:ascii="Arial" w:hAnsi="Arial" w:cs="Arial"/>
          <w:b/>
          <w:color w:val="auto"/>
          <w:sz w:val="21"/>
          <w:szCs w:val="21"/>
        </w:rPr>
        <w:tab/>
      </w:r>
      <w:r>
        <w:rPr>
          <w:rFonts w:hint="default" w:ascii="Arial" w:hAnsi="Arial" w:cs="Arial"/>
          <w:color w:val="auto"/>
          <w:sz w:val="21"/>
          <w:szCs w:val="21"/>
        </w:rPr>
        <w:t xml:space="preserve">He </w:t>
      </w:r>
      <w:r>
        <w:rPr>
          <w:rFonts w:hint="default" w:ascii="Arial" w:hAnsi="Arial" w:cs="Arial"/>
          <w:b/>
          <w:color w:val="auto"/>
          <w:sz w:val="21"/>
          <w:szCs w:val="21"/>
          <w:u w:val="single"/>
        </w:rPr>
        <w:t>rarely</w:t>
      </w:r>
      <w:r>
        <w:rPr>
          <w:rFonts w:hint="default" w:ascii="Arial" w:hAnsi="Arial" w:cs="Arial"/>
          <w:color w:val="auto"/>
          <w:sz w:val="21"/>
          <w:szCs w:val="21"/>
        </w:rPr>
        <w:t xml:space="preserve"> goes to school by bus. </w:t>
      </w:r>
      <w:r>
        <w:rPr>
          <w:rFonts w:hint="default" w:ascii="Arial" w:hAnsi="Arial" w:cs="Arial"/>
          <w:color w:val="auto"/>
          <w:sz w:val="21"/>
          <w:szCs w:val="21"/>
          <w:lang w:val="vi-VN"/>
        </w:rPr>
        <w:t>(Anh ấy ít khi đi học bằng xe buýt.)</w:t>
      </w:r>
    </w:p>
    <w:p w14:paraId="64BBF783">
      <w:pPr>
        <w:tabs>
          <w:tab w:val="left" w:pos="360"/>
        </w:tabs>
        <w:spacing w:after="0" w:line="276" w:lineRule="auto"/>
        <w:rPr>
          <w:rFonts w:hint="default" w:ascii="Arial" w:hAnsi="Arial" w:cs="Arial"/>
          <w:color w:val="auto"/>
          <w:sz w:val="21"/>
          <w:szCs w:val="21"/>
          <w:lang w:val="vi-VN"/>
        </w:rPr>
      </w:pPr>
      <w:r>
        <w:rPr>
          <w:rFonts w:hint="default" w:ascii="Arial" w:hAnsi="Arial" w:cs="Arial"/>
          <w:color w:val="auto"/>
          <w:sz w:val="21"/>
          <w:szCs w:val="21"/>
        </w:rPr>
        <w:tab/>
      </w:r>
      <w:r>
        <w:rPr>
          <w:rFonts w:hint="default" w:ascii="Arial" w:hAnsi="Arial" w:cs="Arial"/>
          <w:color w:val="auto"/>
          <w:sz w:val="21"/>
          <w:szCs w:val="21"/>
        </w:rPr>
        <w:t xml:space="preserve">She is </w:t>
      </w:r>
      <w:r>
        <w:rPr>
          <w:rFonts w:hint="default" w:ascii="Arial" w:hAnsi="Arial" w:cs="Arial"/>
          <w:b/>
          <w:color w:val="auto"/>
          <w:sz w:val="21"/>
          <w:szCs w:val="21"/>
          <w:u w:val="single"/>
        </w:rPr>
        <w:t>usually</w:t>
      </w:r>
      <w:r>
        <w:rPr>
          <w:rFonts w:hint="default" w:ascii="Arial" w:hAnsi="Arial" w:cs="Arial"/>
          <w:color w:val="auto"/>
          <w:sz w:val="21"/>
          <w:szCs w:val="21"/>
        </w:rPr>
        <w:t xml:space="preserve"> at home in the evening</w:t>
      </w:r>
      <w:r>
        <w:rPr>
          <w:rFonts w:hint="default" w:ascii="Arial" w:hAnsi="Arial" w:cs="Arial"/>
          <w:color w:val="auto"/>
          <w:sz w:val="21"/>
          <w:szCs w:val="21"/>
          <w:lang w:val="vi-VN"/>
        </w:rPr>
        <w:t>. (Cô ấy thường ở nhà vào buổi tối.)</w:t>
      </w:r>
    </w:p>
    <w:p w14:paraId="2F997002">
      <w:pPr>
        <w:tabs>
          <w:tab w:val="left" w:pos="360"/>
        </w:tabs>
        <w:spacing w:after="0" w:line="276" w:lineRule="auto"/>
        <w:rPr>
          <w:rFonts w:hint="default" w:ascii="Arial" w:hAnsi="Arial" w:cs="Arial"/>
          <w:color w:val="auto"/>
          <w:sz w:val="21"/>
          <w:szCs w:val="21"/>
          <w:lang w:val="vi-VN"/>
        </w:rPr>
      </w:pPr>
      <w:r>
        <w:rPr>
          <w:rFonts w:hint="default" w:ascii="Arial" w:hAnsi="Arial" w:cs="Arial"/>
          <w:color w:val="auto"/>
          <w:sz w:val="21"/>
          <w:szCs w:val="21"/>
        </w:rPr>
        <w:tab/>
      </w:r>
      <w:r>
        <w:rPr>
          <w:rFonts w:hint="default" w:ascii="Arial" w:hAnsi="Arial" w:cs="Arial"/>
          <w:color w:val="auto"/>
          <w:sz w:val="21"/>
          <w:szCs w:val="21"/>
        </w:rPr>
        <w:t xml:space="preserve">I don’t </w:t>
      </w:r>
      <w:r>
        <w:rPr>
          <w:rFonts w:hint="default" w:ascii="Arial" w:hAnsi="Arial" w:cs="Arial"/>
          <w:b/>
          <w:color w:val="auto"/>
          <w:sz w:val="21"/>
          <w:szCs w:val="21"/>
          <w:u w:val="single"/>
        </w:rPr>
        <w:t>often</w:t>
      </w:r>
      <w:r>
        <w:rPr>
          <w:rFonts w:hint="default" w:ascii="Arial" w:hAnsi="Arial" w:cs="Arial"/>
          <w:color w:val="auto"/>
          <w:sz w:val="21"/>
          <w:szCs w:val="21"/>
        </w:rPr>
        <w:t xml:space="preserve"> go out with my friends</w:t>
      </w:r>
      <w:r>
        <w:rPr>
          <w:rFonts w:hint="default" w:ascii="Arial" w:hAnsi="Arial" w:cs="Arial"/>
          <w:color w:val="auto"/>
          <w:sz w:val="21"/>
          <w:szCs w:val="21"/>
          <w:lang w:val="vi-VN"/>
        </w:rPr>
        <w:t>. (Tôi không thường đi chơi với bạn của tôi.)</w:t>
      </w:r>
    </w:p>
    <w:p w14:paraId="0FEE018A">
      <w:pPr>
        <w:tabs>
          <w:tab w:val="left" w:pos="360"/>
        </w:tabs>
        <w:spacing w:after="0" w:line="276" w:lineRule="auto"/>
        <w:rPr>
          <w:rFonts w:hint="default" w:ascii="Arial" w:hAnsi="Arial" w:cs="Arial"/>
          <w:color w:val="auto"/>
          <w:sz w:val="21"/>
          <w:szCs w:val="21"/>
          <w:lang w:val="vi-VN"/>
        </w:rPr>
      </w:pPr>
    </w:p>
    <w:p w14:paraId="3F31C1F2">
      <w:pPr>
        <w:pStyle w:val="249"/>
        <w:numPr>
          <w:ilvl w:val="0"/>
          <w:numId w:val="27"/>
        </w:numPr>
        <w:spacing w:before="0" w:after="0" w:line="276" w:lineRule="auto"/>
        <w:rPr>
          <w:rFonts w:hint="default" w:ascii="Arial" w:hAnsi="Arial" w:cs="Arial"/>
          <w:b/>
          <w:bCs/>
          <w:color w:val="FF0000"/>
          <w:sz w:val="21"/>
          <w:szCs w:val="21"/>
        </w:rPr>
      </w:pPr>
      <w:r>
        <w:rPr>
          <w:rFonts w:hint="default" w:ascii="Arial" w:hAnsi="Arial" w:cs="Arial"/>
          <w:b/>
          <w:bCs/>
          <w:color w:val="FF0000"/>
          <w:sz w:val="21"/>
          <w:szCs w:val="21"/>
        </w:rPr>
        <w:t>Nhóm trạng ngữ đứng cuối câu</w:t>
      </w:r>
      <w:r>
        <w:rPr>
          <w:rFonts w:hint="default" w:ascii="Arial" w:hAnsi="Arial" w:cs="Arial"/>
          <w:b/>
          <w:bCs/>
          <w:color w:val="FF0000"/>
          <w:sz w:val="21"/>
          <w:szCs w:val="21"/>
          <w:lang w:val="vi-VN"/>
        </w:rPr>
        <w:t xml:space="preserve"> (Adverbs of time at the end of a sentence).</w:t>
      </w:r>
    </w:p>
    <w:p w14:paraId="049FC84B">
      <w:pPr>
        <w:spacing w:after="0" w:line="276" w:lineRule="auto"/>
        <w:rPr>
          <w:rFonts w:hint="default" w:ascii="Arial" w:hAnsi="Arial" w:cs="Arial"/>
          <w:color w:val="auto"/>
          <w:sz w:val="21"/>
          <w:szCs w:val="21"/>
          <w:lang w:val="vi-VN"/>
        </w:rPr>
      </w:pPr>
      <w:r>
        <w:rPr>
          <w:rFonts w:hint="default" w:ascii="Arial" w:hAnsi="Arial" w:cs="Arial"/>
          <w:color w:val="auto"/>
          <w:sz w:val="21"/>
          <w:szCs w:val="21"/>
        </w:rPr>
        <w:t>+ everyday</w:t>
      </w:r>
      <w:r>
        <w:rPr>
          <w:rFonts w:hint="default" w:ascii="Arial" w:hAnsi="Arial" w:cs="Arial"/>
          <w:color w:val="auto"/>
          <w:sz w:val="21"/>
          <w:szCs w:val="21"/>
          <w:lang w:val="vi-VN"/>
        </w:rPr>
        <w:t xml:space="preserve">: mỗi ngày, every </w:t>
      </w:r>
      <w:r>
        <w:rPr>
          <w:rFonts w:hint="default" w:ascii="Arial" w:hAnsi="Arial" w:cs="Arial"/>
          <w:color w:val="auto"/>
          <w:sz w:val="21"/>
          <w:szCs w:val="21"/>
        </w:rPr>
        <w:t>week</w:t>
      </w:r>
      <w:r>
        <w:rPr>
          <w:rFonts w:hint="default" w:ascii="Arial" w:hAnsi="Arial" w:cs="Arial"/>
          <w:color w:val="auto"/>
          <w:sz w:val="21"/>
          <w:szCs w:val="21"/>
          <w:lang w:val="vi-VN"/>
        </w:rPr>
        <w:t>: mỗi tuần,</w:t>
      </w:r>
      <w:r>
        <w:rPr>
          <w:rFonts w:hint="default" w:ascii="Arial" w:hAnsi="Arial" w:cs="Arial"/>
          <w:color w:val="auto"/>
          <w:sz w:val="21"/>
          <w:szCs w:val="21"/>
        </w:rPr>
        <w:t xml:space="preserve"> </w:t>
      </w:r>
      <w:r>
        <w:rPr>
          <w:rFonts w:hint="default" w:ascii="Arial" w:hAnsi="Arial" w:cs="Arial"/>
          <w:color w:val="auto"/>
          <w:sz w:val="21"/>
          <w:szCs w:val="21"/>
          <w:lang w:val="vi-VN"/>
        </w:rPr>
        <w:t xml:space="preserve">every </w:t>
      </w:r>
      <w:r>
        <w:rPr>
          <w:rFonts w:hint="default" w:ascii="Arial" w:hAnsi="Arial" w:cs="Arial"/>
          <w:color w:val="auto"/>
          <w:sz w:val="21"/>
          <w:szCs w:val="21"/>
        </w:rPr>
        <w:t>month</w:t>
      </w:r>
      <w:r>
        <w:rPr>
          <w:rFonts w:hint="default" w:ascii="Arial" w:hAnsi="Arial" w:cs="Arial"/>
          <w:color w:val="auto"/>
          <w:sz w:val="21"/>
          <w:szCs w:val="21"/>
          <w:lang w:val="vi-VN"/>
        </w:rPr>
        <w:t>: mỗi thán,</w:t>
      </w:r>
      <w:r>
        <w:rPr>
          <w:rFonts w:hint="default" w:ascii="Arial" w:hAnsi="Arial" w:cs="Arial"/>
          <w:color w:val="auto"/>
          <w:sz w:val="21"/>
          <w:szCs w:val="21"/>
        </w:rPr>
        <w:t xml:space="preserve"> </w:t>
      </w:r>
      <w:r>
        <w:rPr>
          <w:rFonts w:hint="default" w:ascii="Arial" w:hAnsi="Arial" w:cs="Arial"/>
          <w:color w:val="auto"/>
          <w:sz w:val="21"/>
          <w:szCs w:val="21"/>
          <w:lang w:val="vi-VN"/>
        </w:rPr>
        <w:t xml:space="preserve">every </w:t>
      </w:r>
      <w:r>
        <w:rPr>
          <w:rFonts w:hint="default" w:ascii="Arial" w:hAnsi="Arial" w:cs="Arial"/>
          <w:color w:val="auto"/>
          <w:sz w:val="21"/>
          <w:szCs w:val="21"/>
        </w:rPr>
        <w:t>year</w:t>
      </w:r>
      <w:r>
        <w:rPr>
          <w:rFonts w:hint="default" w:ascii="Arial" w:hAnsi="Arial" w:cs="Arial"/>
          <w:color w:val="auto"/>
          <w:sz w:val="21"/>
          <w:szCs w:val="21"/>
          <w:lang w:val="vi-VN"/>
        </w:rPr>
        <w:t>: mỗi năm.</w:t>
      </w:r>
    </w:p>
    <w:p w14:paraId="70047C46">
      <w:pPr>
        <w:spacing w:after="0" w:line="276" w:lineRule="auto"/>
        <w:rPr>
          <w:rFonts w:hint="default" w:ascii="Arial" w:hAnsi="Arial" w:cs="Arial"/>
          <w:color w:val="auto"/>
          <w:sz w:val="21"/>
          <w:szCs w:val="21"/>
          <w:lang w:val="vi-VN"/>
        </w:rPr>
      </w:pPr>
      <w:r>
        <w:rPr>
          <w:rFonts w:hint="default" w:ascii="Arial" w:hAnsi="Arial" w:cs="Arial"/>
          <w:color w:val="auto"/>
          <w:sz w:val="21"/>
          <w:szCs w:val="21"/>
        </w:rPr>
        <w:t>+ once</w:t>
      </w:r>
      <w:r>
        <w:rPr>
          <w:rFonts w:hint="default" w:ascii="Arial" w:hAnsi="Arial" w:cs="Arial"/>
          <w:color w:val="auto"/>
          <w:sz w:val="21"/>
          <w:szCs w:val="21"/>
          <w:lang w:val="vi-VN"/>
        </w:rPr>
        <w:t xml:space="preserve"> (một lần)</w:t>
      </w:r>
      <w:r>
        <w:rPr>
          <w:rFonts w:hint="default" w:ascii="Arial" w:hAnsi="Arial" w:cs="Arial"/>
          <w:color w:val="auto"/>
          <w:sz w:val="21"/>
          <w:szCs w:val="21"/>
        </w:rPr>
        <w:t>, twice</w:t>
      </w:r>
      <w:r>
        <w:rPr>
          <w:rFonts w:hint="default" w:ascii="Arial" w:hAnsi="Arial" w:cs="Arial"/>
          <w:color w:val="auto"/>
          <w:sz w:val="21"/>
          <w:szCs w:val="21"/>
          <w:lang w:val="vi-VN"/>
        </w:rPr>
        <w:t xml:space="preserve"> (hai lần)</w:t>
      </w:r>
      <w:r>
        <w:rPr>
          <w:rFonts w:hint="default" w:ascii="Arial" w:hAnsi="Arial" w:cs="Arial"/>
          <w:color w:val="auto"/>
          <w:sz w:val="21"/>
          <w:szCs w:val="21"/>
        </w:rPr>
        <w:t xml:space="preserve">, three times </w:t>
      </w:r>
      <w:r>
        <w:rPr>
          <w:rFonts w:hint="default" w:ascii="Arial" w:hAnsi="Arial" w:cs="Arial"/>
          <w:color w:val="auto"/>
          <w:sz w:val="21"/>
          <w:szCs w:val="21"/>
          <w:lang w:val="vi-VN"/>
        </w:rPr>
        <w:t>(ba lần).</w:t>
      </w:r>
    </w:p>
    <w:p w14:paraId="02D385D1">
      <w:pPr>
        <w:tabs>
          <w:tab w:val="left" w:pos="360"/>
        </w:tabs>
        <w:spacing w:after="0" w:line="276" w:lineRule="auto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b/>
          <w:color w:val="auto"/>
          <w:sz w:val="21"/>
          <w:szCs w:val="21"/>
        </w:rPr>
        <w:tab/>
      </w:r>
      <w:r>
        <w:rPr>
          <w:rFonts w:hint="default" w:ascii="Arial" w:hAnsi="Arial" w:cs="Arial"/>
          <w:b/>
          <w:color w:val="auto"/>
          <w:sz w:val="21"/>
          <w:szCs w:val="21"/>
          <w:u w:val="single"/>
        </w:rPr>
        <w:t>Lưu ý:</w:t>
      </w:r>
      <w:r>
        <w:rPr>
          <w:rFonts w:hint="default" w:ascii="Arial" w:hAnsi="Arial" w:cs="Arial"/>
          <w:color w:val="auto"/>
          <w:sz w:val="21"/>
          <w:szCs w:val="21"/>
        </w:rPr>
        <w:t xml:space="preserve"> từ ba lần trở lên ta sử dụng: số đếm + times</w:t>
      </w:r>
    </w:p>
    <w:p w14:paraId="75BB0F91">
      <w:pPr>
        <w:tabs>
          <w:tab w:val="left" w:pos="360"/>
        </w:tabs>
        <w:spacing w:after="0" w:line="276" w:lineRule="auto"/>
        <w:rPr>
          <w:rFonts w:hint="default" w:ascii="Arial" w:hAnsi="Arial" w:cs="Arial"/>
          <w:i/>
          <w:iCs/>
          <w:color w:val="0070C0"/>
          <w:sz w:val="21"/>
          <w:szCs w:val="21"/>
        </w:rPr>
      </w:pPr>
      <w:r>
        <w:rPr>
          <w:rFonts w:hint="default" w:ascii="Arial" w:hAnsi="Arial" w:cs="Arial"/>
          <w:b/>
          <w:color w:val="auto"/>
          <w:sz w:val="21"/>
          <w:szCs w:val="21"/>
        </w:rPr>
        <w:t>Ex:</w:t>
      </w:r>
      <w:r>
        <w:rPr>
          <w:rFonts w:hint="default" w:ascii="Arial" w:hAnsi="Arial" w:cs="Arial"/>
          <w:b/>
          <w:color w:val="auto"/>
          <w:sz w:val="21"/>
          <w:szCs w:val="21"/>
        </w:rPr>
        <w:tab/>
      </w:r>
      <w:r>
        <w:rPr>
          <w:rFonts w:hint="default" w:ascii="Arial" w:hAnsi="Arial" w:cs="Arial"/>
          <w:color w:val="auto"/>
          <w:sz w:val="21"/>
          <w:szCs w:val="21"/>
        </w:rPr>
        <w:t>He phones home every week</w:t>
      </w:r>
      <w:r>
        <w:rPr>
          <w:rFonts w:hint="default" w:ascii="Arial" w:hAnsi="Arial" w:cs="Arial"/>
          <w:color w:val="auto"/>
          <w:sz w:val="21"/>
          <w:szCs w:val="21"/>
          <w:lang w:val="vi-VN"/>
        </w:rPr>
        <w:t>.</w:t>
      </w:r>
      <w:r>
        <w:rPr>
          <w:rFonts w:hint="default" w:ascii="Arial" w:hAnsi="Arial" w:cs="Arial"/>
          <w:i/>
          <w:iCs/>
          <w:color w:val="0070C0"/>
          <w:sz w:val="21"/>
          <w:szCs w:val="21"/>
          <w:lang w:val="vi-VN"/>
        </w:rPr>
        <w:t xml:space="preserve"> (Anh ấy gọi điện thoại về nhà mỗi tuần.)</w:t>
      </w:r>
      <w:r>
        <w:rPr>
          <w:rFonts w:hint="default" w:ascii="Arial" w:hAnsi="Arial" w:cs="Arial"/>
          <w:i/>
          <w:iCs/>
          <w:color w:val="0070C0"/>
          <w:sz w:val="21"/>
          <w:szCs w:val="21"/>
        </w:rPr>
        <w:t xml:space="preserve"> </w:t>
      </w:r>
    </w:p>
    <w:p w14:paraId="33D2051D">
      <w:pPr>
        <w:tabs>
          <w:tab w:val="left" w:pos="360"/>
        </w:tabs>
        <w:spacing w:after="0" w:line="276" w:lineRule="auto"/>
        <w:rPr>
          <w:rFonts w:hint="default" w:ascii="Arial" w:hAnsi="Arial" w:cs="Arial"/>
          <w:color w:val="auto"/>
          <w:sz w:val="21"/>
          <w:szCs w:val="21"/>
          <w:lang w:val="vi-VN"/>
        </w:rPr>
      </w:pPr>
      <w:r>
        <w:rPr>
          <w:rFonts w:hint="default" w:ascii="Arial" w:hAnsi="Arial" w:cs="Arial"/>
          <w:color w:val="auto"/>
          <w:sz w:val="21"/>
          <w:szCs w:val="21"/>
        </w:rPr>
        <w:tab/>
      </w:r>
      <w:r>
        <w:rPr>
          <w:rFonts w:hint="default" w:ascii="Arial" w:hAnsi="Arial" w:cs="Arial"/>
          <w:color w:val="auto"/>
          <w:sz w:val="21"/>
          <w:szCs w:val="21"/>
        </w:rPr>
        <w:t>They go on holiday to the seaside once a year</w:t>
      </w:r>
      <w:r>
        <w:rPr>
          <w:rFonts w:hint="default" w:ascii="Arial" w:hAnsi="Arial" w:cs="Arial"/>
          <w:color w:val="auto"/>
          <w:sz w:val="21"/>
          <w:szCs w:val="21"/>
          <w:lang w:val="vi-VN"/>
        </w:rPr>
        <w:t xml:space="preserve">. </w:t>
      </w:r>
    </w:p>
    <w:p w14:paraId="50B4CCF8">
      <w:pPr>
        <w:tabs>
          <w:tab w:val="left" w:pos="360"/>
        </w:tabs>
        <w:spacing w:after="0" w:line="276" w:lineRule="auto"/>
        <w:ind w:firstLine="420" w:firstLineChars="200"/>
        <w:rPr>
          <w:rFonts w:hint="default" w:ascii="Arial" w:hAnsi="Arial" w:cs="Arial"/>
          <w:i/>
          <w:iCs/>
          <w:color w:val="0070C0"/>
          <w:sz w:val="21"/>
          <w:szCs w:val="21"/>
          <w:lang w:val="vi-VN"/>
        </w:rPr>
      </w:pPr>
      <w:r>
        <w:rPr>
          <w:rFonts w:hint="default" w:ascii="Arial" w:hAnsi="Arial" w:cs="Arial"/>
          <w:i/>
          <w:iCs/>
          <w:color w:val="0070C0"/>
          <w:sz w:val="21"/>
          <w:szCs w:val="21"/>
          <w:lang w:val="vi-VN"/>
        </w:rPr>
        <w:t>(Họ đi du lịch đến vùng biển một lần một năm.)</w:t>
      </w:r>
    </w:p>
    <w:p w14:paraId="1AEA80B2">
      <w:pPr>
        <w:spacing w:after="0" w:line="276" w:lineRule="auto"/>
        <w:rPr>
          <w:rFonts w:hint="default" w:ascii="Arial" w:hAnsi="Arial" w:cs="Arial"/>
          <w:b/>
          <w:color w:val="auto"/>
          <w:sz w:val="21"/>
          <w:szCs w:val="21"/>
        </w:rPr>
      </w:pPr>
    </w:p>
    <w:p w14:paraId="7388B8FF">
      <w:pPr>
        <w:pStyle w:val="249"/>
        <w:numPr>
          <w:ilvl w:val="0"/>
          <w:numId w:val="22"/>
        </w:numPr>
        <w:spacing w:before="0" w:after="0" w:line="276" w:lineRule="auto"/>
        <w:rPr>
          <w:rFonts w:hint="default" w:ascii="Arial" w:hAnsi="Arial" w:cs="Arial"/>
          <w:b/>
          <w:color w:val="FF0000"/>
          <w:sz w:val="21"/>
          <w:szCs w:val="21"/>
        </w:rPr>
      </w:pPr>
      <w:r>
        <w:rPr>
          <w:rFonts w:hint="default" w:ascii="Arial" w:hAnsi="Arial" w:cs="Arial"/>
          <w:b/>
          <w:color w:val="FF0000"/>
          <w:sz w:val="21"/>
          <w:szCs w:val="21"/>
        </w:rPr>
        <w:t>Cách thêm s/es vào sau động từ</w:t>
      </w:r>
    </w:p>
    <w:p w14:paraId="6E042FB7">
      <w:pPr>
        <w:spacing w:after="0" w:line="276" w:lineRule="auto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</w:rPr>
        <w:t>Trong câu ở thì hiện tại đơn, nếu chủ ngữ là ngôi thứ ba số ít (She, He, It, Danh từ số ít</w:t>
      </w:r>
      <w:r>
        <w:rPr>
          <w:rFonts w:hint="default" w:ascii="Arial" w:hAnsi="Arial" w:cs="Arial"/>
          <w:color w:val="auto"/>
          <w:sz w:val="21"/>
          <w:szCs w:val="21"/>
          <w:lang w:val="vi-VN"/>
        </w:rPr>
        <w:t xml:space="preserve"> - singular noun</w:t>
      </w:r>
      <w:r>
        <w:rPr>
          <w:rFonts w:hint="default" w:ascii="Arial" w:hAnsi="Arial" w:cs="Arial"/>
          <w:color w:val="auto"/>
          <w:sz w:val="21"/>
          <w:szCs w:val="21"/>
        </w:rPr>
        <w:t>) thì động từ phải thêm đuôi s/es. Dưới đây là các quy tắc khi chia động từ.</w:t>
      </w:r>
    </w:p>
    <w:tbl>
      <w:tblPr>
        <w:tblStyle w:val="111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0"/>
        <w:gridCol w:w="2610"/>
      </w:tblGrid>
      <w:tr w14:paraId="0FA4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020" w:type="dxa"/>
          </w:tcPr>
          <w:p w14:paraId="4E61BCCA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FF0000"/>
                <w:sz w:val="21"/>
                <w:szCs w:val="21"/>
                <w:lang w:val="vi-VN"/>
              </w:rPr>
            </w:pPr>
            <w:r>
              <w:rPr>
                <w:rFonts w:hint="default" w:ascii="Arial" w:hAnsi="Arial" w:cs="Arial"/>
                <w:b/>
                <w:color w:val="FF0000"/>
                <w:sz w:val="21"/>
                <w:szCs w:val="21"/>
              </w:rPr>
              <w:t>Quy tắc</w:t>
            </w:r>
            <w:r>
              <w:rPr>
                <w:rFonts w:hint="default" w:ascii="Arial" w:hAnsi="Arial" w:cs="Arial"/>
                <w:b/>
                <w:color w:val="FF0000"/>
                <w:sz w:val="21"/>
                <w:szCs w:val="21"/>
                <w:lang w:val="vi-VN"/>
              </w:rPr>
              <w:t xml:space="preserve"> thêm s/es</w:t>
            </w:r>
          </w:p>
        </w:tc>
        <w:tc>
          <w:tcPr>
            <w:tcW w:w="2610" w:type="dxa"/>
          </w:tcPr>
          <w:p w14:paraId="7038C713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b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FF0000"/>
                <w:sz w:val="21"/>
                <w:szCs w:val="21"/>
              </w:rPr>
              <w:t>Ví dụ</w:t>
            </w:r>
          </w:p>
        </w:tc>
      </w:tr>
      <w:tr w14:paraId="6527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020" w:type="dxa"/>
            <w:vAlign w:val="center"/>
          </w:tcPr>
          <w:p w14:paraId="6F0E07D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Thêm “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s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” vào đằng sau hầu hết các động từ</w:t>
            </w:r>
          </w:p>
        </w:tc>
        <w:tc>
          <w:tcPr>
            <w:tcW w:w="2610" w:type="dxa"/>
            <w:vAlign w:val="center"/>
          </w:tcPr>
          <w:tbl>
            <w:tblPr>
              <w:tblStyle w:val="111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7"/>
              <w:gridCol w:w="1207"/>
            </w:tblGrid>
            <w:tr w14:paraId="1B5D3E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9" w:hRule="atLeast"/>
              </w:trPr>
              <w:tc>
                <w:tcPr>
                  <w:tcW w:w="1216" w:type="dxa"/>
                </w:tcPr>
                <w:p w14:paraId="766BE3B0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  <w:highlight w:val="yellow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work</w:t>
                  </w:r>
                </w:p>
              </w:tc>
              <w:tc>
                <w:tcPr>
                  <w:tcW w:w="1216" w:type="dxa"/>
                </w:tcPr>
                <w:p w14:paraId="6C5E3A1A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  <w:highlight w:val="yellow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sym w:font="Wingdings 3" w:char="F0DA"/>
                  </w: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 xml:space="preserve"> works</w:t>
                  </w:r>
                </w:p>
              </w:tc>
            </w:tr>
            <w:tr w14:paraId="02CB98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9" w:hRule="atLeast"/>
              </w:trPr>
              <w:tc>
                <w:tcPr>
                  <w:tcW w:w="1216" w:type="dxa"/>
                </w:tcPr>
                <w:p w14:paraId="1CEA08D0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  <w:highlight w:val="yellow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read</w:t>
                  </w:r>
                </w:p>
              </w:tc>
              <w:tc>
                <w:tcPr>
                  <w:tcW w:w="1216" w:type="dxa"/>
                </w:tcPr>
                <w:p w14:paraId="6CBB40CE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  <w:highlight w:val="yellow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sym w:font="Wingdings 3" w:char="F0DA"/>
                  </w: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 xml:space="preserve"> reads</w:t>
                  </w:r>
                </w:p>
              </w:tc>
            </w:tr>
          </w:tbl>
          <w:p w14:paraId="1EA3A29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</w:p>
        </w:tc>
      </w:tr>
      <w:tr w14:paraId="7730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020" w:type="dxa"/>
            <w:vAlign w:val="center"/>
          </w:tcPr>
          <w:p w14:paraId="486346F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Thêm “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es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” vào các động từ kết thúc bằng “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ch, sh, x, s, z, o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”</w:t>
            </w:r>
          </w:p>
        </w:tc>
        <w:tc>
          <w:tcPr>
            <w:tcW w:w="2610" w:type="dxa"/>
            <w:vAlign w:val="center"/>
          </w:tcPr>
          <w:tbl>
            <w:tblPr>
              <w:tblStyle w:val="111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2"/>
              <w:gridCol w:w="1212"/>
            </w:tblGrid>
            <w:tr w14:paraId="17530D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9" w:hRule="atLeast"/>
              </w:trPr>
              <w:tc>
                <w:tcPr>
                  <w:tcW w:w="1216" w:type="dxa"/>
                </w:tcPr>
                <w:p w14:paraId="06BABE13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  <w:highlight w:val="yellow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miss</w:t>
                  </w:r>
                </w:p>
              </w:tc>
              <w:tc>
                <w:tcPr>
                  <w:tcW w:w="1216" w:type="dxa"/>
                </w:tcPr>
                <w:p w14:paraId="1196EBE6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  <w:highlight w:val="yellow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sym w:font="Wingdings 3" w:char="F0DA"/>
                  </w: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 xml:space="preserve"> misses</w:t>
                  </w:r>
                </w:p>
              </w:tc>
            </w:tr>
            <w:tr w14:paraId="60BA19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9" w:hRule="atLeast"/>
              </w:trPr>
              <w:tc>
                <w:tcPr>
                  <w:tcW w:w="1216" w:type="dxa"/>
                </w:tcPr>
                <w:p w14:paraId="6431A322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  <w:highlight w:val="yellow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go</w:t>
                  </w:r>
                </w:p>
              </w:tc>
              <w:tc>
                <w:tcPr>
                  <w:tcW w:w="1216" w:type="dxa"/>
                </w:tcPr>
                <w:p w14:paraId="4F363CF8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  <w:highlight w:val="yellow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sym w:font="Wingdings 3" w:char="F0DA"/>
                  </w: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 xml:space="preserve"> goes</w:t>
                  </w:r>
                </w:p>
              </w:tc>
            </w:tr>
          </w:tbl>
          <w:p w14:paraId="717163AD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</w:p>
        </w:tc>
      </w:tr>
      <w:tr w14:paraId="00D7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020" w:type="dxa"/>
            <w:vAlign w:val="center"/>
          </w:tcPr>
          <w:p w14:paraId="27622CF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Đối với động từ tận cùng bằng “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y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”</w:t>
            </w:r>
          </w:p>
          <w:p w14:paraId="167C655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+ Nếu trước “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y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” là một 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nguyên âm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(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u, e, o, a, i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) ta giữ nguyên “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y + s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”</w:t>
            </w:r>
          </w:p>
          <w:p w14:paraId="6B28F2E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+ Nếu trước “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y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” là một 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phụ âm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ta đổi “y” thành “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i + es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”</w:t>
            </w:r>
          </w:p>
        </w:tc>
        <w:tc>
          <w:tcPr>
            <w:tcW w:w="2610" w:type="dxa"/>
            <w:vAlign w:val="center"/>
          </w:tcPr>
          <w:tbl>
            <w:tblPr>
              <w:tblStyle w:val="111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9"/>
              <w:gridCol w:w="1205"/>
            </w:tblGrid>
            <w:tr w14:paraId="3CFE77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9" w:hRule="atLeast"/>
              </w:trPr>
              <w:tc>
                <w:tcPr>
                  <w:tcW w:w="1216" w:type="dxa"/>
                  <w:vAlign w:val="center"/>
                </w:tcPr>
                <w:p w14:paraId="2BDE3BDD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  <w:highlight w:val="yellow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play</w:t>
                  </w:r>
                </w:p>
              </w:tc>
              <w:tc>
                <w:tcPr>
                  <w:tcW w:w="1216" w:type="dxa"/>
                  <w:vAlign w:val="center"/>
                </w:tcPr>
                <w:p w14:paraId="0075D88B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  <w:highlight w:val="yellow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sym w:font="Wingdings 3" w:char="F0DA"/>
                  </w: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 xml:space="preserve"> plays</w:t>
                  </w:r>
                </w:p>
              </w:tc>
            </w:tr>
            <w:tr w14:paraId="1FD67E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9" w:hRule="atLeast"/>
              </w:trPr>
              <w:tc>
                <w:tcPr>
                  <w:tcW w:w="1216" w:type="dxa"/>
                  <w:vAlign w:val="center"/>
                </w:tcPr>
                <w:p w14:paraId="3AD8D2F4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  <w:highlight w:val="yellow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cry</w:t>
                  </w:r>
                </w:p>
              </w:tc>
              <w:tc>
                <w:tcPr>
                  <w:tcW w:w="1216" w:type="dxa"/>
                  <w:vAlign w:val="center"/>
                </w:tcPr>
                <w:p w14:paraId="03C3986A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cs="Arial"/>
                      <w:b/>
                      <w:color w:val="auto"/>
                      <w:sz w:val="21"/>
                      <w:szCs w:val="21"/>
                      <w:highlight w:val="yellow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sym w:font="Wingdings 3" w:char="F0DA"/>
                  </w: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 xml:space="preserve"> cries</w:t>
                  </w:r>
                </w:p>
              </w:tc>
            </w:tr>
          </w:tbl>
          <w:p w14:paraId="365128C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</w:p>
        </w:tc>
      </w:tr>
    </w:tbl>
    <w:p w14:paraId="462FB6B5">
      <w:pPr>
        <w:spacing w:after="0" w:line="276" w:lineRule="auto"/>
        <w:rPr>
          <w:rFonts w:hint="default" w:ascii="Arial" w:hAnsi="Arial" w:cs="Arial"/>
          <w:b/>
          <w:color w:val="auto"/>
          <w:sz w:val="21"/>
          <w:szCs w:val="21"/>
          <w:highlight w:val="yellow"/>
        </w:rPr>
      </w:pPr>
    </w:p>
    <w:p w14:paraId="4BC99966">
      <w:pPr>
        <w:spacing w:after="0" w:line="276" w:lineRule="auto"/>
        <w:rPr>
          <w:rFonts w:hint="default" w:ascii="Arial" w:hAnsi="Arial" w:cs="Arial"/>
          <w:b/>
          <w:bCs w:val="0"/>
          <w:color w:val="FF0000"/>
          <w:sz w:val="21"/>
          <w:szCs w:val="21"/>
        </w:rPr>
      </w:pPr>
      <w:r>
        <w:rPr>
          <w:rFonts w:hint="default" w:ascii="Arial" w:hAnsi="Arial" w:cs="Arial"/>
          <w:b/>
          <w:bCs w:val="0"/>
          <w:color w:val="FF0000"/>
          <w:sz w:val="21"/>
          <w:szCs w:val="21"/>
        </w:rPr>
        <w:t xml:space="preserve">II. WH- QUESTIONS (CÂU HỎI CÓ TỪ ĐỂ HỎI) </w:t>
      </w:r>
    </w:p>
    <w:p w14:paraId="6B0B2008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hint="default" w:ascii="Arial" w:hAnsi="Arial" w:cs="Arial"/>
          <w:b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</w:rPr>
        <w:t>Là các</w:t>
      </w:r>
      <w:r>
        <w:rPr>
          <w:rFonts w:hint="default" w:ascii="Arial" w:hAnsi="Arial" w:cs="Arial"/>
          <w:color w:val="auto"/>
          <w:sz w:val="21"/>
          <w:szCs w:val="21"/>
          <w:shd w:val="clear" w:color="auto" w:fill="FFFFFF"/>
        </w:rPr>
        <w:t> </w:t>
      </w:r>
      <w:r>
        <w:rPr>
          <w:rFonts w:hint="default" w:ascii="Arial" w:hAnsi="Arial" w:cs="Arial"/>
          <w:b/>
          <w:color w:val="auto"/>
          <w:sz w:val="21"/>
          <w:szCs w:val="21"/>
        </w:rPr>
        <w:t>câu hỏi</w:t>
      </w:r>
      <w:r>
        <w:rPr>
          <w:rFonts w:hint="default" w:ascii="Arial" w:hAnsi="Arial" w:cs="Arial"/>
          <w:color w:val="auto"/>
          <w:sz w:val="21"/>
          <w:szCs w:val="21"/>
          <w:shd w:val="clear" w:color="auto" w:fill="FFFFFF"/>
        </w:rPr>
        <w:t> </w:t>
      </w:r>
      <w:r>
        <w:rPr>
          <w:rFonts w:hint="default" w:ascii="Arial" w:hAnsi="Arial" w:cs="Arial"/>
          <w:color w:val="auto"/>
          <w:sz w:val="21"/>
          <w:szCs w:val="21"/>
        </w:rPr>
        <w:t>dùng để lấy thông tin. Nó thường được bắt đầu với các từ để</w:t>
      </w:r>
      <w:r>
        <w:rPr>
          <w:rFonts w:hint="default" w:ascii="Arial" w:hAnsi="Arial" w:cs="Arial"/>
          <w:color w:val="auto"/>
          <w:sz w:val="21"/>
          <w:szCs w:val="21"/>
          <w:shd w:val="clear" w:color="auto" w:fill="FFFFFF"/>
        </w:rPr>
        <w:t> </w:t>
      </w:r>
      <w:r>
        <w:rPr>
          <w:rFonts w:hint="default" w:ascii="Arial" w:hAnsi="Arial" w:cs="Arial"/>
          <w:b/>
          <w:color w:val="auto"/>
          <w:sz w:val="21"/>
          <w:szCs w:val="21"/>
        </w:rPr>
        <w:t>hỏi</w:t>
      </w:r>
      <w:r>
        <w:rPr>
          <w:rFonts w:hint="default" w:ascii="Arial" w:hAnsi="Arial" w:cs="Arial"/>
          <w:color w:val="auto"/>
          <w:sz w:val="21"/>
          <w:szCs w:val="21"/>
          <w:shd w:val="clear" w:color="auto" w:fill="FFFFFF"/>
        </w:rPr>
        <w:t xml:space="preserve">. </w:t>
      </w:r>
      <w:r>
        <w:rPr>
          <w:rFonts w:hint="default" w:ascii="Arial" w:hAnsi="Arial" w:cs="Arial"/>
          <w:color w:val="auto"/>
          <w:sz w:val="21"/>
          <w:szCs w:val="21"/>
        </w:rPr>
        <w:t>Hầu hết các từ để hỏi đều bắt đầu với 2 kí tự</w:t>
      </w:r>
      <w:r>
        <w:rPr>
          <w:rFonts w:hint="default" w:ascii="Arial" w:hAnsi="Arial" w:cs="Arial"/>
          <w:color w:val="auto"/>
          <w:sz w:val="21"/>
          <w:szCs w:val="21"/>
          <w:shd w:val="clear" w:color="auto" w:fill="FFFFFF"/>
        </w:rPr>
        <w:t> </w:t>
      </w:r>
      <w:r>
        <w:rPr>
          <w:rFonts w:hint="default" w:ascii="Arial" w:hAnsi="Arial" w:cs="Arial"/>
          <w:b/>
          <w:color w:val="auto"/>
          <w:sz w:val="21"/>
          <w:szCs w:val="21"/>
        </w:rPr>
        <w:t>wh</w:t>
      </w:r>
      <w:r>
        <w:rPr>
          <w:rFonts w:hint="default" w:ascii="Arial" w:hAnsi="Arial" w:cs="Arial"/>
          <w:color w:val="auto"/>
          <w:sz w:val="21"/>
          <w:szCs w:val="21"/>
          <w:shd w:val="clear" w:color="auto" w:fill="FFFFFF"/>
        </w:rPr>
        <w:t xml:space="preserve">, </w:t>
      </w:r>
      <w:r>
        <w:rPr>
          <w:rFonts w:hint="default" w:ascii="Arial" w:hAnsi="Arial" w:cs="Arial"/>
          <w:color w:val="auto"/>
          <w:sz w:val="21"/>
          <w:szCs w:val="21"/>
        </w:rPr>
        <w:t>đó là lí do tại sao dạng</w:t>
      </w:r>
      <w:r>
        <w:rPr>
          <w:rFonts w:hint="default" w:ascii="Arial" w:hAnsi="Arial" w:cs="Arial"/>
          <w:color w:val="auto"/>
          <w:sz w:val="21"/>
          <w:szCs w:val="21"/>
          <w:shd w:val="clear" w:color="auto" w:fill="FFFFFF"/>
        </w:rPr>
        <w:t> </w:t>
      </w:r>
      <w:r>
        <w:rPr>
          <w:rFonts w:hint="default" w:ascii="Arial" w:hAnsi="Arial" w:cs="Arial"/>
          <w:b/>
          <w:color w:val="auto"/>
          <w:sz w:val="21"/>
          <w:szCs w:val="21"/>
        </w:rPr>
        <w:t>câu hỏi</w:t>
      </w:r>
      <w:r>
        <w:rPr>
          <w:rFonts w:hint="default" w:ascii="Arial" w:hAnsi="Arial" w:cs="Arial"/>
          <w:color w:val="auto"/>
          <w:sz w:val="21"/>
          <w:szCs w:val="21"/>
          <w:shd w:val="clear" w:color="auto" w:fill="FFFFFF"/>
        </w:rPr>
        <w:t> </w:t>
      </w:r>
      <w:r>
        <w:rPr>
          <w:rFonts w:hint="default" w:ascii="Arial" w:hAnsi="Arial" w:cs="Arial"/>
          <w:color w:val="auto"/>
          <w:sz w:val="21"/>
          <w:szCs w:val="21"/>
        </w:rPr>
        <w:t>này nó có tên là</w:t>
      </w:r>
      <w:r>
        <w:rPr>
          <w:rFonts w:hint="default" w:ascii="Arial" w:hAnsi="Arial" w:cs="Arial"/>
          <w:bCs/>
          <w:color w:val="auto"/>
          <w:sz w:val="21"/>
          <w:szCs w:val="21"/>
        </w:rPr>
        <w:t xml:space="preserve"> </w:t>
      </w:r>
      <w:r>
        <w:rPr>
          <w:rFonts w:hint="default" w:ascii="Arial" w:hAnsi="Arial" w:cs="Arial"/>
          <w:b/>
          <w:color w:val="auto"/>
          <w:sz w:val="21"/>
          <w:szCs w:val="21"/>
        </w:rPr>
        <w:t>Wh- questions.</w:t>
      </w:r>
    </w:p>
    <w:p w14:paraId="332B8E1C">
      <w:pPr>
        <w:numPr>
          <w:ilvl w:val="0"/>
          <w:numId w:val="28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ind w:left="360" w:leftChars="0" w:firstLine="0" w:firstLineChars="0"/>
        <w:rPr>
          <w:rFonts w:hint="default" w:ascii="Arial" w:hAnsi="Arial" w:cs="Arial"/>
          <w:b/>
          <w:color w:val="0070C0"/>
          <w:sz w:val="21"/>
          <w:szCs w:val="21"/>
          <w:lang w:val="vi-VN"/>
        </w:rPr>
      </w:pPr>
      <w:r>
        <w:rPr>
          <w:rFonts w:hint="default" w:ascii="Arial" w:hAnsi="Arial" w:cs="Arial"/>
          <w:b/>
          <w:color w:val="0070C0"/>
          <w:sz w:val="21"/>
          <w:szCs w:val="21"/>
        </w:rPr>
        <w:t>Các loại câu hỏi</w:t>
      </w:r>
      <w:r>
        <w:rPr>
          <w:rFonts w:hint="default" w:ascii="Arial" w:hAnsi="Arial" w:cs="Arial"/>
          <w:b/>
          <w:color w:val="0070C0"/>
          <w:sz w:val="21"/>
          <w:szCs w:val="21"/>
          <w:lang w:val="vi-VN"/>
        </w:rPr>
        <w:t xml:space="preserve"> (Kinds of questions):</w:t>
      </w:r>
    </w:p>
    <w:tbl>
      <w:tblPr>
        <w:tblStyle w:val="1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2998"/>
      </w:tblGrid>
      <w:tr w14:paraId="37A3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5" w:type="dxa"/>
            <w:gridSpan w:val="2"/>
          </w:tcPr>
          <w:p w14:paraId="6659B96A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bidi="en-US"/>
              </w:rPr>
              <w:t xml:space="preserve">Types of W-H questions </w:t>
            </w: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vi-VN" w:eastAsia="vi-VN" w:bidi="vi-VN"/>
              </w:rPr>
              <w:t>(Các loại câu hỏi)</w:t>
            </w:r>
          </w:p>
        </w:tc>
      </w:tr>
      <w:tr w14:paraId="5D79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</w:tcPr>
          <w:p w14:paraId="46DF1B74">
            <w:pPr>
              <w:pStyle w:val="250"/>
              <w:numPr>
                <w:ilvl w:val="0"/>
                <w:numId w:val="27"/>
              </w:numPr>
              <w:shd w:val="clear" w:color="auto" w:fill="auto"/>
              <w:tabs>
                <w:tab w:val="left" w:pos="264"/>
              </w:tabs>
              <w:spacing w:after="0" w:line="276" w:lineRule="auto"/>
              <w:jc w:val="both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  <w:lang w:val="vi-VN" w:eastAsia="vi-VN" w:bidi="vi-VN"/>
              </w:rPr>
              <w:t>Câu hỏi bổ ngữ</w:t>
            </w:r>
          </w:p>
          <w:p w14:paraId="4F408C3E">
            <w:pPr>
              <w:pStyle w:val="250"/>
              <w:shd w:val="clear" w:color="auto" w:fill="auto"/>
              <w:spacing w:after="0" w:line="276" w:lineRule="auto"/>
              <w:jc w:val="both"/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vi-VN" w:eastAsia="vi-VN" w:bidi="vi-VN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eastAsia="vi-VN" w:bidi="vi-VN"/>
              </w:rPr>
              <w:t>S</w:t>
            </w: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vi-VN" w:eastAsia="vi-VN" w:bidi="vi-VN"/>
              </w:rPr>
              <w:t xml:space="preserve"> + be (chia) + danh từ/</w:t>
            </w: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eastAsia="vi-VN" w:bidi="vi-VN"/>
              </w:rPr>
              <w:t xml:space="preserve"> </w:t>
            </w: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vi-VN" w:eastAsia="vi-VN" w:bidi="vi-VN"/>
              </w:rPr>
              <w:t>tính từ/</w:t>
            </w: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eastAsia="vi-VN" w:bidi="vi-VN"/>
              </w:rPr>
              <w:t xml:space="preserve"> giới</w:t>
            </w: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vi-VN" w:eastAsia="vi-VN" w:bidi="vi-VN"/>
              </w:rPr>
              <w:t xml:space="preserve"> từ. </w:t>
            </w:r>
          </w:p>
          <w:p w14:paraId="6FD82B09">
            <w:pPr>
              <w:pStyle w:val="250"/>
              <w:shd w:val="clear" w:color="auto" w:fill="auto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val="vi-VN" w:eastAsia="vi-VN" w:bidi="vi-VN"/>
              </w:rPr>
              <w:sym w:font="Wingdings 3" w:char="F0DA"/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eastAsia="vi-VN" w:bidi="vi-VN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bidi="en-US"/>
              </w:rPr>
              <w:t xml:space="preserve">WH 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val="vi-VN" w:eastAsia="vi-VN" w:bidi="vi-VN"/>
              </w:rPr>
              <w:t xml:space="preserve">+ be (chia) + 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eastAsia="vi-VN" w:bidi="vi-VN"/>
              </w:rPr>
              <w:t>S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val="vi-VN" w:eastAsia="vi-VN" w:bidi="vi-VN"/>
              </w:rPr>
              <w:t>?</w:t>
            </w:r>
          </w:p>
          <w:p w14:paraId="579442AA">
            <w:pPr>
              <w:pStyle w:val="250"/>
              <w:numPr>
                <w:ilvl w:val="0"/>
                <w:numId w:val="27"/>
              </w:numPr>
              <w:shd w:val="clear" w:color="auto" w:fill="auto"/>
              <w:tabs>
                <w:tab w:val="left" w:pos="259"/>
              </w:tabs>
              <w:spacing w:after="0" w:line="276" w:lineRule="auto"/>
              <w:jc w:val="both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  <w:lang w:val="vi-VN" w:eastAsia="vi-VN" w:bidi="vi-VN"/>
              </w:rPr>
              <w:t>Câu hỏi chủ ngữ</w:t>
            </w:r>
          </w:p>
          <w:p w14:paraId="3A0C4734">
            <w:pPr>
              <w:pStyle w:val="250"/>
              <w:shd w:val="clear" w:color="auto" w:fill="auto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eastAsia="vi-VN" w:bidi="vi-VN"/>
              </w:rPr>
              <w:t>S</w:t>
            </w: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vi-VN" w:eastAsia="vi-VN" w:bidi="vi-VN"/>
              </w:rPr>
              <w:t xml:space="preserve"> + V (chia) + </w:t>
            </w: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eastAsia="vi-VN" w:bidi="vi-VN"/>
              </w:rPr>
              <w:t>O</w:t>
            </w: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vi-VN" w:eastAsia="vi-VN" w:bidi="vi-VN"/>
              </w:rPr>
              <w:t xml:space="preserve"> + </w:t>
            </w: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eastAsia="vi-VN" w:bidi="vi-VN"/>
              </w:rPr>
              <w:t>C</w:t>
            </w: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vi-VN" w:eastAsia="vi-VN" w:bidi="vi-VN"/>
              </w:rPr>
              <w:t>.</w:t>
            </w:r>
          </w:p>
          <w:p w14:paraId="1490815E">
            <w:pPr>
              <w:pStyle w:val="250"/>
              <w:shd w:val="clear" w:color="auto" w:fill="auto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val="vi-VN" w:eastAsia="vi-VN" w:bidi="vi-VN"/>
              </w:rPr>
              <w:sym w:font="Wingdings 3" w:char="F0DA"/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eastAsia="vi-VN" w:bidi="vi-VN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bidi="en-US"/>
              </w:rPr>
              <w:t xml:space="preserve">WH 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val="vi-VN" w:eastAsia="vi-VN" w:bidi="vi-VN"/>
              </w:rPr>
              <w:t>+ V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eastAsia="vi-VN" w:bidi="vi-VN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val="vi-VN" w:eastAsia="vi-VN" w:bidi="vi-VN"/>
              </w:rPr>
              <w:t xml:space="preserve">(chia ngôi số ít) + 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eastAsia="vi-VN" w:bidi="vi-VN"/>
              </w:rPr>
              <w:t>O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val="vi-VN" w:eastAsia="vi-VN" w:bidi="vi-VN"/>
              </w:rPr>
              <w:t xml:space="preserve"> + 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eastAsia="vi-VN" w:bidi="vi-VN"/>
              </w:rPr>
              <w:t>C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val="vi-VN" w:eastAsia="vi-VN" w:bidi="vi-VN"/>
              </w:rPr>
              <w:t>?</w:t>
            </w:r>
          </w:p>
          <w:p w14:paraId="1A407A8F">
            <w:pPr>
              <w:pStyle w:val="250"/>
              <w:numPr>
                <w:ilvl w:val="0"/>
                <w:numId w:val="27"/>
              </w:numPr>
              <w:shd w:val="clear" w:color="auto" w:fill="auto"/>
              <w:tabs>
                <w:tab w:val="left" w:pos="254"/>
              </w:tabs>
              <w:spacing w:after="0" w:line="276" w:lineRule="auto"/>
              <w:jc w:val="both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  <w:lang w:val="vi-VN" w:eastAsia="vi-VN" w:bidi="vi-VN"/>
              </w:rPr>
              <w:t>Câu hỏi tân ngữ (động từ/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  <w:lang w:eastAsia="vi-VN" w:bidi="vi-VN"/>
              </w:rPr>
              <w:t xml:space="preserve"> 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  <w:lang w:val="vi-VN" w:eastAsia="vi-VN" w:bidi="vi-VN"/>
              </w:rPr>
              <w:t>tân ngữ/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  <w:lang w:eastAsia="vi-VN" w:bidi="vi-VN"/>
              </w:rPr>
              <w:t xml:space="preserve"> 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  <w:lang w:val="vi-VN" w:eastAsia="vi-VN" w:bidi="vi-VN"/>
              </w:rPr>
              <w:t>trạng ngữ)</w:t>
            </w:r>
          </w:p>
          <w:p w14:paraId="397089EF">
            <w:pPr>
              <w:pStyle w:val="250"/>
              <w:shd w:val="clear" w:color="auto" w:fill="auto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eastAsia="vi-VN" w:bidi="vi-VN"/>
              </w:rPr>
              <w:t>S</w:t>
            </w: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vi-VN" w:eastAsia="vi-VN" w:bidi="vi-VN"/>
              </w:rPr>
              <w:t xml:space="preserve"> + V (chia) + </w:t>
            </w: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eastAsia="vi-VN" w:bidi="vi-VN"/>
              </w:rPr>
              <w:t>O</w:t>
            </w: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vi-VN" w:eastAsia="vi-VN" w:bidi="vi-VN"/>
              </w:rPr>
              <w:t xml:space="preserve"> + </w:t>
            </w: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eastAsia="vi-VN" w:bidi="vi-VN"/>
              </w:rPr>
              <w:t>C</w:t>
            </w: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lang w:val="vi-VN" w:eastAsia="vi-VN" w:bidi="vi-VN"/>
              </w:rPr>
              <w:t>.</w:t>
            </w:r>
          </w:p>
          <w:p w14:paraId="06AEB440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both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val="vi-VN" w:eastAsia="vi-VN" w:bidi="vi-VN"/>
              </w:rPr>
              <w:sym w:font="Wingdings 3" w:char="F0DA"/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eastAsia="vi-VN" w:bidi="vi-VN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bidi="en-US"/>
              </w:rPr>
              <w:t xml:space="preserve">WH 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val="vi-VN" w:eastAsia="vi-VN" w:bidi="vi-VN"/>
              </w:rPr>
              <w:t xml:space="preserve">+ trợ động từ + 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eastAsia="vi-VN" w:bidi="vi-VN"/>
              </w:rPr>
              <w:t>S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val="vi-VN" w:eastAsia="vi-VN" w:bidi="vi-VN"/>
              </w:rPr>
              <w:t xml:space="preserve"> + V (+ 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eastAsia="vi-VN" w:bidi="vi-VN"/>
              </w:rPr>
              <w:t>O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val="vi-VN" w:eastAsia="vi-VN" w:bidi="vi-VN"/>
              </w:rPr>
              <w:t xml:space="preserve"> + C)?</w:t>
            </w:r>
          </w:p>
        </w:tc>
        <w:tc>
          <w:tcPr>
            <w:tcW w:w="3060" w:type="dxa"/>
          </w:tcPr>
          <w:p w14:paraId="1ECB658A">
            <w:pPr>
              <w:pStyle w:val="250"/>
              <w:shd w:val="clear" w:color="auto" w:fill="auto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  <w:lang w:bidi="en-US"/>
              </w:rPr>
            </w:pPr>
          </w:p>
          <w:p w14:paraId="1431910F">
            <w:pPr>
              <w:pStyle w:val="250"/>
              <w:shd w:val="clear" w:color="auto" w:fill="auto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  <w:lang w:bidi="en-US"/>
              </w:rPr>
              <w:t>It’s on the table.</w:t>
            </w:r>
          </w:p>
          <w:p w14:paraId="1645451A">
            <w:pPr>
              <w:pStyle w:val="250"/>
              <w:shd w:val="clear" w:color="auto" w:fill="auto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val="vi-VN" w:eastAsia="vi-VN" w:bidi="vi-VN"/>
              </w:rPr>
              <w:sym w:font="Wingdings 3" w:char="F0DA"/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eastAsia="vi-VN" w:bidi="vi-V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  <w:lang w:bidi="en-US"/>
              </w:rPr>
              <w:t>Where is it?</w:t>
            </w:r>
          </w:p>
          <w:p w14:paraId="66429CEC">
            <w:pPr>
              <w:pStyle w:val="250"/>
              <w:shd w:val="clear" w:color="auto" w:fill="auto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  <w:lang w:bidi="en-US"/>
              </w:rPr>
            </w:pPr>
          </w:p>
          <w:p w14:paraId="61AC249B">
            <w:pPr>
              <w:pStyle w:val="250"/>
              <w:shd w:val="clear" w:color="auto" w:fill="auto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  <w:lang w:bidi="en-US"/>
              </w:rPr>
              <w:t>Kim ate this cake.</w:t>
            </w:r>
          </w:p>
          <w:p w14:paraId="57820359">
            <w:pPr>
              <w:pStyle w:val="250"/>
              <w:shd w:val="clear" w:color="auto" w:fill="auto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val="vi-VN" w:eastAsia="vi-VN" w:bidi="vi-VN"/>
              </w:rPr>
              <w:sym w:font="Wingdings 3" w:char="F0DA"/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eastAsia="vi-VN" w:bidi="vi-V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  <w:lang w:bidi="en-US"/>
              </w:rPr>
              <w:t>Who ate this cake?</w:t>
            </w:r>
          </w:p>
          <w:p w14:paraId="5B06DAC2">
            <w:pPr>
              <w:pStyle w:val="250"/>
              <w:shd w:val="clear" w:color="auto" w:fill="auto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  <w:lang w:bidi="en-US"/>
              </w:rPr>
            </w:pPr>
          </w:p>
          <w:p w14:paraId="551305AC">
            <w:pPr>
              <w:pStyle w:val="250"/>
              <w:shd w:val="clear" w:color="auto" w:fill="auto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  <w:lang w:bidi="en-US"/>
              </w:rPr>
              <w:t>She is cooking.</w:t>
            </w:r>
          </w:p>
          <w:p w14:paraId="0FA91B64">
            <w:pPr>
              <w:widowControl w:val="0"/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76" w:lineRule="auto"/>
              <w:jc w:val="both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val="vi-VN" w:eastAsia="vi-VN" w:bidi="vi-VN"/>
              </w:rPr>
              <w:sym w:font="Wingdings 3" w:char="F0DA"/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eastAsia="vi-VN" w:bidi="vi-V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  <w:lang w:bidi="en-US"/>
              </w:rPr>
              <w:t>What is she doing?</w:t>
            </w:r>
          </w:p>
        </w:tc>
      </w:tr>
    </w:tbl>
    <w:p w14:paraId="2447CFE9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hint="default" w:ascii="Arial" w:hAnsi="Arial" w:cs="Arial"/>
          <w:b/>
          <w:color w:val="auto"/>
          <w:sz w:val="21"/>
          <w:szCs w:val="21"/>
        </w:rPr>
      </w:pPr>
    </w:p>
    <w:p w14:paraId="2C865814">
      <w:pPr>
        <w:tabs>
          <w:tab w:val="left" w:pos="360"/>
        </w:tabs>
        <w:spacing w:after="0" w:line="276" w:lineRule="auto"/>
        <w:ind w:firstLine="2521" w:firstLineChars="700"/>
        <w:jc w:val="both"/>
        <w:rPr>
          <w:rFonts w:hint="default" w:ascii="Arial" w:hAnsi="Arial" w:cs="Arial"/>
          <w:b/>
          <w:color w:val="0070C0"/>
          <w:sz w:val="36"/>
          <w:szCs w:val="36"/>
          <w:lang w:val="vi-VN"/>
        </w:rPr>
      </w:pPr>
      <w:r>
        <w:rPr>
          <w:rFonts w:hint="default" w:ascii="Arial" w:hAnsi="Arial" w:cs="Arial"/>
          <w:b/>
          <w:color w:val="0070C0"/>
          <w:sz w:val="36"/>
          <w:szCs w:val="36"/>
          <w:u w:val="single"/>
          <w:lang w:val="vi-VN"/>
        </w:rPr>
        <w:t>Unit 4</w:t>
      </w:r>
      <w:r>
        <w:rPr>
          <w:rFonts w:hint="default" w:ascii="Arial" w:hAnsi="Arial" w:cs="Arial"/>
          <w:b/>
          <w:color w:val="0070C0"/>
          <w:sz w:val="36"/>
          <w:szCs w:val="36"/>
          <w:lang w:val="vi-VN"/>
        </w:rPr>
        <w:t>: In the Picture.</w:t>
      </w:r>
    </w:p>
    <w:p w14:paraId="5DCB8B26">
      <w:pPr>
        <w:tabs>
          <w:tab w:val="left" w:pos="360"/>
        </w:tabs>
        <w:spacing w:after="0" w:line="276" w:lineRule="auto"/>
        <w:jc w:val="both"/>
        <w:rPr>
          <w:rFonts w:hint="default" w:ascii="Arial" w:hAnsi="Arial" w:cs="Arial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5BA4C903">
      <w:pPr>
        <w:numPr>
          <w:ilvl w:val="0"/>
          <w:numId w:val="29"/>
        </w:numPr>
        <w:tabs>
          <w:tab w:val="left" w:pos="360"/>
        </w:tabs>
        <w:spacing w:after="0" w:line="276" w:lineRule="auto"/>
        <w:jc w:val="both"/>
        <w:rPr>
          <w:rFonts w:hint="default" w:ascii="Arial" w:hAnsi="Arial" w:cs="Arial"/>
          <w:b/>
          <w:color w:val="00B050"/>
          <w:sz w:val="21"/>
          <w:szCs w:val="21"/>
          <w:lang w:val="vi-VN"/>
        </w:rPr>
      </w:pPr>
      <w:r>
        <w:rPr>
          <w:rFonts w:hint="default" w:ascii="Arial" w:hAnsi="Arial" w:cs="Arial"/>
          <w:b/>
          <w:color w:val="00B050"/>
          <w:sz w:val="21"/>
          <w:szCs w:val="21"/>
          <w:u w:val="single"/>
        </w:rPr>
        <w:t>VOCABULAR</w:t>
      </w:r>
      <w:r>
        <w:rPr>
          <w:rFonts w:hint="default" w:ascii="Arial" w:hAnsi="Arial" w:cs="Arial"/>
          <w:b/>
          <w:color w:val="00B050"/>
          <w:sz w:val="21"/>
          <w:szCs w:val="21"/>
          <w:u w:val="single"/>
          <w:lang w:val="vi-VN"/>
        </w:rPr>
        <w:t>Y</w:t>
      </w:r>
      <w:r>
        <w:rPr>
          <w:rFonts w:hint="default" w:ascii="Arial" w:hAnsi="Arial" w:cs="Arial"/>
          <w:b/>
          <w:color w:val="00B050"/>
          <w:sz w:val="21"/>
          <w:szCs w:val="21"/>
          <w:lang w:val="vi-VN"/>
        </w:rPr>
        <w:t xml:space="preserve">: </w:t>
      </w:r>
    </w:p>
    <w:p w14:paraId="5D47EE34">
      <w:pPr>
        <w:numPr>
          <w:ilvl w:val="0"/>
          <w:numId w:val="0"/>
        </w:numPr>
        <w:tabs>
          <w:tab w:val="left" w:pos="360"/>
        </w:tabs>
        <w:spacing w:after="0" w:line="276" w:lineRule="auto"/>
        <w:jc w:val="both"/>
        <w:rPr>
          <w:rFonts w:hint="default" w:ascii="Arial" w:hAnsi="Arial" w:cs="Arial"/>
          <w:b/>
          <w:color w:val="000000" w:themeColor="text1"/>
          <w:sz w:val="21"/>
          <w:szCs w:val="21"/>
          <w:lang w:val="vi-VN"/>
          <w14:textFill>
            <w14:solidFill>
              <w14:schemeClr w14:val="tx1"/>
            </w14:solidFill>
          </w14:textFill>
        </w:rPr>
      </w:pPr>
    </w:p>
    <w:tbl>
      <w:tblPr>
        <w:tblStyle w:val="111"/>
        <w:tblW w:w="10615" w:type="dxa"/>
        <w:jc w:val="center"/>
        <w:tblBorders>
          <w:top w:val="single" w:color="0877D2" w:sz="4" w:space="0"/>
          <w:left w:val="single" w:color="0877D2" w:sz="4" w:space="0"/>
          <w:bottom w:val="single" w:color="0877D2" w:sz="4" w:space="0"/>
          <w:right w:val="single" w:color="0877D2" w:sz="4" w:space="0"/>
          <w:insideH w:val="single" w:color="0877D2" w:sz="4" w:space="0"/>
          <w:insideV w:val="single" w:color="0877D2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2340"/>
        <w:gridCol w:w="990"/>
        <w:gridCol w:w="2880"/>
        <w:gridCol w:w="3780"/>
      </w:tblGrid>
      <w:tr w14:paraId="4D4C915E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53F7452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No.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36B794D7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Word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FDE5D67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Type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30DC9DDF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Pronunciation</w:t>
            </w: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0496E1D9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Meaning</w:t>
            </w:r>
          </w:p>
        </w:tc>
      </w:tr>
      <w:tr w14:paraId="4497D1B0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4937904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1.</w:t>
            </w:r>
          </w:p>
        </w:tc>
        <w:tc>
          <w:tcPr>
            <w:tcW w:w="2340" w:type="dxa"/>
            <w:shd w:val="clear" w:color="auto" w:fill="FFFFFF" w:themeFill="background1"/>
          </w:tcPr>
          <w:p w14:paraId="05517FD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action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AD6724A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758EFD1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/ˈækʃn/</w:t>
            </w:r>
          </w:p>
        </w:tc>
        <w:tc>
          <w:tcPr>
            <w:tcW w:w="3780" w:type="dxa"/>
            <w:shd w:val="clear" w:color="auto" w:fill="FFFFFF" w:themeFill="background1"/>
          </w:tcPr>
          <w:p w14:paraId="09E1F7A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hành động</w:t>
            </w:r>
          </w:p>
        </w:tc>
      </w:tr>
      <w:tr w14:paraId="04C9561D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10B11CA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2.</w:t>
            </w:r>
          </w:p>
        </w:tc>
        <w:tc>
          <w:tcPr>
            <w:tcW w:w="2340" w:type="dxa"/>
            <w:shd w:val="clear" w:color="auto" w:fill="FFFFFF" w:themeFill="background1"/>
          </w:tcPr>
          <w:p w14:paraId="6A4A0BD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to move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B08DDD6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(v)</w:t>
            </w:r>
          </w:p>
        </w:tc>
        <w:tc>
          <w:tcPr>
            <w:tcW w:w="2880" w:type="dxa"/>
            <w:shd w:val="clear" w:color="auto" w:fill="FFFFFF" w:themeFill="background1"/>
          </w:tcPr>
          <w:p w14:paraId="077CBA5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/muːv/</w:t>
            </w:r>
          </w:p>
        </w:tc>
        <w:tc>
          <w:tcPr>
            <w:tcW w:w="3780" w:type="dxa"/>
            <w:shd w:val="clear" w:color="auto" w:fill="FFFFFF" w:themeFill="background1"/>
          </w:tcPr>
          <w:p w14:paraId="41B8340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di chuyển</w:t>
            </w:r>
          </w:p>
        </w:tc>
      </w:tr>
      <w:tr w14:paraId="1BFFB2A5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48893B91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3.</w:t>
            </w:r>
          </w:p>
        </w:tc>
        <w:tc>
          <w:tcPr>
            <w:tcW w:w="2340" w:type="dxa"/>
            <w:shd w:val="clear" w:color="auto" w:fill="FFFFFF" w:themeFill="background1"/>
          </w:tcPr>
          <w:p w14:paraId="673938D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movement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3CB17DE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178BFFE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/ˈmuːvmənt/ </w:t>
            </w:r>
          </w:p>
        </w:tc>
        <w:tc>
          <w:tcPr>
            <w:tcW w:w="3780" w:type="dxa"/>
            <w:shd w:val="clear" w:color="auto" w:fill="FFFFFF" w:themeFill="background1"/>
          </w:tcPr>
          <w:p w14:paraId="3FD52AF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sự chuyển động</w:t>
            </w:r>
          </w:p>
        </w:tc>
      </w:tr>
      <w:tr w14:paraId="179561AB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4A6EB3FF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4.</w:t>
            </w:r>
          </w:p>
        </w:tc>
        <w:tc>
          <w:tcPr>
            <w:tcW w:w="2340" w:type="dxa"/>
            <w:shd w:val="clear" w:color="auto" w:fill="FFFFFF" w:themeFill="background1"/>
          </w:tcPr>
          <w:p w14:paraId="762ECD2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climb up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E7199FD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(phr. v)</w:t>
            </w:r>
          </w:p>
        </w:tc>
        <w:tc>
          <w:tcPr>
            <w:tcW w:w="2880" w:type="dxa"/>
            <w:shd w:val="clear" w:color="auto" w:fill="FFFFFF" w:themeFill="background1"/>
          </w:tcPr>
          <w:p w14:paraId="17F9CD1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/klaɪm ʌp/</w:t>
            </w:r>
          </w:p>
        </w:tc>
        <w:tc>
          <w:tcPr>
            <w:tcW w:w="3780" w:type="dxa"/>
            <w:shd w:val="clear" w:color="auto" w:fill="FFFFFF" w:themeFill="background1"/>
          </w:tcPr>
          <w:p w14:paraId="25F75E02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trèo lên</w:t>
            </w:r>
          </w:p>
        </w:tc>
      </w:tr>
      <w:tr w14:paraId="7B83C825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FDD3224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5.</w:t>
            </w:r>
          </w:p>
        </w:tc>
        <w:tc>
          <w:tcPr>
            <w:tcW w:w="2340" w:type="dxa"/>
            <w:shd w:val="clear" w:color="auto" w:fill="FFFFFF" w:themeFill="background1"/>
          </w:tcPr>
          <w:p w14:paraId="3B7AD06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hang from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8C18407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(phr. v)</w:t>
            </w:r>
          </w:p>
        </w:tc>
        <w:tc>
          <w:tcPr>
            <w:tcW w:w="2880" w:type="dxa"/>
            <w:shd w:val="clear" w:color="auto" w:fill="FFFFFF" w:themeFill="background1"/>
          </w:tcPr>
          <w:p w14:paraId="61C835A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/hæŋ frəm/</w:t>
            </w:r>
          </w:p>
        </w:tc>
        <w:tc>
          <w:tcPr>
            <w:tcW w:w="3780" w:type="dxa"/>
            <w:shd w:val="clear" w:color="auto" w:fill="FFFFFF" w:themeFill="background1"/>
          </w:tcPr>
          <w:p w14:paraId="25BE6DC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treo lên</w:t>
            </w:r>
          </w:p>
        </w:tc>
      </w:tr>
      <w:tr w14:paraId="7EDE5FB2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EC1D9BA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6.</w:t>
            </w:r>
          </w:p>
        </w:tc>
        <w:tc>
          <w:tcPr>
            <w:tcW w:w="2340" w:type="dxa"/>
            <w:shd w:val="clear" w:color="auto" w:fill="FFFFFF" w:themeFill="background1"/>
          </w:tcPr>
          <w:p w14:paraId="11DC8E2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to hold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3FF576A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(v)</w:t>
            </w:r>
          </w:p>
        </w:tc>
        <w:tc>
          <w:tcPr>
            <w:tcW w:w="2880" w:type="dxa"/>
            <w:shd w:val="clear" w:color="auto" w:fill="FFFFFF" w:themeFill="background1"/>
          </w:tcPr>
          <w:p w14:paraId="63B03A6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/həʊld/ </w:t>
            </w:r>
          </w:p>
        </w:tc>
        <w:tc>
          <w:tcPr>
            <w:tcW w:w="3780" w:type="dxa"/>
            <w:shd w:val="clear" w:color="auto" w:fill="FFFFFF" w:themeFill="background1"/>
          </w:tcPr>
          <w:p w14:paraId="2C140A2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giữ, cầm, nắm</w:t>
            </w:r>
          </w:p>
        </w:tc>
      </w:tr>
      <w:tr w14:paraId="2FDAF3BA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37668950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7.</w:t>
            </w:r>
          </w:p>
        </w:tc>
        <w:tc>
          <w:tcPr>
            <w:tcW w:w="2340" w:type="dxa"/>
            <w:shd w:val="clear" w:color="auto" w:fill="FFFFFF" w:themeFill="background1"/>
          </w:tcPr>
          <w:p w14:paraId="07C859C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jump up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85DDE65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(phr. v)</w:t>
            </w:r>
          </w:p>
        </w:tc>
        <w:tc>
          <w:tcPr>
            <w:tcW w:w="2880" w:type="dxa"/>
            <w:shd w:val="clear" w:color="auto" w:fill="FFFFFF" w:themeFill="background1"/>
          </w:tcPr>
          <w:p w14:paraId="2528F1B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/dʒʌmp ʌp/</w:t>
            </w:r>
          </w:p>
        </w:tc>
        <w:tc>
          <w:tcPr>
            <w:tcW w:w="3780" w:type="dxa"/>
            <w:shd w:val="clear" w:color="auto" w:fill="FFFFFF" w:themeFill="background1"/>
          </w:tcPr>
          <w:p w14:paraId="2F91485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nhảy lên</w:t>
            </w:r>
          </w:p>
        </w:tc>
      </w:tr>
      <w:tr w14:paraId="57FF0529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AF0031A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8.</w:t>
            </w:r>
          </w:p>
        </w:tc>
        <w:tc>
          <w:tcPr>
            <w:tcW w:w="2340" w:type="dxa"/>
            <w:shd w:val="clear" w:color="auto" w:fill="FFFFFF" w:themeFill="background1"/>
          </w:tcPr>
          <w:p w14:paraId="565F035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to kick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BE93C0B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(v)</w:t>
            </w:r>
          </w:p>
        </w:tc>
        <w:tc>
          <w:tcPr>
            <w:tcW w:w="2880" w:type="dxa"/>
            <w:shd w:val="clear" w:color="auto" w:fill="FFFFFF" w:themeFill="background1"/>
          </w:tcPr>
          <w:p w14:paraId="331AB47D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/kɪk/</w:t>
            </w:r>
          </w:p>
        </w:tc>
        <w:tc>
          <w:tcPr>
            <w:tcW w:w="3780" w:type="dxa"/>
            <w:shd w:val="clear" w:color="auto" w:fill="FFFFFF" w:themeFill="background1"/>
          </w:tcPr>
          <w:p w14:paraId="1A21CD0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đá</w:t>
            </w:r>
          </w:p>
        </w:tc>
      </w:tr>
      <w:tr w14:paraId="06B25C02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BFABF7A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9.</w:t>
            </w:r>
          </w:p>
        </w:tc>
        <w:tc>
          <w:tcPr>
            <w:tcW w:w="2340" w:type="dxa"/>
            <w:shd w:val="clear" w:color="auto" w:fill="FFFFFF" w:themeFill="background1"/>
          </w:tcPr>
          <w:p w14:paraId="6277219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lie on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4B83160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(phr. v)</w:t>
            </w:r>
          </w:p>
        </w:tc>
        <w:tc>
          <w:tcPr>
            <w:tcW w:w="2880" w:type="dxa"/>
            <w:shd w:val="clear" w:color="auto" w:fill="FFFFFF" w:themeFill="background1"/>
          </w:tcPr>
          <w:p w14:paraId="30ACF58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/laɪ ɒn /</w:t>
            </w:r>
          </w:p>
        </w:tc>
        <w:tc>
          <w:tcPr>
            <w:tcW w:w="3780" w:type="dxa"/>
            <w:shd w:val="clear" w:color="auto" w:fill="FFFFFF" w:themeFill="background1"/>
          </w:tcPr>
          <w:p w14:paraId="207F97C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nằm dài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  <w:lang w:val="vi-VN"/>
              </w:rPr>
              <w:t>t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rên</w:t>
            </w:r>
          </w:p>
        </w:tc>
      </w:tr>
      <w:tr w14:paraId="71CEA3AA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7934890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10.</w:t>
            </w:r>
          </w:p>
        </w:tc>
        <w:tc>
          <w:tcPr>
            <w:tcW w:w="2340" w:type="dxa"/>
            <w:shd w:val="clear" w:color="auto" w:fill="FFFFFF" w:themeFill="background1"/>
          </w:tcPr>
          <w:p w14:paraId="7F2D51F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sit on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E995A27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(phr. v)</w:t>
            </w:r>
          </w:p>
        </w:tc>
        <w:tc>
          <w:tcPr>
            <w:tcW w:w="2880" w:type="dxa"/>
            <w:shd w:val="clear" w:color="auto" w:fill="FFFFFF" w:themeFill="background1"/>
          </w:tcPr>
          <w:p w14:paraId="65BD877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/sɪt ɒn/</w:t>
            </w:r>
          </w:p>
        </w:tc>
        <w:tc>
          <w:tcPr>
            <w:tcW w:w="3780" w:type="dxa"/>
            <w:shd w:val="clear" w:color="auto" w:fill="FFFFFF" w:themeFill="background1"/>
          </w:tcPr>
          <w:p w14:paraId="4484812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ngồi trên</w:t>
            </w:r>
          </w:p>
        </w:tc>
      </w:tr>
      <w:tr w14:paraId="59E516C5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A08B927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11.</w:t>
            </w:r>
          </w:p>
        </w:tc>
        <w:tc>
          <w:tcPr>
            <w:tcW w:w="2340" w:type="dxa"/>
            <w:shd w:val="clear" w:color="auto" w:fill="FFFFFF" w:themeFill="background1"/>
          </w:tcPr>
          <w:p w14:paraId="5A524E2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stand in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D22217D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(phr. v)</w:t>
            </w:r>
          </w:p>
        </w:tc>
        <w:tc>
          <w:tcPr>
            <w:tcW w:w="2880" w:type="dxa"/>
            <w:shd w:val="clear" w:color="auto" w:fill="FFFFFF" w:themeFill="background1"/>
          </w:tcPr>
          <w:p w14:paraId="6F44713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/stænd ɪn/</w:t>
            </w:r>
          </w:p>
        </w:tc>
        <w:tc>
          <w:tcPr>
            <w:tcW w:w="3780" w:type="dxa"/>
            <w:shd w:val="clear" w:color="auto" w:fill="FFFFFF" w:themeFill="background1"/>
          </w:tcPr>
          <w:p w14:paraId="7B6E56F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đứng ở trong</w:t>
            </w:r>
          </w:p>
        </w:tc>
      </w:tr>
      <w:tr w14:paraId="3ED275AB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29B96AE6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12.</w:t>
            </w:r>
          </w:p>
        </w:tc>
        <w:tc>
          <w:tcPr>
            <w:tcW w:w="2340" w:type="dxa"/>
            <w:shd w:val="clear" w:color="auto" w:fill="FFFFFF" w:themeFill="background1"/>
          </w:tcPr>
          <w:p w14:paraId="7BA52B4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pick up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45A9EF8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(phr. v/</w:t>
            </w:r>
          </w:p>
        </w:tc>
        <w:tc>
          <w:tcPr>
            <w:tcW w:w="2880" w:type="dxa"/>
            <w:shd w:val="clear" w:color="auto" w:fill="FFFFFF" w:themeFill="background1"/>
          </w:tcPr>
          <w:p w14:paraId="4A664BE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/pɪk ʌp/</w:t>
            </w:r>
          </w:p>
        </w:tc>
        <w:tc>
          <w:tcPr>
            <w:tcW w:w="3780" w:type="dxa"/>
            <w:shd w:val="clear" w:color="auto" w:fill="FFFFFF" w:themeFill="background1"/>
          </w:tcPr>
          <w:p w14:paraId="356FB06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nhặt lên</w:t>
            </w:r>
          </w:p>
        </w:tc>
      </w:tr>
      <w:tr w14:paraId="7E4EFE62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31FE90D1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13.</w:t>
            </w:r>
          </w:p>
        </w:tc>
        <w:tc>
          <w:tcPr>
            <w:tcW w:w="2340" w:type="dxa"/>
            <w:shd w:val="clear" w:color="auto" w:fill="FFFFFF" w:themeFill="background1"/>
          </w:tcPr>
          <w:p w14:paraId="50F9480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walk on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081A94F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(phr. v)</w:t>
            </w:r>
          </w:p>
        </w:tc>
        <w:tc>
          <w:tcPr>
            <w:tcW w:w="2880" w:type="dxa"/>
            <w:shd w:val="clear" w:color="auto" w:fill="FFFFFF" w:themeFill="background1"/>
          </w:tcPr>
          <w:p w14:paraId="10C482F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/wɔːk ɒn/</w:t>
            </w:r>
          </w:p>
        </w:tc>
        <w:tc>
          <w:tcPr>
            <w:tcW w:w="3780" w:type="dxa"/>
            <w:shd w:val="clear" w:color="auto" w:fill="FFFFFF" w:themeFill="background1"/>
          </w:tcPr>
          <w:p w14:paraId="318766B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đi bộ trên</w:t>
            </w:r>
          </w:p>
        </w:tc>
      </w:tr>
      <w:tr w14:paraId="03C7A518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32A231FC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14.</w:t>
            </w:r>
          </w:p>
        </w:tc>
        <w:tc>
          <w:tcPr>
            <w:tcW w:w="2340" w:type="dxa"/>
            <w:shd w:val="clear" w:color="auto" w:fill="FFFFFF" w:themeFill="background1"/>
          </w:tcPr>
          <w:p w14:paraId="4C7010A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to observe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D5C3AB1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(v)</w:t>
            </w:r>
          </w:p>
        </w:tc>
        <w:tc>
          <w:tcPr>
            <w:tcW w:w="2880" w:type="dxa"/>
            <w:shd w:val="clear" w:color="auto" w:fill="FFFFFF" w:themeFill="background1"/>
          </w:tcPr>
          <w:p w14:paraId="7E4E66D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/əbˈzɜːv/ /əbˈzɜːrv/</w:t>
            </w:r>
          </w:p>
        </w:tc>
        <w:tc>
          <w:tcPr>
            <w:tcW w:w="3780" w:type="dxa"/>
            <w:shd w:val="clear" w:color="auto" w:fill="FFFFFF" w:themeFill="background1"/>
          </w:tcPr>
          <w:p w14:paraId="638F092D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quan sát</w:t>
            </w:r>
          </w:p>
        </w:tc>
      </w:tr>
      <w:tr w14:paraId="181A8590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84806D3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15.</w:t>
            </w:r>
          </w:p>
        </w:tc>
        <w:tc>
          <w:tcPr>
            <w:tcW w:w="2340" w:type="dxa"/>
            <w:shd w:val="clear" w:color="auto" w:fill="FFFFFF" w:themeFill="background1"/>
          </w:tcPr>
          <w:p w14:paraId="75AAAB4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observation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06A3D55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3C2BD5A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/ˌɒbzəˈveɪʃn/ </w:t>
            </w:r>
          </w:p>
        </w:tc>
        <w:tc>
          <w:tcPr>
            <w:tcW w:w="3780" w:type="dxa"/>
            <w:shd w:val="clear" w:color="auto" w:fill="FFFFFF" w:themeFill="background1"/>
          </w:tcPr>
          <w:p w14:paraId="1BAF36E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việc quan sát</w:t>
            </w:r>
          </w:p>
        </w:tc>
      </w:tr>
      <w:tr w14:paraId="713D5334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7788DF6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16.</w:t>
            </w:r>
          </w:p>
        </w:tc>
        <w:tc>
          <w:tcPr>
            <w:tcW w:w="2340" w:type="dxa"/>
            <w:shd w:val="clear" w:color="auto" w:fill="FFFFFF" w:themeFill="background1"/>
          </w:tcPr>
          <w:p w14:paraId="6BE3FF6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brilliant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1F26045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(a)</w:t>
            </w:r>
          </w:p>
        </w:tc>
        <w:tc>
          <w:tcPr>
            <w:tcW w:w="2880" w:type="dxa"/>
            <w:shd w:val="clear" w:color="auto" w:fill="FFFFFF" w:themeFill="background1"/>
          </w:tcPr>
          <w:p w14:paraId="6953C05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/ˈbrɪliənt/ </w:t>
            </w:r>
          </w:p>
        </w:tc>
        <w:tc>
          <w:tcPr>
            <w:tcW w:w="3780" w:type="dxa"/>
            <w:shd w:val="clear" w:color="auto" w:fill="FFFFFF" w:themeFill="background1"/>
          </w:tcPr>
          <w:p w14:paraId="0D99C98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sáng dạ, thông minh</w:t>
            </w:r>
          </w:p>
        </w:tc>
      </w:tr>
      <w:tr w14:paraId="24BDABE6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BD3D12B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17.</w:t>
            </w:r>
          </w:p>
        </w:tc>
        <w:tc>
          <w:tcPr>
            <w:tcW w:w="2340" w:type="dxa"/>
            <w:shd w:val="clear" w:color="auto" w:fill="FFFFFF" w:themeFill="background1"/>
          </w:tcPr>
          <w:p w14:paraId="4F1BB32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brave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0B0E1AD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(a)</w:t>
            </w:r>
          </w:p>
        </w:tc>
        <w:tc>
          <w:tcPr>
            <w:tcW w:w="2880" w:type="dxa"/>
            <w:shd w:val="clear" w:color="auto" w:fill="FFFFFF" w:themeFill="background1"/>
          </w:tcPr>
          <w:p w14:paraId="32A0595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/breɪv/ </w:t>
            </w:r>
          </w:p>
        </w:tc>
        <w:tc>
          <w:tcPr>
            <w:tcW w:w="3780" w:type="dxa"/>
            <w:shd w:val="clear" w:color="auto" w:fill="FFFFFF" w:themeFill="background1"/>
          </w:tcPr>
          <w:p w14:paraId="3146152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dũng cảm, gan dạ</w:t>
            </w:r>
          </w:p>
        </w:tc>
      </w:tr>
      <w:tr w14:paraId="559DFF7A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810314B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18.</w:t>
            </w:r>
          </w:p>
        </w:tc>
        <w:tc>
          <w:tcPr>
            <w:tcW w:w="2340" w:type="dxa"/>
            <w:shd w:val="clear" w:color="auto" w:fill="FFFFFF" w:themeFill="background1"/>
          </w:tcPr>
          <w:p w14:paraId="6CBA5EC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rubbish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1BBCB71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3276893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/ˈrʌbɪʃ/                      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60C8C25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rác                                           </w:t>
            </w:r>
          </w:p>
        </w:tc>
      </w:tr>
      <w:tr w14:paraId="475BFAAD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2864631D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19.</w:t>
            </w:r>
          </w:p>
        </w:tc>
        <w:tc>
          <w:tcPr>
            <w:tcW w:w="2340" w:type="dxa"/>
            <w:shd w:val="clear" w:color="auto" w:fill="FFFFFF" w:themeFill="background1"/>
          </w:tcPr>
          <w:p w14:paraId="29853B5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ice-cream sticks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53693A7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7D5656F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/ˈaɪsˈkriːm stɪks/      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47331FF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que kem</w:t>
            </w:r>
          </w:p>
        </w:tc>
      </w:tr>
      <w:tr w14:paraId="67541163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0A850A5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20.</w:t>
            </w:r>
          </w:p>
        </w:tc>
        <w:tc>
          <w:tcPr>
            <w:tcW w:w="2340" w:type="dxa"/>
            <w:shd w:val="clear" w:color="auto" w:fill="FFFFFF" w:themeFill="background1"/>
          </w:tcPr>
          <w:p w14:paraId="396A97E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decorations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D467295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 ˌ</w:t>
            </w:r>
          </w:p>
        </w:tc>
        <w:tc>
          <w:tcPr>
            <w:tcW w:w="2880" w:type="dxa"/>
            <w:shd w:val="clear" w:color="auto" w:fill="FFFFFF" w:themeFill="background1"/>
          </w:tcPr>
          <w:p w14:paraId="09E36FD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/dɛkəˈreɪʃənz/           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3C5A04B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đồ trang trí</w:t>
            </w:r>
          </w:p>
        </w:tc>
      </w:tr>
      <w:tr w14:paraId="4636CCD5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3B9CB7CC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21.</w:t>
            </w:r>
          </w:p>
        </w:tc>
        <w:tc>
          <w:tcPr>
            <w:tcW w:w="2340" w:type="dxa"/>
            <w:shd w:val="clear" w:color="auto" w:fill="FFFFFF" w:themeFill="background1"/>
          </w:tcPr>
          <w:p w14:paraId="254B462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tyres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7A425DD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73375C3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/ˈtaɪəz/                       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57A4EA2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lốp xe</w:t>
            </w:r>
          </w:p>
        </w:tc>
      </w:tr>
      <w:tr w14:paraId="528903A0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BAC0688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22.</w:t>
            </w:r>
          </w:p>
        </w:tc>
        <w:tc>
          <w:tcPr>
            <w:tcW w:w="2340" w:type="dxa"/>
            <w:shd w:val="clear" w:color="auto" w:fill="FFFFFF" w:themeFill="background1"/>
          </w:tcPr>
          <w:p w14:paraId="5135CB9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bottles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1281472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5F390D1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/ˈbɒtlz/                       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5A18256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chai nhựa</w:t>
            </w:r>
          </w:p>
        </w:tc>
      </w:tr>
      <w:tr w14:paraId="747AC400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3E01C0A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23.</w:t>
            </w:r>
          </w:p>
        </w:tc>
        <w:tc>
          <w:tcPr>
            <w:tcW w:w="2340" w:type="dxa"/>
            <w:shd w:val="clear" w:color="auto" w:fill="FFFFFF" w:themeFill="background1"/>
          </w:tcPr>
          <w:p w14:paraId="223F1F9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working hard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906BCDF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(v)</w:t>
            </w:r>
          </w:p>
        </w:tc>
        <w:tc>
          <w:tcPr>
            <w:tcW w:w="2880" w:type="dxa"/>
            <w:shd w:val="clear" w:color="auto" w:fill="FFFFFF" w:themeFill="background1"/>
          </w:tcPr>
          <w:p w14:paraId="0397832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/ˈwɜːkɪŋ hɑːd/            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0E558D9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làm việc chăm chỉ</w:t>
            </w:r>
          </w:p>
        </w:tc>
      </w:tr>
      <w:tr w14:paraId="34CFD74B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046985B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24.</w:t>
            </w:r>
          </w:p>
        </w:tc>
        <w:tc>
          <w:tcPr>
            <w:tcW w:w="2340" w:type="dxa"/>
            <w:shd w:val="clear" w:color="auto" w:fill="FFFFFF" w:themeFill="background1"/>
          </w:tcPr>
          <w:p w14:paraId="2373F80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although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934F719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(conj)</w:t>
            </w:r>
          </w:p>
        </w:tc>
        <w:tc>
          <w:tcPr>
            <w:tcW w:w="2880" w:type="dxa"/>
            <w:shd w:val="clear" w:color="auto" w:fill="FFFFFF" w:themeFill="background1"/>
          </w:tcPr>
          <w:p w14:paraId="1587207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/ɔːlˈðəʊ/                     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2C04BD9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mặc dù</w:t>
            </w:r>
          </w:p>
        </w:tc>
      </w:tr>
      <w:tr w14:paraId="4235552F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68F000E5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25.</w:t>
            </w:r>
          </w:p>
        </w:tc>
        <w:tc>
          <w:tcPr>
            <w:tcW w:w="2340" w:type="dxa"/>
            <w:shd w:val="clear" w:color="auto" w:fill="FFFFFF" w:themeFill="background1"/>
          </w:tcPr>
          <w:p w14:paraId="307BF63D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start up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02ADC75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(v)</w:t>
            </w:r>
          </w:p>
        </w:tc>
        <w:tc>
          <w:tcPr>
            <w:tcW w:w="2880" w:type="dxa"/>
            <w:shd w:val="clear" w:color="auto" w:fill="FFFFFF" w:themeFill="background1"/>
          </w:tcPr>
          <w:p w14:paraId="393A1E1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/stɑːt ʌp/                    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358E16F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khởi nghiệp</w:t>
            </w:r>
          </w:p>
        </w:tc>
      </w:tr>
      <w:tr w14:paraId="4EA8E02F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4AF75151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26.</w:t>
            </w:r>
          </w:p>
        </w:tc>
        <w:tc>
          <w:tcPr>
            <w:tcW w:w="2340" w:type="dxa"/>
            <w:shd w:val="clear" w:color="auto" w:fill="FFFFFF" w:themeFill="background1"/>
          </w:tcPr>
          <w:p w14:paraId="4361F2E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success story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21DD161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6308C57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/səkˈsɛs ˈstɔri/           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4440AEF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người thành công</w:t>
            </w:r>
          </w:p>
        </w:tc>
      </w:tr>
      <w:tr w14:paraId="6EAB6678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3643250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27.</w:t>
            </w:r>
          </w:p>
        </w:tc>
        <w:tc>
          <w:tcPr>
            <w:tcW w:w="2340" w:type="dxa"/>
            <w:shd w:val="clear" w:color="auto" w:fill="FFFFFF" w:themeFill="background1"/>
          </w:tcPr>
          <w:p w14:paraId="687ED93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polite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57AFD84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(adj)</w:t>
            </w:r>
          </w:p>
        </w:tc>
        <w:tc>
          <w:tcPr>
            <w:tcW w:w="2880" w:type="dxa"/>
            <w:shd w:val="clear" w:color="auto" w:fill="FFFFFF" w:themeFill="background1"/>
          </w:tcPr>
          <w:p w14:paraId="46C2919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/pəˈlaɪt/</w:t>
            </w:r>
          </w:p>
        </w:tc>
        <w:tc>
          <w:tcPr>
            <w:tcW w:w="3780" w:type="dxa"/>
            <w:shd w:val="clear" w:color="auto" w:fill="FFFFFF" w:themeFill="background1"/>
          </w:tcPr>
          <w:p w14:paraId="7A3B908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lịch sự</w:t>
            </w:r>
          </w:p>
        </w:tc>
      </w:tr>
      <w:tr w14:paraId="1ADDDA4E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25149F1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28.</w:t>
            </w:r>
          </w:p>
        </w:tc>
        <w:tc>
          <w:tcPr>
            <w:tcW w:w="2340" w:type="dxa"/>
            <w:shd w:val="clear" w:color="auto" w:fill="FFFFFF" w:themeFill="background1"/>
          </w:tcPr>
          <w:p w14:paraId="0F6E4C8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sym w:font="Wingdings" w:char="F0E0"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politely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0DB5189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(adv)</w:t>
            </w:r>
          </w:p>
        </w:tc>
        <w:tc>
          <w:tcPr>
            <w:tcW w:w="2880" w:type="dxa"/>
            <w:shd w:val="clear" w:color="auto" w:fill="FFFFFF" w:themeFill="background1"/>
          </w:tcPr>
          <w:p w14:paraId="1AB193C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/pəˈlaɪtli/</w:t>
            </w:r>
          </w:p>
        </w:tc>
        <w:tc>
          <w:tcPr>
            <w:tcW w:w="3780" w:type="dxa"/>
            <w:shd w:val="clear" w:color="auto" w:fill="FFFFFF" w:themeFill="background1"/>
          </w:tcPr>
          <w:p w14:paraId="6FE906A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một cách lịch sự</w:t>
            </w:r>
          </w:p>
        </w:tc>
      </w:tr>
      <w:tr w14:paraId="074A7030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25BF31A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29.</w:t>
            </w:r>
          </w:p>
        </w:tc>
        <w:tc>
          <w:tcPr>
            <w:tcW w:w="2340" w:type="dxa"/>
            <w:shd w:val="clear" w:color="auto" w:fill="FFFFFF" w:themeFill="background1"/>
          </w:tcPr>
          <w:p w14:paraId="7B65692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rude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1E79DBF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(advj</w:t>
            </w:r>
          </w:p>
        </w:tc>
        <w:tc>
          <w:tcPr>
            <w:tcW w:w="2880" w:type="dxa"/>
            <w:shd w:val="clear" w:color="auto" w:fill="FFFFFF" w:themeFill="background1"/>
          </w:tcPr>
          <w:p w14:paraId="0E8F867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/rud/</w:t>
            </w:r>
          </w:p>
        </w:tc>
        <w:tc>
          <w:tcPr>
            <w:tcW w:w="3780" w:type="dxa"/>
            <w:shd w:val="clear" w:color="auto" w:fill="FFFFFF" w:themeFill="background1"/>
          </w:tcPr>
          <w:p w14:paraId="7AB7E43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thô lỗ</w:t>
            </w:r>
          </w:p>
        </w:tc>
      </w:tr>
      <w:tr w14:paraId="5BE0A271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3C7391E4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30.</w:t>
            </w:r>
          </w:p>
        </w:tc>
        <w:tc>
          <w:tcPr>
            <w:tcW w:w="2340" w:type="dxa"/>
            <w:shd w:val="clear" w:color="auto" w:fill="FFFFFF" w:themeFill="background1"/>
          </w:tcPr>
          <w:p w14:paraId="6E35A3B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sym w:font="Wingdings" w:char="F0E0"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rudely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BBA068C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(adv)</w:t>
            </w:r>
          </w:p>
        </w:tc>
        <w:tc>
          <w:tcPr>
            <w:tcW w:w="2880" w:type="dxa"/>
            <w:shd w:val="clear" w:color="auto" w:fill="FFFFFF" w:themeFill="background1"/>
          </w:tcPr>
          <w:p w14:paraId="30D8342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/ˈrudli/</w:t>
            </w:r>
          </w:p>
        </w:tc>
        <w:tc>
          <w:tcPr>
            <w:tcW w:w="3780" w:type="dxa"/>
            <w:shd w:val="clear" w:color="auto" w:fill="FFFFFF" w:themeFill="background1"/>
          </w:tcPr>
          <w:p w14:paraId="4D8779C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vô lễ, bất lịch sự</w:t>
            </w:r>
          </w:p>
        </w:tc>
      </w:tr>
      <w:tr w14:paraId="13A58C7B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5015DA2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31.</w:t>
            </w:r>
          </w:p>
        </w:tc>
        <w:tc>
          <w:tcPr>
            <w:tcW w:w="2340" w:type="dxa"/>
            <w:shd w:val="clear" w:color="auto" w:fill="FFFFFF" w:themeFill="background1"/>
          </w:tcPr>
          <w:p w14:paraId="5B457F3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happy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3B3D4A2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(adj)</w:t>
            </w:r>
          </w:p>
        </w:tc>
        <w:tc>
          <w:tcPr>
            <w:tcW w:w="2880" w:type="dxa"/>
            <w:shd w:val="clear" w:color="auto" w:fill="FFFFFF" w:themeFill="background1"/>
          </w:tcPr>
          <w:p w14:paraId="2B518F7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/ˈhæpi/</w:t>
            </w:r>
          </w:p>
        </w:tc>
        <w:tc>
          <w:tcPr>
            <w:tcW w:w="3780" w:type="dxa"/>
            <w:shd w:val="clear" w:color="auto" w:fill="FFFFFF" w:themeFill="background1"/>
          </w:tcPr>
          <w:p w14:paraId="0372A03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hạnh phúc</w:t>
            </w:r>
          </w:p>
        </w:tc>
      </w:tr>
      <w:tr w14:paraId="4C951A32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4061FDA2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32.</w:t>
            </w:r>
          </w:p>
        </w:tc>
        <w:tc>
          <w:tcPr>
            <w:tcW w:w="2340" w:type="dxa"/>
            <w:shd w:val="clear" w:color="auto" w:fill="FFFFFF" w:themeFill="background1"/>
          </w:tcPr>
          <w:p w14:paraId="47A4B07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sym w:font="Wingdings" w:char="F0E0"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happily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BB21EEB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(adv)</w:t>
            </w:r>
          </w:p>
        </w:tc>
        <w:tc>
          <w:tcPr>
            <w:tcW w:w="2880" w:type="dxa"/>
            <w:shd w:val="clear" w:color="auto" w:fill="FFFFFF" w:themeFill="background1"/>
          </w:tcPr>
          <w:p w14:paraId="1E2A649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/ˈhæpəli/</w:t>
            </w:r>
          </w:p>
        </w:tc>
        <w:tc>
          <w:tcPr>
            <w:tcW w:w="3780" w:type="dxa"/>
            <w:shd w:val="clear" w:color="auto" w:fill="FFFFFF" w:themeFill="background1"/>
          </w:tcPr>
          <w:p w14:paraId="0D234CA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sung sướng, hạnh phúc</w:t>
            </w:r>
          </w:p>
        </w:tc>
      </w:tr>
      <w:tr w14:paraId="64337058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270B1D16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33.</w:t>
            </w:r>
          </w:p>
        </w:tc>
        <w:tc>
          <w:tcPr>
            <w:tcW w:w="2340" w:type="dxa"/>
            <w:shd w:val="clear" w:color="auto" w:fill="FFFFFF" w:themeFill="background1"/>
          </w:tcPr>
          <w:p w14:paraId="0C5ADEA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slow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63D92B8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(adj)</w:t>
            </w:r>
          </w:p>
        </w:tc>
        <w:tc>
          <w:tcPr>
            <w:tcW w:w="2880" w:type="dxa"/>
            <w:shd w:val="clear" w:color="auto" w:fill="FFFFFF" w:themeFill="background1"/>
          </w:tcPr>
          <w:p w14:paraId="32BBC08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/sloʊ/</w:t>
            </w:r>
          </w:p>
        </w:tc>
        <w:tc>
          <w:tcPr>
            <w:tcW w:w="3780" w:type="dxa"/>
            <w:shd w:val="clear" w:color="auto" w:fill="FFFFFF" w:themeFill="background1"/>
          </w:tcPr>
          <w:p w14:paraId="0665495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chậm</w:t>
            </w:r>
          </w:p>
        </w:tc>
      </w:tr>
      <w:tr w14:paraId="1D58AE7D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D8322F4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34.</w:t>
            </w:r>
          </w:p>
        </w:tc>
        <w:tc>
          <w:tcPr>
            <w:tcW w:w="2340" w:type="dxa"/>
            <w:shd w:val="clear" w:color="auto" w:fill="FFFFFF" w:themeFill="background1"/>
          </w:tcPr>
          <w:p w14:paraId="158DB70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sym w:font="Wingdings" w:char="F0E0"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slowly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289E7C3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(adv)</w:t>
            </w:r>
          </w:p>
        </w:tc>
        <w:tc>
          <w:tcPr>
            <w:tcW w:w="2880" w:type="dxa"/>
            <w:shd w:val="clear" w:color="auto" w:fill="FFFFFF" w:themeFill="background1"/>
          </w:tcPr>
          <w:p w14:paraId="00F6D78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/ˈsloʊli/</w:t>
            </w:r>
          </w:p>
        </w:tc>
        <w:tc>
          <w:tcPr>
            <w:tcW w:w="3780" w:type="dxa"/>
            <w:shd w:val="clear" w:color="auto" w:fill="FFFFFF" w:themeFill="background1"/>
          </w:tcPr>
          <w:p w14:paraId="76F7A3B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chầm chậm, từ từ</w:t>
            </w:r>
          </w:p>
        </w:tc>
      </w:tr>
      <w:tr w14:paraId="292F4492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234E100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35.</w:t>
            </w:r>
          </w:p>
        </w:tc>
        <w:tc>
          <w:tcPr>
            <w:tcW w:w="2340" w:type="dxa"/>
            <w:shd w:val="clear" w:color="auto" w:fill="FFFFFF" w:themeFill="background1"/>
          </w:tcPr>
          <w:p w14:paraId="18FC9F2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fast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27BAFFD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(adj)</w:t>
            </w:r>
          </w:p>
        </w:tc>
        <w:tc>
          <w:tcPr>
            <w:tcW w:w="2880" w:type="dxa"/>
            <w:shd w:val="clear" w:color="auto" w:fill="FFFFFF" w:themeFill="background1"/>
          </w:tcPr>
          <w:p w14:paraId="1E3A61F2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  <w:lang w:val="vi-VN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/fæst/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  <w:lang w:val="vi-VN"/>
              </w:rPr>
              <w:t xml:space="preserve"> (AmE), </w:t>
            </w:r>
            <w:r>
              <w:rPr>
                <w:rFonts w:ascii="Lucida Sans Unicode" w:hAnsi="Lucida Sans Unicode" w:eastAsia="Lucida Sans Unicode" w:cs="Lucida Sans Unicode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/fɑːst/</w:t>
            </w:r>
            <w:r>
              <w:rPr>
                <w:rFonts w:hint="default" w:ascii="Lucida Sans Unicode" w:hAnsi="Lucida Sans Unicode" w:eastAsia="Lucida Sans Unicode" w:cs="Lucida Sans Unicode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vi-VN"/>
              </w:rPr>
              <w:t xml:space="preserve"> (BrE)</w:t>
            </w:r>
          </w:p>
        </w:tc>
        <w:tc>
          <w:tcPr>
            <w:tcW w:w="3780" w:type="dxa"/>
            <w:shd w:val="clear" w:color="auto" w:fill="FFFFFF" w:themeFill="background1"/>
          </w:tcPr>
          <w:p w14:paraId="4A737A82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nhanh</w:t>
            </w:r>
          </w:p>
        </w:tc>
      </w:tr>
      <w:tr w14:paraId="063A34B5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09C1586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36.</w:t>
            </w:r>
          </w:p>
        </w:tc>
        <w:tc>
          <w:tcPr>
            <w:tcW w:w="2340" w:type="dxa"/>
            <w:shd w:val="clear" w:color="auto" w:fill="FFFFFF" w:themeFill="background1"/>
          </w:tcPr>
          <w:p w14:paraId="10C1CA5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sym w:font="Wingdings" w:char="F0E0"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fast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5D075AC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(adv)</w:t>
            </w:r>
          </w:p>
        </w:tc>
        <w:tc>
          <w:tcPr>
            <w:tcW w:w="2880" w:type="dxa"/>
            <w:shd w:val="clear" w:color="auto" w:fill="FFFFFF" w:themeFill="background1"/>
          </w:tcPr>
          <w:p w14:paraId="1A3FA6B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  <w:lang w:val="vi-VN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/fæst/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  <w:lang w:val="vi-VN"/>
              </w:rPr>
              <w:t xml:space="preserve"> (AmE), </w:t>
            </w:r>
            <w:r>
              <w:rPr>
                <w:rFonts w:ascii="Lucida Sans Unicode" w:hAnsi="Lucida Sans Unicode" w:eastAsia="Lucida Sans Unicode" w:cs="Lucida Sans Unicode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/fɑːst/</w:t>
            </w:r>
            <w:r>
              <w:rPr>
                <w:rFonts w:hint="default" w:ascii="Lucida Sans Unicode" w:hAnsi="Lucida Sans Unicode" w:eastAsia="Lucida Sans Unicode" w:cs="Lucida Sans Unicode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vi-VN"/>
              </w:rPr>
              <w:t xml:space="preserve"> (BrE)</w:t>
            </w:r>
          </w:p>
        </w:tc>
        <w:tc>
          <w:tcPr>
            <w:tcW w:w="3780" w:type="dxa"/>
            <w:shd w:val="clear" w:color="auto" w:fill="FFFFFF" w:themeFill="background1"/>
          </w:tcPr>
          <w:p w14:paraId="5C0063A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nhanh, mau</w:t>
            </w:r>
          </w:p>
        </w:tc>
      </w:tr>
      <w:tr w14:paraId="4B2F0828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421B4E46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37.</w:t>
            </w:r>
          </w:p>
        </w:tc>
        <w:tc>
          <w:tcPr>
            <w:tcW w:w="2340" w:type="dxa"/>
            <w:shd w:val="clear" w:color="auto" w:fill="FFFFFF" w:themeFill="background1"/>
          </w:tcPr>
          <w:p w14:paraId="1C4A8D1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good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C1C6140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(adj)</w:t>
            </w:r>
          </w:p>
        </w:tc>
        <w:tc>
          <w:tcPr>
            <w:tcW w:w="2880" w:type="dxa"/>
            <w:shd w:val="clear" w:color="auto" w:fill="FFFFFF" w:themeFill="background1"/>
          </w:tcPr>
          <w:p w14:paraId="2805D6B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instrText xml:space="preserve"> HYPERLINK "https://tophonetics.com/vi/" </w:instrTex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Style w:val="51"/>
                <w:rFonts w:hint="default" w:ascii="Arial" w:hAnsi="Arial" w:cs="Arial"/>
                <w:color w:val="auto"/>
                <w:sz w:val="21"/>
                <w:szCs w:val="21"/>
                <w:u w:val="none"/>
              </w:rPr>
              <w:t>gʊd</w:t>
            </w:r>
            <w:r>
              <w:rPr>
                <w:rStyle w:val="51"/>
                <w:rFonts w:hint="default" w:ascii="Arial" w:hAnsi="Arial" w:cs="Arial"/>
                <w:color w:val="auto"/>
                <w:sz w:val="21"/>
                <w:szCs w:val="21"/>
                <w:u w:val="none"/>
              </w:rPr>
              <w:fldChar w:fldCharType="end"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</w:t>
            </w:r>
          </w:p>
        </w:tc>
        <w:tc>
          <w:tcPr>
            <w:tcW w:w="3780" w:type="dxa"/>
            <w:shd w:val="clear" w:color="auto" w:fill="FFFFFF" w:themeFill="background1"/>
          </w:tcPr>
          <w:p w14:paraId="17A7204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tốt</w:t>
            </w:r>
          </w:p>
        </w:tc>
      </w:tr>
      <w:tr w14:paraId="59B5F27D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CDC3921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38.</w:t>
            </w:r>
          </w:p>
        </w:tc>
        <w:tc>
          <w:tcPr>
            <w:tcW w:w="2340" w:type="dxa"/>
            <w:shd w:val="clear" w:color="auto" w:fill="FFFFFF" w:themeFill="background1"/>
          </w:tcPr>
          <w:p w14:paraId="6182497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sym w:font="Wingdings" w:char="F0E0"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well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E42070B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(adv)</w:t>
            </w:r>
          </w:p>
        </w:tc>
        <w:tc>
          <w:tcPr>
            <w:tcW w:w="2880" w:type="dxa"/>
            <w:shd w:val="clear" w:color="auto" w:fill="FFFFFF" w:themeFill="background1"/>
          </w:tcPr>
          <w:p w14:paraId="6D86A14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/wɛl/</w:t>
            </w:r>
          </w:p>
        </w:tc>
        <w:tc>
          <w:tcPr>
            <w:tcW w:w="3780" w:type="dxa"/>
            <w:shd w:val="clear" w:color="auto" w:fill="FFFFFF" w:themeFill="background1"/>
          </w:tcPr>
          <w:p w14:paraId="4033BD6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tốt, hay</w:t>
            </w:r>
          </w:p>
        </w:tc>
      </w:tr>
      <w:tr w14:paraId="0A45ED5C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6D3BEB46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39.</w:t>
            </w:r>
          </w:p>
        </w:tc>
        <w:tc>
          <w:tcPr>
            <w:tcW w:w="2340" w:type="dxa"/>
            <w:shd w:val="clear" w:color="auto" w:fill="FFFFFF" w:themeFill="background1"/>
          </w:tcPr>
          <w:p w14:paraId="6D462D4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bad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891C3B7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(adj)</w:t>
            </w:r>
          </w:p>
        </w:tc>
        <w:tc>
          <w:tcPr>
            <w:tcW w:w="2880" w:type="dxa"/>
            <w:shd w:val="clear" w:color="auto" w:fill="FFFFFF" w:themeFill="background1"/>
          </w:tcPr>
          <w:p w14:paraId="4C73F23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/bæd/</w:t>
            </w:r>
          </w:p>
        </w:tc>
        <w:tc>
          <w:tcPr>
            <w:tcW w:w="3780" w:type="dxa"/>
            <w:shd w:val="clear" w:color="auto" w:fill="FFFFFF" w:themeFill="background1"/>
          </w:tcPr>
          <w:p w14:paraId="1356E6C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xấu</w:t>
            </w:r>
          </w:p>
        </w:tc>
      </w:tr>
      <w:tr w14:paraId="38AFEA9A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7103AD9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40.</w:t>
            </w:r>
          </w:p>
        </w:tc>
        <w:tc>
          <w:tcPr>
            <w:tcW w:w="2340" w:type="dxa"/>
            <w:shd w:val="clear" w:color="auto" w:fill="FFFFFF" w:themeFill="background1"/>
          </w:tcPr>
          <w:p w14:paraId="3A6D691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sym w:font="Wingdings" w:char="F0E0"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badly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A8D7BB4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(adv)</w:t>
            </w:r>
          </w:p>
        </w:tc>
        <w:tc>
          <w:tcPr>
            <w:tcW w:w="2880" w:type="dxa"/>
            <w:shd w:val="clear" w:color="auto" w:fill="FFFFFF" w:themeFill="background1"/>
          </w:tcPr>
          <w:p w14:paraId="18DE3D2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/ˈbædli/</w:t>
            </w:r>
          </w:p>
        </w:tc>
        <w:tc>
          <w:tcPr>
            <w:tcW w:w="3780" w:type="dxa"/>
            <w:shd w:val="clear" w:color="auto" w:fill="FFFFFF" w:themeFill="background1"/>
          </w:tcPr>
          <w:p w14:paraId="24CE6C1D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một cách xấu. tệ hại</w:t>
            </w:r>
          </w:p>
        </w:tc>
      </w:tr>
      <w:tr w14:paraId="6C36DA16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3E5F048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41.</w:t>
            </w:r>
          </w:p>
        </w:tc>
        <w:tc>
          <w:tcPr>
            <w:tcW w:w="2340" w:type="dxa"/>
            <w:shd w:val="clear" w:color="auto" w:fill="FFFFFF" w:themeFill="background1"/>
          </w:tcPr>
          <w:p w14:paraId="1C01AFC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creative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1375B52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(adj)</w:t>
            </w:r>
          </w:p>
        </w:tc>
        <w:tc>
          <w:tcPr>
            <w:tcW w:w="2880" w:type="dxa"/>
            <w:shd w:val="clear" w:color="auto" w:fill="FFFFFF" w:themeFill="background1"/>
          </w:tcPr>
          <w:p w14:paraId="3B9206B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/kriˈeɪtɪv/</w:t>
            </w:r>
          </w:p>
        </w:tc>
        <w:tc>
          <w:tcPr>
            <w:tcW w:w="3780" w:type="dxa"/>
            <w:shd w:val="clear" w:color="auto" w:fill="FFFFFF" w:themeFill="background1"/>
          </w:tcPr>
          <w:p w14:paraId="7FA4090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sáng tạo</w:t>
            </w:r>
          </w:p>
        </w:tc>
      </w:tr>
      <w:tr w14:paraId="21306B22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97CCB76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42.</w:t>
            </w:r>
          </w:p>
        </w:tc>
        <w:tc>
          <w:tcPr>
            <w:tcW w:w="2340" w:type="dxa"/>
            <w:shd w:val="clear" w:color="auto" w:fill="FFFFFF" w:themeFill="background1"/>
          </w:tcPr>
          <w:p w14:paraId="0C026AC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sym w:font="Wingdings" w:char="F0E0"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creatively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B84D64F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(adv)</w:t>
            </w:r>
          </w:p>
        </w:tc>
        <w:tc>
          <w:tcPr>
            <w:tcW w:w="2880" w:type="dxa"/>
            <w:shd w:val="clear" w:color="auto" w:fill="FFFFFF" w:themeFill="background1"/>
          </w:tcPr>
          <w:p w14:paraId="68AF14F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/kriˈeɪtɪvli/</w:t>
            </w:r>
          </w:p>
        </w:tc>
        <w:tc>
          <w:tcPr>
            <w:tcW w:w="3780" w:type="dxa"/>
            <w:shd w:val="clear" w:color="auto" w:fill="FFFFFF" w:themeFill="background1"/>
          </w:tcPr>
          <w:p w14:paraId="7D0C502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một cách sáng tạo</w:t>
            </w:r>
          </w:p>
        </w:tc>
      </w:tr>
      <w:tr w14:paraId="53FA9FD5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A4140C2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43.</w:t>
            </w:r>
          </w:p>
        </w:tc>
        <w:tc>
          <w:tcPr>
            <w:tcW w:w="2340" w:type="dxa"/>
            <w:shd w:val="clear" w:color="auto" w:fill="FFFFFF" w:themeFill="background1"/>
          </w:tcPr>
          <w:p w14:paraId="656E31E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comfortable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390D3DD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(adj)</w:t>
            </w:r>
          </w:p>
        </w:tc>
        <w:tc>
          <w:tcPr>
            <w:tcW w:w="2880" w:type="dxa"/>
            <w:shd w:val="clear" w:color="auto" w:fill="FFFFFF" w:themeFill="background1"/>
          </w:tcPr>
          <w:p w14:paraId="38CF660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/ˈkʌmfərtəbəl/</w:t>
            </w:r>
          </w:p>
        </w:tc>
        <w:tc>
          <w:tcPr>
            <w:tcW w:w="3780" w:type="dxa"/>
            <w:shd w:val="clear" w:color="auto" w:fill="FFFFFF" w:themeFill="background1"/>
          </w:tcPr>
          <w:p w14:paraId="6135C5A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thoải mái</w:t>
            </w:r>
          </w:p>
        </w:tc>
      </w:tr>
      <w:tr w14:paraId="19ADDAC4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1C09167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44.</w:t>
            </w:r>
          </w:p>
        </w:tc>
        <w:tc>
          <w:tcPr>
            <w:tcW w:w="2340" w:type="dxa"/>
            <w:shd w:val="clear" w:color="auto" w:fill="FFFFFF" w:themeFill="background1"/>
          </w:tcPr>
          <w:p w14:paraId="75B3882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sym w:font="Wingdings" w:char="F0E0"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comfortably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497A301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(adv)</w:t>
            </w:r>
          </w:p>
        </w:tc>
        <w:tc>
          <w:tcPr>
            <w:tcW w:w="2880" w:type="dxa"/>
            <w:shd w:val="clear" w:color="auto" w:fill="FFFFFF" w:themeFill="background1"/>
          </w:tcPr>
          <w:p w14:paraId="7B4DAF5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/ˈkʌmfərtəbli/</w:t>
            </w:r>
          </w:p>
        </w:tc>
        <w:tc>
          <w:tcPr>
            <w:tcW w:w="3780" w:type="dxa"/>
            <w:shd w:val="clear" w:color="auto" w:fill="FFFFFF" w:themeFill="background1"/>
          </w:tcPr>
          <w:p w14:paraId="31BFE19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dễ chịu, thoải mái</w:t>
            </w:r>
          </w:p>
        </w:tc>
      </w:tr>
      <w:tr w14:paraId="3783740C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DA5E9DC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45.</w:t>
            </w:r>
          </w:p>
        </w:tc>
        <w:tc>
          <w:tcPr>
            <w:tcW w:w="2340" w:type="dxa"/>
            <w:shd w:val="clear" w:color="auto" w:fill="FFFFFF" w:themeFill="background1"/>
          </w:tcPr>
          <w:p w14:paraId="05A7045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patient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A1ED011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(adj)</w:t>
            </w:r>
          </w:p>
        </w:tc>
        <w:tc>
          <w:tcPr>
            <w:tcW w:w="2880" w:type="dxa"/>
            <w:shd w:val="clear" w:color="auto" w:fill="FFFFFF" w:themeFill="background1"/>
          </w:tcPr>
          <w:p w14:paraId="2379AFA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/ˈpeɪʃənt/</w:t>
            </w:r>
          </w:p>
        </w:tc>
        <w:tc>
          <w:tcPr>
            <w:tcW w:w="3780" w:type="dxa"/>
            <w:shd w:val="clear" w:color="auto" w:fill="FFFFFF" w:themeFill="background1"/>
          </w:tcPr>
          <w:p w14:paraId="3F5E470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kiên nhẫn</w:t>
            </w:r>
          </w:p>
        </w:tc>
      </w:tr>
      <w:tr w14:paraId="7672BC93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3DE68D6C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46.</w:t>
            </w:r>
          </w:p>
        </w:tc>
        <w:tc>
          <w:tcPr>
            <w:tcW w:w="2340" w:type="dxa"/>
            <w:shd w:val="clear" w:color="auto" w:fill="FFFFFF" w:themeFill="background1"/>
          </w:tcPr>
          <w:p w14:paraId="6761144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sym w:font="Wingdings" w:char="F0E0"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patiently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7C24BD0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(adv)</w:t>
            </w:r>
          </w:p>
        </w:tc>
        <w:tc>
          <w:tcPr>
            <w:tcW w:w="2880" w:type="dxa"/>
            <w:shd w:val="clear" w:color="auto" w:fill="FFFFFF" w:themeFill="background1"/>
          </w:tcPr>
          <w:p w14:paraId="5EA0A57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/ˈpeɪʃəntli/</w:t>
            </w:r>
          </w:p>
        </w:tc>
        <w:tc>
          <w:tcPr>
            <w:tcW w:w="3780" w:type="dxa"/>
            <w:shd w:val="clear" w:color="auto" w:fill="FFFFFF" w:themeFill="background1"/>
          </w:tcPr>
          <w:p w14:paraId="4DED994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một cách kiên nhẫn</w:t>
            </w:r>
          </w:p>
        </w:tc>
      </w:tr>
      <w:tr w14:paraId="282B3247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22CDDAF6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47.</w:t>
            </w:r>
          </w:p>
        </w:tc>
        <w:tc>
          <w:tcPr>
            <w:tcW w:w="2340" w:type="dxa"/>
            <w:shd w:val="clear" w:color="auto" w:fill="FFFFFF" w:themeFill="background1"/>
          </w:tcPr>
          <w:p w14:paraId="2A93E0C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brave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921898D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(adj)</w:t>
            </w:r>
          </w:p>
        </w:tc>
        <w:tc>
          <w:tcPr>
            <w:tcW w:w="2880" w:type="dxa"/>
            <w:shd w:val="clear" w:color="auto" w:fill="FFFFFF" w:themeFill="background1"/>
          </w:tcPr>
          <w:p w14:paraId="35E9B29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/breɪv/</w:t>
            </w:r>
          </w:p>
        </w:tc>
        <w:tc>
          <w:tcPr>
            <w:tcW w:w="3780" w:type="dxa"/>
            <w:shd w:val="clear" w:color="auto" w:fill="FFFFFF" w:themeFill="background1"/>
          </w:tcPr>
          <w:p w14:paraId="642BCFA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dũng cảm</w:t>
            </w:r>
          </w:p>
        </w:tc>
      </w:tr>
      <w:tr w14:paraId="3DBD7DC4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2DE3C3EC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48.</w:t>
            </w:r>
          </w:p>
        </w:tc>
        <w:tc>
          <w:tcPr>
            <w:tcW w:w="2340" w:type="dxa"/>
            <w:shd w:val="clear" w:color="auto" w:fill="FFFFFF" w:themeFill="background1"/>
          </w:tcPr>
          <w:p w14:paraId="3F7DC35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sym w:font="Wingdings" w:char="F0E0"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bravely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94338B7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(adv)</w:t>
            </w:r>
          </w:p>
        </w:tc>
        <w:tc>
          <w:tcPr>
            <w:tcW w:w="2880" w:type="dxa"/>
            <w:shd w:val="clear" w:color="auto" w:fill="FFFFFF" w:themeFill="background1"/>
          </w:tcPr>
          <w:p w14:paraId="1F5252A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/ˈbreɪvli/</w:t>
            </w:r>
          </w:p>
        </w:tc>
        <w:tc>
          <w:tcPr>
            <w:tcW w:w="3780" w:type="dxa"/>
            <w:shd w:val="clear" w:color="auto" w:fill="FFFFFF" w:themeFill="background1"/>
          </w:tcPr>
          <w:p w14:paraId="729200E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dũng cảm, gan góc</w:t>
            </w:r>
          </w:p>
        </w:tc>
      </w:tr>
      <w:tr w14:paraId="3E3A1634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9CB19A5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49.</w:t>
            </w:r>
          </w:p>
        </w:tc>
        <w:tc>
          <w:tcPr>
            <w:tcW w:w="2340" w:type="dxa"/>
            <w:shd w:val="clear" w:color="auto" w:fill="FFFFFF" w:themeFill="background1"/>
          </w:tcPr>
          <w:p w14:paraId="7EC170F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Egypt  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8D86D8B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505EB7D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instrText xml:space="preserve"> HYPERLINK "https://tophonetics.com/vi/" </w:instrTex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fldChar w:fldCharType="separate"/>
            </w:r>
            <w:r>
              <w:rPr>
                <w:rStyle w:val="51"/>
                <w:rFonts w:hint="default" w:ascii="Arial" w:hAnsi="Arial" w:cs="Arial"/>
                <w:color w:val="auto"/>
                <w:sz w:val="21"/>
                <w:szCs w:val="21"/>
                <w:u w:val="none"/>
              </w:rPr>
              <w:t>ˈiʤəpt</w:t>
            </w:r>
            <w:r>
              <w:rPr>
                <w:rStyle w:val="51"/>
                <w:rFonts w:hint="default" w:ascii="Arial" w:hAnsi="Arial" w:cs="Arial"/>
                <w:color w:val="auto"/>
                <w:sz w:val="21"/>
                <w:szCs w:val="21"/>
                <w:u w:val="none"/>
              </w:rPr>
              <w:fldChar w:fldCharType="end"/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 /</w:t>
            </w:r>
          </w:p>
        </w:tc>
        <w:tc>
          <w:tcPr>
            <w:tcW w:w="3780" w:type="dxa"/>
            <w:shd w:val="clear" w:color="auto" w:fill="FFFFFF" w:themeFill="background1"/>
          </w:tcPr>
          <w:p w14:paraId="2B09021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  <w:lang w:val="vi-VN"/>
              </w:rPr>
              <w:t>n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ước Ai Cập</w:t>
            </w:r>
          </w:p>
        </w:tc>
      </w:tr>
      <w:tr w14:paraId="0FD09238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CD34C44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50.</w:t>
            </w:r>
          </w:p>
        </w:tc>
        <w:tc>
          <w:tcPr>
            <w:tcW w:w="2340" w:type="dxa"/>
            <w:shd w:val="clear" w:color="auto" w:fill="FFFFFF" w:themeFill="background1"/>
          </w:tcPr>
          <w:p w14:paraId="4980590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accident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E3C5D1B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6BA73B7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/ˈæksədənt/</w:t>
            </w:r>
          </w:p>
        </w:tc>
        <w:tc>
          <w:tcPr>
            <w:tcW w:w="3780" w:type="dxa"/>
            <w:shd w:val="clear" w:color="auto" w:fill="FFFFFF" w:themeFill="background1"/>
          </w:tcPr>
          <w:p w14:paraId="79FAAC0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vụ tai nạn</w:t>
            </w:r>
          </w:p>
        </w:tc>
      </w:tr>
      <w:tr w14:paraId="7484C320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4A148C4B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51.</w:t>
            </w:r>
          </w:p>
        </w:tc>
        <w:tc>
          <w:tcPr>
            <w:tcW w:w="2340" w:type="dxa"/>
            <w:shd w:val="clear" w:color="auto" w:fill="FFFFFF" w:themeFill="background1"/>
          </w:tcPr>
          <w:p w14:paraId="3902790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realistic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B178269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(adj)</w:t>
            </w:r>
          </w:p>
        </w:tc>
        <w:tc>
          <w:tcPr>
            <w:tcW w:w="2880" w:type="dxa"/>
            <w:shd w:val="clear" w:color="auto" w:fill="FFFFFF" w:themeFill="background1"/>
          </w:tcPr>
          <w:p w14:paraId="1F70CF52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/ˌriəˈlɪstɪk/</w:t>
            </w:r>
          </w:p>
        </w:tc>
        <w:tc>
          <w:tcPr>
            <w:tcW w:w="3780" w:type="dxa"/>
            <w:shd w:val="clear" w:color="auto" w:fill="FFFFFF" w:themeFill="background1"/>
          </w:tcPr>
          <w:p w14:paraId="3A58819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thực tế</w:t>
            </w:r>
          </w:p>
        </w:tc>
      </w:tr>
      <w:tr w14:paraId="653CC02E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4C2B0695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52.</w:t>
            </w:r>
          </w:p>
        </w:tc>
        <w:tc>
          <w:tcPr>
            <w:tcW w:w="2340" w:type="dxa"/>
            <w:shd w:val="clear" w:color="auto" w:fill="FFFFFF" w:themeFill="background1"/>
          </w:tcPr>
          <w:p w14:paraId="1DE7185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impressed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E8B3299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(adj)</w:t>
            </w:r>
          </w:p>
        </w:tc>
        <w:tc>
          <w:tcPr>
            <w:tcW w:w="2880" w:type="dxa"/>
            <w:shd w:val="clear" w:color="auto" w:fill="FFFFFF" w:themeFill="background1"/>
          </w:tcPr>
          <w:p w14:paraId="1CE48A7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/ɪmˈprɛst/</w:t>
            </w:r>
          </w:p>
        </w:tc>
        <w:tc>
          <w:tcPr>
            <w:tcW w:w="3780" w:type="dxa"/>
            <w:shd w:val="clear" w:color="auto" w:fill="FFFFFF" w:themeFill="background1"/>
          </w:tcPr>
          <w:p w14:paraId="753DB62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có ấn tượng</w:t>
            </w:r>
          </w:p>
        </w:tc>
      </w:tr>
      <w:tr w14:paraId="4C61F348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29781D05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53.</w:t>
            </w:r>
          </w:p>
        </w:tc>
        <w:tc>
          <w:tcPr>
            <w:tcW w:w="2340" w:type="dxa"/>
            <w:shd w:val="clear" w:color="auto" w:fill="FFFFFF" w:themeFill="background1"/>
          </w:tcPr>
          <w:p w14:paraId="6F3B23B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amazing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12B50F3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(adj)</w:t>
            </w:r>
          </w:p>
        </w:tc>
        <w:tc>
          <w:tcPr>
            <w:tcW w:w="2880" w:type="dxa"/>
            <w:shd w:val="clear" w:color="auto" w:fill="FFFFFF" w:themeFill="background1"/>
          </w:tcPr>
          <w:p w14:paraId="22D0BF7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 əˈmeɪzɪŋ/</w:t>
            </w:r>
          </w:p>
        </w:tc>
        <w:tc>
          <w:tcPr>
            <w:tcW w:w="3780" w:type="dxa"/>
            <w:shd w:val="clear" w:color="auto" w:fill="FFFFFF" w:themeFill="background1"/>
          </w:tcPr>
          <w:p w14:paraId="7AEF0A3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tuyệt vời</w:t>
            </w:r>
          </w:p>
        </w:tc>
      </w:tr>
      <w:tr w14:paraId="7619AC53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4AE4CE64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54.</w:t>
            </w:r>
          </w:p>
        </w:tc>
        <w:tc>
          <w:tcPr>
            <w:tcW w:w="2340" w:type="dxa"/>
            <w:shd w:val="clear" w:color="auto" w:fill="FFFFFF" w:themeFill="background1"/>
          </w:tcPr>
          <w:p w14:paraId="0466DC9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rescue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9F22EF1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07400CA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/ˈrɛskju/</w:t>
            </w:r>
          </w:p>
        </w:tc>
        <w:tc>
          <w:tcPr>
            <w:tcW w:w="3780" w:type="dxa"/>
            <w:shd w:val="clear" w:color="auto" w:fill="FFFFFF" w:themeFill="background1"/>
          </w:tcPr>
          <w:p w14:paraId="11C1E33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việc giải cứu</w:t>
            </w:r>
          </w:p>
        </w:tc>
      </w:tr>
      <w:tr w14:paraId="5AAE572E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33411BE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55.</w:t>
            </w:r>
          </w:p>
        </w:tc>
        <w:tc>
          <w:tcPr>
            <w:tcW w:w="2340" w:type="dxa"/>
            <w:shd w:val="clear" w:color="auto" w:fill="FFFFFF" w:themeFill="background1"/>
          </w:tcPr>
          <w:p w14:paraId="5867FFD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transparent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59E5F5C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(adj)</w:t>
            </w:r>
          </w:p>
        </w:tc>
        <w:tc>
          <w:tcPr>
            <w:tcW w:w="2880" w:type="dxa"/>
            <w:shd w:val="clear" w:color="auto" w:fill="FFFFFF" w:themeFill="background1"/>
          </w:tcPr>
          <w:p w14:paraId="6D4DE2F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/trænˈspɛrənt/</w:t>
            </w:r>
          </w:p>
        </w:tc>
        <w:tc>
          <w:tcPr>
            <w:tcW w:w="3780" w:type="dxa"/>
            <w:shd w:val="clear" w:color="auto" w:fill="FFFFFF" w:themeFill="background1"/>
          </w:tcPr>
          <w:p w14:paraId="2523000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trong suốt</w:t>
            </w:r>
          </w:p>
        </w:tc>
      </w:tr>
      <w:tr w14:paraId="52763AC5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8613E9A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56.</w:t>
            </w:r>
          </w:p>
        </w:tc>
        <w:tc>
          <w:tcPr>
            <w:tcW w:w="2340" w:type="dxa"/>
            <w:shd w:val="clear" w:color="auto" w:fill="FFFFFF" w:themeFill="background1"/>
          </w:tcPr>
          <w:p w14:paraId="38FCD95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technique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A6660EC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18343FB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/tɛkˈnik/</w:t>
            </w:r>
          </w:p>
        </w:tc>
        <w:tc>
          <w:tcPr>
            <w:tcW w:w="3780" w:type="dxa"/>
            <w:shd w:val="clear" w:color="auto" w:fill="FFFFFF" w:themeFill="background1"/>
          </w:tcPr>
          <w:p w14:paraId="516033C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kỹ thuật</w:t>
            </w:r>
          </w:p>
        </w:tc>
      </w:tr>
      <w:tr w14:paraId="4DF9603D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4F68FCD9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57.</w:t>
            </w:r>
          </w:p>
        </w:tc>
        <w:tc>
          <w:tcPr>
            <w:tcW w:w="2340" w:type="dxa"/>
            <w:shd w:val="clear" w:color="auto" w:fill="FFFFFF" w:themeFill="background1"/>
          </w:tcPr>
          <w:p w14:paraId="3AE9DA1D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permission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23981E6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26C1C9A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/pərˈmɪʃən/</w:t>
            </w:r>
          </w:p>
        </w:tc>
        <w:tc>
          <w:tcPr>
            <w:tcW w:w="3780" w:type="dxa"/>
            <w:shd w:val="clear" w:color="auto" w:fill="FFFFFF" w:themeFill="background1"/>
          </w:tcPr>
          <w:p w14:paraId="5F5A593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sự cho phép</w:t>
            </w:r>
          </w:p>
        </w:tc>
      </w:tr>
      <w:tr w14:paraId="471DB9C9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832D317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58.</w:t>
            </w:r>
          </w:p>
        </w:tc>
        <w:tc>
          <w:tcPr>
            <w:tcW w:w="2340" w:type="dxa"/>
            <w:shd w:val="clear" w:color="auto" w:fill="FFFFFF" w:themeFill="background1"/>
          </w:tcPr>
          <w:p w14:paraId="397B4C8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exciting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C4E7FDA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(a)</w:t>
            </w:r>
          </w:p>
        </w:tc>
        <w:tc>
          <w:tcPr>
            <w:tcW w:w="2880" w:type="dxa"/>
            <w:shd w:val="clear" w:color="auto" w:fill="FFFFFF" w:themeFill="background1"/>
          </w:tcPr>
          <w:p w14:paraId="6CA2B1C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 ɪkˈsaɪ.tɪŋ/</w:t>
            </w:r>
          </w:p>
        </w:tc>
        <w:tc>
          <w:tcPr>
            <w:tcW w:w="3780" w:type="dxa"/>
            <w:shd w:val="clear" w:color="auto" w:fill="FFFFFF" w:themeFill="background1"/>
          </w:tcPr>
          <w:p w14:paraId="56F7942D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thú vị</w:t>
            </w:r>
          </w:p>
        </w:tc>
      </w:tr>
      <w:tr w14:paraId="7FCDF825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69F1BE68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59.</w:t>
            </w:r>
          </w:p>
        </w:tc>
        <w:tc>
          <w:tcPr>
            <w:tcW w:w="2340" w:type="dxa"/>
            <w:shd w:val="clear" w:color="auto" w:fill="FFFFFF" w:themeFill="background1"/>
          </w:tcPr>
          <w:p w14:paraId="2534781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rescue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CC9E89F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(v)</w:t>
            </w:r>
          </w:p>
        </w:tc>
        <w:tc>
          <w:tcPr>
            <w:tcW w:w="2880" w:type="dxa"/>
            <w:shd w:val="clear" w:color="auto" w:fill="FFFFFF" w:themeFill="background1"/>
          </w:tcPr>
          <w:p w14:paraId="1C24B92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 ˈres.kjuː/</w:t>
            </w:r>
          </w:p>
        </w:tc>
        <w:tc>
          <w:tcPr>
            <w:tcW w:w="3780" w:type="dxa"/>
            <w:shd w:val="clear" w:color="auto" w:fill="FFFFFF" w:themeFill="background1"/>
          </w:tcPr>
          <w:p w14:paraId="2FFA491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giải thoát</w:t>
            </w:r>
          </w:p>
        </w:tc>
      </w:tr>
      <w:tr w14:paraId="355F8648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35780367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60.</w:t>
            </w:r>
          </w:p>
        </w:tc>
        <w:tc>
          <w:tcPr>
            <w:tcW w:w="2340" w:type="dxa"/>
            <w:shd w:val="clear" w:color="auto" w:fill="FFFFFF" w:themeFill="background1"/>
          </w:tcPr>
          <w:p w14:paraId="4F39A35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holiday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1BF369B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0D484A8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 ˈhɒl.ə.deɪ/</w:t>
            </w:r>
          </w:p>
        </w:tc>
        <w:tc>
          <w:tcPr>
            <w:tcW w:w="3780" w:type="dxa"/>
            <w:shd w:val="clear" w:color="auto" w:fill="FFFFFF" w:themeFill="background1"/>
          </w:tcPr>
          <w:p w14:paraId="4037E35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kỳ nghỉ</w:t>
            </w:r>
          </w:p>
        </w:tc>
      </w:tr>
      <w:tr w14:paraId="2AEDE557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96A8D9D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61.</w:t>
            </w:r>
          </w:p>
        </w:tc>
        <w:tc>
          <w:tcPr>
            <w:tcW w:w="2340" w:type="dxa"/>
            <w:shd w:val="clear" w:color="auto" w:fill="FFFFFF" w:themeFill="background1"/>
          </w:tcPr>
          <w:p w14:paraId="03BAC7ED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February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73F1E05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25F843F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 ˈfeb.ru.ər.i/</w:t>
            </w:r>
          </w:p>
        </w:tc>
        <w:tc>
          <w:tcPr>
            <w:tcW w:w="3780" w:type="dxa"/>
            <w:shd w:val="clear" w:color="auto" w:fill="FFFFFF" w:themeFill="background1"/>
          </w:tcPr>
          <w:p w14:paraId="5CADC30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  <w:lang w:val="vi-VN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tháng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  <w:lang w:val="vi-VN"/>
              </w:rPr>
              <w:t>hai</w:t>
            </w:r>
          </w:p>
        </w:tc>
      </w:tr>
      <w:tr w14:paraId="74AC2298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419BF172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62.</w:t>
            </w:r>
          </w:p>
        </w:tc>
        <w:tc>
          <w:tcPr>
            <w:tcW w:w="2340" w:type="dxa"/>
            <w:shd w:val="clear" w:color="auto" w:fill="FFFFFF" w:themeFill="background1"/>
          </w:tcPr>
          <w:p w14:paraId="1F95D53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lucky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3042124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(a)</w:t>
            </w:r>
          </w:p>
        </w:tc>
        <w:tc>
          <w:tcPr>
            <w:tcW w:w="2880" w:type="dxa"/>
            <w:shd w:val="clear" w:color="auto" w:fill="FFFFFF" w:themeFill="background1"/>
          </w:tcPr>
          <w:p w14:paraId="679895E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 ˈlʌk.i/</w:t>
            </w:r>
          </w:p>
        </w:tc>
        <w:tc>
          <w:tcPr>
            <w:tcW w:w="3780" w:type="dxa"/>
            <w:shd w:val="clear" w:color="auto" w:fill="FFFFFF" w:themeFill="background1"/>
          </w:tcPr>
          <w:p w14:paraId="301731E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hoang dã</w:t>
            </w:r>
          </w:p>
        </w:tc>
      </w:tr>
      <w:tr w14:paraId="0EDF43A6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FFB7804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63.</w:t>
            </w:r>
          </w:p>
        </w:tc>
        <w:tc>
          <w:tcPr>
            <w:tcW w:w="2340" w:type="dxa"/>
            <w:shd w:val="clear" w:color="auto" w:fill="FFFFFF" w:themeFill="background1"/>
          </w:tcPr>
          <w:p w14:paraId="4BC1BFA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wild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30762AB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605E72B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 waɪld /</w:t>
            </w:r>
          </w:p>
        </w:tc>
        <w:tc>
          <w:tcPr>
            <w:tcW w:w="3780" w:type="dxa"/>
            <w:shd w:val="clear" w:color="auto" w:fill="FFFFFF" w:themeFill="background1"/>
          </w:tcPr>
          <w:p w14:paraId="3881AAA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may mắn</w:t>
            </w:r>
          </w:p>
        </w:tc>
      </w:tr>
      <w:tr w14:paraId="20529BBE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6D44EF5C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64.</w:t>
            </w:r>
          </w:p>
        </w:tc>
        <w:tc>
          <w:tcPr>
            <w:tcW w:w="2340" w:type="dxa"/>
            <w:shd w:val="clear" w:color="auto" w:fill="FFFFFF" w:themeFill="background1"/>
          </w:tcPr>
          <w:p w14:paraId="11FC808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slowly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6E5DE98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(adv)</w:t>
            </w:r>
          </w:p>
        </w:tc>
        <w:tc>
          <w:tcPr>
            <w:tcW w:w="2880" w:type="dxa"/>
            <w:shd w:val="clear" w:color="auto" w:fill="FFFFFF" w:themeFill="background1"/>
          </w:tcPr>
          <w:p w14:paraId="3BB4FE6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 ˈsləʊ.li /   </w:t>
            </w:r>
          </w:p>
        </w:tc>
        <w:tc>
          <w:tcPr>
            <w:tcW w:w="3780" w:type="dxa"/>
            <w:shd w:val="clear" w:color="auto" w:fill="FFFFFF" w:themeFill="background1"/>
          </w:tcPr>
          <w:p w14:paraId="49651F3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một cách chậm chạp</w:t>
            </w:r>
          </w:p>
        </w:tc>
      </w:tr>
      <w:tr w14:paraId="0996913B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2FE293D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65.</w:t>
            </w:r>
          </w:p>
        </w:tc>
        <w:tc>
          <w:tcPr>
            <w:tcW w:w="2340" w:type="dxa"/>
            <w:shd w:val="clear" w:color="auto" w:fill="FFFFFF" w:themeFill="background1"/>
          </w:tcPr>
          <w:p w14:paraId="6F261CD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alive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FA5A0A3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(a)</w:t>
            </w:r>
          </w:p>
        </w:tc>
        <w:tc>
          <w:tcPr>
            <w:tcW w:w="2880" w:type="dxa"/>
            <w:shd w:val="clear" w:color="auto" w:fill="FFFFFF" w:themeFill="background1"/>
          </w:tcPr>
          <w:p w14:paraId="50F85A4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 əˈlaɪv / </w:t>
            </w:r>
          </w:p>
        </w:tc>
        <w:tc>
          <w:tcPr>
            <w:tcW w:w="3780" w:type="dxa"/>
            <w:shd w:val="clear" w:color="auto" w:fill="FFFFFF" w:themeFill="background1"/>
          </w:tcPr>
          <w:p w14:paraId="6DE1A13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còn sống</w:t>
            </w:r>
          </w:p>
        </w:tc>
      </w:tr>
      <w:tr w14:paraId="645DDF41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2441F149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66.</w:t>
            </w:r>
          </w:p>
        </w:tc>
        <w:tc>
          <w:tcPr>
            <w:tcW w:w="2340" w:type="dxa"/>
            <w:shd w:val="clear" w:color="auto" w:fill="FFFFFF" w:themeFill="background1"/>
          </w:tcPr>
          <w:p w14:paraId="5452672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a bulldozer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D05D238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(adj)</w:t>
            </w:r>
          </w:p>
        </w:tc>
        <w:tc>
          <w:tcPr>
            <w:tcW w:w="2880" w:type="dxa"/>
            <w:shd w:val="clear" w:color="auto" w:fill="FFFFFF" w:themeFill="background1"/>
          </w:tcPr>
          <w:p w14:paraId="08CA6252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 ˈbʊlˌdəʊ.zər /</w:t>
            </w:r>
          </w:p>
        </w:tc>
        <w:tc>
          <w:tcPr>
            <w:tcW w:w="3780" w:type="dxa"/>
            <w:shd w:val="clear" w:color="auto" w:fill="FFFFFF" w:themeFill="background1"/>
          </w:tcPr>
          <w:p w14:paraId="77A244D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xe ủi đất</w:t>
            </w:r>
          </w:p>
        </w:tc>
      </w:tr>
      <w:tr w14:paraId="1074D88B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9227F2A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67.</w:t>
            </w:r>
          </w:p>
        </w:tc>
        <w:tc>
          <w:tcPr>
            <w:tcW w:w="2340" w:type="dxa"/>
            <w:shd w:val="clear" w:color="auto" w:fill="FFFFFF" w:themeFill="background1"/>
          </w:tcPr>
          <w:p w14:paraId="7D93369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break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B64C07C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(v)</w:t>
            </w:r>
          </w:p>
        </w:tc>
        <w:tc>
          <w:tcPr>
            <w:tcW w:w="2880" w:type="dxa"/>
            <w:shd w:val="clear" w:color="auto" w:fill="FFFFFF" w:themeFill="background1"/>
          </w:tcPr>
          <w:p w14:paraId="5843AAB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 breɪk / </w:t>
            </w:r>
          </w:p>
        </w:tc>
        <w:tc>
          <w:tcPr>
            <w:tcW w:w="3780" w:type="dxa"/>
            <w:shd w:val="clear" w:color="auto" w:fill="FFFFFF" w:themeFill="background1"/>
          </w:tcPr>
          <w:p w14:paraId="0ADF1A7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gãy</w:t>
            </w:r>
          </w:p>
        </w:tc>
      </w:tr>
      <w:tr w14:paraId="5EDCAA62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3D0B5BFE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68.</w:t>
            </w:r>
          </w:p>
        </w:tc>
        <w:tc>
          <w:tcPr>
            <w:tcW w:w="2340" w:type="dxa"/>
            <w:shd w:val="clear" w:color="auto" w:fill="FFFFFF" w:themeFill="background1"/>
          </w:tcPr>
          <w:p w14:paraId="1E1EE12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hole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82BA4E3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6489A87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 həʊl / </w:t>
            </w:r>
          </w:p>
        </w:tc>
        <w:tc>
          <w:tcPr>
            <w:tcW w:w="3780" w:type="dxa"/>
            <w:shd w:val="clear" w:color="auto" w:fill="FFFFFF" w:themeFill="background1"/>
          </w:tcPr>
          <w:p w14:paraId="71DAF74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cái hố</w:t>
            </w:r>
          </w:p>
        </w:tc>
      </w:tr>
      <w:tr w14:paraId="6E2B315E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6227BAE0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69.</w:t>
            </w:r>
          </w:p>
        </w:tc>
        <w:tc>
          <w:tcPr>
            <w:tcW w:w="2340" w:type="dxa"/>
            <w:shd w:val="clear" w:color="auto" w:fill="FFFFFF" w:themeFill="background1"/>
          </w:tcPr>
          <w:p w14:paraId="2CC4F5C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possible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658D5EC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(a)</w:t>
            </w:r>
          </w:p>
        </w:tc>
        <w:tc>
          <w:tcPr>
            <w:tcW w:w="2880" w:type="dxa"/>
            <w:shd w:val="clear" w:color="auto" w:fill="FFFFFF" w:themeFill="background1"/>
          </w:tcPr>
          <w:p w14:paraId="3D1FA74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 ˈpɒs.ə.bəl / </w:t>
            </w:r>
          </w:p>
        </w:tc>
        <w:tc>
          <w:tcPr>
            <w:tcW w:w="3780" w:type="dxa"/>
            <w:shd w:val="clear" w:color="auto" w:fill="FFFFFF" w:themeFill="background1"/>
          </w:tcPr>
          <w:p w14:paraId="73A0852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có thể</w:t>
            </w:r>
          </w:p>
        </w:tc>
      </w:tr>
      <w:tr w14:paraId="0EDED88B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39D0B6B3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70.</w:t>
            </w:r>
          </w:p>
        </w:tc>
        <w:tc>
          <w:tcPr>
            <w:tcW w:w="2340" w:type="dxa"/>
            <w:shd w:val="clear" w:color="auto" w:fill="FFFFFF" w:themeFill="background1"/>
          </w:tcPr>
          <w:p w14:paraId="279AB79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rescuer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312DA1F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71DC098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 ˈres.kjuː / </w:t>
            </w:r>
          </w:p>
        </w:tc>
        <w:tc>
          <w:tcPr>
            <w:tcW w:w="3780" w:type="dxa"/>
            <w:shd w:val="clear" w:color="auto" w:fill="FFFFFF" w:themeFill="background1"/>
          </w:tcPr>
          <w:p w14:paraId="4B7EFB5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  <w:lang w:val="vi-VN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người 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  <w:lang w:val="vi-VN"/>
              </w:rPr>
              <w:t>cứu hộ</w:t>
            </w:r>
          </w:p>
        </w:tc>
      </w:tr>
      <w:tr w14:paraId="59E13559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38774343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71.</w:t>
            </w:r>
          </w:p>
        </w:tc>
        <w:tc>
          <w:tcPr>
            <w:tcW w:w="2340" w:type="dxa"/>
            <w:shd w:val="clear" w:color="auto" w:fill="FFFFFF" w:themeFill="background1"/>
          </w:tcPr>
          <w:p w14:paraId="5FED1294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pleased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7509DD0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(a)</w:t>
            </w:r>
          </w:p>
        </w:tc>
        <w:tc>
          <w:tcPr>
            <w:tcW w:w="2880" w:type="dxa"/>
            <w:shd w:val="clear" w:color="auto" w:fill="FFFFFF" w:themeFill="background1"/>
          </w:tcPr>
          <w:p w14:paraId="662D833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 pliːzd / </w:t>
            </w:r>
          </w:p>
        </w:tc>
        <w:tc>
          <w:tcPr>
            <w:tcW w:w="3780" w:type="dxa"/>
            <w:shd w:val="clear" w:color="auto" w:fill="FFFFFF" w:themeFill="background1"/>
          </w:tcPr>
          <w:p w14:paraId="025130A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hài lòng</w:t>
            </w:r>
          </w:p>
        </w:tc>
      </w:tr>
      <w:tr w14:paraId="6F15ACF7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9B91C5F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72.</w:t>
            </w:r>
          </w:p>
        </w:tc>
        <w:tc>
          <w:tcPr>
            <w:tcW w:w="2340" w:type="dxa"/>
            <w:shd w:val="clear" w:color="auto" w:fill="FFFFFF" w:themeFill="background1"/>
          </w:tcPr>
          <w:p w14:paraId="56ADEA9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post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9B5935A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(v)</w:t>
            </w:r>
          </w:p>
        </w:tc>
        <w:tc>
          <w:tcPr>
            <w:tcW w:w="2880" w:type="dxa"/>
            <w:shd w:val="clear" w:color="auto" w:fill="FFFFFF" w:themeFill="background1"/>
          </w:tcPr>
          <w:p w14:paraId="5774A1F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 pəʊst / </w:t>
            </w:r>
          </w:p>
        </w:tc>
        <w:tc>
          <w:tcPr>
            <w:tcW w:w="3780" w:type="dxa"/>
            <w:shd w:val="clear" w:color="auto" w:fill="FFFFFF" w:themeFill="background1"/>
          </w:tcPr>
          <w:p w14:paraId="2952D96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đăng</w:t>
            </w:r>
          </w:p>
        </w:tc>
      </w:tr>
      <w:tr w14:paraId="0ABD088B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4E8C8A27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73.</w:t>
            </w:r>
          </w:p>
        </w:tc>
        <w:tc>
          <w:tcPr>
            <w:tcW w:w="2340" w:type="dxa"/>
            <w:shd w:val="clear" w:color="auto" w:fill="FFFFFF" w:themeFill="background1"/>
          </w:tcPr>
          <w:p w14:paraId="2B115E4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cel                  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A978095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24CE514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  <w:lang w:val="vi-VN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  <w:lang w:val="vi-VN"/>
              </w:rPr>
              <w:t>sel/</w:t>
            </w:r>
          </w:p>
        </w:tc>
        <w:tc>
          <w:tcPr>
            <w:tcW w:w="3780" w:type="dxa"/>
            <w:shd w:val="clear" w:color="auto" w:fill="FFFFFF" w:themeFill="background1"/>
          </w:tcPr>
          <w:p w14:paraId="0FC9FC5A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phim chiếu bóng</w:t>
            </w:r>
          </w:p>
        </w:tc>
      </w:tr>
      <w:tr w14:paraId="3F02EB8F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68DB6BBE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74.</w:t>
            </w:r>
          </w:p>
        </w:tc>
        <w:tc>
          <w:tcPr>
            <w:tcW w:w="2340" w:type="dxa"/>
            <w:shd w:val="clear" w:color="auto" w:fill="FFFFFF" w:themeFill="background1"/>
          </w:tcPr>
          <w:p w14:paraId="2364436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character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A271E06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7798525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 ˈkær.ək.tər/ </w:t>
            </w:r>
          </w:p>
        </w:tc>
        <w:tc>
          <w:tcPr>
            <w:tcW w:w="3780" w:type="dxa"/>
            <w:shd w:val="clear" w:color="auto" w:fill="FFFFFF" w:themeFill="background1"/>
          </w:tcPr>
          <w:p w14:paraId="7655899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nhân vật</w:t>
            </w:r>
          </w:p>
        </w:tc>
      </w:tr>
      <w:tr w14:paraId="2D5D4994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CCEB475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75.</w:t>
            </w:r>
          </w:p>
        </w:tc>
        <w:tc>
          <w:tcPr>
            <w:tcW w:w="2340" w:type="dxa"/>
            <w:shd w:val="clear" w:color="auto" w:fill="FFFFFF" w:themeFill="background1"/>
          </w:tcPr>
          <w:p w14:paraId="29210202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backgrounds        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3B8B9AA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(v)</w:t>
            </w:r>
          </w:p>
        </w:tc>
        <w:tc>
          <w:tcPr>
            <w:tcW w:w="2880" w:type="dxa"/>
            <w:shd w:val="clear" w:color="auto" w:fill="FFFFFF" w:themeFill="background1"/>
          </w:tcPr>
          <w:p w14:paraId="1CA6A09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 ˈbæk.ɡraʊnd /          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1AC3513D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bối cảnh, nền</w:t>
            </w:r>
          </w:p>
        </w:tc>
      </w:tr>
      <w:tr w14:paraId="4EF408D3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1B437C2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76.</w:t>
            </w:r>
          </w:p>
        </w:tc>
        <w:tc>
          <w:tcPr>
            <w:tcW w:w="2340" w:type="dxa"/>
            <w:shd w:val="clear" w:color="auto" w:fill="FFFFFF" w:themeFill="background1"/>
          </w:tcPr>
          <w:p w14:paraId="74BD3CA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stick figure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F137FAE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1825A6B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 stɪk ˈfɪɡ.ər /</w:t>
            </w:r>
          </w:p>
        </w:tc>
        <w:tc>
          <w:tcPr>
            <w:tcW w:w="3780" w:type="dxa"/>
            <w:shd w:val="clear" w:color="auto" w:fill="FFFFFF" w:themeFill="background1"/>
          </w:tcPr>
          <w:p w14:paraId="31731BB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h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  <w:lang w:val="vi-VN"/>
              </w:rPr>
              <w:t>ì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nh que</w:t>
            </w:r>
          </w:p>
        </w:tc>
      </w:tr>
      <w:tr w14:paraId="50A37F54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5317122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77.</w:t>
            </w:r>
          </w:p>
        </w:tc>
        <w:tc>
          <w:tcPr>
            <w:tcW w:w="2340" w:type="dxa"/>
            <w:shd w:val="clear" w:color="auto" w:fill="FFFFFF" w:themeFill="background1"/>
          </w:tcPr>
          <w:p w14:paraId="2692308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animation              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ABB3789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1825AC5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 ˌæn.ɪˈmeɪ.ʃən /     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3CBADCE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  <w:lang w:val="vi-VN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  <w:lang w:val="vi-VN"/>
              </w:rPr>
              <w:t>phim hoạt hình</w:t>
            </w:r>
          </w:p>
        </w:tc>
      </w:tr>
      <w:tr w14:paraId="512C8DAA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F1F0D58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78.</w:t>
            </w:r>
          </w:p>
        </w:tc>
        <w:tc>
          <w:tcPr>
            <w:tcW w:w="2340" w:type="dxa"/>
            <w:shd w:val="clear" w:color="auto" w:fill="FFFFFF" w:themeFill="background1"/>
          </w:tcPr>
          <w:p w14:paraId="4A018DF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stop motion          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E569793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2775390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 stɒp ˈməʊ.ʃən /     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1E57CF7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dừng chuyển động</w:t>
            </w:r>
          </w:p>
        </w:tc>
      </w:tr>
      <w:tr w14:paraId="28DF1B3B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3C57BADC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79.</w:t>
            </w:r>
          </w:p>
        </w:tc>
        <w:tc>
          <w:tcPr>
            <w:tcW w:w="2340" w:type="dxa"/>
            <w:shd w:val="clear" w:color="auto" w:fill="FFFFFF" w:themeFill="background1"/>
          </w:tcPr>
          <w:p w14:paraId="578AF502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hand - drawn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A7380AE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38E2465C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 hænd drɔːn /</w:t>
            </w:r>
          </w:p>
        </w:tc>
        <w:tc>
          <w:tcPr>
            <w:tcW w:w="3780" w:type="dxa"/>
            <w:shd w:val="clear" w:color="auto" w:fill="FFFFFF" w:themeFill="background1"/>
          </w:tcPr>
          <w:p w14:paraId="29F6D0B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vẽ tay</w:t>
            </w:r>
          </w:p>
        </w:tc>
      </w:tr>
      <w:tr w14:paraId="6375E3DC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A12D785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80.</w:t>
            </w:r>
          </w:p>
        </w:tc>
        <w:tc>
          <w:tcPr>
            <w:tcW w:w="2340" w:type="dxa"/>
            <w:shd w:val="clear" w:color="auto" w:fill="FFFFFF" w:themeFill="background1"/>
          </w:tcPr>
          <w:p w14:paraId="4CD103D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zoopraxiscope   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3E7E865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028DFB2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/rep.rɪ.zenˈteɪ.ʃən/    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7A62D28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kính zoopraxiscope    </w:t>
            </w:r>
          </w:p>
        </w:tc>
      </w:tr>
      <w:tr w14:paraId="4D76A294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6EE19AB1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81.</w:t>
            </w:r>
          </w:p>
        </w:tc>
        <w:tc>
          <w:tcPr>
            <w:tcW w:w="2340" w:type="dxa"/>
            <w:shd w:val="clear" w:color="auto" w:fill="FFFFFF" w:themeFill="background1"/>
          </w:tcPr>
          <w:p w14:paraId="2EB5153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cinematograph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AB63B32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03A6733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 sɪn.ə.məˈtɒɡ /</w:t>
            </w:r>
          </w:p>
        </w:tc>
        <w:tc>
          <w:tcPr>
            <w:tcW w:w="3780" w:type="dxa"/>
            <w:shd w:val="clear" w:color="auto" w:fill="FFFFFF" w:themeFill="background1"/>
          </w:tcPr>
          <w:p w14:paraId="2A85759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nhà quay phim</w:t>
            </w:r>
          </w:p>
        </w:tc>
      </w:tr>
      <w:tr w14:paraId="768992B5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19A9DFC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82.</w:t>
            </w:r>
          </w:p>
        </w:tc>
        <w:tc>
          <w:tcPr>
            <w:tcW w:w="2340" w:type="dxa"/>
            <w:shd w:val="clear" w:color="auto" w:fill="FFFFFF" w:themeFill="background1"/>
          </w:tcPr>
          <w:p w14:paraId="38D7549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technique          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C0ACA1C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52A6BAE3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 tekˈniːk /        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0ED917E7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  <w:lang w:val="vi-VN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  <w:lang w:val="vi-VN"/>
              </w:rPr>
              <w:t>kỹ thuật</w:t>
            </w:r>
          </w:p>
        </w:tc>
      </w:tr>
      <w:tr w14:paraId="46A56DBC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DC6E9C5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83.</w:t>
            </w:r>
          </w:p>
        </w:tc>
        <w:tc>
          <w:tcPr>
            <w:tcW w:w="2340" w:type="dxa"/>
            <w:shd w:val="clear" w:color="auto" w:fill="FFFFFF" w:themeFill="background1"/>
          </w:tcPr>
          <w:p w14:paraId="5BC48EE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film- maker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00CB12F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54373C4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 fɪlm ˈmeɪ.kər /   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344A6BBB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nhà làm phim</w:t>
            </w:r>
          </w:p>
        </w:tc>
      </w:tr>
      <w:tr w14:paraId="5E951138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0BF7B11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84.</w:t>
            </w:r>
          </w:p>
        </w:tc>
        <w:tc>
          <w:tcPr>
            <w:tcW w:w="2340" w:type="dxa"/>
            <w:shd w:val="clear" w:color="auto" w:fill="FFFFFF" w:themeFill="background1"/>
          </w:tcPr>
          <w:p w14:paraId="570CBDA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effect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050F307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27B2456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 ɪˈfekt / </w:t>
            </w:r>
          </w:p>
        </w:tc>
        <w:tc>
          <w:tcPr>
            <w:tcW w:w="3780" w:type="dxa"/>
            <w:shd w:val="clear" w:color="auto" w:fill="FFFFFF" w:themeFill="background1"/>
          </w:tcPr>
          <w:p w14:paraId="408CC8C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hiệu ứng</w:t>
            </w:r>
          </w:p>
        </w:tc>
      </w:tr>
      <w:tr w14:paraId="0FAE587E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23CFAD7E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85.</w:t>
            </w:r>
          </w:p>
        </w:tc>
        <w:tc>
          <w:tcPr>
            <w:tcW w:w="2340" w:type="dxa"/>
            <w:shd w:val="clear" w:color="auto" w:fill="FFFFFF" w:themeFill="background1"/>
          </w:tcPr>
          <w:p w14:paraId="5C75D871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feature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89392A7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456B674D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 ˈfiː.tʃər /</w:t>
            </w:r>
          </w:p>
        </w:tc>
        <w:tc>
          <w:tcPr>
            <w:tcW w:w="3780" w:type="dxa"/>
            <w:shd w:val="clear" w:color="auto" w:fill="FFFFFF" w:themeFill="background1"/>
          </w:tcPr>
          <w:p w14:paraId="5A04AE75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tính năng</w:t>
            </w:r>
          </w:p>
        </w:tc>
      </w:tr>
      <w:tr w14:paraId="15CD1733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5D2FD6A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86.</w:t>
            </w:r>
          </w:p>
        </w:tc>
        <w:tc>
          <w:tcPr>
            <w:tcW w:w="2340" w:type="dxa"/>
            <w:shd w:val="clear" w:color="auto" w:fill="FFFFFF" w:themeFill="background1"/>
          </w:tcPr>
          <w:p w14:paraId="312799D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invent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E4EAE75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(v)</w:t>
            </w:r>
          </w:p>
        </w:tc>
        <w:tc>
          <w:tcPr>
            <w:tcW w:w="2880" w:type="dxa"/>
            <w:shd w:val="clear" w:color="auto" w:fill="FFFFFF" w:themeFill="background1"/>
          </w:tcPr>
          <w:p w14:paraId="6412A380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/ ɪnˈvent /</w:t>
            </w:r>
          </w:p>
        </w:tc>
        <w:tc>
          <w:tcPr>
            <w:tcW w:w="3780" w:type="dxa"/>
            <w:shd w:val="clear" w:color="auto" w:fill="FFFFFF" w:themeFill="background1"/>
          </w:tcPr>
          <w:p w14:paraId="629D18CD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phát minh</w:t>
            </w:r>
          </w:p>
        </w:tc>
      </w:tr>
      <w:tr w14:paraId="4C851392">
        <w:tblPrEx>
          <w:tblBorders>
            <w:top w:val="single" w:color="0877D2" w:sz="4" w:space="0"/>
            <w:left w:val="single" w:color="0877D2" w:sz="4" w:space="0"/>
            <w:bottom w:val="single" w:color="0877D2" w:sz="4" w:space="0"/>
            <w:right w:val="single" w:color="0877D2" w:sz="4" w:space="0"/>
            <w:insideH w:val="single" w:color="0877D2" w:sz="4" w:space="0"/>
            <w:insideV w:val="single" w:color="0877D2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4403FC09">
            <w:pPr>
              <w:widowControl w:val="0"/>
              <w:tabs>
                <w:tab w:val="left" w:pos="360"/>
              </w:tabs>
              <w:spacing w:after="0" w:line="276" w:lineRule="auto"/>
              <w:jc w:val="center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87.</w:t>
            </w:r>
          </w:p>
        </w:tc>
        <w:tc>
          <w:tcPr>
            <w:tcW w:w="2340" w:type="dxa"/>
            <w:shd w:val="clear" w:color="auto" w:fill="FFFFFF" w:themeFill="background1"/>
          </w:tcPr>
          <w:p w14:paraId="35BA5FEE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machine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7B8DAD6">
            <w:pPr>
              <w:widowControl w:val="0"/>
              <w:spacing w:after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(n)</w:t>
            </w:r>
          </w:p>
        </w:tc>
        <w:tc>
          <w:tcPr>
            <w:tcW w:w="2880" w:type="dxa"/>
            <w:shd w:val="clear" w:color="auto" w:fill="FFFFFF" w:themeFill="background1"/>
          </w:tcPr>
          <w:p w14:paraId="12103C8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/ məˈʃiːn /           </w:t>
            </w:r>
          </w:p>
        </w:tc>
        <w:tc>
          <w:tcPr>
            <w:tcW w:w="3780" w:type="dxa"/>
            <w:shd w:val="clear" w:color="auto" w:fill="FFFFFF" w:themeFill="background1"/>
          </w:tcPr>
          <w:p w14:paraId="76266DF9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máy móc, động cơ</w:t>
            </w:r>
          </w:p>
        </w:tc>
      </w:tr>
    </w:tbl>
    <w:p w14:paraId="1188F634">
      <w:pPr>
        <w:tabs>
          <w:tab w:val="left" w:pos="360"/>
        </w:tabs>
        <w:spacing w:after="0" w:line="276" w:lineRule="auto"/>
        <w:rPr>
          <w:rFonts w:hint="default" w:ascii="Arial" w:hAnsi="Arial" w:cs="Arial"/>
          <w:b/>
          <w:color w:val="auto"/>
          <w:sz w:val="21"/>
          <w:szCs w:val="21"/>
          <w:lang w:val="vi-VN"/>
        </w:rPr>
      </w:pPr>
    </w:p>
    <w:p w14:paraId="371FEDD4">
      <w:pPr>
        <w:tabs>
          <w:tab w:val="left" w:pos="360"/>
        </w:tabs>
        <w:spacing w:after="0" w:line="276" w:lineRule="auto"/>
        <w:rPr>
          <w:rFonts w:hint="default" w:ascii="Arial" w:hAnsi="Arial" w:cs="Arial"/>
          <w:b/>
          <w:color w:val="00B050"/>
          <w:sz w:val="21"/>
          <w:szCs w:val="21"/>
          <w:lang w:val="vi-VN"/>
        </w:rPr>
      </w:pPr>
      <w:r>
        <w:rPr>
          <w:rFonts w:hint="default" w:ascii="Arial" w:hAnsi="Arial" w:cs="Arial"/>
          <w:b/>
          <w:color w:val="00B050"/>
          <w:sz w:val="21"/>
          <w:szCs w:val="21"/>
          <w:lang w:val="vi-VN"/>
        </w:rPr>
        <w:t xml:space="preserve"> </w:t>
      </w:r>
      <w:r>
        <w:rPr>
          <w:rFonts w:hint="default" w:ascii="Arial" w:hAnsi="Arial" w:cs="Arial"/>
          <w:b/>
          <w:color w:val="00B050"/>
          <w:sz w:val="21"/>
          <w:szCs w:val="21"/>
        </w:rPr>
        <w:t>B. GRAMMAR</w:t>
      </w:r>
      <w:r>
        <w:rPr>
          <w:rFonts w:hint="default" w:ascii="Arial" w:hAnsi="Arial" w:cs="Arial"/>
          <w:b/>
          <w:color w:val="00B050"/>
          <w:sz w:val="21"/>
          <w:szCs w:val="21"/>
          <w:lang w:val="vi-VN"/>
        </w:rPr>
        <w:t xml:space="preserve">: </w:t>
      </w:r>
    </w:p>
    <w:tbl>
      <w:tblPr>
        <w:tblStyle w:val="111"/>
        <w:tblpPr w:leftFromText="180" w:rightFromText="180" w:vertAnchor="text" w:horzAnchor="page" w:tblpX="1441" w:tblpY="1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81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522" w:type="dxa"/>
            <w:shd w:val="clear" w:color="auto" w:fill="FFFFFF" w:themeFill="background1"/>
          </w:tcPr>
          <w:p w14:paraId="5C1CE3F5">
            <w:pPr>
              <w:pStyle w:val="85"/>
              <w:widowControl w:val="0"/>
              <w:spacing w:before="0" w:beforeAutospacing="0" w:after="0" w:afterAutospacing="0" w:line="276" w:lineRule="auto"/>
              <w:jc w:val="center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 xml:space="preserve">Past Continuous </w:t>
            </w: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</w:rPr>
              <w:t>(Quá khứ tiếp diễn)</w:t>
            </w:r>
          </w:p>
        </w:tc>
      </w:tr>
      <w:tr w14:paraId="6427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FFFFF" w:themeFill="background1"/>
          </w:tcPr>
          <w:p w14:paraId="27A46C0F">
            <w:pPr>
              <w:pStyle w:val="85"/>
              <w:widowControl w:val="0"/>
              <w:spacing w:before="0" w:beforeAutospacing="0" w:after="0" w:afterAutospacing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Công thức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</w:t>
            </w:r>
          </w:p>
          <w:tbl>
            <w:tblPr>
              <w:tblStyle w:val="111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7"/>
              <w:gridCol w:w="4485"/>
            </w:tblGrid>
            <w:tr w14:paraId="7A437F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517" w:type="dxa"/>
                </w:tcPr>
                <w:p w14:paraId="635C8246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eastAsia="Times New Roman" w:cs="Arial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Times New Roman" w:cs="Arial"/>
                      <w:b/>
                      <w:color w:val="auto"/>
                      <w:sz w:val="21"/>
                      <w:szCs w:val="21"/>
                    </w:rPr>
                    <w:t>(+)</w:t>
                  </w:r>
                </w:p>
              </w:tc>
              <w:tc>
                <w:tcPr>
                  <w:tcW w:w="4485" w:type="dxa"/>
                </w:tcPr>
                <w:p w14:paraId="1DAB13D8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eastAsia="Times New Roman" w:cs="Arial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S + was/ were + V</w:t>
                  </w: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  <w:vertAlign w:val="subscript"/>
                    </w:rPr>
                    <w:t>-ing</w:t>
                  </w:r>
                </w:p>
              </w:tc>
            </w:tr>
            <w:tr w14:paraId="2ED2B7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7" w:type="dxa"/>
                </w:tcPr>
                <w:p w14:paraId="216D510A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eastAsia="Times New Roman" w:cs="Arial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Times New Roman" w:cs="Arial"/>
                      <w:b/>
                      <w:color w:val="auto"/>
                      <w:sz w:val="21"/>
                      <w:szCs w:val="21"/>
                    </w:rPr>
                    <w:t>(-)</w:t>
                  </w:r>
                </w:p>
              </w:tc>
              <w:tc>
                <w:tcPr>
                  <w:tcW w:w="4485" w:type="dxa"/>
                </w:tcPr>
                <w:p w14:paraId="3F8855AD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eastAsia="Times New Roman" w:cs="Arial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S + was/ were + not + V</w:t>
                  </w: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  <w:vertAlign w:val="subscript"/>
                    </w:rPr>
                    <w:t>-ing</w:t>
                  </w:r>
                </w:p>
              </w:tc>
            </w:tr>
            <w:tr w14:paraId="6FB4BB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7" w:type="dxa"/>
                </w:tcPr>
                <w:p w14:paraId="7CB92072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eastAsia="Times New Roman" w:cs="Arial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eastAsia="Times New Roman" w:cs="Arial"/>
                      <w:b/>
                      <w:color w:val="auto"/>
                      <w:sz w:val="21"/>
                      <w:szCs w:val="21"/>
                    </w:rPr>
                    <w:t>(?)</w:t>
                  </w:r>
                </w:p>
              </w:tc>
              <w:tc>
                <w:tcPr>
                  <w:tcW w:w="4485" w:type="dxa"/>
                </w:tcPr>
                <w:p w14:paraId="0C9100DB">
                  <w:pPr>
                    <w:widowControl w:val="0"/>
                    <w:spacing w:after="0" w:line="276" w:lineRule="auto"/>
                    <w:jc w:val="both"/>
                    <w:rPr>
                      <w:rFonts w:hint="default" w:ascii="Arial" w:hAnsi="Arial" w:eastAsia="Times New Roman" w:cs="Arial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Was/ Were + S + V</w:t>
                  </w: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  <w:vertAlign w:val="subscript"/>
                    </w:rPr>
                    <w:t>-ing</w:t>
                  </w:r>
                  <w:r>
                    <w:rPr>
                      <w:rFonts w:hint="default" w:ascii="Arial" w:hAnsi="Arial" w:cs="Arial"/>
                      <w:color w:val="auto"/>
                      <w:sz w:val="21"/>
                      <w:szCs w:val="21"/>
                    </w:rPr>
                    <w:t>?</w:t>
                  </w:r>
                </w:p>
              </w:tc>
            </w:tr>
          </w:tbl>
          <w:p w14:paraId="7E27111A">
            <w:pPr>
              <w:pStyle w:val="85"/>
              <w:widowControl w:val="0"/>
              <w:spacing w:before="0" w:beforeAutospacing="0" w:after="0" w:afterAutospacing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</w:p>
        </w:tc>
      </w:tr>
      <w:tr w14:paraId="6457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FFFFF" w:themeFill="background1"/>
          </w:tcPr>
          <w:p w14:paraId="41D40EFB">
            <w:pPr>
              <w:pStyle w:val="85"/>
              <w:widowControl w:val="0"/>
              <w:spacing w:before="0" w:beforeAutospacing="0" w:after="0" w:afterAutospacing="0" w:line="276" w:lineRule="auto"/>
              <w:jc w:val="both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 xml:space="preserve">Cách dùng </w:t>
            </w:r>
          </w:p>
          <w:p w14:paraId="244A0F14">
            <w:pPr>
              <w:pStyle w:val="85"/>
              <w:widowControl w:val="0"/>
              <w:spacing w:before="0" w:beforeAutospacing="0" w:after="0" w:afterAutospacing="0" w:line="276" w:lineRule="auto"/>
              <w:jc w:val="both"/>
              <w:rPr>
                <w:rFonts w:hint="default" w:ascii="Arial" w:hAnsi="Arial" w:cs="Arial"/>
                <w:b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</w:rPr>
              <w:t xml:space="preserve">- Hành động diễn ra tại thời điểm xác định trong quá khứ </w:t>
            </w:r>
          </w:p>
          <w:p w14:paraId="145A255B">
            <w:pPr>
              <w:pStyle w:val="85"/>
              <w:widowControl w:val="0"/>
              <w:spacing w:before="0" w:beforeAutospacing="0" w:after="0" w:afterAutospacing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  <w:lang w:val="vi-VN"/>
              </w:rPr>
              <w:t>E.x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: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I was watching TV at 9 o'clock last night. </w:t>
            </w:r>
          </w:p>
        </w:tc>
      </w:tr>
      <w:tr w14:paraId="6BE0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FFFFF" w:themeFill="background1"/>
          </w:tcPr>
          <w:p w14:paraId="7427836C">
            <w:pPr>
              <w:pStyle w:val="85"/>
              <w:widowControl w:val="0"/>
              <w:spacing w:before="0" w:beforeAutospacing="0" w:after="0" w:afterAutospacing="0" w:line="276" w:lineRule="auto"/>
              <w:jc w:val="both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val="vi-V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 xml:space="preserve">Dấu hiệu 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  <w:lang w:val="vi-VN"/>
              </w:rPr>
              <w:t>nhận biết</w:t>
            </w:r>
          </w:p>
          <w:p w14:paraId="7A530930">
            <w:pPr>
              <w:pStyle w:val="85"/>
              <w:widowControl w:val="0"/>
              <w:spacing w:before="0" w:beforeAutospacing="0" w:after="0" w:afterAutospacing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- at this time last night, at this moment last year, at 8 p.m last night, while,...</w:t>
            </w:r>
          </w:p>
        </w:tc>
      </w:tr>
    </w:tbl>
    <w:p w14:paraId="2E4E3EF2">
      <w:pPr>
        <w:tabs>
          <w:tab w:val="left" w:pos="360"/>
        </w:tabs>
        <w:spacing w:after="0" w:line="276" w:lineRule="auto"/>
        <w:jc w:val="both"/>
        <w:rPr>
          <w:rFonts w:hint="default" w:ascii="Arial" w:hAnsi="Arial" w:eastAsia="Times New Roman" w:cs="Arial"/>
          <w:b/>
          <w:color w:val="auto"/>
          <w:sz w:val="21"/>
          <w:szCs w:val="21"/>
          <w:lang w:val="vi-VN"/>
        </w:rPr>
      </w:pPr>
      <w:r>
        <w:rPr>
          <w:rFonts w:hint="default" w:ascii="Arial" w:hAnsi="Arial" w:cs="Arial"/>
          <w:b/>
          <w:bCs/>
          <w:color w:val="auto"/>
          <w:sz w:val="21"/>
          <w:szCs w:val="21"/>
        </w:rPr>
        <w:t xml:space="preserve">I. </w:t>
      </w:r>
      <w:bookmarkStart w:id="0" w:name="_Hlk123203738"/>
      <w:r>
        <w:rPr>
          <w:rFonts w:hint="default" w:ascii="Arial" w:hAnsi="Arial" w:eastAsia="Times New Roman" w:cs="Arial"/>
          <w:b/>
          <w:color w:val="auto"/>
          <w:sz w:val="21"/>
          <w:szCs w:val="21"/>
        </w:rPr>
        <w:t>PAST CONTINUOUS</w:t>
      </w:r>
      <w:r>
        <w:rPr>
          <w:rFonts w:hint="default" w:ascii="Arial" w:hAnsi="Arial" w:eastAsia="Times New Roman" w:cs="Arial"/>
          <w:b/>
          <w:color w:val="auto"/>
          <w:sz w:val="21"/>
          <w:szCs w:val="21"/>
          <w:lang w:val="vi-VN"/>
        </w:rPr>
        <w:t xml:space="preserve"> TENSE (THÌ QUÁ KHỨ TIẾP DIỄN)</w:t>
      </w:r>
    </w:p>
    <w:p w14:paraId="4D55D37D">
      <w:pPr>
        <w:tabs>
          <w:tab w:val="left" w:pos="360"/>
        </w:tabs>
        <w:spacing w:after="0" w:line="276" w:lineRule="auto"/>
        <w:jc w:val="both"/>
        <w:rPr>
          <w:rFonts w:hint="default" w:ascii="Arial" w:hAnsi="Arial" w:cs="Arial"/>
          <w:b/>
          <w:bCs/>
          <w:color w:val="auto"/>
          <w:sz w:val="21"/>
          <w:szCs w:val="21"/>
        </w:rPr>
      </w:pPr>
    </w:p>
    <w:p w14:paraId="7398E44C">
      <w:pPr>
        <w:tabs>
          <w:tab w:val="left" w:pos="360"/>
        </w:tabs>
        <w:spacing w:after="0" w:line="276" w:lineRule="auto"/>
        <w:jc w:val="both"/>
        <w:rPr>
          <w:rFonts w:hint="default" w:ascii="Arial" w:hAnsi="Arial" w:eastAsia="Times New Roman" w:cs="Arial"/>
          <w:b/>
          <w:color w:val="auto"/>
          <w:sz w:val="21"/>
          <w:szCs w:val="21"/>
          <w:lang w:val="vi-VN"/>
        </w:rPr>
      </w:pPr>
      <w:r>
        <w:rPr>
          <w:rFonts w:hint="default" w:ascii="Arial" w:hAnsi="Arial" w:cs="Arial"/>
          <w:b/>
          <w:bCs/>
          <w:color w:val="auto"/>
          <w:sz w:val="21"/>
          <w:szCs w:val="21"/>
        </w:rPr>
        <w:t xml:space="preserve">II. </w:t>
      </w:r>
      <w:r>
        <w:rPr>
          <w:rFonts w:hint="default" w:ascii="Arial" w:hAnsi="Arial" w:cs="Arial"/>
          <w:b/>
          <w:bCs/>
          <w:color w:val="auto"/>
          <w:sz w:val="21"/>
          <w:szCs w:val="21"/>
          <w:u w:val="single"/>
        </w:rPr>
        <w:t>CONTRAST</w:t>
      </w:r>
      <w:r>
        <w:rPr>
          <w:rFonts w:hint="default" w:ascii="Arial" w:hAnsi="Arial" w:cs="Arial"/>
          <w:b/>
          <w:bCs/>
          <w:color w:val="auto"/>
          <w:sz w:val="21"/>
          <w:szCs w:val="21"/>
        </w:rPr>
        <w:t xml:space="preserve">: PAST SIMPLE AND </w:t>
      </w:r>
      <w:r>
        <w:rPr>
          <w:rFonts w:hint="default" w:ascii="Arial" w:hAnsi="Arial" w:eastAsia="Times New Roman" w:cs="Arial"/>
          <w:b/>
          <w:color w:val="auto"/>
          <w:sz w:val="21"/>
          <w:szCs w:val="21"/>
        </w:rPr>
        <w:t>PAST CONTINUOUS</w:t>
      </w:r>
      <w:r>
        <w:rPr>
          <w:rFonts w:hint="default" w:ascii="Arial" w:hAnsi="Arial" w:eastAsia="Times New Roman" w:cs="Arial"/>
          <w:b/>
          <w:color w:val="auto"/>
          <w:sz w:val="21"/>
          <w:szCs w:val="21"/>
          <w:lang w:val="vi-VN"/>
        </w:rPr>
        <w:t xml:space="preserve"> TENSE</w:t>
      </w:r>
    </w:p>
    <w:p w14:paraId="622031DE">
      <w:pPr>
        <w:tabs>
          <w:tab w:val="left" w:pos="360"/>
        </w:tabs>
        <w:spacing w:after="0" w:line="276" w:lineRule="auto"/>
        <w:jc w:val="both"/>
        <w:rPr>
          <w:rFonts w:hint="default" w:ascii="Arial" w:hAnsi="Arial" w:eastAsia="Times New Roman" w:cs="Arial"/>
          <w:b/>
          <w:color w:val="auto"/>
          <w:sz w:val="21"/>
          <w:szCs w:val="21"/>
        </w:rPr>
      </w:pPr>
    </w:p>
    <w:tbl>
      <w:tblPr>
        <w:tblStyle w:val="1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1486"/>
        <w:gridCol w:w="4251"/>
      </w:tblGrid>
      <w:tr w14:paraId="08A0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5228" w:type="dxa"/>
            <w:gridSpan w:val="2"/>
            <w:shd w:val="clear" w:color="auto" w:fill="FFFFFF" w:themeFill="background1"/>
          </w:tcPr>
          <w:p w14:paraId="7B5648F0">
            <w:pPr>
              <w:widowControl w:val="0"/>
              <w:spacing w:after="0" w:line="276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FF0000"/>
                <w:sz w:val="21"/>
                <w:szCs w:val="21"/>
              </w:rPr>
            </w:pPr>
            <w:bookmarkStart w:id="1" w:name="_GoBack"/>
            <w:r>
              <w:rPr>
                <w:rFonts w:hint="default" w:ascii="Arial" w:hAnsi="Arial" w:eastAsia="Times New Roman" w:cs="Arial"/>
                <w:b/>
                <w:bCs/>
                <w:color w:val="FF0000"/>
                <w:sz w:val="21"/>
                <w:szCs w:val="21"/>
              </w:rPr>
              <w:t>Past Simple (Quá khứ đơn)</w:t>
            </w:r>
          </w:p>
        </w:tc>
        <w:tc>
          <w:tcPr>
            <w:tcW w:w="5228" w:type="dxa"/>
            <w:shd w:val="clear" w:color="auto" w:fill="FFFFFF" w:themeFill="background1"/>
          </w:tcPr>
          <w:p w14:paraId="3F1CB6DA">
            <w:pPr>
              <w:pStyle w:val="85"/>
              <w:widowControl w:val="0"/>
              <w:spacing w:before="0" w:beforeAutospacing="0" w:after="0" w:afterAutospacing="0" w:line="276" w:lineRule="auto"/>
              <w:jc w:val="center"/>
              <w:rPr>
                <w:rFonts w:hint="default" w:ascii="Arial" w:hAnsi="Arial" w:cs="Arial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FF0000"/>
                <w:sz w:val="21"/>
                <w:szCs w:val="21"/>
              </w:rPr>
              <w:t>Past Continuous (Quá khứ tiếp diễn)</w:t>
            </w:r>
          </w:p>
        </w:tc>
      </w:tr>
      <w:tr w14:paraId="0268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28" w:type="dxa"/>
            <w:gridSpan w:val="2"/>
            <w:shd w:val="clear" w:color="auto" w:fill="FFFFFF" w:themeFill="background1"/>
          </w:tcPr>
          <w:p w14:paraId="08B83F76">
            <w:pPr>
              <w:widowControl w:val="0"/>
              <w:spacing w:after="0" w:line="276" w:lineRule="auto"/>
              <w:jc w:val="both"/>
              <w:rPr>
                <w:rFonts w:hint="default" w:ascii="Arial" w:hAnsi="Arial" w:eastAsia="Times New Roman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Times New Roman" w:cs="Arial"/>
                <w:color w:val="auto"/>
                <w:sz w:val="21"/>
                <w:szCs w:val="21"/>
              </w:rPr>
              <w:t xml:space="preserve">- Diễn tả một hành động xảy ra và chấm dứt hoàn toàn trong quá khứ. </w:t>
            </w:r>
          </w:p>
          <w:p w14:paraId="5CC15E16">
            <w:pPr>
              <w:widowControl w:val="0"/>
              <w:spacing w:after="0" w:line="276" w:lineRule="auto"/>
              <w:jc w:val="both"/>
              <w:rPr>
                <w:rFonts w:hint="default" w:ascii="Arial" w:hAnsi="Arial" w:eastAsia="Times New Roman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Times New Roman" w:cs="Arial"/>
                <w:b/>
                <w:color w:val="auto"/>
                <w:sz w:val="21"/>
                <w:szCs w:val="21"/>
                <w:lang w:val="vi-VN"/>
              </w:rPr>
              <w:t>E.x</w:t>
            </w:r>
            <w:r>
              <w:rPr>
                <w:rFonts w:hint="default" w:ascii="Arial" w:hAnsi="Arial" w:eastAsia="Times New Roman" w:cs="Arial"/>
                <w:b/>
                <w:color w:val="auto"/>
                <w:sz w:val="21"/>
                <w:szCs w:val="21"/>
              </w:rPr>
              <w:t>:</w:t>
            </w:r>
            <w:r>
              <w:rPr>
                <w:rFonts w:hint="default" w:ascii="Arial" w:hAnsi="Arial" w:eastAsia="Times New Roman" w:cs="Arial"/>
                <w:color w:val="auto"/>
                <w:sz w:val="21"/>
                <w:szCs w:val="21"/>
              </w:rPr>
              <w:t xml:space="preserve"> My mother left this city 2 years ago. </w:t>
            </w:r>
          </w:p>
          <w:p w14:paraId="21B2FE93">
            <w:pPr>
              <w:widowControl w:val="0"/>
              <w:spacing w:after="0" w:line="276" w:lineRule="auto"/>
              <w:jc w:val="both"/>
              <w:rPr>
                <w:rFonts w:hint="default" w:ascii="Arial" w:hAnsi="Arial" w:eastAsia="Times New Roman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Times New Roman" w:cs="Arial"/>
                <w:color w:val="auto"/>
                <w:sz w:val="21"/>
                <w:szCs w:val="21"/>
              </w:rPr>
              <w:t xml:space="preserve">- Diễn đạt các hành động xảy ra liên tiếp trong quá khứ </w:t>
            </w:r>
          </w:p>
          <w:p w14:paraId="7DF47009">
            <w:pPr>
              <w:widowControl w:val="0"/>
              <w:spacing w:after="0" w:line="276" w:lineRule="auto"/>
              <w:jc w:val="both"/>
              <w:rPr>
                <w:rFonts w:hint="default" w:ascii="Arial" w:hAnsi="Arial" w:eastAsia="Times New Roman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Times New Roman" w:cs="Arial"/>
                <w:b/>
                <w:color w:val="auto"/>
                <w:sz w:val="21"/>
                <w:szCs w:val="21"/>
                <w:lang w:val="vi-VN"/>
              </w:rPr>
              <w:t>E.x</w:t>
            </w:r>
            <w:r>
              <w:rPr>
                <w:rFonts w:hint="default" w:ascii="Arial" w:hAnsi="Arial" w:eastAsia="Times New Roman" w:cs="Arial"/>
                <w:b/>
                <w:color w:val="auto"/>
                <w:sz w:val="21"/>
                <w:szCs w:val="21"/>
              </w:rPr>
              <w:t>:</w:t>
            </w:r>
            <w:r>
              <w:rPr>
                <w:rFonts w:hint="default" w:ascii="Arial" w:hAnsi="Arial" w:eastAsia="Times New Roman" w:cs="Arial"/>
                <w:color w:val="auto"/>
                <w:sz w:val="21"/>
                <w:szCs w:val="21"/>
              </w:rPr>
              <w:t xml:space="preserve"> She came home, switched on the computer and checked her e-mails.</w:t>
            </w:r>
          </w:p>
        </w:tc>
        <w:tc>
          <w:tcPr>
            <w:tcW w:w="5228" w:type="dxa"/>
            <w:shd w:val="clear" w:color="auto" w:fill="FFFFFF" w:themeFill="background1"/>
          </w:tcPr>
          <w:p w14:paraId="44DFBAC9">
            <w:pPr>
              <w:pStyle w:val="85"/>
              <w:widowControl w:val="0"/>
              <w:spacing w:before="0" w:beforeAutospacing="0" w:after="0" w:afterAutospacing="0" w:line="276" w:lineRule="auto"/>
              <w:jc w:val="both"/>
              <w:rPr>
                <w:rFonts w:hint="default" w:ascii="Arial" w:hAnsi="Arial" w:cs="Arial"/>
                <w:b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</w:rPr>
              <w:t xml:space="preserve">- Hành động diễn ra tại thời điểm xác định trong quá khứ </w:t>
            </w:r>
          </w:p>
          <w:p w14:paraId="01164E75">
            <w:pPr>
              <w:pStyle w:val="85"/>
              <w:widowControl w:val="0"/>
              <w:spacing w:before="0" w:beforeAutospacing="0" w:after="0" w:afterAutospacing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  <w:lang w:val="vi-VN"/>
              </w:rPr>
              <w:t>E.x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: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I was watching TV at 9 o'clock last night. </w:t>
            </w:r>
          </w:p>
          <w:p w14:paraId="31DAB9B9">
            <w:pPr>
              <w:pStyle w:val="85"/>
              <w:widowControl w:val="0"/>
              <w:spacing w:before="0" w:beforeAutospacing="0" w:after="0" w:afterAutospacing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</w:p>
        </w:tc>
      </w:tr>
      <w:tr w14:paraId="6667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28" w:type="dxa"/>
            <w:gridSpan w:val="2"/>
            <w:shd w:val="clear" w:color="auto" w:fill="FFFFFF" w:themeFill="background1"/>
          </w:tcPr>
          <w:p w14:paraId="42F12B5A">
            <w:pPr>
              <w:widowControl w:val="0"/>
              <w:spacing w:after="0" w:line="276" w:lineRule="auto"/>
              <w:jc w:val="both"/>
              <w:rPr>
                <w:rFonts w:hint="default" w:ascii="Arial" w:hAnsi="Arial" w:eastAsia="Times New Roman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auto"/>
                <w:sz w:val="21"/>
                <w:szCs w:val="21"/>
              </w:rPr>
              <w:t>Dấu hiệu</w:t>
            </w:r>
          </w:p>
          <w:p w14:paraId="7164ABDA">
            <w:pPr>
              <w:widowControl w:val="0"/>
              <w:spacing w:after="0" w:line="276" w:lineRule="auto"/>
              <w:jc w:val="both"/>
              <w:rPr>
                <w:rFonts w:hint="default" w:ascii="Arial" w:hAnsi="Arial" w:eastAsia="Times New Roman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Times New Roman" w:cs="Arial"/>
                <w:color w:val="auto"/>
                <w:sz w:val="21"/>
                <w:szCs w:val="21"/>
              </w:rPr>
              <w:t xml:space="preserve">- last night/ year/month, yesterday, ago </w:t>
            </w:r>
          </w:p>
          <w:p w14:paraId="5FD95B9F">
            <w:pPr>
              <w:widowControl w:val="0"/>
              <w:spacing w:after="0" w:line="276" w:lineRule="auto"/>
              <w:jc w:val="both"/>
              <w:rPr>
                <w:rFonts w:hint="default" w:ascii="Arial" w:hAnsi="Arial" w:eastAsia="Times New Roman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Times New Roman" w:cs="Arial"/>
                <w:color w:val="auto"/>
                <w:sz w:val="21"/>
                <w:szCs w:val="21"/>
              </w:rPr>
              <w:t xml:space="preserve">(2 years ago), in + năm trong quá khứ </w:t>
            </w:r>
          </w:p>
          <w:p w14:paraId="041F98DA">
            <w:pPr>
              <w:widowControl w:val="0"/>
              <w:spacing w:after="0" w:line="276" w:lineRule="auto"/>
              <w:jc w:val="both"/>
              <w:rPr>
                <w:rFonts w:hint="default" w:ascii="Arial" w:hAnsi="Arial" w:eastAsia="Times New Roman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eastAsia="Times New Roman" w:cs="Arial"/>
                <w:color w:val="auto"/>
                <w:sz w:val="21"/>
                <w:szCs w:val="21"/>
              </w:rPr>
              <w:t>(in 1999)</w:t>
            </w:r>
          </w:p>
        </w:tc>
        <w:tc>
          <w:tcPr>
            <w:tcW w:w="5228" w:type="dxa"/>
            <w:shd w:val="clear" w:color="auto" w:fill="FFFFFF" w:themeFill="background1"/>
          </w:tcPr>
          <w:p w14:paraId="1486A20C">
            <w:pPr>
              <w:pStyle w:val="85"/>
              <w:widowControl w:val="0"/>
              <w:spacing w:before="0" w:beforeAutospacing="0" w:after="0" w:afterAutospacing="0" w:line="276" w:lineRule="auto"/>
              <w:jc w:val="both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 xml:space="preserve">Dấu hiệu </w:t>
            </w:r>
          </w:p>
          <w:p w14:paraId="12A9249B">
            <w:pPr>
              <w:pStyle w:val="85"/>
              <w:widowControl w:val="0"/>
              <w:spacing w:before="0" w:beforeAutospacing="0" w:after="0" w:afterAutospacing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- at this time last night, at this moment last year, at 8 p.m last night, while,...</w:t>
            </w:r>
          </w:p>
        </w:tc>
      </w:tr>
      <w:tr w14:paraId="58D25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6" w:type="dxa"/>
            <w:gridSpan w:val="3"/>
            <w:shd w:val="clear" w:color="auto" w:fill="FFFFFF" w:themeFill="background1"/>
          </w:tcPr>
          <w:p w14:paraId="0E9877F9">
            <w:pPr>
              <w:pStyle w:val="85"/>
              <w:widowControl w:val="0"/>
              <w:spacing w:before="0" w:beforeAutospacing="0" w:after="0" w:afterAutospacing="0" w:line="276" w:lineRule="auto"/>
              <w:jc w:val="center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Past simple and past continuous with “</w:t>
            </w:r>
            <w:r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  <w:t>When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” and “</w:t>
            </w:r>
            <w:r>
              <w:rPr>
                <w:rFonts w:hint="default" w:ascii="Arial" w:hAnsi="Arial" w:cs="Arial"/>
                <w:b/>
                <w:bCs/>
                <w:iCs/>
                <w:color w:val="auto"/>
                <w:sz w:val="21"/>
                <w:szCs w:val="21"/>
              </w:rPr>
              <w:t>While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”</w:t>
            </w:r>
          </w:p>
        </w:tc>
      </w:tr>
      <w:tr w14:paraId="7A24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5" w:type="dxa"/>
            <w:vMerge w:val="restart"/>
            <w:shd w:val="clear" w:color="auto" w:fill="FFFFFF" w:themeFill="background1"/>
            <w:vAlign w:val="center"/>
          </w:tcPr>
          <w:p w14:paraId="2EE3075F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Dùng 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“while”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 hoặc 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“when”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> để chỉ mối liên hệ giữa 2 hành động xảy ra trong quá khứ.</w:t>
            </w:r>
          </w:p>
        </w:tc>
        <w:tc>
          <w:tcPr>
            <w:tcW w:w="7221" w:type="dxa"/>
            <w:gridSpan w:val="2"/>
            <w:shd w:val="clear" w:color="auto" w:fill="FFFFFF" w:themeFill="background1"/>
          </w:tcPr>
          <w:p w14:paraId="41FCFE0D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b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</w:rPr>
              <w:t>- Hành động đang xảy ra thì có hành động khác xen vào</w:t>
            </w:r>
          </w:p>
          <w:tbl>
            <w:tblPr>
              <w:tblStyle w:val="111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55"/>
            </w:tblGrid>
            <w:tr w14:paraId="072C3909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955" w:type="dxa"/>
                </w:tcPr>
                <w:p w14:paraId="6F1A15BF">
                  <w:pPr>
                    <w:pStyle w:val="85"/>
                    <w:widowControl w:val="0"/>
                    <w:tabs>
                      <w:tab w:val="left" w:pos="360"/>
                    </w:tabs>
                    <w:spacing w:before="0" w:beforeAutospacing="0" w:after="0" w:afterAutospacing="0" w:line="276" w:lineRule="auto"/>
                    <w:jc w:val="both"/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</w:rPr>
                    <w:t>S1 + QKTD + when + S2 + QKÐ</w:t>
                  </w:r>
                </w:p>
              </w:tc>
            </w:tr>
          </w:tbl>
          <w:p w14:paraId="57D39C2A">
            <w:pPr>
              <w:pStyle w:val="85"/>
              <w:widowControl w:val="0"/>
              <w:tabs>
                <w:tab w:val="left" w:pos="360"/>
              </w:tabs>
              <w:spacing w:before="0" w:beforeAutospacing="0" w:after="0" w:afterAutospacing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E.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  <w:lang w:val="vi-VN"/>
              </w:rPr>
              <w:t>x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: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I was watching TV </w:t>
            </w: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when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she came home. </w:t>
            </w:r>
          </w:p>
          <w:tbl>
            <w:tblPr>
              <w:tblStyle w:val="111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55"/>
            </w:tblGrid>
            <w:tr w14:paraId="28463EB1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955" w:type="dxa"/>
                </w:tcPr>
                <w:p w14:paraId="7D7BF1BD">
                  <w:pPr>
                    <w:pStyle w:val="85"/>
                    <w:widowControl w:val="0"/>
                    <w:tabs>
                      <w:tab w:val="left" w:pos="360"/>
                    </w:tabs>
                    <w:spacing w:before="0" w:beforeAutospacing="0" w:after="0" w:afterAutospacing="0" w:line="276" w:lineRule="auto"/>
                    <w:jc w:val="both"/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</w:rPr>
                    <w:t>When + S1 + QKÐ, S2 + QKTD</w:t>
                  </w:r>
                </w:p>
              </w:tc>
            </w:tr>
          </w:tbl>
          <w:p w14:paraId="7707E090">
            <w:pPr>
              <w:pStyle w:val="85"/>
              <w:widowControl w:val="0"/>
              <w:tabs>
                <w:tab w:val="left" w:pos="360"/>
              </w:tabs>
              <w:spacing w:before="0" w:beforeAutospacing="0" w:after="0" w:afterAutospacing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E.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  <w:lang w:val="vi-VN"/>
              </w:rPr>
              <w:t>x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: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When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she came home, I was watching television.</w:t>
            </w:r>
          </w:p>
        </w:tc>
      </w:tr>
      <w:tr w14:paraId="7DC7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5" w:type="dxa"/>
            <w:vMerge w:val="continue"/>
            <w:shd w:val="clear" w:color="auto" w:fill="FFFFFF" w:themeFill="background1"/>
          </w:tcPr>
          <w:p w14:paraId="50764046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221" w:type="dxa"/>
            <w:gridSpan w:val="2"/>
            <w:shd w:val="clear" w:color="auto" w:fill="FFFFFF" w:themeFill="background1"/>
          </w:tcPr>
          <w:p w14:paraId="77810178">
            <w:pPr>
              <w:pStyle w:val="85"/>
              <w:widowControl w:val="0"/>
              <w:tabs>
                <w:tab w:val="left" w:pos="360"/>
              </w:tabs>
              <w:spacing w:before="0" w:beforeAutospacing="0" w:after="0" w:afterAutospacing="0" w:line="276" w:lineRule="auto"/>
              <w:jc w:val="both"/>
              <w:rPr>
                <w:rFonts w:hint="default" w:ascii="Arial" w:hAnsi="Arial" w:cs="Arial"/>
                <w:bCs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</w:rPr>
              <w:t xml:space="preserve">- Những hành động xảy ra song song </w:t>
            </w:r>
          </w:p>
          <w:tbl>
            <w:tblPr>
              <w:tblStyle w:val="111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55"/>
            </w:tblGrid>
            <w:tr w14:paraId="3F1D9D61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955" w:type="dxa"/>
                </w:tcPr>
                <w:p w14:paraId="44DC92A4">
                  <w:pPr>
                    <w:pStyle w:val="85"/>
                    <w:widowControl w:val="0"/>
                    <w:tabs>
                      <w:tab w:val="left" w:pos="360"/>
                    </w:tabs>
                    <w:spacing w:before="0" w:beforeAutospacing="0" w:after="0" w:afterAutospacing="0" w:line="276" w:lineRule="auto"/>
                    <w:jc w:val="both"/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</w:rPr>
                    <w:t>S1 + QKTD + while + S2 + QKTD</w:t>
                  </w:r>
                </w:p>
              </w:tc>
            </w:tr>
          </w:tbl>
          <w:p w14:paraId="664AD34B">
            <w:pPr>
              <w:pStyle w:val="85"/>
              <w:widowControl w:val="0"/>
              <w:tabs>
                <w:tab w:val="left" w:pos="360"/>
              </w:tabs>
              <w:spacing w:before="0" w:beforeAutospacing="0" w:after="0" w:afterAutospacing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E.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  <w:lang w:val="vi-VN"/>
              </w:rPr>
              <w:t>x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: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She was doing her homework </w:t>
            </w: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while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I was preparing dinner. </w:t>
            </w:r>
          </w:p>
          <w:tbl>
            <w:tblPr>
              <w:tblStyle w:val="111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55"/>
            </w:tblGrid>
            <w:tr w14:paraId="440D7873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955" w:type="dxa"/>
                </w:tcPr>
                <w:p w14:paraId="54F26065">
                  <w:pPr>
                    <w:pStyle w:val="85"/>
                    <w:widowControl w:val="0"/>
                    <w:tabs>
                      <w:tab w:val="left" w:pos="360"/>
                    </w:tabs>
                    <w:spacing w:before="0" w:beforeAutospacing="0" w:after="0" w:afterAutospacing="0" w:line="276" w:lineRule="auto"/>
                    <w:jc w:val="both"/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Arial" w:hAnsi="Arial" w:cs="Arial"/>
                      <w:b/>
                      <w:bCs/>
                      <w:color w:val="auto"/>
                      <w:sz w:val="21"/>
                      <w:szCs w:val="21"/>
                    </w:rPr>
                    <w:t>While + S1 + QKTD, S2 + QKTD</w:t>
                  </w:r>
                </w:p>
              </w:tc>
            </w:tr>
          </w:tbl>
          <w:p w14:paraId="7A0DB97E">
            <w:pPr>
              <w:pStyle w:val="85"/>
              <w:widowControl w:val="0"/>
              <w:tabs>
                <w:tab w:val="left" w:pos="360"/>
              </w:tabs>
              <w:spacing w:before="0" w:beforeAutospacing="0" w:after="0" w:afterAutospacing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ab/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E.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  <w:lang w:val="vi-VN"/>
              </w:rPr>
              <w:t>x</w:t>
            </w:r>
            <w:r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  <w:t>: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cs="Arial"/>
                <w:color w:val="FF0000"/>
                <w:sz w:val="21"/>
                <w:szCs w:val="21"/>
              </w:rPr>
              <w:t>While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</w:rPr>
              <w:t xml:space="preserve"> they were running, we were walking.</w:t>
            </w:r>
          </w:p>
        </w:tc>
      </w:tr>
      <w:tr w14:paraId="447E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235" w:type="dxa"/>
            <w:vMerge w:val="continue"/>
            <w:shd w:val="clear" w:color="auto" w:fill="FFFFFF" w:themeFill="background1"/>
          </w:tcPr>
          <w:p w14:paraId="1BDECF68">
            <w:pPr>
              <w:widowControl w:val="0"/>
              <w:spacing w:after="0" w:line="276" w:lineRule="auto"/>
              <w:jc w:val="both"/>
              <w:rPr>
                <w:rFonts w:hint="default"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221" w:type="dxa"/>
            <w:gridSpan w:val="2"/>
            <w:shd w:val="clear" w:color="auto" w:fill="FFFFFF" w:themeFill="background1"/>
          </w:tcPr>
          <w:p w14:paraId="5E62238D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</w:p>
        </w:tc>
      </w:tr>
      <w:bookmarkEnd w:id="1"/>
      <w:bookmarkEnd w:id="0"/>
    </w:tbl>
    <w:p w14:paraId="07972180">
      <w:pPr>
        <w:numPr>
          <w:ilvl w:val="0"/>
          <w:numId w:val="0"/>
        </w:numPr>
        <w:tabs>
          <w:tab w:val="right" w:leader="dot" w:pos="9720"/>
        </w:tabs>
        <w:spacing w:after="0" w:line="240" w:lineRule="auto"/>
        <w:ind w:left="0" w:leftChars="0"/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vi-VN"/>
        </w:rPr>
      </w:pPr>
    </w:p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numPicBullet w:numPicBulletId="1">
    <w:pict>
      <v:shape id="1" type="#_x0000_t75" style="width:15px;height:15px" o:bullet="t">
        <v:imagedata r:id="rId2" o:title=""/>
      </v:shape>
    </w:pict>
  </w:numPicBullet>
  <w:numPicBullet w:numPicBulletId="2">
    <w:pict>
      <v:shape id="2" type="#_x0000_t75" style="width:15px;height:15px" o:bullet="t">
        <v:imagedata r:id="rId3" o:title=""/>
      </v:shape>
    </w:pict>
  </w:numPicBullet>
  <w:abstractNum w:abstractNumId="0">
    <w:nsid w:val="B017FCF4"/>
    <w:multiLevelType w:val="singleLevel"/>
    <w:tmpl w:val="B017FCF4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B265ACA6"/>
    <w:multiLevelType w:val="singleLevel"/>
    <w:tmpl w:val="B265ACA6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B7A9DA5A"/>
    <w:multiLevelType w:val="singleLevel"/>
    <w:tmpl w:val="B7A9DA5A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C46D4D92"/>
    <w:multiLevelType w:val="singleLevel"/>
    <w:tmpl w:val="C46D4D92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D55C978B"/>
    <w:multiLevelType w:val="singleLevel"/>
    <w:tmpl w:val="D55C978B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DD0DB1E0"/>
    <w:multiLevelType w:val="singleLevel"/>
    <w:tmpl w:val="DD0DB1E0"/>
    <w:lvl w:ilvl="0" w:tentative="0">
      <w:start w:val="1"/>
      <w:numFmt w:val="decimal"/>
      <w:suff w:val="space"/>
      <w:lvlText w:val="%1."/>
      <w:lvlJc w:val="left"/>
      <w:pPr>
        <w:ind w:left="360" w:leftChars="0" w:firstLine="0" w:firstLineChars="0"/>
      </w:pPr>
    </w:lvl>
  </w:abstractNum>
  <w:abstractNum w:abstractNumId="6">
    <w:nsid w:val="FA76ABAE"/>
    <w:multiLevelType w:val="singleLevel"/>
    <w:tmpl w:val="FA76ABAE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7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8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9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10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11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12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13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14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15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6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7">
    <w:nsid w:val="0D8C6495"/>
    <w:multiLevelType w:val="multilevel"/>
    <w:tmpl w:val="0D8C6495"/>
    <w:lvl w:ilvl="0" w:tentative="0">
      <w:start w:val="0"/>
      <w:numFmt w:val="bullet"/>
      <w:lvlText w:val="-"/>
      <w:lvlJc w:val="left"/>
      <w:pPr>
        <w:tabs>
          <w:tab w:val="left" w:pos="-420"/>
        </w:tabs>
        <w:ind w:left="66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tabs>
          <w:tab w:val="left" w:pos="-420"/>
        </w:tabs>
        <w:ind w:left="13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-420"/>
        </w:tabs>
        <w:ind w:left="21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-420"/>
        </w:tabs>
        <w:ind w:left="28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-420"/>
        </w:tabs>
        <w:ind w:left="35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-420"/>
        </w:tabs>
        <w:ind w:left="42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-420"/>
        </w:tabs>
        <w:ind w:left="49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-420"/>
        </w:tabs>
        <w:ind w:left="57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-420"/>
        </w:tabs>
        <w:ind w:left="6420" w:hanging="360"/>
      </w:pPr>
      <w:rPr>
        <w:rFonts w:hint="default" w:ascii="Wingdings" w:hAnsi="Wingdings"/>
      </w:rPr>
    </w:lvl>
  </w:abstractNum>
  <w:abstractNum w:abstractNumId="18">
    <w:nsid w:val="13F8D8A9"/>
    <w:multiLevelType w:val="singleLevel"/>
    <w:tmpl w:val="13F8D8A9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1DAAFACF"/>
    <w:multiLevelType w:val="singleLevel"/>
    <w:tmpl w:val="1DAAFACF"/>
    <w:lvl w:ilvl="0" w:tentative="0">
      <w:start w:val="1"/>
      <w:numFmt w:val="upperLetter"/>
      <w:suff w:val="space"/>
      <w:lvlText w:val="%1."/>
      <w:lvlJc w:val="left"/>
    </w:lvl>
  </w:abstractNum>
  <w:abstractNum w:abstractNumId="20">
    <w:nsid w:val="21EB6683"/>
    <w:multiLevelType w:val="multilevel"/>
    <w:tmpl w:val="21EB6683"/>
    <w:lvl w:ilvl="0" w:tentative="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22CE6446"/>
    <w:multiLevelType w:val="multilevel"/>
    <w:tmpl w:val="22CE6446"/>
    <w:lvl w:ilvl="0" w:tentative="0">
      <w:start w:val="1"/>
      <w:numFmt w:val="bullet"/>
      <w:lvlText w:val=""/>
      <w:lvlPicBulletId w:val="1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27E214E3"/>
    <w:multiLevelType w:val="singleLevel"/>
    <w:tmpl w:val="27E214E3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3">
    <w:nsid w:val="559157CD"/>
    <w:multiLevelType w:val="multilevel"/>
    <w:tmpl w:val="559157CD"/>
    <w:lvl w:ilvl="0" w:tentative="0">
      <w:start w:val="1"/>
      <w:numFmt w:val="bullet"/>
      <w:lvlText w:val=""/>
      <w:lvlPicBulletId w:val="2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6B89419B"/>
    <w:multiLevelType w:val="multilevel"/>
    <w:tmpl w:val="6B89419B"/>
    <w:lvl w:ilvl="0" w:tentative="0">
      <w:start w:val="1"/>
      <w:numFmt w:val="bullet"/>
      <w:lvlText w:val=""/>
      <w:lvlJc w:val="left"/>
      <w:pPr>
        <w:ind w:left="720" w:hanging="360"/>
      </w:pPr>
      <w:rPr>
        <w:rFonts w:hint="default" w:ascii="Wingdings 2" w:hAnsi="Wingdings 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0263F4E"/>
    <w:multiLevelType w:val="singleLevel"/>
    <w:tmpl w:val="70263F4E"/>
    <w:lvl w:ilvl="0" w:tentative="0">
      <w:start w:val="1"/>
      <w:numFmt w:val="decimal"/>
      <w:suff w:val="space"/>
      <w:lvlText w:val="%1)"/>
      <w:lvlJc w:val="left"/>
    </w:lvl>
  </w:abstractNum>
  <w:abstractNum w:abstractNumId="26">
    <w:nsid w:val="719D5B8A"/>
    <w:multiLevelType w:val="multilevel"/>
    <w:tmpl w:val="719D5B8A"/>
    <w:lvl w:ilvl="0" w:tentative="0">
      <w:start w:val="1"/>
      <w:numFmt w:val="bullet"/>
      <w:lvlText w:val=""/>
      <w:lvlJc w:val="left"/>
      <w:pPr>
        <w:ind w:left="720" w:hanging="360"/>
      </w:pPr>
      <w:rPr>
        <w:rFonts w:hint="default" w:ascii="Wingdings 2" w:hAnsi="Wingdings 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38CF693"/>
    <w:multiLevelType w:val="singleLevel"/>
    <w:tmpl w:val="738CF693"/>
    <w:lvl w:ilvl="0" w:tentative="0">
      <w:start w:val="1"/>
      <w:numFmt w:val="decimal"/>
      <w:suff w:val="space"/>
      <w:lvlText w:val="%1)"/>
      <w:lvlJc w:val="left"/>
      <w:rPr>
        <w:rFonts w:hint="default"/>
        <w:b/>
        <w:bCs/>
        <w:color w:val="auto"/>
      </w:rPr>
    </w:lvl>
  </w:abstractNum>
  <w:abstractNum w:abstractNumId="28">
    <w:nsid w:val="78DF7894"/>
    <w:multiLevelType w:val="singleLevel"/>
    <w:tmpl w:val="78DF7894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1"/>
  </w:num>
  <w:num w:numId="12">
    <w:abstractNumId w:val="4"/>
  </w:num>
  <w:num w:numId="13">
    <w:abstractNumId w:val="22"/>
  </w:num>
  <w:num w:numId="14">
    <w:abstractNumId w:val="0"/>
  </w:num>
  <w:num w:numId="15">
    <w:abstractNumId w:val="18"/>
  </w:num>
  <w:num w:numId="16">
    <w:abstractNumId w:val="28"/>
  </w:num>
  <w:num w:numId="17">
    <w:abstractNumId w:val="27"/>
  </w:num>
  <w:num w:numId="18">
    <w:abstractNumId w:val="17"/>
  </w:num>
  <w:num w:numId="19">
    <w:abstractNumId w:val="25"/>
  </w:num>
  <w:num w:numId="20">
    <w:abstractNumId w:val="20"/>
  </w:num>
  <w:num w:numId="21">
    <w:abstractNumId w:val="21"/>
  </w:num>
  <w:num w:numId="22">
    <w:abstractNumId w:val="23"/>
  </w:num>
  <w:num w:numId="23">
    <w:abstractNumId w:val="2"/>
  </w:num>
  <w:num w:numId="24">
    <w:abstractNumId w:val="3"/>
  </w:num>
  <w:num w:numId="25">
    <w:abstractNumId w:val="6"/>
  </w:num>
  <w:num w:numId="26">
    <w:abstractNumId w:val="26"/>
  </w:num>
  <w:num w:numId="27">
    <w:abstractNumId w:val="24"/>
  </w:num>
  <w:num w:numId="28">
    <w:abstractNumId w:val="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76E61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B53F47"/>
    <w:rsid w:val="02B73E03"/>
    <w:rsid w:val="039151BB"/>
    <w:rsid w:val="03EF7383"/>
    <w:rsid w:val="04AB1D4E"/>
    <w:rsid w:val="073C456C"/>
    <w:rsid w:val="0C817312"/>
    <w:rsid w:val="0E0E387D"/>
    <w:rsid w:val="12321767"/>
    <w:rsid w:val="12B22195"/>
    <w:rsid w:val="152B5542"/>
    <w:rsid w:val="17D13C7E"/>
    <w:rsid w:val="1BC2179B"/>
    <w:rsid w:val="207C0C5D"/>
    <w:rsid w:val="22FB0071"/>
    <w:rsid w:val="27114CA3"/>
    <w:rsid w:val="27AB7DB2"/>
    <w:rsid w:val="2DD04009"/>
    <w:rsid w:val="39EE2FB9"/>
    <w:rsid w:val="3AD360F4"/>
    <w:rsid w:val="41911772"/>
    <w:rsid w:val="46DD72BE"/>
    <w:rsid w:val="4C7949EC"/>
    <w:rsid w:val="4D9023D0"/>
    <w:rsid w:val="4E8559DE"/>
    <w:rsid w:val="4F8A0CF3"/>
    <w:rsid w:val="51D00DB0"/>
    <w:rsid w:val="539B21D4"/>
    <w:rsid w:val="55521C86"/>
    <w:rsid w:val="5D785F1D"/>
    <w:rsid w:val="5E2C3FD7"/>
    <w:rsid w:val="5FA5763C"/>
    <w:rsid w:val="6CD7048E"/>
    <w:rsid w:val="76F76E61"/>
    <w:rsid w:val="778D3E30"/>
    <w:rsid w:val="7869356B"/>
    <w:rsid w:val="790019AF"/>
    <w:rsid w:val="7C4E0212"/>
    <w:rsid w:val="7D973720"/>
    <w:rsid w:val="7EB2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eastAsia="+Body" w:ascii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249">
    <w:name w:val="List Paragraph"/>
    <w:basedOn w:val="1"/>
    <w:qFormat/>
    <w:uiPriority w:val="34"/>
    <w:pPr>
      <w:ind w:left="720"/>
      <w:contextualSpacing/>
    </w:pPr>
  </w:style>
  <w:style w:type="paragraph" w:customStyle="1" w:styleId="250">
    <w:name w:val="Other"/>
    <w:basedOn w:val="1"/>
    <w:qFormat/>
    <w:uiPriority w:val="0"/>
    <w:pPr>
      <w:widowControl w:val="0"/>
      <w:shd w:val="clear" w:color="auto" w:fill="FFFFFF"/>
      <w:spacing w:after="80" w:line="240" w:lineRule="auto"/>
    </w:pPr>
    <w:rPr>
      <w:rFonts w:ascii="Arial" w:hAnsi="Arial" w:eastAsia="Arial" w:cs="Arial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5093</Words>
  <Characters>20018</Characters>
  <Lines>0</Lines>
  <Paragraphs>0</Paragraphs>
  <TotalTime>8</TotalTime>
  <ScaleCrop>false</ScaleCrop>
  <LinksUpToDate>false</LinksUpToDate>
  <CharactersWithSpaces>24876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2024-12-08T18:53:00Z</dcterms:created>
  <dc:creator>Minh Hieu</dc:creator>
  <cp:lastModifiedBy>Minh Hieu</cp:lastModifiedBy>
  <dcterms:modified xsi:type="dcterms:W3CDTF">2024-12-13T19:50:03Z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3F6C245A173D4758AE30E6ADE156F613_13</vt:lpwstr>
  </property>
</Properties>
</file>