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55" w:rsidRPr="00FE1749" w:rsidRDefault="00DC0955">
      <w:pPr>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lang w:val="vi-VN"/>
        </w:rPr>
      </w:pPr>
    </w:p>
    <w:p w:rsidR="00DC0955" w:rsidRPr="00FE1749" w:rsidRDefault="00C1135A">
      <w:pPr>
        <w:pBdr>
          <w:top w:val="single" w:sz="4" w:space="0" w:color="auto"/>
          <w:left w:val="single" w:sz="4" w:space="0" w:color="auto"/>
          <w:bottom w:val="single" w:sz="4" w:space="0" w:color="auto"/>
          <w:right w:val="single" w:sz="4" w:space="0" w:color="auto"/>
        </w:pBdr>
        <w:ind w:firstLineChars="50" w:firstLine="120"/>
        <w:rPr>
          <w:rFonts w:ascii="Times New Roman" w:hAnsi="Times New Roman" w:cs="Times New Roman"/>
          <w:sz w:val="24"/>
          <w:szCs w:val="24"/>
          <w:lang w:val="vi-VN"/>
        </w:rPr>
      </w:pPr>
      <w:r w:rsidRPr="00FE1749">
        <w:rPr>
          <w:rFonts w:ascii="Times New Roman" w:hAnsi="Times New Roman" w:cs="Times New Roman"/>
          <w:sz w:val="24"/>
          <w:szCs w:val="24"/>
          <w:lang w:val="vi-VN"/>
        </w:rPr>
        <w:t>Student’s full name: .......................................................................................................................................................</w:t>
      </w:r>
    </w:p>
    <w:p w:rsidR="00DC0955" w:rsidRPr="00FE1749" w:rsidRDefault="00C1135A">
      <w:pPr>
        <w:pBdr>
          <w:top w:val="single" w:sz="4" w:space="0" w:color="auto"/>
          <w:left w:val="single" w:sz="4" w:space="0" w:color="auto"/>
          <w:bottom w:val="single" w:sz="4" w:space="0" w:color="auto"/>
          <w:right w:val="single" w:sz="4" w:space="0" w:color="auto"/>
        </w:pBdr>
        <w:ind w:firstLineChars="50" w:firstLine="120"/>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Class:                      :  </w:t>
      </w:r>
      <w:r w:rsidRPr="00FE1749">
        <w:rPr>
          <w:rFonts w:ascii="Times New Roman" w:hAnsi="Times New Roman" w:cs="Times New Roman"/>
          <w:sz w:val="24"/>
          <w:szCs w:val="24"/>
          <w:lang w:val="vi-VN"/>
        </w:rPr>
        <w:t>.......................................................................................................................................................</w:t>
      </w:r>
    </w:p>
    <w:p w:rsidR="00DC0955" w:rsidRPr="00FE1749" w:rsidRDefault="00C1135A">
      <w:pPr>
        <w:pBdr>
          <w:top w:val="single" w:sz="4" w:space="0" w:color="auto"/>
          <w:left w:val="single" w:sz="4" w:space="0" w:color="auto"/>
          <w:bottom w:val="single" w:sz="4" w:space="0" w:color="auto"/>
          <w:right w:val="single" w:sz="4" w:space="0" w:color="auto"/>
        </w:pBdr>
        <w:ind w:firstLineChars="50" w:firstLine="120"/>
        <w:rPr>
          <w:rFonts w:ascii="Times New Roman" w:hAnsi="Times New Roman" w:cs="Times New Roman"/>
          <w:sz w:val="24"/>
          <w:szCs w:val="24"/>
          <w:lang w:val="vi-VN"/>
        </w:rPr>
      </w:pPr>
      <w:r w:rsidRPr="00FE1749">
        <w:rPr>
          <w:rFonts w:ascii="Times New Roman" w:hAnsi="Times New Roman" w:cs="Times New Roman"/>
          <w:sz w:val="24"/>
          <w:szCs w:val="24"/>
          <w:lang w:val="vi-VN"/>
        </w:rPr>
        <w:t>School:                   : Văn Lang Secondary School</w:t>
      </w:r>
    </w:p>
    <w:p w:rsidR="00DC0955" w:rsidRPr="00FE1749" w:rsidRDefault="00DC0955">
      <w:pPr>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lang w:val="vi-VN"/>
        </w:rPr>
      </w:pPr>
    </w:p>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N</w:t>
      </w:r>
      <w:r w:rsidRPr="00FE1749">
        <w:rPr>
          <w:rFonts w:ascii="Times New Roman" w:hAnsi="Times New Roman" w:cs="Times New Roman"/>
          <w:b/>
          <w:bCs/>
          <w:color w:val="00B050"/>
          <w:sz w:val="24"/>
          <w:szCs w:val="24"/>
          <w:lang w:val="vi-VN"/>
        </w:rPr>
        <w:t>Ộ</w:t>
      </w:r>
      <w:r w:rsidRPr="00FE1749">
        <w:rPr>
          <w:rFonts w:ascii="Times New Roman" w:hAnsi="Times New Roman" w:cs="Times New Roman"/>
          <w:b/>
          <w:bCs/>
          <w:color w:val="00B050"/>
          <w:sz w:val="24"/>
          <w:szCs w:val="24"/>
          <w:lang w:val="vi-VN"/>
        </w:rPr>
        <w:t>I DUNG ÔN T</w:t>
      </w:r>
      <w:r w:rsidRPr="00FE1749">
        <w:rPr>
          <w:rFonts w:ascii="Times New Roman" w:hAnsi="Times New Roman" w:cs="Times New Roman"/>
          <w:b/>
          <w:bCs/>
          <w:color w:val="00B050"/>
          <w:sz w:val="24"/>
          <w:szCs w:val="24"/>
          <w:lang w:val="vi-VN"/>
        </w:rPr>
        <w:t>Ậ</w:t>
      </w:r>
      <w:r w:rsidRPr="00FE1749">
        <w:rPr>
          <w:rFonts w:ascii="Times New Roman" w:hAnsi="Times New Roman" w:cs="Times New Roman"/>
          <w:b/>
          <w:bCs/>
          <w:color w:val="00B050"/>
          <w:sz w:val="24"/>
          <w:szCs w:val="24"/>
          <w:lang w:val="vi-VN"/>
        </w:rPr>
        <w:t>P KI</w:t>
      </w:r>
      <w:r w:rsidRPr="00FE1749">
        <w:rPr>
          <w:rFonts w:ascii="Times New Roman" w:hAnsi="Times New Roman" w:cs="Times New Roman"/>
          <w:b/>
          <w:bCs/>
          <w:color w:val="00B050"/>
          <w:sz w:val="24"/>
          <w:szCs w:val="24"/>
          <w:lang w:val="vi-VN"/>
        </w:rPr>
        <w:t>Ể</w:t>
      </w:r>
      <w:r w:rsidRPr="00FE1749">
        <w:rPr>
          <w:rFonts w:ascii="Times New Roman" w:hAnsi="Times New Roman" w:cs="Times New Roman"/>
          <w:b/>
          <w:bCs/>
          <w:color w:val="00B050"/>
          <w:sz w:val="24"/>
          <w:szCs w:val="24"/>
          <w:lang w:val="vi-VN"/>
        </w:rPr>
        <w:t>M TRA GI</w:t>
      </w:r>
      <w:r w:rsidRPr="00FE1749">
        <w:rPr>
          <w:rFonts w:ascii="Times New Roman" w:hAnsi="Times New Roman" w:cs="Times New Roman"/>
          <w:b/>
          <w:bCs/>
          <w:color w:val="00B050"/>
          <w:sz w:val="24"/>
          <w:szCs w:val="24"/>
          <w:lang w:val="vi-VN"/>
        </w:rPr>
        <w:t>Ữ</w:t>
      </w:r>
      <w:r w:rsidRPr="00FE1749">
        <w:rPr>
          <w:rFonts w:ascii="Times New Roman" w:hAnsi="Times New Roman" w:cs="Times New Roman"/>
          <w:b/>
          <w:bCs/>
          <w:color w:val="00B050"/>
          <w:sz w:val="24"/>
          <w:szCs w:val="24"/>
          <w:lang w:val="vi-VN"/>
        </w:rPr>
        <w:t>A H</w:t>
      </w:r>
      <w:r w:rsidRPr="00FE1749">
        <w:rPr>
          <w:rFonts w:ascii="Times New Roman" w:hAnsi="Times New Roman" w:cs="Times New Roman"/>
          <w:b/>
          <w:bCs/>
          <w:color w:val="00B050"/>
          <w:sz w:val="24"/>
          <w:szCs w:val="24"/>
          <w:lang w:val="vi-VN"/>
        </w:rPr>
        <w:t>Ọ</w:t>
      </w:r>
      <w:r w:rsidRPr="00FE1749">
        <w:rPr>
          <w:rFonts w:ascii="Times New Roman" w:hAnsi="Times New Roman" w:cs="Times New Roman"/>
          <w:b/>
          <w:bCs/>
          <w:color w:val="00B050"/>
          <w:sz w:val="24"/>
          <w:szCs w:val="24"/>
          <w:lang w:val="vi-VN"/>
        </w:rPr>
        <w:t>C K</w:t>
      </w:r>
      <w:r w:rsidRPr="00FE1749">
        <w:rPr>
          <w:rFonts w:ascii="Times New Roman" w:hAnsi="Times New Roman" w:cs="Times New Roman"/>
          <w:b/>
          <w:bCs/>
          <w:color w:val="00B050"/>
          <w:sz w:val="24"/>
          <w:szCs w:val="24"/>
          <w:lang w:val="vi-VN"/>
        </w:rPr>
        <w:t>Ỳ</w:t>
      </w:r>
      <w:r w:rsidRPr="00FE1749">
        <w:rPr>
          <w:rFonts w:ascii="Times New Roman" w:hAnsi="Times New Roman" w:cs="Times New Roman"/>
          <w:b/>
          <w:bCs/>
          <w:color w:val="00B050"/>
          <w:sz w:val="24"/>
          <w:szCs w:val="24"/>
          <w:lang w:val="vi-VN"/>
        </w:rPr>
        <w:t xml:space="preserve"> 2</w:t>
      </w:r>
    </w:p>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MÔN: TI</w:t>
      </w:r>
      <w:r w:rsidRPr="00FE1749">
        <w:rPr>
          <w:rFonts w:ascii="Times New Roman" w:hAnsi="Times New Roman" w:cs="Times New Roman"/>
          <w:b/>
          <w:bCs/>
          <w:color w:val="00B050"/>
          <w:sz w:val="24"/>
          <w:szCs w:val="24"/>
          <w:lang w:val="vi-VN"/>
        </w:rPr>
        <w:t>Ế</w:t>
      </w:r>
      <w:r w:rsidRPr="00FE1749">
        <w:rPr>
          <w:rFonts w:ascii="Times New Roman" w:hAnsi="Times New Roman" w:cs="Times New Roman"/>
          <w:b/>
          <w:bCs/>
          <w:color w:val="00B050"/>
          <w:sz w:val="24"/>
          <w:szCs w:val="24"/>
          <w:lang w:val="vi-VN"/>
        </w:rPr>
        <w:t>NG</w:t>
      </w:r>
      <w:r w:rsidRPr="00FE1749">
        <w:rPr>
          <w:rFonts w:ascii="Times New Roman" w:hAnsi="Times New Roman" w:cs="Times New Roman"/>
          <w:b/>
          <w:bCs/>
          <w:color w:val="00B050"/>
          <w:sz w:val="24"/>
          <w:szCs w:val="24"/>
          <w:lang w:val="vi-VN"/>
        </w:rPr>
        <w:t xml:space="preserve"> ANH 7</w:t>
      </w:r>
    </w:p>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NĂM H</w:t>
      </w:r>
      <w:r w:rsidRPr="00FE1749">
        <w:rPr>
          <w:rFonts w:ascii="Times New Roman" w:hAnsi="Times New Roman" w:cs="Times New Roman"/>
          <w:b/>
          <w:bCs/>
          <w:color w:val="00B050"/>
          <w:sz w:val="24"/>
          <w:szCs w:val="24"/>
          <w:lang w:val="vi-VN"/>
        </w:rPr>
        <w:t>Ọ</w:t>
      </w:r>
      <w:r w:rsidRPr="00FE1749">
        <w:rPr>
          <w:rFonts w:ascii="Times New Roman" w:hAnsi="Times New Roman" w:cs="Times New Roman"/>
          <w:b/>
          <w:bCs/>
          <w:color w:val="00B050"/>
          <w:sz w:val="24"/>
          <w:szCs w:val="24"/>
          <w:lang w:val="vi-VN"/>
        </w:rPr>
        <w:t>C: 2024 - 2025</w:t>
      </w:r>
    </w:p>
    <w:p w:rsidR="00DC0955" w:rsidRPr="00FE1749" w:rsidRDefault="00C1135A">
      <w:pP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 xml:space="preserve">A - </w:t>
      </w:r>
      <w:r w:rsidRPr="00FE1749">
        <w:rPr>
          <w:rFonts w:ascii="Times New Roman" w:hAnsi="Times New Roman" w:cs="Times New Roman"/>
          <w:b/>
          <w:bCs/>
          <w:color w:val="FF0000"/>
          <w:sz w:val="24"/>
          <w:szCs w:val="24"/>
          <w:u w:val="single"/>
          <w:lang w:val="vi-VN"/>
        </w:rPr>
        <w:t>N</w:t>
      </w:r>
      <w:r w:rsidRPr="00FE1749">
        <w:rPr>
          <w:rFonts w:ascii="Times New Roman" w:hAnsi="Times New Roman" w:cs="Times New Roman"/>
          <w:b/>
          <w:bCs/>
          <w:color w:val="FF0000"/>
          <w:sz w:val="24"/>
          <w:szCs w:val="24"/>
          <w:u w:val="single"/>
          <w:lang w:val="vi-VN"/>
        </w:rPr>
        <w:t>Ộ</w:t>
      </w:r>
      <w:r w:rsidRPr="00FE1749">
        <w:rPr>
          <w:rFonts w:ascii="Times New Roman" w:hAnsi="Times New Roman" w:cs="Times New Roman"/>
          <w:b/>
          <w:bCs/>
          <w:color w:val="FF0000"/>
          <w:sz w:val="24"/>
          <w:szCs w:val="24"/>
          <w:u w:val="single"/>
          <w:lang w:val="vi-VN"/>
        </w:rPr>
        <w:t>I DUNG KI</w:t>
      </w:r>
      <w:r w:rsidRPr="00FE1749">
        <w:rPr>
          <w:rFonts w:ascii="Times New Roman" w:hAnsi="Times New Roman" w:cs="Times New Roman"/>
          <w:b/>
          <w:bCs/>
          <w:color w:val="FF0000"/>
          <w:sz w:val="24"/>
          <w:szCs w:val="24"/>
          <w:u w:val="single"/>
          <w:lang w:val="vi-VN"/>
        </w:rPr>
        <w:t>Ế</w:t>
      </w:r>
      <w:r w:rsidRPr="00FE1749">
        <w:rPr>
          <w:rFonts w:ascii="Times New Roman" w:hAnsi="Times New Roman" w:cs="Times New Roman"/>
          <w:b/>
          <w:bCs/>
          <w:color w:val="FF0000"/>
          <w:sz w:val="24"/>
          <w:szCs w:val="24"/>
          <w:u w:val="single"/>
          <w:lang w:val="vi-VN"/>
        </w:rPr>
        <w:t>N TH</w:t>
      </w:r>
      <w:r w:rsidRPr="00FE1749">
        <w:rPr>
          <w:rFonts w:ascii="Times New Roman" w:hAnsi="Times New Roman" w:cs="Times New Roman"/>
          <w:b/>
          <w:bCs/>
          <w:color w:val="FF0000"/>
          <w:sz w:val="24"/>
          <w:szCs w:val="24"/>
          <w:u w:val="single"/>
          <w:lang w:val="vi-VN"/>
        </w:rPr>
        <w:t>Ứ</w:t>
      </w:r>
      <w:r w:rsidRPr="00FE1749">
        <w:rPr>
          <w:rFonts w:ascii="Times New Roman" w:hAnsi="Times New Roman" w:cs="Times New Roman"/>
          <w:b/>
          <w:bCs/>
          <w:color w:val="FF0000"/>
          <w:sz w:val="24"/>
          <w:szCs w:val="24"/>
          <w:u w:val="single"/>
          <w:lang w:val="vi-VN"/>
        </w:rPr>
        <w:t>C TR</w:t>
      </w:r>
      <w:r w:rsidRPr="00FE1749">
        <w:rPr>
          <w:rFonts w:ascii="Times New Roman" w:hAnsi="Times New Roman" w:cs="Times New Roman"/>
          <w:b/>
          <w:bCs/>
          <w:color w:val="FF0000"/>
          <w:sz w:val="24"/>
          <w:szCs w:val="24"/>
          <w:u w:val="single"/>
          <w:lang w:val="vi-VN"/>
        </w:rPr>
        <w:t>Ọ</w:t>
      </w:r>
      <w:r w:rsidRPr="00FE1749">
        <w:rPr>
          <w:rFonts w:ascii="Times New Roman" w:hAnsi="Times New Roman" w:cs="Times New Roman"/>
          <w:b/>
          <w:bCs/>
          <w:color w:val="FF0000"/>
          <w:sz w:val="24"/>
          <w:szCs w:val="24"/>
          <w:u w:val="single"/>
          <w:lang w:val="vi-VN"/>
        </w:rPr>
        <w:t>NG TÂM CÁC EM H</w:t>
      </w:r>
      <w:r w:rsidRPr="00FE1749">
        <w:rPr>
          <w:rFonts w:ascii="Times New Roman" w:hAnsi="Times New Roman" w:cs="Times New Roman"/>
          <w:b/>
          <w:bCs/>
          <w:color w:val="FF0000"/>
          <w:sz w:val="24"/>
          <w:szCs w:val="24"/>
          <w:u w:val="single"/>
          <w:lang w:val="vi-VN"/>
        </w:rPr>
        <w:t>Ọ</w:t>
      </w:r>
      <w:r w:rsidRPr="00FE1749">
        <w:rPr>
          <w:rFonts w:ascii="Times New Roman" w:hAnsi="Times New Roman" w:cs="Times New Roman"/>
          <w:b/>
          <w:bCs/>
          <w:color w:val="FF0000"/>
          <w:sz w:val="24"/>
          <w:szCs w:val="24"/>
          <w:u w:val="single"/>
          <w:lang w:val="vi-VN"/>
        </w:rPr>
        <w:t>C SINH C</w:t>
      </w:r>
      <w:r w:rsidRPr="00FE1749">
        <w:rPr>
          <w:rFonts w:ascii="Times New Roman" w:hAnsi="Times New Roman" w:cs="Times New Roman"/>
          <w:b/>
          <w:bCs/>
          <w:color w:val="FF0000"/>
          <w:sz w:val="24"/>
          <w:szCs w:val="24"/>
          <w:u w:val="single"/>
          <w:lang w:val="vi-VN"/>
        </w:rPr>
        <w:t>Ầ</w:t>
      </w:r>
      <w:r w:rsidRPr="00FE1749">
        <w:rPr>
          <w:rFonts w:ascii="Times New Roman" w:hAnsi="Times New Roman" w:cs="Times New Roman"/>
          <w:b/>
          <w:bCs/>
          <w:color w:val="FF0000"/>
          <w:sz w:val="24"/>
          <w:szCs w:val="24"/>
          <w:u w:val="single"/>
          <w:lang w:val="vi-VN"/>
        </w:rPr>
        <w:t>N ÔN T</w:t>
      </w:r>
      <w:r w:rsidRPr="00FE1749">
        <w:rPr>
          <w:rFonts w:ascii="Times New Roman" w:hAnsi="Times New Roman" w:cs="Times New Roman"/>
          <w:b/>
          <w:bCs/>
          <w:color w:val="FF0000"/>
          <w:sz w:val="24"/>
          <w:szCs w:val="24"/>
          <w:u w:val="single"/>
          <w:lang w:val="vi-VN"/>
        </w:rPr>
        <w:t>Ậ</w:t>
      </w:r>
      <w:r w:rsidRPr="00FE1749">
        <w:rPr>
          <w:rFonts w:ascii="Times New Roman" w:hAnsi="Times New Roman" w:cs="Times New Roman"/>
          <w:b/>
          <w:bCs/>
          <w:color w:val="FF0000"/>
          <w:sz w:val="24"/>
          <w:szCs w:val="24"/>
          <w:u w:val="single"/>
          <w:lang w:val="vi-VN"/>
        </w:rPr>
        <w:t>P</w:t>
      </w:r>
      <w:r w:rsidRPr="00FE1749">
        <w:rPr>
          <w:rFonts w:ascii="Times New Roman" w:hAnsi="Times New Roman" w:cs="Times New Roman"/>
          <w:b/>
          <w:bCs/>
          <w:color w:val="FF0000"/>
          <w:sz w:val="24"/>
          <w:szCs w:val="24"/>
          <w:lang w:val="vi-VN"/>
        </w:rPr>
        <w:t>:</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b/>
          <w:bCs/>
          <w:color w:val="FF0000"/>
          <w:sz w:val="24"/>
          <w:szCs w:val="24"/>
          <w:lang w:val="vi-VN"/>
        </w:rPr>
        <w:t xml:space="preserve">    </w:t>
      </w:r>
      <w:r w:rsidRPr="00FE1749">
        <w:rPr>
          <w:rFonts w:ascii="Times New Roman" w:hAnsi="Times New Roman" w:cs="Times New Roman"/>
          <w:sz w:val="24"/>
          <w:szCs w:val="24"/>
          <w:lang w:val="vi-VN"/>
        </w:rPr>
        <w:t>Các em h</w:t>
      </w:r>
      <w:r w:rsidRPr="00FE1749">
        <w:rPr>
          <w:rFonts w:ascii="Times New Roman" w:hAnsi="Times New Roman" w:cs="Times New Roman"/>
          <w:sz w:val="24"/>
          <w:szCs w:val="24"/>
          <w:lang w:val="vi-VN"/>
        </w:rPr>
        <w:t>ọ</w:t>
      </w:r>
      <w:r w:rsidRPr="00FE1749">
        <w:rPr>
          <w:rFonts w:ascii="Times New Roman" w:hAnsi="Times New Roman" w:cs="Times New Roman"/>
          <w:sz w:val="24"/>
          <w:szCs w:val="24"/>
          <w:lang w:val="vi-VN"/>
        </w:rPr>
        <w:t>c sinh kh</w:t>
      </w:r>
      <w:r w:rsidRPr="00FE1749">
        <w:rPr>
          <w:rFonts w:ascii="Times New Roman" w:hAnsi="Times New Roman" w:cs="Times New Roman"/>
          <w:sz w:val="24"/>
          <w:szCs w:val="24"/>
          <w:lang w:val="vi-VN"/>
        </w:rPr>
        <w:t>ố</w:t>
      </w:r>
      <w:r w:rsidRPr="00FE1749">
        <w:rPr>
          <w:rFonts w:ascii="Times New Roman" w:hAnsi="Times New Roman" w:cs="Times New Roman"/>
          <w:sz w:val="24"/>
          <w:szCs w:val="24"/>
          <w:lang w:val="vi-VN"/>
        </w:rPr>
        <w:t>i 7 c</w:t>
      </w:r>
      <w:r w:rsidRPr="00FE1749">
        <w:rPr>
          <w:rFonts w:ascii="Times New Roman" w:hAnsi="Times New Roman" w:cs="Times New Roman"/>
          <w:sz w:val="24"/>
          <w:szCs w:val="24"/>
          <w:lang w:val="vi-VN"/>
        </w:rPr>
        <w:t>ầ</w:t>
      </w:r>
      <w:r w:rsidRPr="00FE1749">
        <w:rPr>
          <w:rFonts w:ascii="Times New Roman" w:hAnsi="Times New Roman" w:cs="Times New Roman"/>
          <w:sz w:val="24"/>
          <w:szCs w:val="24"/>
          <w:lang w:val="vi-VN"/>
        </w:rPr>
        <w:t>n ôn t</w:t>
      </w:r>
      <w:r w:rsidRPr="00FE1749">
        <w:rPr>
          <w:rFonts w:ascii="Times New Roman" w:hAnsi="Times New Roman" w:cs="Times New Roman"/>
          <w:sz w:val="24"/>
          <w:szCs w:val="24"/>
          <w:lang w:val="vi-VN"/>
        </w:rPr>
        <w:t>ậ</w:t>
      </w:r>
      <w:r w:rsidRPr="00FE1749">
        <w:rPr>
          <w:rFonts w:ascii="Times New Roman" w:hAnsi="Times New Roman" w:cs="Times New Roman"/>
          <w:sz w:val="24"/>
          <w:szCs w:val="24"/>
          <w:lang w:val="vi-VN"/>
        </w:rPr>
        <w:t>p l</w:t>
      </w:r>
      <w:r w:rsidRPr="00FE1749">
        <w:rPr>
          <w:rFonts w:ascii="Times New Roman" w:hAnsi="Times New Roman" w:cs="Times New Roman"/>
          <w:sz w:val="24"/>
          <w:szCs w:val="24"/>
          <w:lang w:val="vi-VN"/>
        </w:rPr>
        <w:t>ạ</w:t>
      </w:r>
      <w:r w:rsidRPr="00FE1749">
        <w:rPr>
          <w:rFonts w:ascii="Times New Roman" w:hAnsi="Times New Roman" w:cs="Times New Roman"/>
          <w:sz w:val="24"/>
          <w:szCs w:val="24"/>
          <w:lang w:val="vi-VN"/>
        </w:rPr>
        <w:t>i n</w:t>
      </w:r>
      <w:r w:rsidRPr="00FE1749">
        <w:rPr>
          <w:rFonts w:ascii="Times New Roman" w:hAnsi="Times New Roman" w:cs="Times New Roman"/>
          <w:sz w:val="24"/>
          <w:szCs w:val="24"/>
          <w:lang w:val="vi-VN"/>
        </w:rPr>
        <w:t>ộ</w:t>
      </w:r>
      <w:r w:rsidRPr="00FE1749">
        <w:rPr>
          <w:rFonts w:ascii="Times New Roman" w:hAnsi="Times New Roman" w:cs="Times New Roman"/>
          <w:sz w:val="24"/>
          <w:szCs w:val="24"/>
          <w:lang w:val="vi-VN"/>
        </w:rPr>
        <w:t>i dung tr</w:t>
      </w:r>
      <w:r w:rsidRPr="00FE1749">
        <w:rPr>
          <w:rFonts w:ascii="Times New Roman" w:hAnsi="Times New Roman" w:cs="Times New Roman"/>
          <w:sz w:val="24"/>
          <w:szCs w:val="24"/>
          <w:lang w:val="vi-VN"/>
        </w:rPr>
        <w:t>ọ</w:t>
      </w:r>
      <w:r w:rsidRPr="00FE1749">
        <w:rPr>
          <w:rFonts w:ascii="Times New Roman" w:hAnsi="Times New Roman" w:cs="Times New Roman"/>
          <w:sz w:val="24"/>
          <w:szCs w:val="24"/>
          <w:lang w:val="vi-VN"/>
        </w:rPr>
        <w:t>ng tâm v</w:t>
      </w:r>
      <w:r w:rsidRPr="00FE1749">
        <w:rPr>
          <w:rFonts w:ascii="Times New Roman" w:hAnsi="Times New Roman" w:cs="Times New Roman"/>
          <w:sz w:val="24"/>
          <w:szCs w:val="24"/>
          <w:lang w:val="vi-VN"/>
        </w:rPr>
        <w:t>ề</w:t>
      </w:r>
      <w:r w:rsidRPr="00FE1749">
        <w:rPr>
          <w:rFonts w:ascii="Times New Roman" w:hAnsi="Times New Roman" w:cs="Times New Roman"/>
          <w:sz w:val="24"/>
          <w:szCs w:val="24"/>
          <w:lang w:val="vi-VN"/>
        </w:rPr>
        <w:t xml:space="preserve"> các ch</w:t>
      </w:r>
      <w:r w:rsidRPr="00FE1749">
        <w:rPr>
          <w:rFonts w:ascii="Times New Roman" w:hAnsi="Times New Roman" w:cs="Times New Roman"/>
          <w:sz w:val="24"/>
          <w:szCs w:val="24"/>
          <w:lang w:val="vi-VN"/>
        </w:rPr>
        <w:t>ủ</w:t>
      </w:r>
      <w:r w:rsidRPr="00FE1749">
        <w:rPr>
          <w:rFonts w:ascii="Times New Roman" w:hAnsi="Times New Roman" w:cs="Times New Roman"/>
          <w:sz w:val="24"/>
          <w:szCs w:val="24"/>
          <w:lang w:val="vi-VN"/>
        </w:rPr>
        <w:t xml:space="preserve"> đ</w:t>
      </w:r>
      <w:r w:rsidRPr="00FE1749">
        <w:rPr>
          <w:rFonts w:ascii="Times New Roman" w:hAnsi="Times New Roman" w:cs="Times New Roman"/>
          <w:sz w:val="24"/>
          <w:szCs w:val="24"/>
          <w:lang w:val="vi-VN"/>
        </w:rPr>
        <w:t>ề</w:t>
      </w:r>
      <w:r w:rsidRPr="00FE1749">
        <w:rPr>
          <w:rFonts w:ascii="Times New Roman" w:hAnsi="Times New Roman" w:cs="Times New Roman"/>
          <w:sz w:val="24"/>
          <w:szCs w:val="24"/>
          <w:lang w:val="vi-VN"/>
        </w:rPr>
        <w:t xml:space="preserve"> sau đây đ</w:t>
      </w:r>
      <w:r w:rsidRPr="00FE1749">
        <w:rPr>
          <w:rFonts w:ascii="Times New Roman" w:hAnsi="Times New Roman" w:cs="Times New Roman"/>
          <w:sz w:val="24"/>
          <w:szCs w:val="24"/>
          <w:lang w:val="vi-VN"/>
        </w:rPr>
        <w:t>ể</w:t>
      </w:r>
      <w:r w:rsidRPr="00FE1749">
        <w:rPr>
          <w:rFonts w:ascii="Times New Roman" w:hAnsi="Times New Roman" w:cs="Times New Roman"/>
          <w:sz w:val="24"/>
          <w:szCs w:val="24"/>
          <w:lang w:val="vi-VN"/>
        </w:rPr>
        <w:t xml:space="preserve"> chu</w:t>
      </w:r>
      <w:r w:rsidRPr="00FE1749">
        <w:rPr>
          <w:rFonts w:ascii="Times New Roman" w:hAnsi="Times New Roman" w:cs="Times New Roman"/>
          <w:sz w:val="24"/>
          <w:szCs w:val="24"/>
          <w:lang w:val="vi-VN"/>
        </w:rPr>
        <w:t>ẩ</w:t>
      </w:r>
      <w:r w:rsidRPr="00FE1749">
        <w:rPr>
          <w:rFonts w:ascii="Times New Roman" w:hAnsi="Times New Roman" w:cs="Times New Roman"/>
          <w:sz w:val="24"/>
          <w:szCs w:val="24"/>
          <w:lang w:val="vi-VN"/>
        </w:rPr>
        <w:t>n b</w:t>
      </w:r>
      <w:r w:rsidRPr="00FE1749">
        <w:rPr>
          <w:rFonts w:ascii="Times New Roman" w:hAnsi="Times New Roman" w:cs="Times New Roman"/>
          <w:sz w:val="24"/>
          <w:szCs w:val="24"/>
          <w:lang w:val="vi-VN"/>
        </w:rPr>
        <w:t>ị</w:t>
      </w:r>
      <w:r w:rsidRPr="00FE1749">
        <w:rPr>
          <w:rFonts w:ascii="Times New Roman" w:hAnsi="Times New Roman" w:cs="Times New Roman"/>
          <w:sz w:val="24"/>
          <w:szCs w:val="24"/>
          <w:lang w:val="vi-VN"/>
        </w:rPr>
        <w:t xml:space="preserve"> cho bài ki</w:t>
      </w:r>
      <w:r w:rsidRPr="00FE1749">
        <w:rPr>
          <w:rFonts w:ascii="Times New Roman" w:hAnsi="Times New Roman" w:cs="Times New Roman"/>
          <w:sz w:val="24"/>
          <w:szCs w:val="24"/>
          <w:lang w:val="vi-VN"/>
        </w:rPr>
        <w:t>ể</w:t>
      </w:r>
      <w:r w:rsidRPr="00FE1749">
        <w:rPr>
          <w:rFonts w:ascii="Times New Roman" w:hAnsi="Times New Roman" w:cs="Times New Roman"/>
          <w:sz w:val="24"/>
          <w:szCs w:val="24"/>
          <w:lang w:val="vi-VN"/>
        </w:rPr>
        <w:t>m tra Gi</w:t>
      </w:r>
      <w:r w:rsidRPr="00FE1749">
        <w:rPr>
          <w:rFonts w:ascii="Times New Roman" w:hAnsi="Times New Roman" w:cs="Times New Roman"/>
          <w:sz w:val="24"/>
          <w:szCs w:val="24"/>
          <w:lang w:val="vi-VN"/>
        </w:rPr>
        <w:t>ữ</w:t>
      </w:r>
      <w:r w:rsidRPr="00FE1749">
        <w:rPr>
          <w:rFonts w:ascii="Times New Roman" w:hAnsi="Times New Roman" w:cs="Times New Roman"/>
          <w:sz w:val="24"/>
          <w:szCs w:val="24"/>
          <w:lang w:val="vi-VN"/>
        </w:rPr>
        <w:t>a H</w:t>
      </w:r>
      <w:r w:rsidRPr="00FE1749">
        <w:rPr>
          <w:rFonts w:ascii="Times New Roman" w:hAnsi="Times New Roman" w:cs="Times New Roman"/>
          <w:sz w:val="24"/>
          <w:szCs w:val="24"/>
          <w:lang w:val="vi-VN"/>
        </w:rPr>
        <w:t>ọ</w:t>
      </w:r>
      <w:r w:rsidRPr="00FE1749">
        <w:rPr>
          <w:rFonts w:ascii="Times New Roman" w:hAnsi="Times New Roman" w:cs="Times New Roman"/>
          <w:sz w:val="24"/>
          <w:szCs w:val="24"/>
          <w:lang w:val="vi-VN"/>
        </w:rPr>
        <w:t>c k</w:t>
      </w:r>
      <w:r w:rsidRPr="00FE1749">
        <w:rPr>
          <w:rFonts w:ascii="Times New Roman" w:hAnsi="Times New Roman" w:cs="Times New Roman"/>
          <w:sz w:val="24"/>
          <w:szCs w:val="24"/>
          <w:lang w:val="vi-VN"/>
        </w:rPr>
        <w:t>ỳ</w:t>
      </w:r>
      <w:r w:rsidRPr="00FE1749">
        <w:rPr>
          <w:rFonts w:ascii="Times New Roman" w:hAnsi="Times New Roman" w:cs="Times New Roman"/>
          <w:sz w:val="24"/>
          <w:szCs w:val="24"/>
          <w:lang w:val="vi-VN"/>
        </w:rPr>
        <w:t xml:space="preserve"> 2 môn Ti</w:t>
      </w:r>
      <w:r w:rsidRPr="00FE1749">
        <w:rPr>
          <w:rFonts w:ascii="Times New Roman" w:hAnsi="Times New Roman" w:cs="Times New Roman"/>
          <w:sz w:val="24"/>
          <w:szCs w:val="24"/>
          <w:lang w:val="vi-VN"/>
        </w:rPr>
        <w:t>ế</w:t>
      </w:r>
      <w:r w:rsidRPr="00FE1749">
        <w:rPr>
          <w:rFonts w:ascii="Times New Roman" w:hAnsi="Times New Roman" w:cs="Times New Roman"/>
          <w:sz w:val="24"/>
          <w:szCs w:val="24"/>
          <w:lang w:val="vi-VN"/>
        </w:rPr>
        <w:t>ng Anh 7:</w:t>
      </w:r>
    </w:p>
    <w:p w:rsidR="00DC0955" w:rsidRPr="00FE1749" w:rsidRDefault="00C1135A">
      <w:pPr>
        <w:numPr>
          <w:ilvl w:val="0"/>
          <w:numId w:val="11"/>
        </w:numPr>
        <w:rPr>
          <w:rFonts w:ascii="Times New Roman" w:hAnsi="Times New Roman" w:cs="Times New Roman"/>
          <w:sz w:val="24"/>
          <w:szCs w:val="24"/>
          <w:lang w:val="vi-VN"/>
        </w:rPr>
      </w:pPr>
      <w:r w:rsidRPr="00FE1749">
        <w:rPr>
          <w:rFonts w:ascii="Times New Roman" w:hAnsi="Times New Roman" w:cs="Times New Roman"/>
          <w:b/>
          <w:bCs/>
          <w:color w:val="FF0000"/>
          <w:sz w:val="24"/>
          <w:szCs w:val="24"/>
          <w:u w:val="single"/>
          <w:lang w:val="vi-VN"/>
        </w:rPr>
        <w:t>VOCABULARY</w:t>
      </w:r>
      <w:r w:rsidRPr="00FE1749">
        <w:rPr>
          <w:rFonts w:ascii="Times New Roman" w:hAnsi="Times New Roman" w:cs="Times New Roman"/>
          <w:b/>
          <w:bCs/>
          <w:color w:val="FF0000"/>
          <w:sz w:val="24"/>
          <w:szCs w:val="24"/>
          <w:lang w:val="vi-VN"/>
        </w:rPr>
        <w:t xml:space="preserve"> (T</w:t>
      </w:r>
      <w:r w:rsidRPr="00FE1749">
        <w:rPr>
          <w:rFonts w:ascii="Times New Roman" w:hAnsi="Times New Roman" w:cs="Times New Roman"/>
          <w:b/>
          <w:bCs/>
          <w:color w:val="FF0000"/>
          <w:sz w:val="24"/>
          <w:szCs w:val="24"/>
          <w:lang w:val="vi-VN"/>
        </w:rPr>
        <w:t>Ừ</w:t>
      </w:r>
      <w:r w:rsidRPr="00FE1749">
        <w:rPr>
          <w:rFonts w:ascii="Times New Roman" w:hAnsi="Times New Roman" w:cs="Times New Roman"/>
          <w:b/>
          <w:bCs/>
          <w:color w:val="FF0000"/>
          <w:sz w:val="24"/>
          <w:szCs w:val="24"/>
          <w:lang w:val="vi-VN"/>
        </w:rPr>
        <w:t xml:space="preserve"> V</w:t>
      </w:r>
      <w:r w:rsidRPr="00FE1749">
        <w:rPr>
          <w:rFonts w:ascii="Times New Roman" w:hAnsi="Times New Roman" w:cs="Times New Roman"/>
          <w:b/>
          <w:bCs/>
          <w:color w:val="FF0000"/>
          <w:sz w:val="24"/>
          <w:szCs w:val="24"/>
          <w:lang w:val="vi-VN"/>
        </w:rPr>
        <w:t>Ự</w:t>
      </w:r>
      <w:r w:rsidRPr="00FE1749">
        <w:rPr>
          <w:rFonts w:ascii="Times New Roman" w:hAnsi="Times New Roman" w:cs="Times New Roman"/>
          <w:b/>
          <w:bCs/>
          <w:color w:val="FF0000"/>
          <w:sz w:val="24"/>
          <w:szCs w:val="24"/>
          <w:lang w:val="vi-VN"/>
        </w:rPr>
        <w:t>NG):</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b/>
          <w:bCs/>
          <w:color w:val="FF0000"/>
          <w:sz w:val="24"/>
          <w:szCs w:val="24"/>
          <w:lang w:val="vi-VN"/>
        </w:rPr>
        <w:t>1.</w:t>
      </w:r>
      <w:r w:rsidRPr="00FE1749">
        <w:rPr>
          <w:rFonts w:ascii="Times New Roman" w:hAnsi="Times New Roman" w:cs="Times New Roman"/>
          <w:b/>
          <w:bCs/>
          <w:color w:val="FF0000"/>
          <w:sz w:val="24"/>
          <w:szCs w:val="24"/>
          <w:lang w:val="vi-VN"/>
        </w:rPr>
        <w:t xml:space="preserve">1- </w:t>
      </w:r>
      <w:r w:rsidRPr="00FE1749">
        <w:rPr>
          <w:rFonts w:ascii="Times New Roman" w:hAnsi="Times New Roman" w:cs="Times New Roman"/>
          <w:sz w:val="24"/>
          <w:szCs w:val="24"/>
          <w:lang w:val="vi-VN"/>
        </w:rPr>
        <w:t>T</w:t>
      </w:r>
      <w:r w:rsidRPr="00FE1749">
        <w:rPr>
          <w:rFonts w:ascii="Times New Roman" w:hAnsi="Times New Roman" w:cs="Times New Roman"/>
          <w:sz w:val="24"/>
          <w:szCs w:val="24"/>
          <w:lang w:val="vi-VN"/>
        </w:rPr>
        <w:t>ừ</w:t>
      </w:r>
      <w:r w:rsidRPr="00FE1749">
        <w:rPr>
          <w:rFonts w:ascii="Times New Roman" w:hAnsi="Times New Roman" w:cs="Times New Roman"/>
          <w:sz w:val="24"/>
          <w:szCs w:val="24"/>
          <w:lang w:val="vi-VN"/>
        </w:rPr>
        <w:t xml:space="preserve"> v</w:t>
      </w:r>
      <w:r w:rsidRPr="00FE1749">
        <w:rPr>
          <w:rFonts w:ascii="Times New Roman" w:hAnsi="Times New Roman" w:cs="Times New Roman"/>
          <w:sz w:val="24"/>
          <w:szCs w:val="24"/>
          <w:lang w:val="vi-VN"/>
        </w:rPr>
        <w:t>ự</w:t>
      </w:r>
      <w:r w:rsidRPr="00FE1749">
        <w:rPr>
          <w:rFonts w:ascii="Times New Roman" w:hAnsi="Times New Roman" w:cs="Times New Roman"/>
          <w:sz w:val="24"/>
          <w:szCs w:val="24"/>
          <w:lang w:val="vi-VN"/>
        </w:rPr>
        <w:t>ng c</w:t>
      </w:r>
      <w:r w:rsidRPr="00FE1749">
        <w:rPr>
          <w:rFonts w:ascii="Times New Roman" w:hAnsi="Times New Roman" w:cs="Times New Roman"/>
          <w:sz w:val="24"/>
          <w:szCs w:val="24"/>
          <w:lang w:val="vi-VN"/>
        </w:rPr>
        <w:t>ủ</w:t>
      </w:r>
      <w:r w:rsidRPr="00FE1749">
        <w:rPr>
          <w:rFonts w:ascii="Times New Roman" w:hAnsi="Times New Roman" w:cs="Times New Roman"/>
          <w:sz w:val="24"/>
          <w:szCs w:val="24"/>
          <w:lang w:val="vi-VN"/>
        </w:rPr>
        <w:t xml:space="preserve">a Unit 5: Achieve, Lesson 1: Units of measurement </w:t>
      </w:r>
    </w:p>
    <w:p w:rsidR="00DC0955" w:rsidRPr="00FE1749" w:rsidRDefault="00C1135A">
      <w:pPr>
        <w:ind w:firstLineChars="650" w:firstLine="1560"/>
        <w:rPr>
          <w:rFonts w:ascii="Times New Roman" w:hAnsi="Times New Roman" w:cs="Times New Roman"/>
          <w:i/>
          <w:iCs/>
          <w:color w:val="0B02BE"/>
          <w:sz w:val="24"/>
          <w:szCs w:val="24"/>
          <w:lang w:val="vi-VN"/>
        </w:rPr>
      </w:pPr>
      <w:r w:rsidRPr="00FE1749">
        <w:rPr>
          <w:rFonts w:ascii="Times New Roman" w:hAnsi="Times New Roman" w:cs="Times New Roman"/>
          <w:i/>
          <w:iCs/>
          <w:color w:val="0B02BE"/>
          <w:sz w:val="24"/>
          <w:szCs w:val="24"/>
          <w:lang w:val="vi-VN"/>
        </w:rPr>
        <w:t>(Đơn v</w:t>
      </w:r>
      <w:r w:rsidRPr="00FE1749">
        <w:rPr>
          <w:rFonts w:ascii="Times New Roman" w:hAnsi="Times New Roman" w:cs="Times New Roman"/>
          <w:i/>
          <w:iCs/>
          <w:color w:val="0B02BE"/>
          <w:sz w:val="24"/>
          <w:szCs w:val="24"/>
          <w:lang w:val="vi-VN"/>
        </w:rPr>
        <w:t>ị</w:t>
      </w:r>
      <w:r w:rsidRPr="00FE1749">
        <w:rPr>
          <w:rFonts w:ascii="Times New Roman" w:hAnsi="Times New Roman" w:cs="Times New Roman"/>
          <w:i/>
          <w:iCs/>
          <w:color w:val="0B02BE"/>
          <w:sz w:val="24"/>
          <w:szCs w:val="24"/>
          <w:lang w:val="vi-VN"/>
        </w:rPr>
        <w:t xml:space="preserve"> bài h</w:t>
      </w:r>
      <w:r w:rsidRPr="00FE1749">
        <w:rPr>
          <w:rFonts w:ascii="Times New Roman" w:hAnsi="Times New Roman" w:cs="Times New Roman"/>
          <w:i/>
          <w:iCs/>
          <w:color w:val="0B02BE"/>
          <w:sz w:val="24"/>
          <w:szCs w:val="24"/>
          <w:lang w:val="vi-VN"/>
        </w:rPr>
        <w:t>ọ</w:t>
      </w:r>
      <w:r w:rsidRPr="00FE1749">
        <w:rPr>
          <w:rFonts w:ascii="Times New Roman" w:hAnsi="Times New Roman" w:cs="Times New Roman"/>
          <w:i/>
          <w:iCs/>
          <w:color w:val="0B02BE"/>
          <w:sz w:val="24"/>
          <w:szCs w:val="24"/>
          <w:lang w:val="vi-VN"/>
        </w:rPr>
        <w:t>c 5: Đ</w:t>
      </w:r>
      <w:r w:rsidRPr="00FE1749">
        <w:rPr>
          <w:rFonts w:ascii="Times New Roman" w:hAnsi="Times New Roman" w:cs="Times New Roman"/>
          <w:i/>
          <w:iCs/>
          <w:color w:val="0B02BE"/>
          <w:sz w:val="24"/>
          <w:szCs w:val="24"/>
          <w:lang w:val="vi-VN"/>
        </w:rPr>
        <w:t>ạ</w:t>
      </w:r>
      <w:r w:rsidRPr="00FE1749">
        <w:rPr>
          <w:rFonts w:ascii="Times New Roman" w:hAnsi="Times New Roman" w:cs="Times New Roman"/>
          <w:i/>
          <w:iCs/>
          <w:color w:val="0B02BE"/>
          <w:sz w:val="24"/>
          <w:szCs w:val="24"/>
          <w:lang w:val="vi-VN"/>
        </w:rPr>
        <w:t>t đư</w:t>
      </w:r>
      <w:r w:rsidRPr="00FE1749">
        <w:rPr>
          <w:rFonts w:ascii="Times New Roman" w:hAnsi="Times New Roman" w:cs="Times New Roman"/>
          <w:i/>
          <w:iCs/>
          <w:color w:val="0B02BE"/>
          <w:sz w:val="24"/>
          <w:szCs w:val="24"/>
          <w:lang w:val="vi-VN"/>
        </w:rPr>
        <w:t>ợ</w:t>
      </w:r>
      <w:r w:rsidRPr="00FE1749">
        <w:rPr>
          <w:rFonts w:ascii="Times New Roman" w:hAnsi="Times New Roman" w:cs="Times New Roman"/>
          <w:i/>
          <w:iCs/>
          <w:color w:val="0B02BE"/>
          <w:sz w:val="24"/>
          <w:szCs w:val="24"/>
          <w:lang w:val="vi-VN"/>
        </w:rPr>
        <w:t>c thành tích, Bài 1: Các đơn v</w:t>
      </w:r>
      <w:r w:rsidRPr="00FE1749">
        <w:rPr>
          <w:rFonts w:ascii="Times New Roman" w:hAnsi="Times New Roman" w:cs="Times New Roman"/>
          <w:i/>
          <w:iCs/>
          <w:color w:val="0B02BE"/>
          <w:sz w:val="24"/>
          <w:szCs w:val="24"/>
          <w:lang w:val="vi-VN"/>
        </w:rPr>
        <w:t>ị</w:t>
      </w:r>
      <w:r w:rsidRPr="00FE1749">
        <w:rPr>
          <w:rFonts w:ascii="Times New Roman" w:hAnsi="Times New Roman" w:cs="Times New Roman"/>
          <w:i/>
          <w:iCs/>
          <w:color w:val="0B02BE"/>
          <w:sz w:val="24"/>
          <w:szCs w:val="24"/>
          <w:lang w:val="vi-VN"/>
        </w:rPr>
        <w:t xml:space="preserve"> đo lư</w:t>
      </w:r>
      <w:r w:rsidRPr="00FE1749">
        <w:rPr>
          <w:rFonts w:ascii="Times New Roman" w:hAnsi="Times New Roman" w:cs="Times New Roman"/>
          <w:i/>
          <w:iCs/>
          <w:color w:val="0B02BE"/>
          <w:sz w:val="24"/>
          <w:szCs w:val="24"/>
          <w:lang w:val="vi-VN"/>
        </w:rPr>
        <w:t>ờ</w:t>
      </w:r>
      <w:r w:rsidRPr="00FE1749">
        <w:rPr>
          <w:rFonts w:ascii="Times New Roman" w:hAnsi="Times New Roman" w:cs="Times New Roman"/>
          <w:i/>
          <w:iCs/>
          <w:color w:val="0B02BE"/>
          <w:sz w:val="24"/>
          <w:szCs w:val="24"/>
          <w:lang w:val="vi-VN"/>
        </w:rPr>
        <w:t>ng).</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Unit 5: Achieve, Lesson 2: Reading: Meals for medals </w:t>
      </w:r>
    </w:p>
    <w:p w:rsidR="00DC0955" w:rsidRPr="00FE1749" w:rsidRDefault="00C1135A">
      <w:pPr>
        <w:ind w:firstLineChars="600" w:firstLine="1440"/>
        <w:rPr>
          <w:rFonts w:ascii="Times New Roman" w:hAnsi="Times New Roman" w:cs="Times New Roman"/>
          <w:i/>
          <w:iCs/>
          <w:color w:val="0B02BE"/>
          <w:sz w:val="24"/>
          <w:szCs w:val="24"/>
          <w:lang w:val="vi-VN"/>
        </w:rPr>
      </w:pPr>
      <w:r w:rsidRPr="00FE1749">
        <w:rPr>
          <w:rFonts w:ascii="Times New Roman" w:hAnsi="Times New Roman" w:cs="Times New Roman"/>
          <w:i/>
          <w:iCs/>
          <w:color w:val="0B02BE"/>
          <w:sz w:val="24"/>
          <w:szCs w:val="24"/>
          <w:lang w:val="vi-VN"/>
        </w:rPr>
        <w:t>(Đơn v</w:t>
      </w:r>
      <w:r w:rsidRPr="00FE1749">
        <w:rPr>
          <w:rFonts w:ascii="Times New Roman" w:hAnsi="Times New Roman" w:cs="Times New Roman"/>
          <w:i/>
          <w:iCs/>
          <w:color w:val="0B02BE"/>
          <w:sz w:val="24"/>
          <w:szCs w:val="24"/>
          <w:lang w:val="vi-VN"/>
        </w:rPr>
        <w:t>ị</w:t>
      </w:r>
      <w:r w:rsidRPr="00FE1749">
        <w:rPr>
          <w:rFonts w:ascii="Times New Roman" w:hAnsi="Times New Roman" w:cs="Times New Roman"/>
          <w:i/>
          <w:iCs/>
          <w:color w:val="0B02BE"/>
          <w:sz w:val="24"/>
          <w:szCs w:val="24"/>
          <w:lang w:val="vi-VN"/>
        </w:rPr>
        <w:t xml:space="preserve"> bài h</w:t>
      </w:r>
      <w:r w:rsidRPr="00FE1749">
        <w:rPr>
          <w:rFonts w:ascii="Times New Roman" w:hAnsi="Times New Roman" w:cs="Times New Roman"/>
          <w:i/>
          <w:iCs/>
          <w:color w:val="0B02BE"/>
          <w:sz w:val="24"/>
          <w:szCs w:val="24"/>
          <w:lang w:val="vi-VN"/>
        </w:rPr>
        <w:t>ọ</w:t>
      </w:r>
      <w:r w:rsidRPr="00FE1749">
        <w:rPr>
          <w:rFonts w:ascii="Times New Roman" w:hAnsi="Times New Roman" w:cs="Times New Roman"/>
          <w:i/>
          <w:iCs/>
          <w:color w:val="0B02BE"/>
          <w:sz w:val="24"/>
          <w:szCs w:val="24"/>
          <w:lang w:val="vi-VN"/>
        </w:rPr>
        <w:t>c 5: Đ</w:t>
      </w:r>
      <w:r w:rsidRPr="00FE1749">
        <w:rPr>
          <w:rFonts w:ascii="Times New Roman" w:hAnsi="Times New Roman" w:cs="Times New Roman"/>
          <w:i/>
          <w:iCs/>
          <w:color w:val="0B02BE"/>
          <w:sz w:val="24"/>
          <w:szCs w:val="24"/>
          <w:lang w:val="vi-VN"/>
        </w:rPr>
        <w:t>ạ</w:t>
      </w:r>
      <w:r w:rsidRPr="00FE1749">
        <w:rPr>
          <w:rFonts w:ascii="Times New Roman" w:hAnsi="Times New Roman" w:cs="Times New Roman"/>
          <w:i/>
          <w:iCs/>
          <w:color w:val="0B02BE"/>
          <w:sz w:val="24"/>
          <w:szCs w:val="24"/>
          <w:lang w:val="vi-VN"/>
        </w:rPr>
        <w:t>t đư</w:t>
      </w:r>
      <w:r w:rsidRPr="00FE1749">
        <w:rPr>
          <w:rFonts w:ascii="Times New Roman" w:hAnsi="Times New Roman" w:cs="Times New Roman"/>
          <w:i/>
          <w:iCs/>
          <w:color w:val="0B02BE"/>
          <w:sz w:val="24"/>
          <w:szCs w:val="24"/>
          <w:lang w:val="vi-VN"/>
        </w:rPr>
        <w:t>ợ</w:t>
      </w:r>
      <w:r w:rsidRPr="00FE1749">
        <w:rPr>
          <w:rFonts w:ascii="Times New Roman" w:hAnsi="Times New Roman" w:cs="Times New Roman"/>
          <w:i/>
          <w:iCs/>
          <w:color w:val="0B02BE"/>
          <w:sz w:val="24"/>
          <w:szCs w:val="24"/>
          <w:lang w:val="vi-VN"/>
        </w:rPr>
        <w:t>c thành tích - Bài</w:t>
      </w:r>
      <w:r w:rsidRPr="00FE1749">
        <w:rPr>
          <w:rFonts w:ascii="Times New Roman" w:hAnsi="Times New Roman" w:cs="Times New Roman"/>
          <w:i/>
          <w:iCs/>
          <w:color w:val="0B02BE"/>
          <w:sz w:val="24"/>
          <w:szCs w:val="24"/>
          <w:lang w:val="vi-VN"/>
        </w:rPr>
        <w:t xml:space="preserve"> 2: Các b</w:t>
      </w:r>
      <w:r w:rsidRPr="00FE1749">
        <w:rPr>
          <w:rFonts w:ascii="Times New Roman" w:hAnsi="Times New Roman" w:cs="Times New Roman"/>
          <w:i/>
          <w:iCs/>
          <w:color w:val="0B02BE"/>
          <w:sz w:val="24"/>
          <w:szCs w:val="24"/>
          <w:lang w:val="vi-VN"/>
        </w:rPr>
        <w:t>ữ</w:t>
      </w:r>
      <w:r w:rsidRPr="00FE1749">
        <w:rPr>
          <w:rFonts w:ascii="Times New Roman" w:hAnsi="Times New Roman" w:cs="Times New Roman"/>
          <w:i/>
          <w:iCs/>
          <w:color w:val="0B02BE"/>
          <w:sz w:val="24"/>
          <w:szCs w:val="24"/>
          <w:lang w:val="vi-VN"/>
        </w:rPr>
        <w:t>a ăn đ</w:t>
      </w:r>
      <w:r w:rsidRPr="00FE1749">
        <w:rPr>
          <w:rFonts w:ascii="Times New Roman" w:hAnsi="Times New Roman" w:cs="Times New Roman"/>
          <w:i/>
          <w:iCs/>
          <w:color w:val="0B02BE"/>
          <w:sz w:val="24"/>
          <w:szCs w:val="24"/>
          <w:lang w:val="vi-VN"/>
        </w:rPr>
        <w:t>ể</w:t>
      </w:r>
      <w:r w:rsidRPr="00FE1749">
        <w:rPr>
          <w:rFonts w:ascii="Times New Roman" w:hAnsi="Times New Roman" w:cs="Times New Roman"/>
          <w:i/>
          <w:iCs/>
          <w:color w:val="0B02BE"/>
          <w:sz w:val="24"/>
          <w:szCs w:val="24"/>
          <w:lang w:val="vi-VN"/>
        </w:rPr>
        <w:t xml:space="preserve"> giành huy chương.</w:t>
      </w:r>
    </w:p>
    <w:p w:rsidR="00DC0955" w:rsidRPr="00FE1749" w:rsidRDefault="00C1135A">
      <w:pPr>
        <w:rPr>
          <w:rFonts w:ascii="Times New Roman" w:hAnsi="Times New Roman" w:cs="Times New Roman"/>
          <w:i/>
          <w:iCs/>
          <w:color w:val="0B02BE"/>
          <w:sz w:val="24"/>
          <w:szCs w:val="24"/>
          <w:lang w:val="vi-VN"/>
        </w:rPr>
      </w:pPr>
      <w:r w:rsidRPr="00FE1749">
        <w:rPr>
          <w:rFonts w:ascii="Times New Roman" w:hAnsi="Times New Roman" w:cs="Times New Roman"/>
          <w:sz w:val="24"/>
          <w:szCs w:val="24"/>
          <w:lang w:val="vi-VN"/>
        </w:rPr>
        <w:t xml:space="preserve">                         Unit 5: Language Focus </w:t>
      </w:r>
      <w:r w:rsidRPr="00FE1749">
        <w:rPr>
          <w:rFonts w:ascii="Times New Roman" w:hAnsi="Times New Roman" w:cs="Times New Roman"/>
          <w:i/>
          <w:iCs/>
          <w:color w:val="0B02BE"/>
          <w:sz w:val="24"/>
          <w:szCs w:val="24"/>
          <w:lang w:val="vi-VN"/>
        </w:rPr>
        <w:t>(Bài 5: Tr</w:t>
      </w:r>
      <w:r w:rsidRPr="00FE1749">
        <w:rPr>
          <w:rFonts w:ascii="Times New Roman" w:hAnsi="Times New Roman" w:cs="Times New Roman"/>
          <w:i/>
          <w:iCs/>
          <w:color w:val="0B02BE"/>
          <w:sz w:val="24"/>
          <w:szCs w:val="24"/>
          <w:lang w:val="vi-VN"/>
        </w:rPr>
        <w:t>ọ</w:t>
      </w:r>
      <w:r w:rsidRPr="00FE1749">
        <w:rPr>
          <w:rFonts w:ascii="Times New Roman" w:hAnsi="Times New Roman" w:cs="Times New Roman"/>
          <w:i/>
          <w:iCs/>
          <w:color w:val="0B02BE"/>
          <w:sz w:val="24"/>
          <w:szCs w:val="24"/>
          <w:lang w:val="vi-VN"/>
        </w:rPr>
        <w:t>ng tâm ngôn ng</w:t>
      </w:r>
      <w:r w:rsidRPr="00FE1749">
        <w:rPr>
          <w:rFonts w:ascii="Times New Roman" w:hAnsi="Times New Roman" w:cs="Times New Roman"/>
          <w:i/>
          <w:iCs/>
          <w:color w:val="0B02BE"/>
          <w:sz w:val="24"/>
          <w:szCs w:val="24"/>
          <w:lang w:val="vi-VN"/>
        </w:rPr>
        <w:t>ữ</w:t>
      </w:r>
      <w:r w:rsidRPr="00FE1749">
        <w:rPr>
          <w:rFonts w:ascii="Times New Roman" w:hAnsi="Times New Roman" w:cs="Times New Roman"/>
          <w:i/>
          <w:iCs/>
          <w:color w:val="0B02BE"/>
          <w:sz w:val="24"/>
          <w:szCs w:val="24"/>
          <w:lang w:val="vi-VN"/>
        </w:rPr>
        <w:t>): Making comparisons (So sánh)</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5</w:t>
      </w:r>
      <w:r w:rsidRPr="00FE1749">
        <w:rPr>
          <w:rFonts w:ascii="Times New Roman" w:hAnsi="Times New Roman" w:cs="Times New Roman"/>
          <w:sz w:val="24"/>
          <w:szCs w:val="24"/>
          <w:lang w:val="vi-VN"/>
        </w:rPr>
        <w:t xml:space="preserve">: Vocabulary and Listening: Jobs and skills </w:t>
      </w:r>
    </w:p>
    <w:p w:rsidR="00DC0955" w:rsidRPr="00FE1749" w:rsidRDefault="00C1135A">
      <w:pPr>
        <w:ind w:firstLineChars="600" w:firstLine="1440"/>
        <w:rPr>
          <w:rFonts w:ascii="Times New Roman" w:hAnsi="Times New Roman" w:cs="Times New Roman"/>
          <w:i/>
          <w:iCs/>
          <w:color w:val="0B02BE"/>
          <w:sz w:val="24"/>
          <w:szCs w:val="24"/>
          <w:lang w:val="vi-VN"/>
        </w:rPr>
      </w:pPr>
      <w:r w:rsidRPr="00FE1749">
        <w:rPr>
          <w:rFonts w:ascii="Times New Roman" w:hAnsi="Times New Roman" w:cs="Times New Roman"/>
          <w:i/>
          <w:iCs/>
          <w:color w:val="0B02BE"/>
          <w:sz w:val="24"/>
          <w:szCs w:val="24"/>
          <w:lang w:val="vi-VN"/>
        </w:rPr>
        <w:t>(Bài 5: T</w:t>
      </w:r>
      <w:r w:rsidRPr="00FE1749">
        <w:rPr>
          <w:rFonts w:ascii="Times New Roman" w:hAnsi="Times New Roman" w:cs="Times New Roman"/>
          <w:i/>
          <w:iCs/>
          <w:color w:val="0B02BE"/>
          <w:sz w:val="24"/>
          <w:szCs w:val="24"/>
          <w:lang w:val="vi-VN"/>
        </w:rPr>
        <w:t>ừ</w:t>
      </w:r>
      <w:r w:rsidRPr="00FE1749">
        <w:rPr>
          <w:rFonts w:ascii="Times New Roman" w:hAnsi="Times New Roman" w:cs="Times New Roman"/>
          <w:i/>
          <w:iCs/>
          <w:color w:val="0B02BE"/>
          <w:sz w:val="24"/>
          <w:szCs w:val="24"/>
          <w:lang w:val="vi-VN"/>
        </w:rPr>
        <w:t xml:space="preserve"> v</w:t>
      </w:r>
      <w:r w:rsidRPr="00FE1749">
        <w:rPr>
          <w:rFonts w:ascii="Times New Roman" w:hAnsi="Times New Roman" w:cs="Times New Roman"/>
          <w:i/>
          <w:iCs/>
          <w:color w:val="0B02BE"/>
          <w:sz w:val="24"/>
          <w:szCs w:val="24"/>
          <w:lang w:val="vi-VN"/>
        </w:rPr>
        <w:t>ự</w:t>
      </w:r>
      <w:r w:rsidRPr="00FE1749">
        <w:rPr>
          <w:rFonts w:ascii="Times New Roman" w:hAnsi="Times New Roman" w:cs="Times New Roman"/>
          <w:i/>
          <w:iCs/>
          <w:color w:val="0B02BE"/>
          <w:sz w:val="24"/>
          <w:szCs w:val="24"/>
          <w:lang w:val="vi-VN"/>
        </w:rPr>
        <w:t>ng và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 Nghe: Công </w:t>
      </w:r>
      <w:r w:rsidRPr="00FE1749">
        <w:rPr>
          <w:rFonts w:ascii="Times New Roman" w:hAnsi="Times New Roman" w:cs="Times New Roman"/>
          <w:i/>
          <w:iCs/>
          <w:color w:val="0B02BE"/>
          <w:sz w:val="24"/>
          <w:szCs w:val="24"/>
          <w:lang w:val="vi-VN"/>
        </w:rPr>
        <w:t>vi</w:t>
      </w:r>
      <w:r w:rsidRPr="00FE1749">
        <w:rPr>
          <w:rFonts w:ascii="Times New Roman" w:hAnsi="Times New Roman" w:cs="Times New Roman"/>
          <w:i/>
          <w:iCs/>
          <w:color w:val="0B02BE"/>
          <w:sz w:val="24"/>
          <w:szCs w:val="24"/>
          <w:lang w:val="vi-VN"/>
        </w:rPr>
        <w:t>ệ</w:t>
      </w:r>
      <w:r w:rsidRPr="00FE1749">
        <w:rPr>
          <w:rFonts w:ascii="Times New Roman" w:hAnsi="Times New Roman" w:cs="Times New Roman"/>
          <w:i/>
          <w:iCs/>
          <w:color w:val="0B02BE"/>
          <w:sz w:val="24"/>
          <w:szCs w:val="24"/>
          <w:lang w:val="vi-VN"/>
        </w:rPr>
        <w:t>c và các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                         </w:t>
      </w:r>
      <w:r w:rsidRPr="00FE1749">
        <w:rPr>
          <w:rFonts w:ascii="Times New Roman" w:hAnsi="Times New Roman" w:cs="Times New Roman"/>
          <w:sz w:val="24"/>
          <w:szCs w:val="24"/>
          <w:u w:val="single"/>
          <w:lang w:val="vi-VN"/>
        </w:rPr>
        <w:t>Unit 5</w:t>
      </w:r>
      <w:r w:rsidRPr="00FE1749">
        <w:rPr>
          <w:rFonts w:ascii="Times New Roman" w:hAnsi="Times New Roman" w:cs="Times New Roman"/>
          <w:sz w:val="24"/>
          <w:szCs w:val="24"/>
          <w:lang w:val="vi-VN"/>
        </w:rPr>
        <w:t xml:space="preserve">: LANGUAGE FOCUS </w:t>
      </w:r>
      <w:r w:rsidRPr="00FE1749">
        <w:rPr>
          <w:rFonts w:ascii="Times New Roman" w:hAnsi="Times New Roman" w:cs="Times New Roman"/>
          <w:sz w:val="24"/>
          <w:szCs w:val="24"/>
          <w:lang w:val="vi-VN"/>
        </w:rPr>
        <w:sym w:font="Symbol" w:char="00B7"/>
      </w:r>
      <w:r w:rsidRPr="00FE1749">
        <w:rPr>
          <w:rFonts w:ascii="Times New Roman" w:hAnsi="Times New Roman" w:cs="Times New Roman"/>
          <w:sz w:val="24"/>
          <w:szCs w:val="24"/>
          <w:lang w:val="vi-VN"/>
        </w:rPr>
        <w:t xml:space="preserve"> Ability: can and could (Questions with How)</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5</w:t>
      </w:r>
      <w:r w:rsidRPr="00FE1749">
        <w:rPr>
          <w:rFonts w:ascii="Times New Roman" w:hAnsi="Times New Roman" w:cs="Times New Roman"/>
          <w:sz w:val="24"/>
          <w:szCs w:val="24"/>
          <w:lang w:val="vi-VN"/>
        </w:rPr>
        <w:t xml:space="preserve">: SPEAKING: Giving instructions </w:t>
      </w:r>
    </w:p>
    <w:p w:rsidR="00DC0955" w:rsidRPr="00FE1749" w:rsidRDefault="00C1135A">
      <w:pPr>
        <w:ind w:firstLineChars="650" w:firstLine="1560"/>
        <w:rPr>
          <w:rFonts w:ascii="Times New Roman" w:hAnsi="Times New Roman" w:cs="Times New Roman"/>
          <w:i/>
          <w:iCs/>
          <w:color w:val="0B02BE"/>
          <w:sz w:val="24"/>
          <w:szCs w:val="24"/>
          <w:lang w:val="vi-VN"/>
        </w:rPr>
      </w:pPr>
      <w:r w:rsidRPr="00FE1749">
        <w:rPr>
          <w:rFonts w:ascii="Times New Roman" w:hAnsi="Times New Roman" w:cs="Times New Roman"/>
          <w:i/>
          <w:iCs/>
          <w:color w:val="0B02BE"/>
          <w:sz w:val="24"/>
          <w:szCs w:val="24"/>
          <w:lang w:val="vi-VN"/>
        </w:rPr>
        <w:t>(Bài 5: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 Nói: Đưa ra l</w:t>
      </w:r>
      <w:r w:rsidRPr="00FE1749">
        <w:rPr>
          <w:rFonts w:ascii="Times New Roman" w:hAnsi="Times New Roman" w:cs="Times New Roman"/>
          <w:i/>
          <w:iCs/>
          <w:color w:val="0B02BE"/>
          <w:sz w:val="24"/>
          <w:szCs w:val="24"/>
          <w:lang w:val="vi-VN"/>
        </w:rPr>
        <w:t>ờ</w:t>
      </w:r>
      <w:r w:rsidRPr="00FE1749">
        <w:rPr>
          <w:rFonts w:ascii="Times New Roman" w:hAnsi="Times New Roman" w:cs="Times New Roman"/>
          <w:i/>
          <w:iCs/>
          <w:color w:val="0B02BE"/>
          <w:sz w:val="24"/>
          <w:szCs w:val="24"/>
          <w:lang w:val="vi-VN"/>
        </w:rPr>
        <w:t>i hư</w:t>
      </w:r>
      <w:r w:rsidRPr="00FE1749">
        <w:rPr>
          <w:rFonts w:ascii="Times New Roman" w:hAnsi="Times New Roman" w:cs="Times New Roman"/>
          <w:i/>
          <w:iCs/>
          <w:color w:val="0B02BE"/>
          <w:sz w:val="24"/>
          <w:szCs w:val="24"/>
          <w:lang w:val="vi-VN"/>
        </w:rPr>
        <w:t>ớ</w:t>
      </w:r>
      <w:r w:rsidRPr="00FE1749">
        <w:rPr>
          <w:rFonts w:ascii="Times New Roman" w:hAnsi="Times New Roman" w:cs="Times New Roman"/>
          <w:i/>
          <w:iCs/>
          <w:color w:val="0B02BE"/>
          <w:sz w:val="24"/>
          <w:szCs w:val="24"/>
          <w:lang w:val="vi-VN"/>
        </w:rPr>
        <w:t>ng d</w:t>
      </w:r>
      <w:r w:rsidRPr="00FE1749">
        <w:rPr>
          <w:rFonts w:ascii="Times New Roman" w:hAnsi="Times New Roman" w:cs="Times New Roman"/>
          <w:i/>
          <w:iCs/>
          <w:color w:val="0B02BE"/>
          <w:sz w:val="24"/>
          <w:szCs w:val="24"/>
          <w:lang w:val="vi-VN"/>
        </w:rPr>
        <w:t>ẫ</w:t>
      </w:r>
      <w:r w:rsidRPr="00FE1749">
        <w:rPr>
          <w:rFonts w:ascii="Times New Roman" w:hAnsi="Times New Roman" w:cs="Times New Roman"/>
          <w:i/>
          <w:iCs/>
          <w:color w:val="0B02BE"/>
          <w:sz w:val="24"/>
          <w:szCs w:val="24"/>
          <w:lang w:val="vi-VN"/>
        </w:rPr>
        <w:t>n).</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5</w:t>
      </w:r>
      <w:r w:rsidRPr="00FE1749">
        <w:rPr>
          <w:rFonts w:ascii="Times New Roman" w:hAnsi="Times New Roman" w:cs="Times New Roman"/>
          <w:sz w:val="24"/>
          <w:szCs w:val="24"/>
          <w:lang w:val="vi-VN"/>
        </w:rPr>
        <w:t>:</w:t>
      </w:r>
      <w:r w:rsidRPr="00FE1749">
        <w:rPr>
          <w:rFonts w:ascii="Times New Roman" w:hAnsi="Times New Roman" w:cs="Times New Roman"/>
          <w:sz w:val="24"/>
          <w:szCs w:val="24"/>
          <w:lang w:val="vi-VN"/>
        </w:rPr>
        <w:t xml:space="preserve"> WRITING: A bibliographical webpage: Agatha Christie.</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b/>
          <w:bCs/>
          <w:color w:val="FF0000"/>
          <w:sz w:val="24"/>
          <w:szCs w:val="24"/>
          <w:lang w:val="vi-VN"/>
        </w:rPr>
        <w:t>1.2</w:t>
      </w:r>
      <w:r w:rsidRPr="00FE1749">
        <w:rPr>
          <w:rFonts w:ascii="Times New Roman" w:hAnsi="Times New Roman" w:cs="Times New Roman"/>
          <w:sz w:val="24"/>
          <w:szCs w:val="24"/>
          <w:lang w:val="vi-VN"/>
        </w:rPr>
        <w:t>. T</w:t>
      </w:r>
      <w:r w:rsidRPr="00FE1749">
        <w:rPr>
          <w:rFonts w:ascii="Times New Roman" w:hAnsi="Times New Roman" w:cs="Times New Roman"/>
          <w:sz w:val="24"/>
          <w:szCs w:val="24"/>
          <w:lang w:val="vi-VN"/>
        </w:rPr>
        <w:t>ừ</w:t>
      </w:r>
      <w:r w:rsidRPr="00FE1749">
        <w:rPr>
          <w:rFonts w:ascii="Times New Roman" w:hAnsi="Times New Roman" w:cs="Times New Roman"/>
          <w:sz w:val="24"/>
          <w:szCs w:val="24"/>
          <w:lang w:val="vi-VN"/>
        </w:rPr>
        <w:t xml:space="preserve"> v</w:t>
      </w:r>
      <w:r w:rsidRPr="00FE1749">
        <w:rPr>
          <w:rFonts w:ascii="Times New Roman" w:hAnsi="Times New Roman" w:cs="Times New Roman"/>
          <w:sz w:val="24"/>
          <w:szCs w:val="24"/>
          <w:lang w:val="vi-VN"/>
        </w:rPr>
        <w:t>ự</w:t>
      </w:r>
      <w:r w:rsidRPr="00FE1749">
        <w:rPr>
          <w:rFonts w:ascii="Times New Roman" w:hAnsi="Times New Roman" w:cs="Times New Roman"/>
          <w:sz w:val="24"/>
          <w:szCs w:val="24"/>
          <w:lang w:val="vi-VN"/>
        </w:rPr>
        <w:t>ng c</w:t>
      </w:r>
      <w:r w:rsidRPr="00FE1749">
        <w:rPr>
          <w:rFonts w:ascii="Times New Roman" w:hAnsi="Times New Roman" w:cs="Times New Roman"/>
          <w:sz w:val="24"/>
          <w:szCs w:val="24"/>
          <w:lang w:val="vi-VN"/>
        </w:rPr>
        <w:t>ủ</w:t>
      </w:r>
      <w:r w:rsidRPr="00FE1749">
        <w:rPr>
          <w:rFonts w:ascii="Times New Roman" w:hAnsi="Times New Roman" w:cs="Times New Roman"/>
          <w:sz w:val="24"/>
          <w:szCs w:val="24"/>
          <w:lang w:val="vi-VN"/>
        </w:rPr>
        <w:t xml:space="preserve">a </w:t>
      </w:r>
      <w:r w:rsidRPr="00FE1749">
        <w:rPr>
          <w:rFonts w:ascii="Times New Roman" w:hAnsi="Times New Roman" w:cs="Times New Roman"/>
          <w:sz w:val="24"/>
          <w:szCs w:val="24"/>
          <w:u w:val="single"/>
          <w:lang w:val="vi-VN"/>
        </w:rPr>
        <w:t>Unit 6</w:t>
      </w:r>
      <w:r w:rsidRPr="00FE1749">
        <w:rPr>
          <w:rFonts w:ascii="Times New Roman" w:hAnsi="Times New Roman" w:cs="Times New Roman"/>
          <w:sz w:val="24"/>
          <w:szCs w:val="24"/>
          <w:lang w:val="vi-VN"/>
        </w:rPr>
        <w:t>: SURVIVAL (Bài 6: S</w:t>
      </w:r>
      <w:r w:rsidRPr="00FE1749">
        <w:rPr>
          <w:rFonts w:ascii="Times New Roman" w:hAnsi="Times New Roman" w:cs="Times New Roman"/>
          <w:sz w:val="24"/>
          <w:szCs w:val="24"/>
          <w:lang w:val="vi-VN"/>
        </w:rPr>
        <w:t>Ự</w:t>
      </w:r>
      <w:r w:rsidRPr="00FE1749">
        <w:rPr>
          <w:rFonts w:ascii="Times New Roman" w:hAnsi="Times New Roman" w:cs="Times New Roman"/>
          <w:sz w:val="24"/>
          <w:szCs w:val="24"/>
          <w:lang w:val="vi-VN"/>
        </w:rPr>
        <w:t xml:space="preserve"> S</w:t>
      </w:r>
      <w:r w:rsidRPr="00FE1749">
        <w:rPr>
          <w:rFonts w:ascii="Times New Roman" w:hAnsi="Times New Roman" w:cs="Times New Roman"/>
          <w:sz w:val="24"/>
          <w:szCs w:val="24"/>
          <w:lang w:val="vi-VN"/>
        </w:rPr>
        <w:t>Ố</w:t>
      </w:r>
      <w:r w:rsidRPr="00FE1749">
        <w:rPr>
          <w:rFonts w:ascii="Times New Roman" w:hAnsi="Times New Roman" w:cs="Times New Roman"/>
          <w:sz w:val="24"/>
          <w:szCs w:val="24"/>
          <w:lang w:val="vi-VN"/>
        </w:rPr>
        <w:t>NG SÓT)</w:t>
      </w:r>
    </w:p>
    <w:p w:rsidR="00DC0955" w:rsidRPr="00FE1749" w:rsidRDefault="00C1135A">
      <w:pPr>
        <w:rPr>
          <w:rFonts w:ascii="Times New Roman" w:hAnsi="Times New Roman" w:cs="Times New Roman"/>
          <w:i/>
          <w:iCs/>
          <w:color w:val="0B02BE"/>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6</w:t>
      </w:r>
      <w:r w:rsidRPr="00FE1749">
        <w:rPr>
          <w:rFonts w:ascii="Times New Roman" w:hAnsi="Times New Roman" w:cs="Times New Roman"/>
          <w:sz w:val="24"/>
          <w:szCs w:val="24"/>
          <w:lang w:val="vi-VN"/>
        </w:rPr>
        <w:t xml:space="preserve">: READING: Jungle Challenge - </w:t>
      </w:r>
      <w:r w:rsidRPr="00FE1749">
        <w:rPr>
          <w:rFonts w:ascii="Times New Roman" w:hAnsi="Times New Roman" w:cs="Times New Roman"/>
          <w:i/>
          <w:iCs/>
          <w:color w:val="0B02BE"/>
          <w:sz w:val="24"/>
          <w:szCs w:val="24"/>
          <w:lang w:val="vi-VN"/>
        </w:rPr>
        <w:t>Bài 6: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 đ</w:t>
      </w:r>
      <w:r w:rsidRPr="00FE1749">
        <w:rPr>
          <w:rFonts w:ascii="Times New Roman" w:hAnsi="Times New Roman" w:cs="Times New Roman"/>
          <w:i/>
          <w:iCs/>
          <w:color w:val="0B02BE"/>
          <w:sz w:val="24"/>
          <w:szCs w:val="24"/>
          <w:lang w:val="vi-VN"/>
        </w:rPr>
        <w:t>ọ</w:t>
      </w:r>
      <w:r w:rsidRPr="00FE1749">
        <w:rPr>
          <w:rFonts w:ascii="Times New Roman" w:hAnsi="Times New Roman" w:cs="Times New Roman"/>
          <w:i/>
          <w:iCs/>
          <w:color w:val="0B02BE"/>
          <w:sz w:val="24"/>
          <w:szCs w:val="24"/>
          <w:lang w:val="vi-VN"/>
        </w:rPr>
        <w:t>c hi</w:t>
      </w:r>
      <w:r w:rsidRPr="00FE1749">
        <w:rPr>
          <w:rFonts w:ascii="Times New Roman" w:hAnsi="Times New Roman" w:cs="Times New Roman"/>
          <w:i/>
          <w:iCs/>
          <w:color w:val="0B02BE"/>
          <w:sz w:val="24"/>
          <w:szCs w:val="24"/>
          <w:lang w:val="vi-VN"/>
        </w:rPr>
        <w:t>ể</w:t>
      </w:r>
      <w:r w:rsidRPr="00FE1749">
        <w:rPr>
          <w:rFonts w:ascii="Times New Roman" w:hAnsi="Times New Roman" w:cs="Times New Roman"/>
          <w:i/>
          <w:iCs/>
          <w:color w:val="0B02BE"/>
          <w:sz w:val="24"/>
          <w:szCs w:val="24"/>
          <w:lang w:val="vi-VN"/>
        </w:rPr>
        <w:t>u: Th</w:t>
      </w:r>
      <w:r w:rsidRPr="00FE1749">
        <w:rPr>
          <w:rFonts w:ascii="Times New Roman" w:hAnsi="Times New Roman" w:cs="Times New Roman"/>
          <w:i/>
          <w:iCs/>
          <w:color w:val="0B02BE"/>
          <w:sz w:val="24"/>
          <w:szCs w:val="24"/>
          <w:lang w:val="vi-VN"/>
        </w:rPr>
        <w:t>ử</w:t>
      </w:r>
      <w:r w:rsidRPr="00FE1749">
        <w:rPr>
          <w:rFonts w:ascii="Times New Roman" w:hAnsi="Times New Roman" w:cs="Times New Roman"/>
          <w:i/>
          <w:iCs/>
          <w:color w:val="0B02BE"/>
          <w:sz w:val="24"/>
          <w:szCs w:val="24"/>
          <w:lang w:val="vi-VN"/>
        </w:rPr>
        <w:t xml:space="preserve"> thách </w:t>
      </w:r>
      <w:r w:rsidRPr="00FE1749">
        <w:rPr>
          <w:rFonts w:ascii="Times New Roman" w:hAnsi="Times New Roman" w:cs="Times New Roman"/>
          <w:i/>
          <w:iCs/>
          <w:color w:val="0B02BE"/>
          <w:sz w:val="24"/>
          <w:szCs w:val="24"/>
          <w:lang w:val="vi-VN"/>
        </w:rPr>
        <w:t>ở</w:t>
      </w:r>
      <w:r w:rsidRPr="00FE1749">
        <w:rPr>
          <w:rFonts w:ascii="Times New Roman" w:hAnsi="Times New Roman" w:cs="Times New Roman"/>
          <w:i/>
          <w:iCs/>
          <w:color w:val="0B02BE"/>
          <w:sz w:val="24"/>
          <w:szCs w:val="24"/>
          <w:lang w:val="vi-VN"/>
        </w:rPr>
        <w:t xml:space="preserve"> trong r</w:t>
      </w:r>
      <w:r w:rsidRPr="00FE1749">
        <w:rPr>
          <w:rFonts w:ascii="Times New Roman" w:hAnsi="Times New Roman" w:cs="Times New Roman"/>
          <w:i/>
          <w:iCs/>
          <w:color w:val="0B02BE"/>
          <w:sz w:val="24"/>
          <w:szCs w:val="24"/>
          <w:lang w:val="vi-VN"/>
        </w:rPr>
        <w:t>ừ</w:t>
      </w:r>
      <w:r w:rsidRPr="00FE1749">
        <w:rPr>
          <w:rFonts w:ascii="Times New Roman" w:hAnsi="Times New Roman" w:cs="Times New Roman"/>
          <w:i/>
          <w:iCs/>
          <w:color w:val="0B02BE"/>
          <w:sz w:val="24"/>
          <w:szCs w:val="24"/>
          <w:lang w:val="vi-VN"/>
        </w:rPr>
        <w:t>ng.</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6</w:t>
      </w:r>
      <w:r w:rsidRPr="00FE1749">
        <w:rPr>
          <w:rFonts w:ascii="Times New Roman" w:hAnsi="Times New Roman" w:cs="Times New Roman"/>
          <w:sz w:val="24"/>
          <w:szCs w:val="24"/>
          <w:lang w:val="vi-VN"/>
        </w:rPr>
        <w:t xml:space="preserve">: VOCABULARY AND LISTENING: Survival equipment </w:t>
      </w:r>
    </w:p>
    <w:p w:rsidR="00DC0955" w:rsidRPr="00FE1749" w:rsidRDefault="00C1135A">
      <w:pPr>
        <w:ind w:firstLineChars="650" w:firstLine="1560"/>
        <w:rPr>
          <w:rFonts w:ascii="Times New Roman" w:hAnsi="Times New Roman" w:cs="Times New Roman"/>
          <w:i/>
          <w:iCs/>
          <w:color w:val="0B02BE"/>
          <w:sz w:val="24"/>
          <w:szCs w:val="24"/>
          <w:lang w:val="vi-VN"/>
        </w:rPr>
      </w:pPr>
      <w:r w:rsidRPr="00FE1749">
        <w:rPr>
          <w:rFonts w:ascii="Times New Roman" w:hAnsi="Times New Roman" w:cs="Times New Roman"/>
          <w:i/>
          <w:iCs/>
          <w:color w:val="0B02BE"/>
          <w:sz w:val="24"/>
          <w:szCs w:val="24"/>
          <w:lang w:val="vi-VN"/>
        </w:rPr>
        <w:t>(Bài 6: T</w:t>
      </w:r>
      <w:r w:rsidRPr="00FE1749">
        <w:rPr>
          <w:rFonts w:ascii="Times New Roman" w:hAnsi="Times New Roman" w:cs="Times New Roman"/>
          <w:i/>
          <w:iCs/>
          <w:color w:val="0B02BE"/>
          <w:sz w:val="24"/>
          <w:szCs w:val="24"/>
          <w:lang w:val="vi-VN"/>
        </w:rPr>
        <w:t>ừ</w:t>
      </w:r>
      <w:r w:rsidRPr="00FE1749">
        <w:rPr>
          <w:rFonts w:ascii="Times New Roman" w:hAnsi="Times New Roman" w:cs="Times New Roman"/>
          <w:i/>
          <w:iCs/>
          <w:color w:val="0B02BE"/>
          <w:sz w:val="24"/>
          <w:szCs w:val="24"/>
          <w:lang w:val="vi-VN"/>
        </w:rPr>
        <w:t xml:space="preserve"> v</w:t>
      </w:r>
      <w:r w:rsidRPr="00FE1749">
        <w:rPr>
          <w:rFonts w:ascii="Times New Roman" w:hAnsi="Times New Roman" w:cs="Times New Roman"/>
          <w:i/>
          <w:iCs/>
          <w:color w:val="0B02BE"/>
          <w:sz w:val="24"/>
          <w:szCs w:val="24"/>
          <w:lang w:val="vi-VN"/>
        </w:rPr>
        <w:t>ự</w:t>
      </w:r>
      <w:r w:rsidRPr="00FE1749">
        <w:rPr>
          <w:rFonts w:ascii="Times New Roman" w:hAnsi="Times New Roman" w:cs="Times New Roman"/>
          <w:i/>
          <w:iCs/>
          <w:color w:val="0B02BE"/>
          <w:sz w:val="24"/>
          <w:szCs w:val="24"/>
          <w:lang w:val="vi-VN"/>
        </w:rPr>
        <w:t>ng và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 Nghe: Thi</w:t>
      </w:r>
      <w:r w:rsidRPr="00FE1749">
        <w:rPr>
          <w:rFonts w:ascii="Times New Roman" w:hAnsi="Times New Roman" w:cs="Times New Roman"/>
          <w:i/>
          <w:iCs/>
          <w:color w:val="0B02BE"/>
          <w:sz w:val="24"/>
          <w:szCs w:val="24"/>
          <w:lang w:val="vi-VN"/>
        </w:rPr>
        <w:t>ế</w:t>
      </w:r>
      <w:r w:rsidRPr="00FE1749">
        <w:rPr>
          <w:rFonts w:ascii="Times New Roman" w:hAnsi="Times New Roman" w:cs="Times New Roman"/>
          <w:i/>
          <w:iCs/>
          <w:color w:val="0B02BE"/>
          <w:sz w:val="24"/>
          <w:szCs w:val="24"/>
          <w:lang w:val="vi-VN"/>
        </w:rPr>
        <w:t>t b</w:t>
      </w:r>
      <w:r w:rsidRPr="00FE1749">
        <w:rPr>
          <w:rFonts w:ascii="Times New Roman" w:hAnsi="Times New Roman" w:cs="Times New Roman"/>
          <w:i/>
          <w:iCs/>
          <w:color w:val="0B02BE"/>
          <w:sz w:val="24"/>
          <w:szCs w:val="24"/>
          <w:lang w:val="vi-VN"/>
        </w:rPr>
        <w:t>ị</w:t>
      </w:r>
      <w:r w:rsidRPr="00FE1749">
        <w:rPr>
          <w:rFonts w:ascii="Times New Roman" w:hAnsi="Times New Roman" w:cs="Times New Roman"/>
          <w:i/>
          <w:iCs/>
          <w:color w:val="0B02BE"/>
          <w:sz w:val="24"/>
          <w:szCs w:val="24"/>
          <w:lang w:val="vi-VN"/>
        </w:rPr>
        <w:t xml:space="preserve"> c</w:t>
      </w:r>
      <w:r w:rsidRPr="00FE1749">
        <w:rPr>
          <w:rFonts w:ascii="Times New Roman" w:hAnsi="Times New Roman" w:cs="Times New Roman"/>
          <w:i/>
          <w:iCs/>
          <w:color w:val="0B02BE"/>
          <w:sz w:val="24"/>
          <w:szCs w:val="24"/>
          <w:lang w:val="vi-VN"/>
        </w:rPr>
        <w:t>ứ</w:t>
      </w:r>
      <w:r w:rsidRPr="00FE1749">
        <w:rPr>
          <w:rFonts w:ascii="Times New Roman" w:hAnsi="Times New Roman" w:cs="Times New Roman"/>
          <w:i/>
          <w:iCs/>
          <w:color w:val="0B02BE"/>
          <w:sz w:val="24"/>
          <w:szCs w:val="24"/>
          <w:lang w:val="vi-VN"/>
        </w:rPr>
        <w:t>u h</w:t>
      </w:r>
      <w:r w:rsidRPr="00FE1749">
        <w:rPr>
          <w:rFonts w:ascii="Times New Roman" w:hAnsi="Times New Roman" w:cs="Times New Roman"/>
          <w:i/>
          <w:iCs/>
          <w:color w:val="0B02BE"/>
          <w:sz w:val="24"/>
          <w:szCs w:val="24"/>
          <w:lang w:val="vi-VN"/>
        </w:rPr>
        <w:t>ộ</w:t>
      </w:r>
      <w:r w:rsidRPr="00FE1749">
        <w:rPr>
          <w:rFonts w:ascii="Times New Roman" w:hAnsi="Times New Roman" w:cs="Times New Roman"/>
          <w:i/>
          <w:iCs/>
          <w:color w:val="0B02BE"/>
          <w:sz w:val="24"/>
          <w:szCs w:val="24"/>
          <w:lang w:val="vi-VN"/>
        </w:rPr>
        <w:t>).</w:t>
      </w:r>
    </w:p>
    <w:p w:rsidR="00DC0955" w:rsidRPr="00FE1749" w:rsidRDefault="00C1135A">
      <w:pPr>
        <w:rPr>
          <w:rFonts w:ascii="Times New Roman" w:hAnsi="Times New Roman" w:cs="Times New Roman"/>
          <w:i/>
          <w:iCs/>
          <w:color w:val="0B02BE"/>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6</w:t>
      </w:r>
      <w:r w:rsidRPr="00FE1749">
        <w:rPr>
          <w:rFonts w:ascii="Times New Roman" w:hAnsi="Times New Roman" w:cs="Times New Roman"/>
          <w:sz w:val="24"/>
          <w:szCs w:val="24"/>
          <w:lang w:val="vi-VN"/>
        </w:rPr>
        <w:t xml:space="preserve">: SPEAKING: Giving instructions - </w:t>
      </w:r>
      <w:r w:rsidRPr="00FE1749">
        <w:rPr>
          <w:rFonts w:ascii="Times New Roman" w:hAnsi="Times New Roman" w:cs="Times New Roman"/>
          <w:i/>
          <w:iCs/>
          <w:color w:val="0B02BE"/>
          <w:sz w:val="24"/>
          <w:szCs w:val="24"/>
          <w:lang w:val="vi-VN"/>
        </w:rPr>
        <w:t>Bài 6: K</w:t>
      </w:r>
      <w:r w:rsidRPr="00FE1749">
        <w:rPr>
          <w:rFonts w:ascii="Times New Roman" w:hAnsi="Times New Roman" w:cs="Times New Roman"/>
          <w:i/>
          <w:iCs/>
          <w:color w:val="0B02BE"/>
          <w:sz w:val="24"/>
          <w:szCs w:val="24"/>
          <w:lang w:val="vi-VN"/>
        </w:rPr>
        <w:t>Ỹ</w:t>
      </w:r>
      <w:r w:rsidRPr="00FE1749">
        <w:rPr>
          <w:rFonts w:ascii="Times New Roman" w:hAnsi="Times New Roman" w:cs="Times New Roman"/>
          <w:i/>
          <w:iCs/>
          <w:color w:val="0B02BE"/>
          <w:sz w:val="24"/>
          <w:szCs w:val="24"/>
          <w:lang w:val="vi-VN"/>
        </w:rPr>
        <w:t xml:space="preserve"> NĂNG NÓI: Đưa ra l</w:t>
      </w:r>
      <w:r w:rsidRPr="00FE1749">
        <w:rPr>
          <w:rFonts w:ascii="Times New Roman" w:hAnsi="Times New Roman" w:cs="Times New Roman"/>
          <w:i/>
          <w:iCs/>
          <w:color w:val="0B02BE"/>
          <w:sz w:val="24"/>
          <w:szCs w:val="24"/>
          <w:lang w:val="vi-VN"/>
        </w:rPr>
        <w:t>ờ</w:t>
      </w:r>
      <w:r w:rsidRPr="00FE1749">
        <w:rPr>
          <w:rFonts w:ascii="Times New Roman" w:hAnsi="Times New Roman" w:cs="Times New Roman"/>
          <w:i/>
          <w:iCs/>
          <w:color w:val="0B02BE"/>
          <w:sz w:val="24"/>
          <w:szCs w:val="24"/>
          <w:lang w:val="vi-VN"/>
        </w:rPr>
        <w:t>i hư</w:t>
      </w:r>
      <w:r w:rsidRPr="00FE1749">
        <w:rPr>
          <w:rFonts w:ascii="Times New Roman" w:hAnsi="Times New Roman" w:cs="Times New Roman"/>
          <w:i/>
          <w:iCs/>
          <w:color w:val="0B02BE"/>
          <w:sz w:val="24"/>
          <w:szCs w:val="24"/>
          <w:lang w:val="vi-VN"/>
        </w:rPr>
        <w:t>ớ</w:t>
      </w:r>
      <w:r w:rsidRPr="00FE1749">
        <w:rPr>
          <w:rFonts w:ascii="Times New Roman" w:hAnsi="Times New Roman" w:cs="Times New Roman"/>
          <w:i/>
          <w:iCs/>
          <w:color w:val="0B02BE"/>
          <w:sz w:val="24"/>
          <w:szCs w:val="24"/>
          <w:lang w:val="vi-VN"/>
        </w:rPr>
        <w:t>ng d</w:t>
      </w:r>
      <w:r w:rsidRPr="00FE1749">
        <w:rPr>
          <w:rFonts w:ascii="Times New Roman" w:hAnsi="Times New Roman" w:cs="Times New Roman"/>
          <w:i/>
          <w:iCs/>
          <w:color w:val="0B02BE"/>
          <w:sz w:val="24"/>
          <w:szCs w:val="24"/>
          <w:lang w:val="vi-VN"/>
        </w:rPr>
        <w:t>ẫ</w:t>
      </w:r>
      <w:r w:rsidRPr="00FE1749">
        <w:rPr>
          <w:rFonts w:ascii="Times New Roman" w:hAnsi="Times New Roman" w:cs="Times New Roman"/>
          <w:i/>
          <w:iCs/>
          <w:color w:val="0B02BE"/>
          <w:sz w:val="24"/>
          <w:szCs w:val="24"/>
          <w:lang w:val="vi-VN"/>
        </w:rPr>
        <w:t>n</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Unit 6</w:t>
      </w:r>
      <w:r w:rsidRPr="00FE1749">
        <w:rPr>
          <w:rFonts w:ascii="Times New Roman" w:hAnsi="Times New Roman" w:cs="Times New Roman"/>
          <w:sz w:val="24"/>
          <w:szCs w:val="24"/>
          <w:lang w:val="vi-VN"/>
        </w:rPr>
        <w:t>: WRITING: A blog</w:t>
      </w:r>
    </w:p>
    <w:p w:rsidR="00DC0955" w:rsidRPr="00FE1749" w:rsidRDefault="00C1135A">
      <w:pPr>
        <w:rPr>
          <w:rFonts w:ascii="Times New Roman" w:hAnsi="Times New Roman" w:cs="Times New Roman"/>
          <w:color w:val="FF0000"/>
          <w:sz w:val="24"/>
          <w:szCs w:val="24"/>
          <w:lang w:val="vi-VN"/>
        </w:rPr>
      </w:pPr>
      <w:r w:rsidRPr="00FE1749">
        <w:rPr>
          <w:rFonts w:ascii="Times New Roman" w:hAnsi="Times New Roman" w:cs="Times New Roman"/>
          <w:b/>
          <w:bCs/>
          <w:color w:val="FF0000"/>
          <w:sz w:val="24"/>
          <w:szCs w:val="24"/>
          <w:lang w:val="vi-VN"/>
        </w:rPr>
        <w:t>1.</w:t>
      </w:r>
      <w:r w:rsidRPr="00FE1749">
        <w:rPr>
          <w:rFonts w:ascii="Times New Roman" w:hAnsi="Times New Roman" w:cs="Times New Roman"/>
          <w:b/>
          <w:bCs/>
          <w:color w:val="FF0000"/>
          <w:sz w:val="24"/>
          <w:szCs w:val="24"/>
          <w:lang w:val="vi-VN"/>
        </w:rPr>
        <w:t>3.</w:t>
      </w:r>
      <w:r w:rsidRPr="00FE1749">
        <w:rPr>
          <w:rFonts w:ascii="Times New Roman" w:hAnsi="Times New Roman" w:cs="Times New Roman"/>
          <w:sz w:val="24"/>
          <w:szCs w:val="24"/>
          <w:lang w:val="vi-VN"/>
        </w:rPr>
        <w:t xml:space="preserve"> Bài ôn t</w:t>
      </w:r>
      <w:r w:rsidRPr="00FE1749">
        <w:rPr>
          <w:rFonts w:ascii="Times New Roman" w:hAnsi="Times New Roman" w:cs="Times New Roman"/>
          <w:sz w:val="24"/>
          <w:szCs w:val="24"/>
          <w:lang w:val="vi-VN"/>
        </w:rPr>
        <w:t>ậ</w:t>
      </w:r>
      <w:r w:rsidRPr="00FE1749">
        <w:rPr>
          <w:rFonts w:ascii="Times New Roman" w:hAnsi="Times New Roman" w:cs="Times New Roman"/>
          <w:sz w:val="24"/>
          <w:szCs w:val="24"/>
          <w:lang w:val="vi-VN"/>
        </w:rPr>
        <w:t>p Progress Review 3 (trang 78, 79, 80 81 sách Friends Plus 7 Student’s Book).</w:t>
      </w:r>
      <w:r w:rsidRPr="00FE1749">
        <w:rPr>
          <w:rFonts w:ascii="Times New Roman" w:hAnsi="Times New Roman" w:cs="Times New Roman"/>
          <w:color w:val="FF0000"/>
          <w:sz w:val="24"/>
          <w:szCs w:val="24"/>
          <w:lang w:val="vi-VN"/>
        </w:rPr>
        <w:t xml:space="preserve">     </w:t>
      </w:r>
    </w:p>
    <w:p w:rsidR="00DC0955" w:rsidRPr="00FE1749" w:rsidRDefault="00C1135A">
      <w:pPr>
        <w:numPr>
          <w:ilvl w:val="0"/>
          <w:numId w:val="12"/>
        </w:numPr>
        <w:rPr>
          <w:rFonts w:ascii="Times New Roman" w:hAnsi="Times New Roman" w:cs="Times New Roman"/>
          <w:b/>
          <w:bCs/>
          <w:sz w:val="24"/>
          <w:szCs w:val="24"/>
          <w:lang w:val="vi-VN"/>
        </w:rPr>
      </w:pPr>
      <w:r w:rsidRPr="00FE1749">
        <w:rPr>
          <w:rFonts w:ascii="Times New Roman" w:hAnsi="Times New Roman" w:cs="Times New Roman"/>
          <w:b/>
          <w:bCs/>
          <w:color w:val="FF0000"/>
          <w:sz w:val="24"/>
          <w:szCs w:val="24"/>
          <w:u w:val="single"/>
          <w:lang w:val="vi-VN"/>
        </w:rPr>
        <w:t xml:space="preserve">GRAMMAR </w:t>
      </w:r>
      <w:r w:rsidRPr="00FE1749">
        <w:rPr>
          <w:rFonts w:ascii="Times New Roman" w:hAnsi="Times New Roman" w:cs="Times New Roman"/>
          <w:b/>
          <w:bCs/>
          <w:color w:val="FF0000"/>
          <w:sz w:val="24"/>
          <w:szCs w:val="24"/>
          <w:lang w:val="vi-VN"/>
        </w:rPr>
        <w:t>(NG</w:t>
      </w:r>
      <w:r w:rsidRPr="00FE1749">
        <w:rPr>
          <w:rFonts w:ascii="Times New Roman" w:hAnsi="Times New Roman" w:cs="Times New Roman"/>
          <w:b/>
          <w:bCs/>
          <w:color w:val="FF0000"/>
          <w:sz w:val="24"/>
          <w:szCs w:val="24"/>
          <w:lang w:val="vi-VN"/>
        </w:rPr>
        <w:t>Ữ</w:t>
      </w:r>
      <w:r w:rsidRPr="00FE1749">
        <w:rPr>
          <w:rFonts w:ascii="Times New Roman" w:hAnsi="Times New Roman" w:cs="Times New Roman"/>
          <w:b/>
          <w:bCs/>
          <w:color w:val="FF0000"/>
          <w:sz w:val="24"/>
          <w:szCs w:val="24"/>
          <w:lang w:val="vi-VN"/>
        </w:rPr>
        <w:t xml:space="preserve"> PHÁP): </w:t>
      </w:r>
      <w:r w:rsidRPr="00FE1749">
        <w:rPr>
          <w:rFonts w:ascii="Times New Roman" w:hAnsi="Times New Roman" w:cs="Times New Roman"/>
          <w:sz w:val="24"/>
          <w:szCs w:val="24"/>
          <w:lang w:val="vi-VN"/>
        </w:rPr>
        <w:t>Các em h</w:t>
      </w:r>
      <w:r w:rsidRPr="00FE1749">
        <w:rPr>
          <w:rFonts w:ascii="Times New Roman" w:hAnsi="Times New Roman" w:cs="Times New Roman"/>
          <w:sz w:val="24"/>
          <w:szCs w:val="24"/>
          <w:lang w:val="vi-VN"/>
        </w:rPr>
        <w:t>ọ</w:t>
      </w:r>
      <w:r w:rsidRPr="00FE1749">
        <w:rPr>
          <w:rFonts w:ascii="Times New Roman" w:hAnsi="Times New Roman" w:cs="Times New Roman"/>
          <w:sz w:val="24"/>
          <w:szCs w:val="24"/>
          <w:lang w:val="vi-VN"/>
        </w:rPr>
        <w:t>c sinh chú ý ôn t</w:t>
      </w:r>
      <w:r w:rsidRPr="00FE1749">
        <w:rPr>
          <w:rFonts w:ascii="Times New Roman" w:hAnsi="Times New Roman" w:cs="Times New Roman"/>
          <w:sz w:val="24"/>
          <w:szCs w:val="24"/>
          <w:lang w:val="vi-VN"/>
        </w:rPr>
        <w:t>ậ</w:t>
      </w:r>
      <w:r w:rsidRPr="00FE1749">
        <w:rPr>
          <w:rFonts w:ascii="Times New Roman" w:hAnsi="Times New Roman" w:cs="Times New Roman"/>
          <w:sz w:val="24"/>
          <w:szCs w:val="24"/>
          <w:lang w:val="vi-VN"/>
        </w:rPr>
        <w:t>p các ki</w:t>
      </w:r>
      <w:r w:rsidRPr="00FE1749">
        <w:rPr>
          <w:rFonts w:ascii="Times New Roman" w:hAnsi="Times New Roman" w:cs="Times New Roman"/>
          <w:sz w:val="24"/>
          <w:szCs w:val="24"/>
          <w:lang w:val="vi-VN"/>
        </w:rPr>
        <w:t>ế</w:t>
      </w:r>
      <w:r w:rsidRPr="00FE1749">
        <w:rPr>
          <w:rFonts w:ascii="Times New Roman" w:hAnsi="Times New Roman" w:cs="Times New Roman"/>
          <w:sz w:val="24"/>
          <w:szCs w:val="24"/>
          <w:lang w:val="vi-VN"/>
        </w:rPr>
        <w:t>n th</w:t>
      </w:r>
      <w:r w:rsidRPr="00FE1749">
        <w:rPr>
          <w:rFonts w:ascii="Times New Roman" w:hAnsi="Times New Roman" w:cs="Times New Roman"/>
          <w:sz w:val="24"/>
          <w:szCs w:val="24"/>
          <w:lang w:val="vi-VN"/>
        </w:rPr>
        <w:t>ứ</w:t>
      </w:r>
      <w:r w:rsidRPr="00FE1749">
        <w:rPr>
          <w:rFonts w:ascii="Times New Roman" w:hAnsi="Times New Roman" w:cs="Times New Roman"/>
          <w:sz w:val="24"/>
          <w:szCs w:val="24"/>
          <w:lang w:val="vi-VN"/>
        </w:rPr>
        <w:t>c chính liên quan đ</w:t>
      </w:r>
      <w:r w:rsidRPr="00FE1749">
        <w:rPr>
          <w:rFonts w:ascii="Times New Roman" w:hAnsi="Times New Roman" w:cs="Times New Roman"/>
          <w:sz w:val="24"/>
          <w:szCs w:val="24"/>
          <w:lang w:val="vi-VN"/>
        </w:rPr>
        <w:t>ế</w:t>
      </w:r>
      <w:r w:rsidRPr="00FE1749">
        <w:rPr>
          <w:rFonts w:ascii="Times New Roman" w:hAnsi="Times New Roman" w:cs="Times New Roman"/>
          <w:sz w:val="24"/>
          <w:szCs w:val="24"/>
          <w:lang w:val="vi-VN"/>
        </w:rPr>
        <w:t>n các ch</w:t>
      </w:r>
      <w:r w:rsidRPr="00FE1749">
        <w:rPr>
          <w:rFonts w:ascii="Times New Roman" w:hAnsi="Times New Roman" w:cs="Times New Roman"/>
          <w:sz w:val="24"/>
          <w:szCs w:val="24"/>
          <w:lang w:val="vi-VN"/>
        </w:rPr>
        <w:t>ủ</w:t>
      </w:r>
      <w:r w:rsidRPr="00FE1749">
        <w:rPr>
          <w:rFonts w:ascii="Times New Roman" w:hAnsi="Times New Roman" w:cs="Times New Roman"/>
          <w:sz w:val="24"/>
          <w:szCs w:val="24"/>
          <w:lang w:val="vi-VN"/>
        </w:rPr>
        <w:t xml:space="preserve"> đi</w:t>
      </w:r>
      <w:r w:rsidRPr="00FE1749">
        <w:rPr>
          <w:rFonts w:ascii="Times New Roman" w:hAnsi="Times New Roman" w:cs="Times New Roman"/>
          <w:sz w:val="24"/>
          <w:szCs w:val="24"/>
          <w:lang w:val="vi-VN"/>
        </w:rPr>
        <w:t>ể</w:t>
      </w:r>
      <w:r w:rsidRPr="00FE1749">
        <w:rPr>
          <w:rFonts w:ascii="Times New Roman" w:hAnsi="Times New Roman" w:cs="Times New Roman"/>
          <w:sz w:val="24"/>
          <w:szCs w:val="24"/>
          <w:lang w:val="vi-VN"/>
        </w:rPr>
        <w:t>m ng</w:t>
      </w:r>
      <w:r w:rsidRPr="00FE1749">
        <w:rPr>
          <w:rFonts w:ascii="Times New Roman" w:hAnsi="Times New Roman" w:cs="Times New Roman"/>
          <w:sz w:val="24"/>
          <w:szCs w:val="24"/>
          <w:lang w:val="vi-VN"/>
        </w:rPr>
        <w:t>ữ</w:t>
      </w:r>
      <w:r w:rsidRPr="00FE1749">
        <w:rPr>
          <w:rFonts w:ascii="Times New Roman" w:hAnsi="Times New Roman" w:cs="Times New Roman"/>
          <w:sz w:val="24"/>
          <w:szCs w:val="24"/>
          <w:lang w:val="vi-VN"/>
        </w:rPr>
        <w:t xml:space="preserve"> pháp như sau:</w:t>
      </w:r>
    </w:p>
    <w:p w:rsidR="00DC0955" w:rsidRPr="00FE1749" w:rsidRDefault="00C1135A">
      <w:pPr>
        <w:numPr>
          <w:ilvl w:val="0"/>
          <w:numId w:val="13"/>
        </w:numPr>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So sánh b</w:t>
      </w:r>
      <w:r w:rsidRPr="00FE1749">
        <w:rPr>
          <w:rFonts w:ascii="Times New Roman" w:hAnsi="Times New Roman" w:cs="Times New Roman"/>
          <w:b/>
          <w:bCs/>
          <w:sz w:val="24"/>
          <w:szCs w:val="24"/>
          <w:lang w:val="vi-VN"/>
        </w:rPr>
        <w:t>ằ</w:t>
      </w:r>
      <w:r w:rsidRPr="00FE1749">
        <w:rPr>
          <w:rFonts w:ascii="Times New Roman" w:hAnsi="Times New Roman" w:cs="Times New Roman"/>
          <w:b/>
          <w:bCs/>
          <w:sz w:val="24"/>
          <w:szCs w:val="24"/>
          <w:lang w:val="vi-VN"/>
        </w:rPr>
        <w:t xml:space="preserve">ng, so sánh hơn (Comparison of </w:t>
      </w:r>
      <w:r w:rsidRPr="00FE1749">
        <w:rPr>
          <w:rFonts w:ascii="Times New Roman" w:hAnsi="Times New Roman" w:cs="Times New Roman"/>
          <w:b/>
          <w:bCs/>
          <w:sz w:val="24"/>
          <w:szCs w:val="24"/>
          <w:lang w:val="vi-VN"/>
        </w:rPr>
        <w:t>equality, Comparison of comparative degree of adjectives/ adverbs).</w:t>
      </w:r>
    </w:p>
    <w:p w:rsidR="00DC0955" w:rsidRPr="00FE1749" w:rsidRDefault="00C1135A">
      <w:pPr>
        <w:numPr>
          <w:ilvl w:val="0"/>
          <w:numId w:val="13"/>
        </w:numPr>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S</w:t>
      </w:r>
      <w:r w:rsidRPr="00FE1749">
        <w:rPr>
          <w:rFonts w:ascii="Times New Roman" w:hAnsi="Times New Roman" w:cs="Times New Roman"/>
          <w:b/>
          <w:bCs/>
          <w:sz w:val="24"/>
          <w:szCs w:val="24"/>
          <w:lang w:val="vi-VN"/>
        </w:rPr>
        <w:t>ử</w:t>
      </w:r>
      <w:r w:rsidRPr="00FE1749">
        <w:rPr>
          <w:rFonts w:ascii="Times New Roman" w:hAnsi="Times New Roman" w:cs="Times New Roman"/>
          <w:b/>
          <w:bCs/>
          <w:sz w:val="24"/>
          <w:szCs w:val="24"/>
          <w:lang w:val="vi-VN"/>
        </w:rPr>
        <w:t xml:space="preserve"> d</w:t>
      </w:r>
      <w:r w:rsidRPr="00FE1749">
        <w:rPr>
          <w:rFonts w:ascii="Times New Roman" w:hAnsi="Times New Roman" w:cs="Times New Roman"/>
          <w:b/>
          <w:bCs/>
          <w:sz w:val="24"/>
          <w:szCs w:val="24"/>
          <w:lang w:val="vi-VN"/>
        </w:rPr>
        <w:t>ụ</w:t>
      </w:r>
      <w:r w:rsidRPr="00FE1749">
        <w:rPr>
          <w:rFonts w:ascii="Times New Roman" w:hAnsi="Times New Roman" w:cs="Times New Roman"/>
          <w:b/>
          <w:bCs/>
          <w:sz w:val="24"/>
          <w:szCs w:val="24"/>
          <w:lang w:val="vi-VN"/>
        </w:rPr>
        <w:t>ng tr</w:t>
      </w:r>
      <w:r w:rsidRPr="00FE1749">
        <w:rPr>
          <w:rFonts w:ascii="Times New Roman" w:hAnsi="Times New Roman" w:cs="Times New Roman"/>
          <w:b/>
          <w:bCs/>
          <w:sz w:val="24"/>
          <w:szCs w:val="24"/>
          <w:lang w:val="vi-VN"/>
        </w:rPr>
        <w:t>ợ</w:t>
      </w:r>
      <w:r w:rsidRPr="00FE1749">
        <w:rPr>
          <w:rFonts w:ascii="Times New Roman" w:hAnsi="Times New Roman" w:cs="Times New Roman"/>
          <w:b/>
          <w:bCs/>
          <w:sz w:val="24"/>
          <w:szCs w:val="24"/>
          <w:lang w:val="vi-VN"/>
        </w:rPr>
        <w:t xml:space="preserve"> đ</w:t>
      </w:r>
      <w:r w:rsidRPr="00FE1749">
        <w:rPr>
          <w:rFonts w:ascii="Times New Roman" w:hAnsi="Times New Roman" w:cs="Times New Roman"/>
          <w:b/>
          <w:bCs/>
          <w:sz w:val="24"/>
          <w:szCs w:val="24"/>
          <w:lang w:val="vi-VN"/>
        </w:rPr>
        <w:t>ộ</w:t>
      </w:r>
      <w:r w:rsidRPr="00FE1749">
        <w:rPr>
          <w:rFonts w:ascii="Times New Roman" w:hAnsi="Times New Roman" w:cs="Times New Roman"/>
          <w:b/>
          <w:bCs/>
          <w:sz w:val="24"/>
          <w:szCs w:val="24"/>
          <w:lang w:val="vi-VN"/>
        </w:rPr>
        <w:t>ng t</w:t>
      </w:r>
      <w:r w:rsidRPr="00FE1749">
        <w:rPr>
          <w:rFonts w:ascii="Times New Roman" w:hAnsi="Times New Roman" w:cs="Times New Roman"/>
          <w:b/>
          <w:bCs/>
          <w:sz w:val="24"/>
          <w:szCs w:val="24"/>
          <w:lang w:val="vi-VN"/>
        </w:rPr>
        <w:t>ừ</w:t>
      </w:r>
      <w:r w:rsidRPr="00FE1749">
        <w:rPr>
          <w:rFonts w:ascii="Times New Roman" w:hAnsi="Times New Roman" w:cs="Times New Roman"/>
          <w:b/>
          <w:bCs/>
          <w:sz w:val="24"/>
          <w:szCs w:val="24"/>
          <w:lang w:val="vi-VN"/>
        </w:rPr>
        <w:t xml:space="preserve"> di</w:t>
      </w:r>
      <w:r w:rsidRPr="00FE1749">
        <w:rPr>
          <w:rFonts w:ascii="Times New Roman" w:hAnsi="Times New Roman" w:cs="Times New Roman"/>
          <w:b/>
          <w:bCs/>
          <w:sz w:val="24"/>
          <w:szCs w:val="24"/>
          <w:lang w:val="vi-VN"/>
        </w:rPr>
        <w:t>ễ</w:t>
      </w:r>
      <w:r w:rsidRPr="00FE1749">
        <w:rPr>
          <w:rFonts w:ascii="Times New Roman" w:hAnsi="Times New Roman" w:cs="Times New Roman"/>
          <w:b/>
          <w:bCs/>
          <w:sz w:val="24"/>
          <w:szCs w:val="24"/>
          <w:lang w:val="vi-VN"/>
        </w:rPr>
        <w:t>n t</w:t>
      </w:r>
      <w:r w:rsidRPr="00FE1749">
        <w:rPr>
          <w:rFonts w:ascii="Times New Roman" w:hAnsi="Times New Roman" w:cs="Times New Roman"/>
          <w:b/>
          <w:bCs/>
          <w:sz w:val="24"/>
          <w:szCs w:val="24"/>
          <w:lang w:val="vi-VN"/>
        </w:rPr>
        <w:t>ả</w:t>
      </w:r>
      <w:r w:rsidRPr="00FE1749">
        <w:rPr>
          <w:rFonts w:ascii="Times New Roman" w:hAnsi="Times New Roman" w:cs="Times New Roman"/>
          <w:b/>
          <w:bCs/>
          <w:sz w:val="24"/>
          <w:szCs w:val="24"/>
          <w:lang w:val="vi-VN"/>
        </w:rPr>
        <w:t xml:space="preserve"> kh</w:t>
      </w:r>
      <w:r w:rsidRPr="00FE1749">
        <w:rPr>
          <w:rFonts w:ascii="Times New Roman" w:hAnsi="Times New Roman" w:cs="Times New Roman"/>
          <w:b/>
          <w:bCs/>
          <w:sz w:val="24"/>
          <w:szCs w:val="24"/>
          <w:lang w:val="vi-VN"/>
        </w:rPr>
        <w:t>ả</w:t>
      </w:r>
      <w:r w:rsidRPr="00FE1749">
        <w:rPr>
          <w:rFonts w:ascii="Times New Roman" w:hAnsi="Times New Roman" w:cs="Times New Roman"/>
          <w:b/>
          <w:bCs/>
          <w:sz w:val="24"/>
          <w:szCs w:val="24"/>
          <w:lang w:val="vi-VN"/>
        </w:rPr>
        <w:t xml:space="preserve"> năng: can and could - Questions with How...?</w:t>
      </w:r>
    </w:p>
    <w:p w:rsidR="00DC0955" w:rsidRPr="00FE1749" w:rsidRDefault="00C1135A">
      <w:pPr>
        <w:numPr>
          <w:ilvl w:val="0"/>
          <w:numId w:val="13"/>
        </w:numPr>
        <w:rPr>
          <w:rFonts w:ascii="Times New Roman" w:hAnsi="Times New Roman" w:cs="Times New Roman"/>
          <w:b/>
          <w:bCs/>
          <w:sz w:val="24"/>
          <w:szCs w:val="24"/>
          <w:lang w:val="vi-VN"/>
        </w:rPr>
      </w:pPr>
      <w:r w:rsidRPr="00FE1749">
        <w:rPr>
          <w:rFonts w:ascii="Times New Roman" w:hAnsi="Times New Roman" w:cs="Times New Roman"/>
          <w:b/>
          <w:bCs/>
          <w:color w:val="FF0000"/>
          <w:sz w:val="24"/>
          <w:szCs w:val="24"/>
          <w:lang w:val="vi-VN"/>
        </w:rPr>
        <w:t xml:space="preserve"> </w:t>
      </w:r>
      <w:r w:rsidRPr="00FE1749">
        <w:rPr>
          <w:rFonts w:ascii="Times New Roman" w:hAnsi="Times New Roman" w:cs="Times New Roman"/>
          <w:b/>
          <w:bCs/>
          <w:sz w:val="24"/>
          <w:szCs w:val="24"/>
          <w:lang w:val="vi-VN"/>
        </w:rPr>
        <w:t>Cách s</w:t>
      </w:r>
      <w:r w:rsidRPr="00FE1749">
        <w:rPr>
          <w:rFonts w:ascii="Times New Roman" w:hAnsi="Times New Roman" w:cs="Times New Roman"/>
          <w:b/>
          <w:bCs/>
          <w:sz w:val="24"/>
          <w:szCs w:val="24"/>
          <w:lang w:val="vi-VN"/>
        </w:rPr>
        <w:t>ử</w:t>
      </w:r>
      <w:r w:rsidRPr="00FE1749">
        <w:rPr>
          <w:rFonts w:ascii="Times New Roman" w:hAnsi="Times New Roman" w:cs="Times New Roman"/>
          <w:b/>
          <w:bCs/>
          <w:sz w:val="24"/>
          <w:szCs w:val="24"/>
          <w:lang w:val="vi-VN"/>
        </w:rPr>
        <w:t xml:space="preserve"> d</w:t>
      </w:r>
      <w:r w:rsidRPr="00FE1749">
        <w:rPr>
          <w:rFonts w:ascii="Times New Roman" w:hAnsi="Times New Roman" w:cs="Times New Roman"/>
          <w:b/>
          <w:bCs/>
          <w:sz w:val="24"/>
          <w:szCs w:val="24"/>
          <w:lang w:val="vi-VN"/>
        </w:rPr>
        <w:t>ụ</w:t>
      </w:r>
      <w:r w:rsidRPr="00FE1749">
        <w:rPr>
          <w:rFonts w:ascii="Times New Roman" w:hAnsi="Times New Roman" w:cs="Times New Roman"/>
          <w:b/>
          <w:bCs/>
          <w:sz w:val="24"/>
          <w:szCs w:val="24"/>
          <w:lang w:val="vi-VN"/>
        </w:rPr>
        <w:t>ng đ</w:t>
      </w:r>
      <w:r w:rsidRPr="00FE1749">
        <w:rPr>
          <w:rFonts w:ascii="Times New Roman" w:hAnsi="Times New Roman" w:cs="Times New Roman"/>
          <w:b/>
          <w:bCs/>
          <w:sz w:val="24"/>
          <w:szCs w:val="24"/>
          <w:lang w:val="vi-VN"/>
        </w:rPr>
        <w:t>ộ</w:t>
      </w:r>
      <w:r w:rsidRPr="00FE1749">
        <w:rPr>
          <w:rFonts w:ascii="Times New Roman" w:hAnsi="Times New Roman" w:cs="Times New Roman"/>
          <w:b/>
          <w:bCs/>
          <w:sz w:val="24"/>
          <w:szCs w:val="24"/>
          <w:lang w:val="vi-VN"/>
        </w:rPr>
        <w:t>ng t</w:t>
      </w:r>
      <w:r w:rsidRPr="00FE1749">
        <w:rPr>
          <w:rFonts w:ascii="Times New Roman" w:hAnsi="Times New Roman" w:cs="Times New Roman"/>
          <w:b/>
          <w:bCs/>
          <w:sz w:val="24"/>
          <w:szCs w:val="24"/>
          <w:lang w:val="vi-VN"/>
        </w:rPr>
        <w:t>ừ</w:t>
      </w:r>
      <w:r w:rsidRPr="00FE1749">
        <w:rPr>
          <w:rFonts w:ascii="Times New Roman" w:hAnsi="Times New Roman" w:cs="Times New Roman"/>
          <w:b/>
          <w:bCs/>
          <w:sz w:val="24"/>
          <w:szCs w:val="24"/>
          <w:lang w:val="vi-VN"/>
        </w:rPr>
        <w:t xml:space="preserve"> khi</w:t>
      </w:r>
      <w:r w:rsidRPr="00FE1749">
        <w:rPr>
          <w:rFonts w:ascii="Times New Roman" w:hAnsi="Times New Roman" w:cs="Times New Roman"/>
          <w:b/>
          <w:bCs/>
          <w:sz w:val="24"/>
          <w:szCs w:val="24"/>
          <w:lang w:val="vi-VN"/>
        </w:rPr>
        <w:t>ế</w:t>
      </w:r>
      <w:r w:rsidRPr="00FE1749">
        <w:rPr>
          <w:rFonts w:ascii="Times New Roman" w:hAnsi="Times New Roman" w:cs="Times New Roman"/>
          <w:b/>
          <w:bCs/>
          <w:sz w:val="24"/>
          <w:szCs w:val="24"/>
          <w:lang w:val="vi-VN"/>
        </w:rPr>
        <w:t>m khuy</w:t>
      </w:r>
      <w:r w:rsidRPr="00FE1749">
        <w:rPr>
          <w:rFonts w:ascii="Times New Roman" w:hAnsi="Times New Roman" w:cs="Times New Roman"/>
          <w:b/>
          <w:bCs/>
          <w:sz w:val="24"/>
          <w:szCs w:val="24"/>
          <w:lang w:val="vi-VN"/>
        </w:rPr>
        <w:t>ế</w:t>
      </w:r>
      <w:r w:rsidRPr="00FE1749">
        <w:rPr>
          <w:rFonts w:ascii="Times New Roman" w:hAnsi="Times New Roman" w:cs="Times New Roman"/>
          <w:b/>
          <w:bCs/>
          <w:sz w:val="24"/>
          <w:szCs w:val="24"/>
          <w:lang w:val="vi-VN"/>
        </w:rPr>
        <w:t>t will/ won’t trong câu đi</w:t>
      </w:r>
      <w:r w:rsidRPr="00FE1749">
        <w:rPr>
          <w:rFonts w:ascii="Times New Roman" w:hAnsi="Times New Roman" w:cs="Times New Roman"/>
          <w:b/>
          <w:bCs/>
          <w:sz w:val="24"/>
          <w:szCs w:val="24"/>
          <w:lang w:val="vi-VN"/>
        </w:rPr>
        <w:t>ề</w:t>
      </w:r>
      <w:r w:rsidRPr="00FE1749">
        <w:rPr>
          <w:rFonts w:ascii="Times New Roman" w:hAnsi="Times New Roman" w:cs="Times New Roman"/>
          <w:b/>
          <w:bCs/>
          <w:sz w:val="24"/>
          <w:szCs w:val="24"/>
          <w:lang w:val="vi-VN"/>
        </w:rPr>
        <w:t>u ki</w:t>
      </w:r>
      <w:r w:rsidRPr="00FE1749">
        <w:rPr>
          <w:rFonts w:ascii="Times New Roman" w:hAnsi="Times New Roman" w:cs="Times New Roman"/>
          <w:b/>
          <w:bCs/>
          <w:sz w:val="24"/>
          <w:szCs w:val="24"/>
          <w:lang w:val="vi-VN"/>
        </w:rPr>
        <w:t>ệ</w:t>
      </w:r>
      <w:r w:rsidRPr="00FE1749">
        <w:rPr>
          <w:rFonts w:ascii="Times New Roman" w:hAnsi="Times New Roman" w:cs="Times New Roman"/>
          <w:b/>
          <w:bCs/>
          <w:sz w:val="24"/>
          <w:szCs w:val="24"/>
          <w:lang w:val="vi-VN"/>
        </w:rPr>
        <w:t>n lo</w:t>
      </w:r>
      <w:r w:rsidRPr="00FE1749">
        <w:rPr>
          <w:rFonts w:ascii="Times New Roman" w:hAnsi="Times New Roman" w:cs="Times New Roman"/>
          <w:b/>
          <w:bCs/>
          <w:sz w:val="24"/>
          <w:szCs w:val="24"/>
          <w:lang w:val="vi-VN"/>
        </w:rPr>
        <w:t>ạ</w:t>
      </w:r>
      <w:r w:rsidRPr="00FE1749">
        <w:rPr>
          <w:rFonts w:ascii="Times New Roman" w:hAnsi="Times New Roman" w:cs="Times New Roman"/>
          <w:b/>
          <w:bCs/>
          <w:sz w:val="24"/>
          <w:szCs w:val="24"/>
          <w:lang w:val="vi-VN"/>
        </w:rPr>
        <w:t xml:space="preserve">i 1 </w:t>
      </w:r>
    </w:p>
    <w:p w:rsidR="00DC0955" w:rsidRPr="00FE1749" w:rsidRDefault="00C1135A">
      <w:pPr>
        <w:ind w:left="240" w:firstLineChars="100" w:firstLine="241"/>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(How to use will /won’t in the first</w:t>
      </w:r>
      <w:r w:rsidRPr="00FE1749">
        <w:rPr>
          <w:rFonts w:ascii="Times New Roman" w:hAnsi="Times New Roman" w:cs="Times New Roman"/>
          <w:b/>
          <w:bCs/>
          <w:sz w:val="24"/>
          <w:szCs w:val="24"/>
          <w:lang w:val="vi-VN"/>
        </w:rPr>
        <w:t xml:space="preserve"> conditional).</w:t>
      </w:r>
    </w:p>
    <w:p w:rsidR="00DC0955" w:rsidRPr="00FE1749" w:rsidRDefault="00C1135A">
      <w:pPr>
        <w:numPr>
          <w:ilvl w:val="0"/>
          <w:numId w:val="13"/>
        </w:numPr>
        <w:rPr>
          <w:rFonts w:ascii="Times New Roman" w:hAnsi="Times New Roman" w:cs="Times New Roman"/>
          <w:b/>
          <w:bCs/>
          <w:color w:val="FF0000"/>
          <w:sz w:val="24"/>
          <w:szCs w:val="24"/>
          <w:lang w:val="vi-VN"/>
        </w:rPr>
      </w:pPr>
      <w:r w:rsidRPr="00FE1749">
        <w:rPr>
          <w:rFonts w:ascii="Times New Roman" w:hAnsi="Times New Roman" w:cs="Times New Roman"/>
          <w:b/>
          <w:bCs/>
          <w:sz w:val="24"/>
          <w:szCs w:val="24"/>
          <w:lang w:val="vi-VN"/>
        </w:rPr>
        <w:t>Cách s</w:t>
      </w:r>
      <w:r w:rsidRPr="00FE1749">
        <w:rPr>
          <w:rFonts w:ascii="Times New Roman" w:hAnsi="Times New Roman" w:cs="Times New Roman"/>
          <w:b/>
          <w:bCs/>
          <w:sz w:val="24"/>
          <w:szCs w:val="24"/>
          <w:lang w:val="vi-VN"/>
        </w:rPr>
        <w:t>ử</w:t>
      </w:r>
      <w:r w:rsidRPr="00FE1749">
        <w:rPr>
          <w:rFonts w:ascii="Times New Roman" w:hAnsi="Times New Roman" w:cs="Times New Roman"/>
          <w:b/>
          <w:bCs/>
          <w:sz w:val="24"/>
          <w:szCs w:val="24"/>
          <w:lang w:val="vi-VN"/>
        </w:rPr>
        <w:t xml:space="preserve"> d</w:t>
      </w:r>
      <w:r w:rsidRPr="00FE1749">
        <w:rPr>
          <w:rFonts w:ascii="Times New Roman" w:hAnsi="Times New Roman" w:cs="Times New Roman"/>
          <w:b/>
          <w:bCs/>
          <w:sz w:val="24"/>
          <w:szCs w:val="24"/>
          <w:lang w:val="vi-VN"/>
        </w:rPr>
        <w:t>ụ</w:t>
      </w:r>
      <w:r w:rsidRPr="00FE1749">
        <w:rPr>
          <w:rFonts w:ascii="Times New Roman" w:hAnsi="Times New Roman" w:cs="Times New Roman"/>
          <w:b/>
          <w:bCs/>
          <w:sz w:val="24"/>
          <w:szCs w:val="24"/>
          <w:lang w:val="vi-VN"/>
        </w:rPr>
        <w:t>ng must (ph</w:t>
      </w:r>
      <w:r w:rsidRPr="00FE1749">
        <w:rPr>
          <w:rFonts w:ascii="Times New Roman" w:hAnsi="Times New Roman" w:cs="Times New Roman"/>
          <w:b/>
          <w:bCs/>
          <w:sz w:val="24"/>
          <w:szCs w:val="24"/>
          <w:lang w:val="vi-VN"/>
        </w:rPr>
        <w:t>ả</w:t>
      </w:r>
      <w:r w:rsidRPr="00FE1749">
        <w:rPr>
          <w:rFonts w:ascii="Times New Roman" w:hAnsi="Times New Roman" w:cs="Times New Roman"/>
          <w:b/>
          <w:bCs/>
          <w:sz w:val="24"/>
          <w:szCs w:val="24"/>
          <w:lang w:val="vi-VN"/>
        </w:rPr>
        <w:t>i) và should (nên)</w:t>
      </w:r>
      <w:r w:rsidRPr="00FE1749">
        <w:rPr>
          <w:rFonts w:ascii="Times New Roman" w:hAnsi="Times New Roman" w:cs="Times New Roman"/>
          <w:b/>
          <w:bCs/>
          <w:color w:val="FF0000"/>
          <w:sz w:val="24"/>
          <w:szCs w:val="24"/>
          <w:lang w:val="vi-VN"/>
        </w:rPr>
        <w:t xml:space="preserve">    </w:t>
      </w:r>
    </w:p>
    <w:p w:rsidR="00DC0955" w:rsidRPr="00FE1749" w:rsidRDefault="00C1135A">
      <w:pPr>
        <w:numPr>
          <w:ilvl w:val="0"/>
          <w:numId w:val="12"/>
        </w:numP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EXERCISES OF FRIENDS PLUS WORKBOOK OF UNITS 5 - 6 (pages 32 - 43)</w:t>
      </w:r>
    </w:p>
    <w:p w:rsidR="00DC0955" w:rsidRPr="00FE1749" w:rsidRDefault="00C1135A">
      <w:pPr>
        <w:rPr>
          <w:rFonts w:ascii="Times New Roman" w:hAnsi="Times New Roman" w:cs="Times New Roman"/>
          <w:color w:val="FF0000"/>
          <w:sz w:val="24"/>
          <w:szCs w:val="24"/>
          <w:lang w:val="vi-VN"/>
        </w:rPr>
      </w:pPr>
      <w:r w:rsidRPr="00FE1749">
        <w:rPr>
          <w:rFonts w:ascii="Times New Roman" w:hAnsi="Times New Roman" w:cs="Times New Roman"/>
          <w:b/>
          <w:bCs/>
          <w:color w:val="FF0000"/>
          <w:sz w:val="24"/>
          <w:szCs w:val="24"/>
          <w:lang w:val="vi-VN"/>
        </w:rPr>
        <w:lastRenderedPageBreak/>
        <w:t xml:space="preserve">     </w:t>
      </w:r>
      <w:r w:rsidRPr="00FE1749">
        <w:rPr>
          <w:rFonts w:ascii="Times New Roman" w:hAnsi="Times New Roman" w:cs="Times New Roman"/>
          <w:sz w:val="24"/>
          <w:szCs w:val="24"/>
          <w:lang w:val="vi-VN"/>
        </w:rPr>
        <w:t>Các bài t</w:t>
      </w:r>
      <w:r w:rsidRPr="00FE1749">
        <w:rPr>
          <w:rFonts w:ascii="Times New Roman" w:hAnsi="Times New Roman" w:cs="Times New Roman"/>
          <w:sz w:val="24"/>
          <w:szCs w:val="24"/>
          <w:lang w:val="vi-VN"/>
        </w:rPr>
        <w:t>ậ</w:t>
      </w:r>
      <w:r w:rsidRPr="00FE1749">
        <w:rPr>
          <w:rFonts w:ascii="Times New Roman" w:hAnsi="Times New Roman" w:cs="Times New Roman"/>
          <w:sz w:val="24"/>
          <w:szCs w:val="24"/>
          <w:lang w:val="vi-VN"/>
        </w:rPr>
        <w:t>p đã đư</w:t>
      </w:r>
      <w:r w:rsidRPr="00FE1749">
        <w:rPr>
          <w:rFonts w:ascii="Times New Roman" w:hAnsi="Times New Roman" w:cs="Times New Roman"/>
          <w:sz w:val="24"/>
          <w:szCs w:val="24"/>
          <w:lang w:val="vi-VN"/>
        </w:rPr>
        <w:t>ợ</w:t>
      </w:r>
      <w:r w:rsidRPr="00FE1749">
        <w:rPr>
          <w:rFonts w:ascii="Times New Roman" w:hAnsi="Times New Roman" w:cs="Times New Roman"/>
          <w:sz w:val="24"/>
          <w:szCs w:val="24"/>
          <w:lang w:val="vi-VN"/>
        </w:rPr>
        <w:t>c GV s</w:t>
      </w:r>
      <w:r w:rsidRPr="00FE1749">
        <w:rPr>
          <w:rFonts w:ascii="Times New Roman" w:hAnsi="Times New Roman" w:cs="Times New Roman"/>
          <w:sz w:val="24"/>
          <w:szCs w:val="24"/>
          <w:lang w:val="vi-VN"/>
        </w:rPr>
        <w:t>ử</w:t>
      </w:r>
      <w:r w:rsidRPr="00FE1749">
        <w:rPr>
          <w:rFonts w:ascii="Times New Roman" w:hAnsi="Times New Roman" w:cs="Times New Roman"/>
          <w:sz w:val="24"/>
          <w:szCs w:val="24"/>
          <w:lang w:val="vi-VN"/>
        </w:rPr>
        <w:t>a bài trên l</w:t>
      </w:r>
      <w:r w:rsidRPr="00FE1749">
        <w:rPr>
          <w:rFonts w:ascii="Times New Roman" w:hAnsi="Times New Roman" w:cs="Times New Roman"/>
          <w:sz w:val="24"/>
          <w:szCs w:val="24"/>
          <w:lang w:val="vi-VN"/>
        </w:rPr>
        <w:t>ớ</w:t>
      </w:r>
      <w:r w:rsidRPr="00FE1749">
        <w:rPr>
          <w:rFonts w:ascii="Times New Roman" w:hAnsi="Times New Roman" w:cs="Times New Roman"/>
          <w:sz w:val="24"/>
          <w:szCs w:val="24"/>
          <w:lang w:val="vi-VN"/>
        </w:rPr>
        <w:t>p thu</w:t>
      </w:r>
      <w:r w:rsidRPr="00FE1749">
        <w:rPr>
          <w:rFonts w:ascii="Times New Roman" w:hAnsi="Times New Roman" w:cs="Times New Roman"/>
          <w:sz w:val="24"/>
          <w:szCs w:val="24"/>
          <w:lang w:val="vi-VN"/>
        </w:rPr>
        <w:t>ộ</w:t>
      </w:r>
      <w:r w:rsidRPr="00FE1749">
        <w:rPr>
          <w:rFonts w:ascii="Times New Roman" w:hAnsi="Times New Roman" w:cs="Times New Roman"/>
          <w:sz w:val="24"/>
          <w:szCs w:val="24"/>
          <w:lang w:val="vi-VN"/>
        </w:rPr>
        <w:t>c Đơn v</w:t>
      </w:r>
      <w:r w:rsidRPr="00FE1749">
        <w:rPr>
          <w:rFonts w:ascii="Times New Roman" w:hAnsi="Times New Roman" w:cs="Times New Roman"/>
          <w:sz w:val="24"/>
          <w:szCs w:val="24"/>
          <w:lang w:val="vi-VN"/>
        </w:rPr>
        <w:t>ị</w:t>
      </w:r>
      <w:r w:rsidRPr="00FE1749">
        <w:rPr>
          <w:rFonts w:ascii="Times New Roman" w:hAnsi="Times New Roman" w:cs="Times New Roman"/>
          <w:sz w:val="24"/>
          <w:szCs w:val="24"/>
          <w:lang w:val="vi-VN"/>
        </w:rPr>
        <w:t xml:space="preserve"> bài h</w:t>
      </w:r>
      <w:r w:rsidRPr="00FE1749">
        <w:rPr>
          <w:rFonts w:ascii="Times New Roman" w:hAnsi="Times New Roman" w:cs="Times New Roman"/>
          <w:sz w:val="24"/>
          <w:szCs w:val="24"/>
          <w:lang w:val="vi-VN"/>
        </w:rPr>
        <w:t>ọ</w:t>
      </w:r>
      <w:r w:rsidRPr="00FE1749">
        <w:rPr>
          <w:rFonts w:ascii="Times New Roman" w:hAnsi="Times New Roman" w:cs="Times New Roman"/>
          <w:sz w:val="24"/>
          <w:szCs w:val="24"/>
          <w:lang w:val="vi-VN"/>
        </w:rPr>
        <w:t>c: Bài 5 - Bài 6 (trang 32 - 43).</w:t>
      </w:r>
    </w:p>
    <w:p w:rsidR="00DC0955" w:rsidRPr="00FE1749" w:rsidRDefault="00C1135A">
      <w:pPr>
        <w:rPr>
          <w:rFonts w:ascii="Times New Roman" w:hAnsi="Times New Roman" w:cs="Times New Roman"/>
          <w:b/>
          <w:bCs/>
          <w:color w:val="FF0000"/>
          <w:sz w:val="24"/>
          <w:szCs w:val="24"/>
          <w:lang w:val="vi-VN"/>
        </w:rPr>
      </w:pPr>
      <w:r w:rsidRPr="00FE1749">
        <w:rPr>
          <w:rFonts w:ascii="Times New Roman" w:hAnsi="Times New Roman" w:cs="Times New Roman"/>
          <w:b/>
          <w:bCs/>
          <w:noProof/>
          <w:color w:val="FF0000"/>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3360420</wp:posOffset>
                </wp:positionH>
                <wp:positionV relativeFrom="paragraph">
                  <wp:posOffset>224155</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0955" w:rsidRDefault="00C1135A">
                            <w:pPr>
                              <w:jc w:val="both"/>
                              <w:rPr>
                                <w:rFonts w:ascii="Arial" w:hAnsi="Arial" w:cs="Arial"/>
                                <w:b/>
                                <w:bCs/>
                                <w:i/>
                                <w:iCs/>
                                <w:color w:val="FFC000" w:themeColor="accent4"/>
                                <w:sz w:val="72"/>
                                <w:szCs w:val="72"/>
                                <w:lang w:val="vi-VN"/>
                              </w:rPr>
                            </w:pPr>
                            <w:r>
                              <w:rPr>
                                <w:rFonts w:ascii="Arial" w:hAnsi="Arial" w:cs="Arial"/>
                                <w:b/>
                                <w:bCs/>
                                <w:i/>
                                <w:iCs/>
                                <w:color w:val="FFC000" w:themeColor="accent4"/>
                                <w:sz w:val="72"/>
                                <w:szCs w:val="72"/>
                                <w:lang w:val="vi-VN"/>
                              </w:rPr>
                              <w:t>PRACTICE TEST</w:t>
                            </w:r>
                          </w:p>
                        </w:txbxContent>
                      </wps:txbx>
                      <wps:bodyPr rot="0" spcFirstLastPara="0" vertOverflow="overflow" horzOverflow="overflow" vert="horz" wrap="none" lIns="91440" tIns="45720" rIns="91440" bIns="45720" numCol="1" spcCol="0" rtlCol="0" fromWordArt="0" anchor="t" anchorCtr="0" forceAA="0" compatLnSpc="1">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4.6pt;margin-top:17.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" filled="f" stroked="f" strokeweight=".5pt">
                <v:textbox style="mso-fit-shape-to-text:t">
                  <w:txbxContent>
                    <w:p w:rsidR="00DC0955" w:rsidRDefault="00C1135A">
                      <w:pPr>
                        <w:jc w:val="both"/>
                        <w:rPr>
                          <w:rFonts w:ascii="Arial" w:hAnsi="Arial" w:cs="Arial"/>
                          <w:b/>
                          <w:bCs/>
                          <w:i/>
                          <w:iCs/>
                          <w:color w:val="FFC000" w:themeColor="accent4"/>
                          <w:sz w:val="72"/>
                          <w:szCs w:val="72"/>
                          <w:lang w:val="vi-VN"/>
                        </w:rPr>
                      </w:pPr>
                      <w:r>
                        <w:rPr>
                          <w:rFonts w:ascii="Arial" w:hAnsi="Arial" w:cs="Arial"/>
                          <w:b/>
                          <w:bCs/>
                          <w:i/>
                          <w:iCs/>
                          <w:color w:val="FFC000" w:themeColor="accent4"/>
                          <w:sz w:val="72"/>
                          <w:szCs w:val="72"/>
                          <w:lang w:val="vi-VN"/>
                        </w:rPr>
                        <w:t>PRACTICE TEST</w:t>
                      </w:r>
                    </w:p>
                  </w:txbxContent>
                </v:textbox>
              </v:shape>
            </w:pict>
          </mc:Fallback>
        </mc:AlternateContent>
      </w:r>
      <w:r w:rsidRPr="00FE1749">
        <w:rPr>
          <w:rFonts w:ascii="Times New Roman" w:hAnsi="Times New Roman" w:cs="Times New Roman"/>
          <w:b/>
          <w:bCs/>
          <w:color w:val="FF0000"/>
          <w:sz w:val="24"/>
          <w:szCs w:val="24"/>
          <w:lang w:val="vi-VN"/>
        </w:rPr>
        <w:t>D.</w:t>
      </w:r>
      <w:r w:rsidRPr="00FE1749">
        <w:rPr>
          <w:rFonts w:ascii="Times New Roman" w:hAnsi="Times New Roman" w:cs="Times New Roman"/>
          <w:b/>
          <w:bCs/>
          <w:color w:val="FF0000"/>
          <w:sz w:val="24"/>
          <w:szCs w:val="24"/>
          <w:lang w:val="vi-VN"/>
        </w:rPr>
        <w:t xml:space="preserve"> </w:t>
      </w:r>
      <w:r w:rsidRPr="00FE1749">
        <w:rPr>
          <w:rFonts w:ascii="Times New Roman" w:hAnsi="Times New Roman" w:cs="Times New Roman"/>
          <w:b/>
          <w:bCs/>
          <w:color w:val="FF0000"/>
          <w:sz w:val="24"/>
          <w:szCs w:val="24"/>
          <w:u w:val="single"/>
          <w:lang w:val="vi-VN"/>
        </w:rPr>
        <w:t>BÀI LUY</w:t>
      </w:r>
      <w:r w:rsidRPr="00FE1749">
        <w:rPr>
          <w:rFonts w:ascii="Times New Roman" w:hAnsi="Times New Roman" w:cs="Times New Roman"/>
          <w:b/>
          <w:bCs/>
          <w:color w:val="FF0000"/>
          <w:sz w:val="24"/>
          <w:szCs w:val="24"/>
          <w:u w:val="single"/>
          <w:lang w:val="vi-VN"/>
        </w:rPr>
        <w:t>Ệ</w:t>
      </w:r>
      <w:r w:rsidRPr="00FE1749">
        <w:rPr>
          <w:rFonts w:ascii="Times New Roman" w:hAnsi="Times New Roman" w:cs="Times New Roman"/>
          <w:b/>
          <w:bCs/>
          <w:color w:val="FF0000"/>
          <w:sz w:val="24"/>
          <w:szCs w:val="24"/>
          <w:u w:val="single"/>
          <w:lang w:val="vi-VN"/>
        </w:rPr>
        <w:t xml:space="preserve">N </w:t>
      </w:r>
      <w:r w:rsidRPr="00FE1749">
        <w:rPr>
          <w:rFonts w:ascii="Times New Roman" w:hAnsi="Times New Roman" w:cs="Times New Roman"/>
          <w:b/>
          <w:bCs/>
          <w:color w:val="FF0000"/>
          <w:sz w:val="24"/>
          <w:szCs w:val="24"/>
          <w:u w:val="single"/>
          <w:lang w:val="vi-VN"/>
        </w:rPr>
        <w:t>T</w:t>
      </w:r>
      <w:r w:rsidRPr="00FE1749">
        <w:rPr>
          <w:rFonts w:ascii="Times New Roman" w:hAnsi="Times New Roman" w:cs="Times New Roman"/>
          <w:b/>
          <w:bCs/>
          <w:color w:val="FF0000"/>
          <w:sz w:val="24"/>
          <w:szCs w:val="24"/>
          <w:u w:val="single"/>
          <w:lang w:val="vi-VN"/>
        </w:rPr>
        <w:t>Ậ</w:t>
      </w:r>
      <w:r w:rsidRPr="00FE1749">
        <w:rPr>
          <w:rFonts w:ascii="Times New Roman" w:hAnsi="Times New Roman" w:cs="Times New Roman"/>
          <w:b/>
          <w:bCs/>
          <w:color w:val="FF0000"/>
          <w:sz w:val="24"/>
          <w:szCs w:val="24"/>
          <w:u w:val="single"/>
          <w:lang w:val="vi-VN"/>
        </w:rPr>
        <w:t>P C</w:t>
      </w:r>
      <w:r w:rsidRPr="00FE1749">
        <w:rPr>
          <w:rFonts w:ascii="Times New Roman" w:hAnsi="Times New Roman" w:cs="Times New Roman"/>
          <w:b/>
          <w:bCs/>
          <w:color w:val="FF0000"/>
          <w:sz w:val="24"/>
          <w:szCs w:val="24"/>
          <w:u w:val="single"/>
          <w:lang w:val="vi-VN"/>
        </w:rPr>
        <w:t>Ủ</w:t>
      </w:r>
      <w:r w:rsidRPr="00FE1749">
        <w:rPr>
          <w:rFonts w:ascii="Times New Roman" w:hAnsi="Times New Roman" w:cs="Times New Roman"/>
          <w:b/>
          <w:bCs/>
          <w:color w:val="FF0000"/>
          <w:sz w:val="24"/>
          <w:szCs w:val="24"/>
          <w:u w:val="single"/>
          <w:lang w:val="vi-VN"/>
        </w:rPr>
        <w:t>NG C</w:t>
      </w:r>
      <w:r w:rsidRPr="00FE1749">
        <w:rPr>
          <w:rFonts w:ascii="Times New Roman" w:hAnsi="Times New Roman" w:cs="Times New Roman"/>
          <w:b/>
          <w:bCs/>
          <w:color w:val="FF0000"/>
          <w:sz w:val="24"/>
          <w:szCs w:val="24"/>
          <w:u w:val="single"/>
          <w:lang w:val="vi-VN"/>
        </w:rPr>
        <w:t>Ố</w:t>
      </w:r>
      <w:r w:rsidRPr="00FE1749">
        <w:rPr>
          <w:rFonts w:ascii="Times New Roman" w:hAnsi="Times New Roman" w:cs="Times New Roman"/>
          <w:b/>
          <w:bCs/>
          <w:color w:val="FF0000"/>
          <w:sz w:val="24"/>
          <w:szCs w:val="24"/>
          <w:u w:val="single"/>
          <w:lang w:val="vi-VN"/>
        </w:rPr>
        <w:t xml:space="preserve"> KI</w:t>
      </w:r>
      <w:r w:rsidRPr="00FE1749">
        <w:rPr>
          <w:rFonts w:ascii="Times New Roman" w:hAnsi="Times New Roman" w:cs="Times New Roman"/>
          <w:b/>
          <w:bCs/>
          <w:color w:val="FF0000"/>
          <w:sz w:val="24"/>
          <w:szCs w:val="24"/>
          <w:u w:val="single"/>
          <w:lang w:val="vi-VN"/>
        </w:rPr>
        <w:t>Ế</w:t>
      </w:r>
      <w:r w:rsidRPr="00FE1749">
        <w:rPr>
          <w:rFonts w:ascii="Times New Roman" w:hAnsi="Times New Roman" w:cs="Times New Roman"/>
          <w:b/>
          <w:bCs/>
          <w:color w:val="FF0000"/>
          <w:sz w:val="24"/>
          <w:szCs w:val="24"/>
          <w:u w:val="single"/>
          <w:lang w:val="vi-VN"/>
        </w:rPr>
        <w:t>N TH</w:t>
      </w:r>
      <w:r w:rsidRPr="00FE1749">
        <w:rPr>
          <w:rFonts w:ascii="Times New Roman" w:hAnsi="Times New Roman" w:cs="Times New Roman"/>
          <w:b/>
          <w:bCs/>
          <w:color w:val="FF0000"/>
          <w:sz w:val="24"/>
          <w:szCs w:val="24"/>
          <w:u w:val="single"/>
          <w:lang w:val="vi-VN"/>
        </w:rPr>
        <w:t>Ứ</w:t>
      </w:r>
      <w:r w:rsidRPr="00FE1749">
        <w:rPr>
          <w:rFonts w:ascii="Times New Roman" w:hAnsi="Times New Roman" w:cs="Times New Roman"/>
          <w:b/>
          <w:bCs/>
          <w:color w:val="FF0000"/>
          <w:sz w:val="24"/>
          <w:szCs w:val="24"/>
          <w:u w:val="single"/>
          <w:lang w:val="vi-VN"/>
        </w:rPr>
        <w:t>C</w:t>
      </w:r>
      <w:r w:rsidRPr="00FE1749">
        <w:rPr>
          <w:rFonts w:ascii="Times New Roman" w:hAnsi="Times New Roman" w:cs="Times New Roman"/>
          <w:b/>
          <w:bCs/>
          <w:color w:val="FF0000"/>
          <w:sz w:val="24"/>
          <w:szCs w:val="24"/>
          <w:lang w:val="vi-VN"/>
        </w:rPr>
        <w:t>:</w:t>
      </w:r>
    </w:p>
    <w:p w:rsidR="00DC0955" w:rsidRPr="00FE1749" w:rsidRDefault="00C1135A">
      <w:pP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ab/>
      </w:r>
    </w:p>
    <w:p w:rsidR="00DC0955" w:rsidRPr="00FE1749" w:rsidRDefault="00C1135A">
      <w:pPr>
        <w:numPr>
          <w:ilvl w:val="0"/>
          <w:numId w:val="14"/>
        </w:numPr>
        <w:rPr>
          <w:rFonts w:ascii="Times New Roman" w:hAnsi="Times New Roman" w:cs="Times New Roman"/>
          <w:b/>
          <w:bCs/>
          <w:sz w:val="24"/>
          <w:szCs w:val="24"/>
        </w:rPr>
      </w:pPr>
      <w:r w:rsidRPr="00FE1749">
        <w:rPr>
          <w:rFonts w:ascii="Times New Roman" w:hAnsi="Times New Roman" w:cs="Times New Roman"/>
          <w:b/>
          <w:bCs/>
          <w:sz w:val="24"/>
          <w:szCs w:val="24"/>
          <w:u w:val="single"/>
        </w:rPr>
        <w:t>Listening</w:t>
      </w:r>
      <w:r w:rsidRPr="00FE1749">
        <w:rPr>
          <w:rFonts w:ascii="Times New Roman" w:hAnsi="Times New Roman" w:cs="Times New Roman"/>
          <w:b/>
          <w:bCs/>
          <w:sz w:val="24"/>
          <w:szCs w:val="24"/>
        </w:rPr>
        <w:t xml:space="preserve"> (1pt):</w:t>
      </w: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rPr>
        <w:t xml:space="preserve">A - </w:t>
      </w:r>
      <w:r w:rsidRPr="00FE1749">
        <w:rPr>
          <w:rFonts w:ascii="Times New Roman" w:hAnsi="Times New Roman" w:cs="Times New Roman"/>
          <w:b/>
          <w:bCs/>
          <w:sz w:val="24"/>
          <w:szCs w:val="24"/>
          <w:lang w:val="vi-VN"/>
        </w:rPr>
        <w:t xml:space="preserve">Listen and choose the correct answer (A, B, C or D) for each questions: </w:t>
      </w:r>
    </w:p>
    <w:p w:rsidR="00DC0955" w:rsidRPr="00FE1749" w:rsidRDefault="00C1135A">
      <w:pPr>
        <w:ind w:firstLineChars="650" w:firstLine="1566"/>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b/>
          <w:bCs/>
          <w:sz w:val="24"/>
          <w:szCs w:val="24"/>
          <w:highlight w:val="yellow"/>
          <w:lang w:val="vi-VN"/>
        </w:rPr>
        <w:t>Track 1.54</w:t>
      </w:r>
      <w:r w:rsidRPr="00FE1749">
        <w:rPr>
          <w:rFonts w:ascii="Times New Roman" w:hAnsi="Times New Roman" w:cs="Times New Roman"/>
          <w:b/>
          <w:bCs/>
          <w:sz w:val="24"/>
          <w:szCs w:val="24"/>
          <w:lang w:val="vi-VN"/>
        </w:rPr>
        <w:t xml:space="preserve"> </w:t>
      </w:r>
      <w:r w:rsidRPr="00FE1749">
        <w:rPr>
          <w:rFonts w:ascii="Times New Roman" w:hAnsi="Times New Roman" w:cs="Times New Roman"/>
          <w:b/>
          <w:bCs/>
          <w:i/>
          <w:iCs/>
          <w:color w:val="0B02BE"/>
          <w:sz w:val="24"/>
          <w:szCs w:val="24"/>
          <w:lang w:val="vi-VN"/>
        </w:rPr>
        <w:t>(page 60 Friends Plus Student’s book).</w:t>
      </w:r>
    </w:p>
    <w:tbl>
      <w:tblPr>
        <w:tblStyle w:val="TableGrid"/>
        <w:tblW w:w="0" w:type="auto"/>
        <w:tblLook w:val="04A0" w:firstRow="1" w:lastRow="0" w:firstColumn="1" w:lastColumn="0" w:noHBand="0" w:noVBand="1"/>
      </w:tblPr>
      <w:tblGrid>
        <w:gridCol w:w="3543"/>
        <w:gridCol w:w="3543"/>
        <w:gridCol w:w="2975"/>
        <w:gridCol w:w="4113"/>
      </w:tblGrid>
      <w:tr w:rsidR="00DC0955" w:rsidRPr="00FE1749">
        <w:tc>
          <w:tcPr>
            <w:tcW w:w="14174" w:type="dxa"/>
            <w:gridSpan w:val="4"/>
          </w:tcPr>
          <w:p w:rsidR="00DC0955" w:rsidRPr="00FE1749" w:rsidRDefault="00C1135A">
            <w:pPr>
              <w:numPr>
                <w:ilvl w:val="0"/>
                <w:numId w:val="15"/>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 xml:space="preserve">In order to become a bodybuilder, you should practise bodybuilding regularly and </w:t>
            </w:r>
            <w:r w:rsidRPr="00FE1749">
              <w:rPr>
                <w:rFonts w:ascii="Times New Roman" w:hAnsi="Times New Roman" w:cs="Times New Roman"/>
                <w:sz w:val="24"/>
                <w:szCs w:val="24"/>
                <w:lang w:val="vi-VN"/>
              </w:rPr>
              <w:t>____________.</w:t>
            </w:r>
          </w:p>
        </w:tc>
      </w:tr>
      <w:tr w:rsidR="00DC0955" w:rsidRPr="00FE1749">
        <w:tc>
          <w:tcPr>
            <w:tcW w:w="3543" w:type="dxa"/>
          </w:tcPr>
          <w:p w:rsidR="00DC0955" w:rsidRPr="00FE1749" w:rsidRDefault="00C1135A">
            <w:pPr>
              <w:numPr>
                <w:ilvl w:val="0"/>
                <w:numId w:val="16"/>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do gardening often</w:t>
            </w:r>
          </w:p>
        </w:tc>
        <w:tc>
          <w:tcPr>
            <w:tcW w:w="3543" w:type="dxa"/>
          </w:tcPr>
          <w:p w:rsidR="00DC0955" w:rsidRPr="00FE1749" w:rsidRDefault="00C1135A">
            <w:pPr>
              <w:numPr>
                <w:ilvl w:val="0"/>
                <w:numId w:val="16"/>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go to the beach occasionally</w:t>
            </w:r>
          </w:p>
        </w:tc>
        <w:tc>
          <w:tcPr>
            <w:tcW w:w="2975" w:type="dxa"/>
          </w:tcPr>
          <w:p w:rsidR="00DC0955" w:rsidRPr="00FE1749" w:rsidRDefault="00C1135A">
            <w:pPr>
              <w:numPr>
                <w:ilvl w:val="0"/>
                <w:numId w:val="16"/>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have a good diet</w:t>
            </w:r>
          </w:p>
        </w:tc>
        <w:tc>
          <w:tcPr>
            <w:tcW w:w="4113" w:type="dxa"/>
          </w:tcPr>
          <w:p w:rsidR="00DC0955" w:rsidRPr="00FE1749" w:rsidRDefault="00C1135A">
            <w:pPr>
              <w:numPr>
                <w:ilvl w:val="0"/>
                <w:numId w:val="16"/>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drink green tea every day.</w:t>
            </w:r>
          </w:p>
        </w:tc>
      </w:tr>
      <w:tr w:rsidR="00DC0955" w:rsidRPr="00FE1749">
        <w:tc>
          <w:tcPr>
            <w:tcW w:w="14174" w:type="dxa"/>
            <w:gridSpan w:val="4"/>
          </w:tcPr>
          <w:p w:rsidR="00DC0955" w:rsidRPr="00FE1749" w:rsidRDefault="00C1135A">
            <w:pPr>
              <w:numPr>
                <w:ilvl w:val="0"/>
                <w:numId w:val="15"/>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For snack, you can have hard-boiled eggs and ___________.</w:t>
            </w:r>
          </w:p>
        </w:tc>
      </w:tr>
      <w:tr w:rsidR="00DC0955" w:rsidRPr="00FE1749">
        <w:tc>
          <w:tcPr>
            <w:tcW w:w="3543" w:type="dxa"/>
          </w:tcPr>
          <w:p w:rsidR="00DC0955" w:rsidRPr="00FE1749" w:rsidRDefault="00C1135A">
            <w:pPr>
              <w:numPr>
                <w:ilvl w:val="0"/>
                <w:numId w:val="17"/>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tons of books</w:t>
            </w:r>
          </w:p>
        </w:tc>
        <w:tc>
          <w:tcPr>
            <w:tcW w:w="3543" w:type="dxa"/>
          </w:tcPr>
          <w:p w:rsidR="00DC0955" w:rsidRPr="00FE1749" w:rsidRDefault="00C1135A">
            <w:pPr>
              <w:numPr>
                <w:ilvl w:val="0"/>
                <w:numId w:val="17"/>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porridge</w:t>
            </w:r>
          </w:p>
        </w:tc>
        <w:tc>
          <w:tcPr>
            <w:tcW w:w="2975" w:type="dxa"/>
          </w:tcPr>
          <w:p w:rsidR="00DC0955" w:rsidRPr="00FE1749" w:rsidRDefault="00C1135A">
            <w:pPr>
              <w:numPr>
                <w:ilvl w:val="0"/>
                <w:numId w:val="17"/>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orange juice</w:t>
            </w:r>
          </w:p>
        </w:tc>
        <w:tc>
          <w:tcPr>
            <w:tcW w:w="4113" w:type="dxa"/>
          </w:tcPr>
          <w:p w:rsidR="00DC0955" w:rsidRPr="00FE1749" w:rsidRDefault="00C1135A">
            <w:pPr>
              <w:numPr>
                <w:ilvl w:val="0"/>
                <w:numId w:val="17"/>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carrot sticks</w:t>
            </w:r>
          </w:p>
        </w:tc>
      </w:tr>
      <w:tr w:rsidR="00DC0955" w:rsidRPr="00FE1749">
        <w:tc>
          <w:tcPr>
            <w:tcW w:w="14174" w:type="dxa"/>
            <w:gridSpan w:val="4"/>
          </w:tcPr>
          <w:p w:rsidR="00DC0955" w:rsidRPr="00FE1749" w:rsidRDefault="00C1135A">
            <w:pPr>
              <w:numPr>
                <w:ilvl w:val="0"/>
                <w:numId w:val="15"/>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 xml:space="preserve"> A basketball player needs at least _________ and 5,000 calories per day.</w:t>
            </w:r>
          </w:p>
        </w:tc>
      </w:tr>
      <w:tr w:rsidR="00DC0955" w:rsidRPr="00FE1749">
        <w:tc>
          <w:tcPr>
            <w:tcW w:w="3543" w:type="dxa"/>
          </w:tcPr>
          <w:p w:rsidR="00DC0955" w:rsidRPr="00FE1749" w:rsidRDefault="00C1135A">
            <w:pPr>
              <w:numPr>
                <w:ilvl w:val="0"/>
                <w:numId w:val="18"/>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 xml:space="preserve">1,500 </w:t>
            </w:r>
          </w:p>
        </w:tc>
        <w:tc>
          <w:tcPr>
            <w:tcW w:w="3543" w:type="dxa"/>
          </w:tcPr>
          <w:p w:rsidR="00DC0955" w:rsidRPr="00FE1749" w:rsidRDefault="00C1135A">
            <w:pPr>
              <w:numPr>
                <w:ilvl w:val="0"/>
                <w:numId w:val="18"/>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30</w:t>
            </w:r>
          </w:p>
        </w:tc>
        <w:tc>
          <w:tcPr>
            <w:tcW w:w="2975" w:type="dxa"/>
          </w:tcPr>
          <w:p w:rsidR="00DC0955" w:rsidRPr="00FE1749" w:rsidRDefault="00C1135A">
            <w:pPr>
              <w:numPr>
                <w:ilvl w:val="0"/>
                <w:numId w:val="18"/>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2,500</w:t>
            </w:r>
          </w:p>
        </w:tc>
        <w:tc>
          <w:tcPr>
            <w:tcW w:w="4113" w:type="dxa"/>
          </w:tcPr>
          <w:p w:rsidR="00DC0955" w:rsidRPr="00FE1749" w:rsidRDefault="00C1135A">
            <w:pPr>
              <w:numPr>
                <w:ilvl w:val="0"/>
                <w:numId w:val="18"/>
              </w:numPr>
              <w:rPr>
                <w:rFonts w:ascii="Times New Roman" w:hAnsi="Times New Roman" w:cs="Times New Roman"/>
                <w:b/>
                <w:bCs/>
                <w:sz w:val="24"/>
                <w:szCs w:val="24"/>
                <w:lang w:val="vi-VN"/>
              </w:rPr>
            </w:pPr>
            <w:r w:rsidRPr="00FE1749">
              <w:rPr>
                <w:rFonts w:ascii="Times New Roman" w:hAnsi="Times New Roman" w:cs="Times New Roman"/>
                <w:sz w:val="24"/>
                <w:szCs w:val="24"/>
                <w:lang w:val="vi-VN"/>
              </w:rPr>
              <w:t>3,000</w:t>
            </w:r>
          </w:p>
        </w:tc>
      </w:tr>
      <w:tr w:rsidR="00DC0955" w:rsidRPr="00FE1749">
        <w:tc>
          <w:tcPr>
            <w:tcW w:w="14174" w:type="dxa"/>
            <w:gridSpan w:val="4"/>
          </w:tcPr>
          <w:p w:rsidR="00DC0955" w:rsidRPr="00FE1749" w:rsidRDefault="00C1135A">
            <w:pPr>
              <w:numPr>
                <w:ilvl w:val="0"/>
                <w:numId w:val="15"/>
              </w:numPr>
              <w:rPr>
                <w:rFonts w:ascii="Times New Roman" w:hAnsi="Times New Roman" w:cs="Times New Roman"/>
                <w:sz w:val="24"/>
                <w:szCs w:val="24"/>
                <w:lang w:val="vi-VN"/>
              </w:rPr>
            </w:pPr>
            <w:r w:rsidRPr="00FE1749">
              <w:rPr>
                <w:rFonts w:ascii="Times New Roman" w:hAnsi="Times New Roman" w:cs="Times New Roman"/>
                <w:sz w:val="24"/>
                <w:szCs w:val="24"/>
                <w:lang w:val="vi-VN"/>
              </w:rPr>
              <w:t>A wise basketball player often enjoys a (an) ___________ before or during the game.</w:t>
            </w:r>
          </w:p>
        </w:tc>
      </w:tr>
      <w:tr w:rsidR="00DC0955" w:rsidRPr="00FE1749">
        <w:tc>
          <w:tcPr>
            <w:tcW w:w="3543" w:type="dxa"/>
          </w:tcPr>
          <w:p w:rsidR="00DC0955" w:rsidRPr="00FE1749" w:rsidRDefault="00C1135A">
            <w:pPr>
              <w:numPr>
                <w:ilvl w:val="0"/>
                <w:numId w:val="19"/>
              </w:numPr>
              <w:rPr>
                <w:rFonts w:ascii="Times New Roman" w:hAnsi="Times New Roman" w:cs="Times New Roman"/>
                <w:sz w:val="24"/>
                <w:szCs w:val="24"/>
                <w:lang w:val="vi-VN"/>
              </w:rPr>
            </w:pPr>
            <w:r w:rsidRPr="00FE1749">
              <w:rPr>
                <w:rFonts w:ascii="Times New Roman" w:hAnsi="Times New Roman" w:cs="Times New Roman"/>
                <w:sz w:val="24"/>
                <w:szCs w:val="24"/>
                <w:lang w:val="vi-VN"/>
              </w:rPr>
              <w:t>banana</w:t>
            </w:r>
          </w:p>
        </w:tc>
        <w:tc>
          <w:tcPr>
            <w:tcW w:w="3543" w:type="dxa"/>
          </w:tcPr>
          <w:p w:rsidR="00DC0955" w:rsidRPr="00FE1749" w:rsidRDefault="00C1135A">
            <w:pPr>
              <w:numPr>
                <w:ilvl w:val="0"/>
                <w:numId w:val="19"/>
              </w:numPr>
              <w:rPr>
                <w:rFonts w:ascii="Times New Roman" w:hAnsi="Times New Roman" w:cs="Times New Roman"/>
                <w:sz w:val="24"/>
                <w:szCs w:val="24"/>
                <w:lang w:val="vi-VN"/>
              </w:rPr>
            </w:pPr>
            <w:r w:rsidRPr="00FE1749">
              <w:rPr>
                <w:rFonts w:ascii="Times New Roman" w:hAnsi="Times New Roman" w:cs="Times New Roman"/>
                <w:sz w:val="24"/>
                <w:szCs w:val="24"/>
                <w:lang w:val="vi-VN"/>
              </w:rPr>
              <w:t>avocado</w:t>
            </w:r>
          </w:p>
        </w:tc>
        <w:tc>
          <w:tcPr>
            <w:tcW w:w="2975" w:type="dxa"/>
          </w:tcPr>
          <w:p w:rsidR="00DC0955" w:rsidRPr="00FE1749" w:rsidRDefault="00C1135A">
            <w:pPr>
              <w:numPr>
                <w:ilvl w:val="0"/>
                <w:numId w:val="19"/>
              </w:numPr>
              <w:rPr>
                <w:rFonts w:ascii="Times New Roman" w:hAnsi="Times New Roman" w:cs="Times New Roman"/>
                <w:sz w:val="24"/>
                <w:szCs w:val="24"/>
                <w:lang w:val="vi-VN"/>
              </w:rPr>
            </w:pPr>
            <w:r w:rsidRPr="00FE1749">
              <w:rPr>
                <w:rFonts w:ascii="Times New Roman" w:hAnsi="Times New Roman" w:cs="Times New Roman"/>
                <w:sz w:val="24"/>
                <w:szCs w:val="24"/>
                <w:lang w:val="vi-VN"/>
              </w:rPr>
              <w:t>watermelon</w:t>
            </w:r>
          </w:p>
        </w:tc>
        <w:tc>
          <w:tcPr>
            <w:tcW w:w="4113" w:type="dxa"/>
          </w:tcPr>
          <w:p w:rsidR="00DC0955" w:rsidRPr="00FE1749" w:rsidRDefault="00C1135A">
            <w:pPr>
              <w:numPr>
                <w:ilvl w:val="0"/>
                <w:numId w:val="19"/>
              </w:numPr>
              <w:rPr>
                <w:rFonts w:ascii="Times New Roman" w:hAnsi="Times New Roman" w:cs="Times New Roman"/>
                <w:sz w:val="24"/>
                <w:szCs w:val="24"/>
                <w:lang w:val="vi-VN"/>
              </w:rPr>
            </w:pPr>
            <w:r w:rsidRPr="00FE1749">
              <w:rPr>
                <w:rFonts w:ascii="Times New Roman" w:hAnsi="Times New Roman" w:cs="Times New Roman"/>
                <w:sz w:val="24"/>
                <w:szCs w:val="24"/>
                <w:lang w:val="vi-VN"/>
              </w:rPr>
              <w:t>pineapple</w:t>
            </w:r>
          </w:p>
        </w:tc>
      </w:tr>
    </w:tbl>
    <w:p w:rsidR="00DC0955" w:rsidRPr="00FE1749" w:rsidRDefault="00DC0955">
      <w:pPr>
        <w:jc w:val="both"/>
        <w:rPr>
          <w:rFonts w:ascii="Times New Roman" w:hAnsi="Times New Roman" w:cs="Times New Roman"/>
          <w:b/>
          <w:bCs/>
          <w:sz w:val="24"/>
          <w:szCs w:val="24"/>
          <w:lang w:val="vi-VN"/>
        </w:rPr>
      </w:pPr>
    </w:p>
    <w:p w:rsidR="00DC0955" w:rsidRPr="00FE1749" w:rsidRDefault="00C1135A">
      <w:pPr>
        <w:numPr>
          <w:ilvl w:val="0"/>
          <w:numId w:val="20"/>
        </w:numPr>
        <w:jc w:val="both"/>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ĐÁP ÁN - KEYS:</w:t>
      </w:r>
    </w:p>
    <w:tbl>
      <w:tblPr>
        <w:tblStyle w:val="TableGrid"/>
        <w:tblW w:w="0" w:type="auto"/>
        <w:tblLook w:val="04A0" w:firstRow="1" w:lastRow="0" w:firstColumn="1" w:lastColumn="0" w:noHBand="0" w:noVBand="1"/>
      </w:tblPr>
      <w:tblGrid>
        <w:gridCol w:w="3543"/>
        <w:gridCol w:w="3543"/>
        <w:gridCol w:w="3544"/>
        <w:gridCol w:w="3544"/>
      </w:tblGrid>
      <w:tr w:rsidR="00DC0955" w:rsidRPr="00FE1749">
        <w:tc>
          <w:tcPr>
            <w:tcW w:w="3543" w:type="dxa"/>
          </w:tcPr>
          <w:p w:rsidR="00DC0955" w:rsidRPr="00FE1749" w:rsidRDefault="00C1135A">
            <w:pPr>
              <w:jc w:val="center"/>
              <w:rPr>
                <w:rFonts w:ascii="Times New Roman" w:hAnsi="Times New Roman" w:cs="Times New Roman"/>
                <w:b/>
                <w:bCs/>
                <w:sz w:val="24"/>
                <w:szCs w:val="24"/>
                <w:u w:val="single"/>
                <w:lang w:val="vi-VN"/>
              </w:rPr>
            </w:pPr>
            <w:r w:rsidRPr="00FE1749">
              <w:rPr>
                <w:rFonts w:ascii="Times New Roman" w:hAnsi="Times New Roman" w:cs="Times New Roman"/>
                <w:b/>
                <w:bCs/>
                <w:sz w:val="24"/>
                <w:szCs w:val="24"/>
                <w:u w:val="single"/>
                <w:lang w:val="vi-VN"/>
              </w:rPr>
              <w:t>Câu 1</w:t>
            </w:r>
          </w:p>
        </w:tc>
        <w:tc>
          <w:tcPr>
            <w:tcW w:w="3543" w:type="dxa"/>
          </w:tcPr>
          <w:p w:rsidR="00DC0955" w:rsidRPr="00FE1749" w:rsidRDefault="00C1135A">
            <w:pPr>
              <w:jc w:val="center"/>
              <w:rPr>
                <w:rFonts w:ascii="Times New Roman" w:hAnsi="Times New Roman" w:cs="Times New Roman"/>
                <w:b/>
                <w:bCs/>
                <w:sz w:val="24"/>
                <w:szCs w:val="24"/>
                <w:u w:val="single"/>
                <w:lang w:val="vi-VN"/>
              </w:rPr>
            </w:pPr>
            <w:r w:rsidRPr="00FE1749">
              <w:rPr>
                <w:rFonts w:ascii="Times New Roman" w:hAnsi="Times New Roman" w:cs="Times New Roman"/>
                <w:b/>
                <w:bCs/>
                <w:sz w:val="24"/>
                <w:szCs w:val="24"/>
                <w:u w:val="single"/>
                <w:lang w:val="vi-VN"/>
              </w:rPr>
              <w:t>Câu 2</w:t>
            </w:r>
          </w:p>
        </w:tc>
        <w:tc>
          <w:tcPr>
            <w:tcW w:w="3544" w:type="dxa"/>
          </w:tcPr>
          <w:p w:rsidR="00DC0955" w:rsidRPr="00FE1749" w:rsidRDefault="00C1135A">
            <w:pPr>
              <w:jc w:val="center"/>
              <w:rPr>
                <w:rFonts w:ascii="Times New Roman" w:hAnsi="Times New Roman" w:cs="Times New Roman"/>
                <w:b/>
                <w:bCs/>
                <w:sz w:val="24"/>
                <w:szCs w:val="24"/>
                <w:u w:val="single"/>
                <w:lang w:val="vi-VN"/>
              </w:rPr>
            </w:pPr>
            <w:r w:rsidRPr="00FE1749">
              <w:rPr>
                <w:rFonts w:ascii="Times New Roman" w:hAnsi="Times New Roman" w:cs="Times New Roman"/>
                <w:b/>
                <w:bCs/>
                <w:sz w:val="24"/>
                <w:szCs w:val="24"/>
                <w:u w:val="single"/>
                <w:lang w:val="vi-VN"/>
              </w:rPr>
              <w:t>Câu 3</w:t>
            </w:r>
          </w:p>
        </w:tc>
        <w:tc>
          <w:tcPr>
            <w:tcW w:w="3544" w:type="dxa"/>
          </w:tcPr>
          <w:p w:rsidR="00DC0955" w:rsidRPr="00FE1749" w:rsidRDefault="00C1135A">
            <w:pPr>
              <w:jc w:val="center"/>
              <w:rPr>
                <w:rFonts w:ascii="Times New Roman" w:hAnsi="Times New Roman" w:cs="Times New Roman"/>
                <w:b/>
                <w:bCs/>
                <w:sz w:val="24"/>
                <w:szCs w:val="24"/>
                <w:u w:val="single"/>
                <w:lang w:val="vi-VN"/>
              </w:rPr>
            </w:pPr>
            <w:r w:rsidRPr="00FE1749">
              <w:rPr>
                <w:rFonts w:ascii="Times New Roman" w:hAnsi="Times New Roman" w:cs="Times New Roman"/>
                <w:b/>
                <w:bCs/>
                <w:sz w:val="24"/>
                <w:szCs w:val="24"/>
                <w:u w:val="single"/>
                <w:lang w:val="vi-VN"/>
              </w:rPr>
              <w:t>Câu 4</w:t>
            </w:r>
          </w:p>
        </w:tc>
      </w:tr>
      <w:tr w:rsidR="00DC0955" w:rsidRPr="00FE1749">
        <w:tc>
          <w:tcPr>
            <w:tcW w:w="3543" w:type="dxa"/>
          </w:tcPr>
          <w:p w:rsidR="00DC0955" w:rsidRPr="00FE1749" w:rsidRDefault="00C1135A">
            <w:pPr>
              <w:numPr>
                <w:ilvl w:val="0"/>
                <w:numId w:val="21"/>
              </w:numPr>
              <w:rPr>
                <w:rFonts w:ascii="Times New Roman" w:hAnsi="Times New Roman" w:cs="Times New Roman"/>
                <w:b/>
                <w:bCs/>
                <w:sz w:val="24"/>
                <w:szCs w:val="24"/>
                <w:u w:val="single"/>
                <w:lang w:val="vi-VN"/>
              </w:rPr>
            </w:pPr>
            <w:r w:rsidRPr="00FE1749">
              <w:rPr>
                <w:rFonts w:ascii="Times New Roman" w:hAnsi="Times New Roman" w:cs="Times New Roman"/>
                <w:sz w:val="24"/>
                <w:szCs w:val="24"/>
                <w:lang w:val="vi-VN"/>
              </w:rPr>
              <w:lastRenderedPageBreak/>
              <w:t>have a good diet</w:t>
            </w:r>
          </w:p>
        </w:tc>
        <w:tc>
          <w:tcPr>
            <w:tcW w:w="3543" w:type="dxa"/>
          </w:tcPr>
          <w:p w:rsidR="00DC0955" w:rsidRPr="00FE1749" w:rsidRDefault="00C1135A">
            <w:pPr>
              <w:numPr>
                <w:ilvl w:val="0"/>
                <w:numId w:val="21"/>
              </w:numPr>
              <w:rPr>
                <w:rFonts w:ascii="Times New Roman" w:hAnsi="Times New Roman" w:cs="Times New Roman"/>
                <w:sz w:val="24"/>
                <w:szCs w:val="24"/>
                <w:u w:val="single"/>
                <w:lang w:val="vi-VN"/>
              </w:rPr>
            </w:pPr>
            <w:r w:rsidRPr="00FE1749">
              <w:rPr>
                <w:rFonts w:ascii="Times New Roman" w:hAnsi="Times New Roman" w:cs="Times New Roman"/>
                <w:sz w:val="24"/>
                <w:szCs w:val="24"/>
                <w:lang w:val="vi-VN"/>
              </w:rPr>
              <w:t>carrot sticks</w:t>
            </w:r>
          </w:p>
        </w:tc>
        <w:tc>
          <w:tcPr>
            <w:tcW w:w="3544" w:type="dxa"/>
          </w:tcPr>
          <w:p w:rsidR="00DC0955" w:rsidRPr="00FE1749" w:rsidRDefault="00C1135A">
            <w:pPr>
              <w:numPr>
                <w:ilvl w:val="0"/>
                <w:numId w:val="22"/>
              </w:numPr>
              <w:rPr>
                <w:rFonts w:ascii="Times New Roman" w:hAnsi="Times New Roman" w:cs="Times New Roman"/>
                <w:sz w:val="24"/>
                <w:szCs w:val="24"/>
                <w:u w:val="single"/>
                <w:lang w:val="vi-VN"/>
              </w:rPr>
            </w:pPr>
            <w:r w:rsidRPr="00FE1749">
              <w:rPr>
                <w:rFonts w:ascii="Times New Roman" w:hAnsi="Times New Roman" w:cs="Times New Roman"/>
                <w:sz w:val="24"/>
                <w:szCs w:val="24"/>
                <w:lang w:val="vi-VN"/>
              </w:rPr>
              <w:t>2,500</w:t>
            </w:r>
          </w:p>
        </w:tc>
        <w:tc>
          <w:tcPr>
            <w:tcW w:w="3544" w:type="dxa"/>
          </w:tcPr>
          <w:p w:rsidR="00DC0955" w:rsidRPr="00FE1749" w:rsidRDefault="00C1135A">
            <w:pPr>
              <w:numPr>
                <w:ilvl w:val="0"/>
                <w:numId w:val="23"/>
              </w:numPr>
              <w:rPr>
                <w:rFonts w:ascii="Times New Roman" w:hAnsi="Times New Roman" w:cs="Times New Roman"/>
                <w:sz w:val="24"/>
                <w:szCs w:val="24"/>
                <w:u w:val="single"/>
                <w:lang w:val="vi-VN"/>
              </w:rPr>
            </w:pPr>
            <w:r w:rsidRPr="00FE1749">
              <w:rPr>
                <w:rFonts w:ascii="Times New Roman" w:hAnsi="Times New Roman" w:cs="Times New Roman"/>
                <w:sz w:val="24"/>
                <w:szCs w:val="24"/>
                <w:lang w:val="vi-VN"/>
              </w:rPr>
              <w:t>banana</w:t>
            </w:r>
          </w:p>
        </w:tc>
      </w:tr>
    </w:tbl>
    <w:p w:rsidR="00DC0955" w:rsidRPr="00FE1749" w:rsidRDefault="00DC0955">
      <w:pPr>
        <w:jc w:val="both"/>
        <w:rPr>
          <w:rFonts w:ascii="Times New Roman" w:hAnsi="Times New Roman" w:cs="Times New Roman"/>
          <w:b/>
          <w:bCs/>
          <w:sz w:val="24"/>
          <w:szCs w:val="24"/>
          <w:u w:val="single"/>
          <w:lang w:val="vi-VN"/>
        </w:rPr>
      </w:pPr>
    </w:p>
    <w:p w:rsidR="00DC0955" w:rsidRPr="00FE1749" w:rsidRDefault="00C1135A">
      <w:pPr>
        <w:jc w:val="both"/>
        <w:rPr>
          <w:rFonts w:ascii="Times New Roman" w:hAnsi="Times New Roman" w:cs="Times New Roman"/>
          <w:b/>
          <w:bCs/>
          <w:i/>
          <w:iCs/>
          <w:color w:val="0B02BE"/>
          <w:sz w:val="24"/>
          <w:szCs w:val="24"/>
          <w:lang w:val="vi-VN"/>
        </w:rPr>
      </w:pPr>
      <w:r w:rsidRPr="00FE1749">
        <w:rPr>
          <w:rFonts w:ascii="Times New Roman" w:hAnsi="Times New Roman" w:cs="Times New Roman"/>
          <w:b/>
          <w:bCs/>
          <w:sz w:val="24"/>
          <w:szCs w:val="24"/>
          <w:lang w:val="vi-VN"/>
        </w:rPr>
        <w:t xml:space="preserve">B - Listen and choose the correct answer (A, B, C or D) for each question: - </w:t>
      </w:r>
      <w:r w:rsidRPr="00FE1749">
        <w:rPr>
          <w:rFonts w:ascii="Times New Roman" w:hAnsi="Times New Roman" w:cs="Times New Roman"/>
          <w:b/>
          <w:bCs/>
          <w:sz w:val="24"/>
          <w:szCs w:val="24"/>
          <w:highlight w:val="yellow"/>
          <w:lang w:val="vi-VN"/>
        </w:rPr>
        <w:t>Track 2.05</w:t>
      </w:r>
      <w:r w:rsidRPr="00FE1749">
        <w:rPr>
          <w:rFonts w:ascii="Times New Roman" w:hAnsi="Times New Roman" w:cs="Times New Roman"/>
          <w:b/>
          <w:bCs/>
          <w:sz w:val="24"/>
          <w:szCs w:val="24"/>
          <w:lang w:val="vi-VN"/>
        </w:rPr>
        <w:t xml:space="preserve"> </w:t>
      </w:r>
      <w:r w:rsidRPr="00FE1749">
        <w:rPr>
          <w:rFonts w:ascii="Times New Roman" w:hAnsi="Times New Roman" w:cs="Times New Roman"/>
          <w:b/>
          <w:bCs/>
          <w:i/>
          <w:iCs/>
          <w:color w:val="0B02BE"/>
          <w:sz w:val="24"/>
          <w:szCs w:val="24"/>
          <w:lang w:val="vi-VN"/>
        </w:rPr>
        <w:t>(page 70 Friends Plus Student’s book)</w:t>
      </w:r>
    </w:p>
    <w:tbl>
      <w:tblPr>
        <w:tblStyle w:val="TableGrid"/>
        <w:tblW w:w="0" w:type="auto"/>
        <w:tblLook w:val="04A0" w:firstRow="1" w:lastRow="0" w:firstColumn="1" w:lastColumn="0" w:noHBand="0" w:noVBand="1"/>
      </w:tblPr>
      <w:tblGrid>
        <w:gridCol w:w="3543"/>
        <w:gridCol w:w="3543"/>
        <w:gridCol w:w="3544"/>
        <w:gridCol w:w="3544"/>
      </w:tblGrid>
      <w:tr w:rsidR="00DC0955" w:rsidRPr="00FE1749">
        <w:tc>
          <w:tcPr>
            <w:tcW w:w="14174" w:type="dxa"/>
            <w:gridSpan w:val="4"/>
          </w:tcPr>
          <w:p w:rsidR="00DC0955" w:rsidRPr="00FE1749" w:rsidRDefault="00C1135A">
            <w:pPr>
              <w:numPr>
                <w:ilvl w:val="0"/>
                <w:numId w:val="24"/>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Two teams will face a _____________ jungle adventure in Steve Grant’s new </w:t>
            </w:r>
            <w:r w:rsidRPr="00FE1749">
              <w:rPr>
                <w:rFonts w:ascii="Times New Roman" w:hAnsi="Times New Roman" w:cs="Times New Roman"/>
                <w:sz w:val="24"/>
                <w:szCs w:val="24"/>
                <w:lang w:val="vi-VN"/>
              </w:rPr>
              <w:t>survival show.</w:t>
            </w:r>
          </w:p>
        </w:tc>
      </w:tr>
      <w:tr w:rsidR="00DC0955" w:rsidRPr="00FE1749">
        <w:tc>
          <w:tcPr>
            <w:tcW w:w="3543" w:type="dxa"/>
          </w:tcPr>
          <w:p w:rsidR="00DC0955" w:rsidRPr="00FE1749" w:rsidRDefault="00C1135A">
            <w:pPr>
              <w:numPr>
                <w:ilvl w:val="0"/>
                <w:numId w:val="25"/>
              </w:numPr>
              <w:rPr>
                <w:rFonts w:ascii="Times New Roman" w:hAnsi="Times New Roman" w:cs="Times New Roman"/>
                <w:sz w:val="24"/>
                <w:szCs w:val="24"/>
                <w:lang w:val="vi-VN"/>
              </w:rPr>
            </w:pPr>
            <w:r w:rsidRPr="00FE1749">
              <w:rPr>
                <w:rFonts w:ascii="Times New Roman" w:hAnsi="Times New Roman" w:cs="Times New Roman"/>
                <w:sz w:val="24"/>
                <w:szCs w:val="24"/>
                <w:lang w:val="vi-VN"/>
              </w:rPr>
              <w:t>one-day</w:t>
            </w:r>
          </w:p>
        </w:tc>
        <w:tc>
          <w:tcPr>
            <w:tcW w:w="3543" w:type="dxa"/>
          </w:tcPr>
          <w:p w:rsidR="00DC0955" w:rsidRPr="00FE1749" w:rsidRDefault="00C1135A">
            <w:pPr>
              <w:numPr>
                <w:ilvl w:val="0"/>
                <w:numId w:val="25"/>
              </w:numPr>
              <w:rPr>
                <w:rFonts w:ascii="Times New Roman" w:hAnsi="Times New Roman" w:cs="Times New Roman"/>
                <w:sz w:val="24"/>
                <w:szCs w:val="24"/>
                <w:lang w:val="vi-VN"/>
              </w:rPr>
            </w:pPr>
            <w:r w:rsidRPr="00FE1749">
              <w:rPr>
                <w:rFonts w:ascii="Times New Roman" w:hAnsi="Times New Roman" w:cs="Times New Roman"/>
                <w:sz w:val="24"/>
                <w:szCs w:val="24"/>
                <w:lang w:val="vi-VN"/>
              </w:rPr>
              <w:t>ten-day</w:t>
            </w:r>
          </w:p>
        </w:tc>
        <w:tc>
          <w:tcPr>
            <w:tcW w:w="3544" w:type="dxa"/>
          </w:tcPr>
          <w:p w:rsidR="00DC0955" w:rsidRPr="00FE1749" w:rsidRDefault="00C1135A">
            <w:pPr>
              <w:numPr>
                <w:ilvl w:val="0"/>
                <w:numId w:val="25"/>
              </w:numPr>
              <w:rPr>
                <w:rFonts w:ascii="Times New Roman" w:hAnsi="Times New Roman" w:cs="Times New Roman"/>
                <w:sz w:val="24"/>
                <w:szCs w:val="24"/>
                <w:lang w:val="vi-VN"/>
              </w:rPr>
            </w:pPr>
            <w:r w:rsidRPr="00FE1749">
              <w:rPr>
                <w:rFonts w:ascii="Times New Roman" w:hAnsi="Times New Roman" w:cs="Times New Roman"/>
                <w:sz w:val="24"/>
                <w:szCs w:val="24"/>
                <w:lang w:val="vi-VN"/>
              </w:rPr>
              <w:t>twelve-day</w:t>
            </w:r>
          </w:p>
        </w:tc>
        <w:tc>
          <w:tcPr>
            <w:tcW w:w="3544" w:type="dxa"/>
          </w:tcPr>
          <w:p w:rsidR="00DC0955" w:rsidRPr="00FE1749" w:rsidRDefault="00C1135A">
            <w:pPr>
              <w:numPr>
                <w:ilvl w:val="0"/>
                <w:numId w:val="25"/>
              </w:numPr>
              <w:rPr>
                <w:rFonts w:ascii="Times New Roman" w:hAnsi="Times New Roman" w:cs="Times New Roman"/>
                <w:sz w:val="24"/>
                <w:szCs w:val="24"/>
                <w:lang w:val="vi-VN"/>
              </w:rPr>
            </w:pPr>
            <w:r w:rsidRPr="00FE1749">
              <w:rPr>
                <w:rFonts w:ascii="Times New Roman" w:hAnsi="Times New Roman" w:cs="Times New Roman"/>
                <w:sz w:val="24"/>
                <w:szCs w:val="24"/>
                <w:lang w:val="vi-VN"/>
              </w:rPr>
              <w:t>sixteen-day</w:t>
            </w:r>
          </w:p>
        </w:tc>
      </w:tr>
      <w:tr w:rsidR="00DC0955" w:rsidRPr="00FE1749">
        <w:tc>
          <w:tcPr>
            <w:tcW w:w="14174" w:type="dxa"/>
            <w:gridSpan w:val="4"/>
          </w:tcPr>
          <w:p w:rsidR="00DC0955" w:rsidRPr="00FE1749" w:rsidRDefault="00C1135A">
            <w:pPr>
              <w:numPr>
                <w:ilvl w:val="0"/>
                <w:numId w:val="24"/>
              </w:numPr>
              <w:rPr>
                <w:rFonts w:ascii="Times New Roman" w:hAnsi="Times New Roman" w:cs="Times New Roman"/>
                <w:sz w:val="24"/>
                <w:szCs w:val="24"/>
                <w:lang w:val="vi-VN"/>
              </w:rPr>
            </w:pPr>
            <w:r w:rsidRPr="00FE1749">
              <w:rPr>
                <w:rFonts w:ascii="Times New Roman" w:hAnsi="Times New Roman" w:cs="Times New Roman"/>
                <w:sz w:val="24"/>
                <w:szCs w:val="24"/>
                <w:lang w:val="vi-VN"/>
              </w:rPr>
              <w:t>If Tom Woods do well with __________, he’ll do OK.</w:t>
            </w:r>
          </w:p>
        </w:tc>
      </w:tr>
      <w:tr w:rsidR="00DC0955" w:rsidRPr="00FE1749">
        <w:tc>
          <w:tcPr>
            <w:tcW w:w="3543" w:type="dxa"/>
          </w:tcPr>
          <w:p w:rsidR="00DC0955" w:rsidRPr="00FE1749" w:rsidRDefault="00C1135A">
            <w:pPr>
              <w:numPr>
                <w:ilvl w:val="0"/>
                <w:numId w:val="26"/>
              </w:numPr>
              <w:rPr>
                <w:rFonts w:ascii="Times New Roman" w:hAnsi="Times New Roman" w:cs="Times New Roman"/>
                <w:sz w:val="24"/>
                <w:szCs w:val="24"/>
                <w:lang w:val="vi-VN"/>
              </w:rPr>
            </w:pPr>
            <w:r w:rsidRPr="00FE1749">
              <w:rPr>
                <w:rFonts w:ascii="Times New Roman" w:hAnsi="Times New Roman" w:cs="Times New Roman"/>
                <w:sz w:val="24"/>
                <w:szCs w:val="24"/>
                <w:lang w:val="vi-VN"/>
              </w:rPr>
              <w:t>the others</w:t>
            </w:r>
          </w:p>
        </w:tc>
        <w:tc>
          <w:tcPr>
            <w:tcW w:w="3543" w:type="dxa"/>
          </w:tcPr>
          <w:p w:rsidR="00DC0955" w:rsidRPr="00FE1749" w:rsidRDefault="00C1135A">
            <w:pPr>
              <w:numPr>
                <w:ilvl w:val="0"/>
                <w:numId w:val="26"/>
              </w:numPr>
              <w:rPr>
                <w:rFonts w:ascii="Times New Roman" w:hAnsi="Times New Roman" w:cs="Times New Roman"/>
                <w:sz w:val="24"/>
                <w:szCs w:val="24"/>
                <w:lang w:val="vi-VN"/>
              </w:rPr>
            </w:pPr>
            <w:r w:rsidRPr="00FE1749">
              <w:rPr>
                <w:rFonts w:ascii="Times New Roman" w:hAnsi="Times New Roman" w:cs="Times New Roman"/>
                <w:sz w:val="24"/>
                <w:szCs w:val="24"/>
                <w:lang w:val="vi-VN"/>
              </w:rPr>
              <w:t>his uncle</w:t>
            </w:r>
          </w:p>
        </w:tc>
        <w:tc>
          <w:tcPr>
            <w:tcW w:w="3544" w:type="dxa"/>
          </w:tcPr>
          <w:p w:rsidR="00DC0955" w:rsidRPr="00FE1749" w:rsidRDefault="00C1135A">
            <w:pPr>
              <w:numPr>
                <w:ilvl w:val="0"/>
                <w:numId w:val="26"/>
              </w:numPr>
              <w:rPr>
                <w:rFonts w:ascii="Times New Roman" w:hAnsi="Times New Roman" w:cs="Times New Roman"/>
                <w:sz w:val="24"/>
                <w:szCs w:val="24"/>
                <w:lang w:val="vi-VN"/>
              </w:rPr>
            </w:pPr>
            <w:r w:rsidRPr="00FE1749">
              <w:rPr>
                <w:rFonts w:ascii="Times New Roman" w:hAnsi="Times New Roman" w:cs="Times New Roman"/>
                <w:sz w:val="24"/>
                <w:szCs w:val="24"/>
                <w:lang w:val="vi-VN"/>
              </w:rPr>
              <w:t>camping trip</w:t>
            </w:r>
          </w:p>
        </w:tc>
        <w:tc>
          <w:tcPr>
            <w:tcW w:w="3544" w:type="dxa"/>
          </w:tcPr>
          <w:p w:rsidR="00DC0955" w:rsidRPr="00FE1749" w:rsidRDefault="00C1135A">
            <w:pPr>
              <w:numPr>
                <w:ilvl w:val="0"/>
                <w:numId w:val="26"/>
              </w:numPr>
              <w:rPr>
                <w:rFonts w:ascii="Times New Roman" w:hAnsi="Times New Roman" w:cs="Times New Roman"/>
                <w:sz w:val="24"/>
                <w:szCs w:val="24"/>
                <w:lang w:val="vi-VN"/>
              </w:rPr>
            </w:pPr>
            <w:r w:rsidRPr="00FE1749">
              <w:rPr>
                <w:rFonts w:ascii="Times New Roman" w:hAnsi="Times New Roman" w:cs="Times New Roman"/>
                <w:sz w:val="24"/>
                <w:szCs w:val="24"/>
                <w:lang w:val="vi-VN"/>
              </w:rPr>
              <w:t>his father</w:t>
            </w:r>
          </w:p>
        </w:tc>
      </w:tr>
      <w:tr w:rsidR="00DC0955" w:rsidRPr="00FE1749">
        <w:tc>
          <w:tcPr>
            <w:tcW w:w="14174" w:type="dxa"/>
            <w:gridSpan w:val="4"/>
          </w:tcPr>
          <w:p w:rsidR="00DC0955" w:rsidRPr="00FE1749" w:rsidRDefault="00C1135A">
            <w:pPr>
              <w:numPr>
                <w:ilvl w:val="0"/>
                <w:numId w:val="24"/>
              </w:numPr>
              <w:rPr>
                <w:rFonts w:ascii="Times New Roman" w:hAnsi="Times New Roman" w:cs="Times New Roman"/>
                <w:sz w:val="24"/>
                <w:szCs w:val="24"/>
                <w:lang w:val="vi-VN"/>
              </w:rPr>
            </w:pPr>
            <w:r w:rsidRPr="00FE1749">
              <w:rPr>
                <w:rFonts w:ascii="Times New Roman" w:hAnsi="Times New Roman" w:cs="Times New Roman"/>
                <w:sz w:val="24"/>
                <w:szCs w:val="24"/>
                <w:lang w:val="vi-VN"/>
              </w:rPr>
              <w:t>Jenny From is brave - she once hunted ___________.</w:t>
            </w:r>
          </w:p>
        </w:tc>
      </w:tr>
      <w:tr w:rsidR="00DC0955" w:rsidRPr="00FE1749">
        <w:tc>
          <w:tcPr>
            <w:tcW w:w="3543" w:type="dxa"/>
          </w:tcPr>
          <w:p w:rsidR="00DC0955" w:rsidRPr="00FE1749" w:rsidRDefault="00C1135A">
            <w:pPr>
              <w:numPr>
                <w:ilvl w:val="0"/>
                <w:numId w:val="27"/>
              </w:numPr>
              <w:rPr>
                <w:rFonts w:ascii="Times New Roman" w:hAnsi="Times New Roman" w:cs="Times New Roman"/>
                <w:sz w:val="24"/>
                <w:szCs w:val="24"/>
                <w:lang w:val="vi-VN"/>
              </w:rPr>
            </w:pPr>
            <w:r w:rsidRPr="00FE1749">
              <w:rPr>
                <w:rFonts w:ascii="Times New Roman" w:hAnsi="Times New Roman" w:cs="Times New Roman"/>
                <w:sz w:val="24"/>
                <w:szCs w:val="24"/>
                <w:lang w:val="vi-VN"/>
              </w:rPr>
              <w:t>rhinoceros</w:t>
            </w:r>
          </w:p>
        </w:tc>
        <w:tc>
          <w:tcPr>
            <w:tcW w:w="3543" w:type="dxa"/>
          </w:tcPr>
          <w:p w:rsidR="00DC0955" w:rsidRPr="00FE1749" w:rsidRDefault="00C1135A">
            <w:pPr>
              <w:numPr>
                <w:ilvl w:val="0"/>
                <w:numId w:val="27"/>
              </w:numPr>
              <w:rPr>
                <w:rFonts w:ascii="Times New Roman" w:hAnsi="Times New Roman" w:cs="Times New Roman"/>
                <w:sz w:val="24"/>
                <w:szCs w:val="24"/>
                <w:lang w:val="vi-VN"/>
              </w:rPr>
            </w:pPr>
            <w:r w:rsidRPr="00FE1749">
              <w:rPr>
                <w:rFonts w:ascii="Times New Roman" w:hAnsi="Times New Roman" w:cs="Times New Roman"/>
                <w:sz w:val="24"/>
                <w:szCs w:val="24"/>
                <w:lang w:val="vi-VN"/>
              </w:rPr>
              <w:t>crocodiles</w:t>
            </w:r>
          </w:p>
        </w:tc>
        <w:tc>
          <w:tcPr>
            <w:tcW w:w="3544" w:type="dxa"/>
          </w:tcPr>
          <w:p w:rsidR="00DC0955" w:rsidRPr="00FE1749" w:rsidRDefault="00C1135A">
            <w:pPr>
              <w:numPr>
                <w:ilvl w:val="0"/>
                <w:numId w:val="27"/>
              </w:numPr>
              <w:rPr>
                <w:rFonts w:ascii="Times New Roman" w:hAnsi="Times New Roman" w:cs="Times New Roman"/>
                <w:sz w:val="24"/>
                <w:szCs w:val="24"/>
                <w:lang w:val="vi-VN"/>
              </w:rPr>
            </w:pPr>
            <w:r w:rsidRPr="00FE1749">
              <w:rPr>
                <w:rFonts w:ascii="Times New Roman" w:hAnsi="Times New Roman" w:cs="Times New Roman"/>
                <w:sz w:val="24"/>
                <w:szCs w:val="24"/>
                <w:lang w:val="vi-VN"/>
              </w:rPr>
              <w:t>elephants</w:t>
            </w:r>
          </w:p>
        </w:tc>
        <w:tc>
          <w:tcPr>
            <w:tcW w:w="3544" w:type="dxa"/>
          </w:tcPr>
          <w:p w:rsidR="00DC0955" w:rsidRPr="00FE1749" w:rsidRDefault="00C1135A">
            <w:pPr>
              <w:numPr>
                <w:ilvl w:val="0"/>
                <w:numId w:val="27"/>
              </w:numPr>
              <w:rPr>
                <w:rFonts w:ascii="Times New Roman" w:hAnsi="Times New Roman" w:cs="Times New Roman"/>
                <w:sz w:val="24"/>
                <w:szCs w:val="24"/>
                <w:lang w:val="vi-VN"/>
              </w:rPr>
            </w:pPr>
            <w:r w:rsidRPr="00FE1749">
              <w:rPr>
                <w:rFonts w:ascii="Times New Roman" w:hAnsi="Times New Roman" w:cs="Times New Roman"/>
                <w:sz w:val="24"/>
                <w:szCs w:val="24"/>
                <w:lang w:val="vi-VN"/>
              </w:rPr>
              <w:t>tigers</w:t>
            </w:r>
          </w:p>
        </w:tc>
      </w:tr>
      <w:tr w:rsidR="00DC0955" w:rsidRPr="00FE1749">
        <w:tc>
          <w:tcPr>
            <w:tcW w:w="14174" w:type="dxa"/>
            <w:gridSpan w:val="4"/>
          </w:tcPr>
          <w:p w:rsidR="00DC0955" w:rsidRPr="00FE1749" w:rsidRDefault="00C1135A">
            <w:pPr>
              <w:numPr>
                <w:ilvl w:val="0"/>
                <w:numId w:val="24"/>
              </w:numPr>
              <w:rPr>
                <w:rFonts w:ascii="Times New Roman" w:hAnsi="Times New Roman" w:cs="Times New Roman"/>
                <w:sz w:val="24"/>
                <w:szCs w:val="24"/>
                <w:lang w:val="vi-VN"/>
              </w:rPr>
            </w:pPr>
            <w:r w:rsidRPr="00FE1749">
              <w:rPr>
                <w:rFonts w:ascii="Times New Roman" w:hAnsi="Times New Roman" w:cs="Times New Roman"/>
                <w:sz w:val="24"/>
                <w:szCs w:val="24"/>
                <w:lang w:val="vi-VN"/>
              </w:rPr>
              <w:t>Tina Brent</w:t>
            </w:r>
            <w:r w:rsidRPr="00FE1749">
              <w:rPr>
                <w:rFonts w:ascii="Times New Roman" w:hAnsi="Times New Roman" w:cs="Times New Roman"/>
                <w:sz w:val="24"/>
                <w:szCs w:val="24"/>
                <w:lang w:val="vi-VN"/>
              </w:rPr>
              <w:t xml:space="preserve"> is a bit ____________ and she doesn’t listen to others.</w:t>
            </w:r>
          </w:p>
        </w:tc>
      </w:tr>
      <w:tr w:rsidR="00DC0955" w:rsidRPr="00FE1749">
        <w:tc>
          <w:tcPr>
            <w:tcW w:w="3543" w:type="dxa"/>
          </w:tcPr>
          <w:p w:rsidR="00DC0955" w:rsidRPr="00FE1749" w:rsidRDefault="00C1135A">
            <w:pPr>
              <w:numPr>
                <w:ilvl w:val="0"/>
                <w:numId w:val="28"/>
              </w:numPr>
              <w:rPr>
                <w:rFonts w:ascii="Times New Roman" w:hAnsi="Times New Roman" w:cs="Times New Roman"/>
                <w:sz w:val="24"/>
                <w:szCs w:val="24"/>
                <w:lang w:val="vi-VN"/>
              </w:rPr>
            </w:pPr>
            <w:r w:rsidRPr="00FE1749">
              <w:rPr>
                <w:rFonts w:ascii="Times New Roman" w:hAnsi="Times New Roman" w:cs="Times New Roman"/>
                <w:sz w:val="24"/>
                <w:szCs w:val="24"/>
                <w:lang w:val="vi-VN"/>
              </w:rPr>
              <w:t>excited</w:t>
            </w:r>
          </w:p>
        </w:tc>
        <w:tc>
          <w:tcPr>
            <w:tcW w:w="3543" w:type="dxa"/>
          </w:tcPr>
          <w:p w:rsidR="00DC0955" w:rsidRPr="00FE1749" w:rsidRDefault="00C1135A">
            <w:pPr>
              <w:numPr>
                <w:ilvl w:val="0"/>
                <w:numId w:val="28"/>
              </w:numPr>
              <w:rPr>
                <w:rFonts w:ascii="Times New Roman" w:hAnsi="Times New Roman" w:cs="Times New Roman"/>
                <w:sz w:val="24"/>
                <w:szCs w:val="24"/>
                <w:lang w:val="vi-VN"/>
              </w:rPr>
            </w:pPr>
            <w:r w:rsidRPr="00FE1749">
              <w:rPr>
                <w:rFonts w:ascii="Times New Roman" w:hAnsi="Times New Roman" w:cs="Times New Roman"/>
                <w:sz w:val="24"/>
                <w:szCs w:val="24"/>
                <w:lang w:val="vi-VN"/>
              </w:rPr>
              <w:t>talkative</w:t>
            </w:r>
          </w:p>
        </w:tc>
        <w:tc>
          <w:tcPr>
            <w:tcW w:w="3544" w:type="dxa"/>
          </w:tcPr>
          <w:p w:rsidR="00DC0955" w:rsidRPr="00FE1749" w:rsidRDefault="00C1135A">
            <w:pPr>
              <w:numPr>
                <w:ilvl w:val="0"/>
                <w:numId w:val="28"/>
              </w:numPr>
              <w:rPr>
                <w:rFonts w:ascii="Times New Roman" w:hAnsi="Times New Roman" w:cs="Times New Roman"/>
                <w:sz w:val="24"/>
                <w:szCs w:val="24"/>
                <w:lang w:val="vi-VN"/>
              </w:rPr>
            </w:pPr>
            <w:r w:rsidRPr="00FE1749">
              <w:rPr>
                <w:rFonts w:ascii="Times New Roman" w:hAnsi="Times New Roman" w:cs="Times New Roman"/>
                <w:sz w:val="24"/>
                <w:szCs w:val="24"/>
                <w:lang w:val="vi-VN"/>
              </w:rPr>
              <w:t>bossy</w:t>
            </w:r>
          </w:p>
        </w:tc>
        <w:tc>
          <w:tcPr>
            <w:tcW w:w="3544" w:type="dxa"/>
          </w:tcPr>
          <w:p w:rsidR="00DC0955" w:rsidRPr="00FE1749" w:rsidRDefault="00C1135A">
            <w:pPr>
              <w:numPr>
                <w:ilvl w:val="0"/>
                <w:numId w:val="28"/>
              </w:numPr>
              <w:rPr>
                <w:rFonts w:ascii="Times New Roman" w:hAnsi="Times New Roman" w:cs="Times New Roman"/>
                <w:sz w:val="24"/>
                <w:szCs w:val="24"/>
                <w:lang w:val="vi-VN"/>
              </w:rPr>
            </w:pPr>
            <w:r w:rsidRPr="00FE1749">
              <w:rPr>
                <w:rFonts w:ascii="Times New Roman" w:hAnsi="Times New Roman" w:cs="Times New Roman"/>
                <w:sz w:val="24"/>
                <w:szCs w:val="24"/>
                <w:lang w:val="vi-VN"/>
              </w:rPr>
              <w:t>smart</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29"/>
        </w:numPr>
        <w:jc w:val="both"/>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u w:val="single"/>
          <w:lang w:val="vi-VN"/>
        </w:rPr>
        <w:t>KEYS</w:t>
      </w:r>
      <w:r w:rsidRPr="00FE1749">
        <w:rPr>
          <w:rFonts w:ascii="Times New Roman" w:hAnsi="Times New Roman" w:cs="Times New Roman"/>
          <w:b/>
          <w:bCs/>
          <w:color w:val="FF0000"/>
          <w:sz w:val="24"/>
          <w:szCs w:val="24"/>
          <w:lang w:val="vi-VN"/>
        </w:rPr>
        <w:t xml:space="preserve"> (ĐÁP ÁN):</w:t>
      </w:r>
    </w:p>
    <w:tbl>
      <w:tblPr>
        <w:tblStyle w:val="TableGrid"/>
        <w:tblW w:w="0" w:type="auto"/>
        <w:tblLook w:val="04A0" w:firstRow="1" w:lastRow="0" w:firstColumn="1" w:lastColumn="0" w:noHBand="0" w:noVBand="1"/>
      </w:tblPr>
      <w:tblGrid>
        <w:gridCol w:w="3543"/>
        <w:gridCol w:w="3543"/>
        <w:gridCol w:w="3544"/>
        <w:gridCol w:w="3544"/>
      </w:tblGrid>
      <w:tr w:rsidR="00DC0955" w:rsidRPr="00FE1749">
        <w:tc>
          <w:tcPr>
            <w:tcW w:w="3543"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1</w:t>
            </w:r>
          </w:p>
        </w:tc>
        <w:tc>
          <w:tcPr>
            <w:tcW w:w="3543"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2</w:t>
            </w:r>
          </w:p>
        </w:tc>
        <w:tc>
          <w:tcPr>
            <w:tcW w:w="3544"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3</w:t>
            </w:r>
          </w:p>
        </w:tc>
        <w:tc>
          <w:tcPr>
            <w:tcW w:w="3544"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4</w:t>
            </w:r>
          </w:p>
        </w:tc>
      </w:tr>
      <w:tr w:rsidR="00DC0955" w:rsidRPr="00FE1749">
        <w:tc>
          <w:tcPr>
            <w:tcW w:w="3543"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D.sixteen</w:t>
            </w:r>
          </w:p>
        </w:tc>
        <w:tc>
          <w:tcPr>
            <w:tcW w:w="3543"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A. the others</w:t>
            </w:r>
          </w:p>
        </w:tc>
        <w:tc>
          <w:tcPr>
            <w:tcW w:w="3544"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B. crocodiles</w:t>
            </w:r>
          </w:p>
        </w:tc>
        <w:tc>
          <w:tcPr>
            <w:tcW w:w="3544"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 bossy</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I</w:t>
      </w:r>
      <w:r w:rsidRPr="00FE1749">
        <w:rPr>
          <w:rFonts w:ascii="Times New Roman" w:hAnsi="Times New Roman" w:cs="Times New Roman"/>
          <w:b/>
          <w:bCs/>
          <w:sz w:val="24"/>
          <w:szCs w:val="24"/>
        </w:rPr>
        <w:t>I</w:t>
      </w:r>
      <w:r w:rsidRPr="00FE1749">
        <w:rPr>
          <w:rFonts w:ascii="Times New Roman" w:hAnsi="Times New Roman" w:cs="Times New Roman"/>
          <w:b/>
          <w:bCs/>
          <w:sz w:val="24"/>
          <w:szCs w:val="24"/>
          <w:lang w:val="vi-VN"/>
        </w:rPr>
        <w:t xml:space="preserve">- </w:t>
      </w:r>
      <w:r w:rsidRPr="00FE1749">
        <w:rPr>
          <w:rFonts w:ascii="Times New Roman" w:hAnsi="Times New Roman" w:cs="Times New Roman"/>
          <w:b/>
          <w:bCs/>
          <w:sz w:val="24"/>
          <w:szCs w:val="24"/>
          <w:u w:val="single"/>
          <w:lang w:val="vi-VN"/>
        </w:rPr>
        <w:t>Pronunciation</w:t>
      </w:r>
      <w:r w:rsidRPr="00FE1749">
        <w:rPr>
          <w:rFonts w:ascii="Times New Roman" w:hAnsi="Times New Roman" w:cs="Times New Roman"/>
          <w:b/>
          <w:bCs/>
          <w:sz w:val="24"/>
          <w:szCs w:val="24"/>
          <w:lang w:val="vi-VN"/>
        </w:rPr>
        <w:t>:</w:t>
      </w:r>
    </w:p>
    <w:p w:rsidR="00DC0955" w:rsidRPr="00FE1749" w:rsidRDefault="00C1135A">
      <w:pPr>
        <w:numPr>
          <w:ilvl w:val="0"/>
          <w:numId w:val="30"/>
        </w:num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 xml:space="preserve">Choose the word whose the pronunciation is different from </w:t>
      </w:r>
      <w:r w:rsidRPr="00FE1749">
        <w:rPr>
          <w:rFonts w:ascii="Times New Roman" w:hAnsi="Times New Roman" w:cs="Times New Roman"/>
          <w:b/>
          <w:bCs/>
          <w:sz w:val="24"/>
          <w:szCs w:val="24"/>
          <w:lang w:val="vi-VN"/>
        </w:rPr>
        <w:t>that of the other words (1pt):</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A. fr</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ction</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stronaut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C. </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round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D. </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rrow</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 ____________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nstr</w:t>
            </w:r>
            <w:r w:rsidRPr="00FE1749">
              <w:rPr>
                <w:rFonts w:ascii="Times New Roman" w:hAnsi="Times New Roman" w:cs="Times New Roman"/>
                <w:sz w:val="24"/>
                <w:szCs w:val="24"/>
                <w:lang w:val="vi-VN"/>
              </w:rPr>
              <w:t>u</w:t>
            </w:r>
            <w:r w:rsidRPr="00FE1749">
              <w:rPr>
                <w:rFonts w:ascii="Times New Roman" w:hAnsi="Times New Roman" w:cs="Times New Roman"/>
                <w:sz w:val="24"/>
                <w:szCs w:val="24"/>
                <w:lang w:val="vi-VN"/>
              </w:rPr>
              <w:t>ction</w:t>
            </w:r>
          </w:p>
        </w:tc>
        <w:tc>
          <w:tcPr>
            <w:tcW w:w="2835" w:type="dxa"/>
            <w:tcBorders>
              <w:top w:val="nil"/>
              <w:left w:val="nil"/>
              <w:bottom w:val="nil"/>
              <w:right w:val="nil"/>
            </w:tcBorders>
          </w:tcPr>
          <w:p w:rsidR="00DC0955" w:rsidRPr="00FE1749" w:rsidRDefault="00C1135A">
            <w:pPr>
              <w:numPr>
                <w:ilvl w:val="0"/>
                <w:numId w:val="30"/>
              </w:numPr>
              <w:rPr>
                <w:rFonts w:ascii="Times New Roman" w:hAnsi="Times New Roman" w:cs="Times New Roman"/>
                <w:sz w:val="24"/>
                <w:szCs w:val="24"/>
                <w:lang w:val="vi-VN"/>
              </w:rPr>
            </w:pPr>
            <w:r w:rsidRPr="00FE1749">
              <w:rPr>
                <w:rFonts w:ascii="Times New Roman" w:hAnsi="Times New Roman" w:cs="Times New Roman"/>
                <w:sz w:val="24"/>
                <w:szCs w:val="24"/>
                <w:lang w:val="vi-VN"/>
              </w:rPr>
              <w:t>nutr</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ents</w:t>
            </w:r>
          </w:p>
        </w:tc>
        <w:tc>
          <w:tcPr>
            <w:tcW w:w="2835" w:type="dxa"/>
            <w:tcBorders>
              <w:top w:val="nil"/>
              <w:left w:val="nil"/>
              <w:bottom w:val="nil"/>
              <w:right w:val="nil"/>
            </w:tcBorders>
          </w:tcPr>
          <w:p w:rsidR="00DC0955" w:rsidRPr="00FE1749" w:rsidRDefault="00C1135A">
            <w:pPr>
              <w:numPr>
                <w:ilvl w:val="0"/>
                <w:numId w:val="30"/>
              </w:numPr>
              <w:rPr>
                <w:rFonts w:ascii="Times New Roman" w:hAnsi="Times New Roman" w:cs="Times New Roman"/>
                <w:sz w:val="24"/>
                <w:szCs w:val="24"/>
                <w:lang w:val="vi-VN"/>
              </w:rPr>
            </w:pPr>
            <w:r w:rsidRPr="00FE1749">
              <w:rPr>
                <w:rFonts w:ascii="Times New Roman" w:hAnsi="Times New Roman" w:cs="Times New Roman"/>
                <w:sz w:val="24"/>
                <w:szCs w:val="24"/>
                <w:lang w:val="vi-VN"/>
              </w:rPr>
              <w:t>champ</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on</w:t>
            </w:r>
          </w:p>
        </w:tc>
        <w:tc>
          <w:tcPr>
            <w:tcW w:w="2835" w:type="dxa"/>
            <w:tcBorders>
              <w:top w:val="nil"/>
              <w:left w:val="nil"/>
              <w:bottom w:val="nil"/>
              <w:right w:val="nil"/>
            </w:tcBorders>
          </w:tcPr>
          <w:p w:rsidR="00DC0955" w:rsidRPr="00FE1749" w:rsidRDefault="00C1135A">
            <w:pPr>
              <w:numPr>
                <w:ilvl w:val="0"/>
                <w:numId w:val="30"/>
              </w:numPr>
              <w:rPr>
                <w:rFonts w:ascii="Times New Roman" w:hAnsi="Times New Roman" w:cs="Times New Roman"/>
                <w:sz w:val="24"/>
                <w:szCs w:val="24"/>
                <w:lang w:val="vi-VN"/>
              </w:rPr>
            </w:pPr>
            <w:r w:rsidRPr="00FE1749">
              <w:rPr>
                <w:rFonts w:ascii="Times New Roman" w:hAnsi="Times New Roman" w:cs="Times New Roman"/>
                <w:sz w:val="24"/>
                <w:szCs w:val="24"/>
                <w:lang w:val="vi-VN"/>
              </w:rPr>
              <w:t>somet</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mes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2)____________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A.wr</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ter</w:t>
            </w:r>
          </w:p>
        </w:tc>
        <w:tc>
          <w:tcPr>
            <w:tcW w:w="2835" w:type="dxa"/>
            <w:tcBorders>
              <w:top w:val="nil"/>
              <w:left w:val="nil"/>
              <w:bottom w:val="nil"/>
              <w:right w:val="nil"/>
            </w:tcBorders>
          </w:tcPr>
          <w:p w:rsidR="00DC0955" w:rsidRPr="00FE1749" w:rsidRDefault="00C1135A">
            <w:pPr>
              <w:numPr>
                <w:ilvl w:val="0"/>
                <w:numId w:val="32"/>
              </w:numPr>
              <w:rPr>
                <w:rFonts w:ascii="Times New Roman" w:hAnsi="Times New Roman" w:cs="Times New Roman"/>
                <w:sz w:val="24"/>
                <w:szCs w:val="24"/>
                <w:lang w:val="vi-VN"/>
              </w:rPr>
            </w:pPr>
            <w:r w:rsidRPr="00FE1749">
              <w:rPr>
                <w:rFonts w:ascii="Times New Roman" w:hAnsi="Times New Roman" w:cs="Times New Roman"/>
                <w:sz w:val="24"/>
                <w:szCs w:val="24"/>
                <w:lang w:val="vi-VN"/>
              </w:rPr>
              <w:t>detect</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ve</w:t>
            </w:r>
          </w:p>
        </w:tc>
        <w:tc>
          <w:tcPr>
            <w:tcW w:w="2835" w:type="dxa"/>
            <w:tcBorders>
              <w:top w:val="nil"/>
              <w:left w:val="nil"/>
              <w:bottom w:val="nil"/>
              <w:right w:val="nil"/>
            </w:tcBorders>
          </w:tcPr>
          <w:p w:rsidR="00DC0955" w:rsidRPr="00FE1749" w:rsidRDefault="00C1135A">
            <w:pPr>
              <w:numPr>
                <w:ilvl w:val="0"/>
                <w:numId w:val="32"/>
              </w:numPr>
              <w:rPr>
                <w:rFonts w:ascii="Times New Roman" w:hAnsi="Times New Roman" w:cs="Times New Roman"/>
                <w:sz w:val="24"/>
                <w:szCs w:val="24"/>
                <w:lang w:val="vi-VN"/>
              </w:rPr>
            </w:pPr>
            <w:r w:rsidRPr="00FE1749">
              <w:rPr>
                <w:rFonts w:ascii="Times New Roman" w:hAnsi="Times New Roman" w:cs="Times New Roman"/>
                <w:sz w:val="24"/>
                <w:szCs w:val="24"/>
                <w:lang w:val="vi-VN"/>
              </w:rPr>
              <w:t>myster</w:t>
            </w:r>
            <w:r w:rsidRPr="00FE1749">
              <w:rPr>
                <w:rFonts w:ascii="Times New Roman" w:hAnsi="Times New Roman" w:cs="Times New Roman"/>
                <w:b/>
                <w:bCs/>
                <w:sz w:val="24"/>
                <w:szCs w:val="24"/>
                <w:u w:val="single"/>
                <w:lang w:val="vi-VN"/>
              </w:rPr>
              <w:t>y</w:t>
            </w:r>
          </w:p>
        </w:tc>
        <w:tc>
          <w:tcPr>
            <w:tcW w:w="2835" w:type="dxa"/>
            <w:tcBorders>
              <w:top w:val="nil"/>
              <w:left w:val="nil"/>
              <w:bottom w:val="nil"/>
              <w:right w:val="nil"/>
            </w:tcBorders>
          </w:tcPr>
          <w:p w:rsidR="00DC0955" w:rsidRPr="00FE1749" w:rsidRDefault="00C1135A">
            <w:pPr>
              <w:numPr>
                <w:ilvl w:val="0"/>
                <w:numId w:val="32"/>
              </w:numPr>
              <w:rPr>
                <w:rFonts w:ascii="Times New Roman" w:hAnsi="Times New Roman" w:cs="Times New Roman"/>
                <w:sz w:val="24"/>
                <w:szCs w:val="24"/>
                <w:lang w:val="vi-VN"/>
              </w:rPr>
            </w:pPr>
            <w:r w:rsidRPr="00FE1749">
              <w:rPr>
                <w:rFonts w:ascii="Times New Roman" w:hAnsi="Times New Roman" w:cs="Times New Roman"/>
                <w:sz w:val="24"/>
                <w:szCs w:val="24"/>
                <w:lang w:val="vi-VN"/>
              </w:rPr>
              <w:t>poetr</w:t>
            </w:r>
            <w:r w:rsidRPr="00FE1749">
              <w:rPr>
                <w:rFonts w:ascii="Times New Roman" w:hAnsi="Times New Roman" w:cs="Times New Roman"/>
                <w:b/>
                <w:bCs/>
                <w:sz w:val="24"/>
                <w:szCs w:val="24"/>
                <w:u w:val="single"/>
                <w:lang w:val="vi-VN"/>
              </w:rPr>
              <w:t>y</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3)____________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pos</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tion</w:t>
            </w:r>
          </w:p>
        </w:tc>
        <w:tc>
          <w:tcPr>
            <w:tcW w:w="2835" w:type="dxa"/>
            <w:tcBorders>
              <w:top w:val="nil"/>
              <w:left w:val="nil"/>
              <w:bottom w:val="nil"/>
              <w:right w:val="nil"/>
            </w:tcBorders>
          </w:tcPr>
          <w:p w:rsidR="00DC0955" w:rsidRPr="00FE1749" w:rsidRDefault="00C1135A">
            <w:pPr>
              <w:numPr>
                <w:ilvl w:val="0"/>
                <w:numId w:val="33"/>
              </w:numPr>
              <w:rPr>
                <w:rFonts w:ascii="Times New Roman" w:hAnsi="Times New Roman" w:cs="Times New Roman"/>
                <w:sz w:val="24"/>
                <w:szCs w:val="24"/>
                <w:lang w:val="vi-VN"/>
              </w:rPr>
            </w:pPr>
            <w:r w:rsidRPr="00FE1749">
              <w:rPr>
                <w:rFonts w:ascii="Times New Roman" w:hAnsi="Times New Roman" w:cs="Times New Roman"/>
                <w:sz w:val="24"/>
                <w:szCs w:val="24"/>
                <w:lang w:val="vi-VN"/>
              </w:rPr>
              <w:t>dec</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de</w:t>
            </w:r>
          </w:p>
        </w:tc>
        <w:tc>
          <w:tcPr>
            <w:tcW w:w="2835" w:type="dxa"/>
            <w:tcBorders>
              <w:top w:val="nil"/>
              <w:left w:val="nil"/>
              <w:bottom w:val="nil"/>
              <w:right w:val="nil"/>
            </w:tcBorders>
          </w:tcPr>
          <w:p w:rsidR="00DC0955" w:rsidRPr="00FE1749" w:rsidRDefault="00C1135A">
            <w:pPr>
              <w:numPr>
                <w:ilvl w:val="0"/>
                <w:numId w:val="33"/>
              </w:numPr>
              <w:rPr>
                <w:rFonts w:ascii="Times New Roman" w:hAnsi="Times New Roman" w:cs="Times New Roman"/>
                <w:sz w:val="24"/>
                <w:szCs w:val="24"/>
                <w:lang w:val="vi-VN"/>
              </w:rPr>
            </w:pPr>
            <w:r w:rsidRPr="00FE1749">
              <w:rPr>
                <w:rFonts w:ascii="Times New Roman" w:hAnsi="Times New Roman" w:cs="Times New Roman"/>
                <w:sz w:val="24"/>
                <w:szCs w:val="24"/>
                <w:lang w:val="vi-VN"/>
              </w:rPr>
              <w:t>m</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llion</w:t>
            </w:r>
          </w:p>
        </w:tc>
        <w:tc>
          <w:tcPr>
            <w:tcW w:w="2835" w:type="dxa"/>
            <w:tcBorders>
              <w:top w:val="nil"/>
              <w:left w:val="nil"/>
              <w:bottom w:val="nil"/>
              <w:right w:val="nil"/>
            </w:tcBorders>
          </w:tcPr>
          <w:p w:rsidR="00DC0955" w:rsidRPr="00FE1749" w:rsidRDefault="00C1135A">
            <w:pPr>
              <w:numPr>
                <w:ilvl w:val="0"/>
                <w:numId w:val="33"/>
              </w:numPr>
              <w:rPr>
                <w:rFonts w:ascii="Times New Roman" w:hAnsi="Times New Roman" w:cs="Times New Roman"/>
                <w:sz w:val="24"/>
                <w:szCs w:val="24"/>
                <w:lang w:val="vi-VN"/>
              </w:rPr>
            </w:pPr>
            <w:r w:rsidRPr="00FE1749">
              <w:rPr>
                <w:rFonts w:ascii="Times New Roman" w:hAnsi="Times New Roman" w:cs="Times New Roman"/>
                <w:sz w:val="24"/>
                <w:szCs w:val="24"/>
                <w:lang w:val="vi-VN"/>
              </w:rPr>
              <w:t>m</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dnight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4)____________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sz w:val="24"/>
                <w:szCs w:val="24"/>
                <w:lang w:val="vi-VN"/>
              </w:rPr>
              <w:t>res</w:t>
            </w:r>
            <w:r w:rsidRPr="00FE1749">
              <w:rPr>
                <w:rFonts w:ascii="Times New Roman" w:hAnsi="Times New Roman" w:cs="Times New Roman"/>
                <w:b/>
                <w:bCs/>
                <w:sz w:val="24"/>
                <w:szCs w:val="24"/>
                <w:u w:val="single"/>
                <w:lang w:val="vi-VN"/>
              </w:rPr>
              <w:t>u</w:t>
            </w:r>
            <w:r w:rsidRPr="00FE1749">
              <w:rPr>
                <w:rFonts w:ascii="Times New Roman" w:hAnsi="Times New Roman" w:cs="Times New Roman"/>
                <w:sz w:val="24"/>
                <w:szCs w:val="24"/>
                <w:lang w:val="vi-VN"/>
              </w:rPr>
              <w:t>lt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B.l</w:t>
            </w:r>
            <w:r w:rsidRPr="00FE1749">
              <w:rPr>
                <w:rFonts w:ascii="Times New Roman" w:hAnsi="Times New Roman" w:cs="Times New Roman"/>
                <w:b/>
                <w:bCs/>
                <w:sz w:val="24"/>
                <w:szCs w:val="24"/>
                <w:u w:val="single"/>
                <w:lang w:val="vi-VN"/>
              </w:rPr>
              <w:t>u</w:t>
            </w:r>
            <w:r w:rsidRPr="00FE1749">
              <w:rPr>
                <w:rFonts w:ascii="Times New Roman" w:hAnsi="Times New Roman" w:cs="Times New Roman"/>
                <w:sz w:val="24"/>
                <w:szCs w:val="24"/>
                <w:lang w:val="vi-VN"/>
              </w:rPr>
              <w:t>ck</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m</w:t>
            </w:r>
            <w:r w:rsidRPr="00FE1749">
              <w:rPr>
                <w:rFonts w:ascii="Times New Roman" w:hAnsi="Times New Roman" w:cs="Times New Roman"/>
                <w:b/>
                <w:bCs/>
                <w:sz w:val="24"/>
                <w:szCs w:val="24"/>
                <w:u w:val="single"/>
                <w:lang w:val="vi-VN"/>
              </w:rPr>
              <w:t>u</w:t>
            </w:r>
            <w:r w:rsidRPr="00FE1749">
              <w:rPr>
                <w:rFonts w:ascii="Times New Roman" w:hAnsi="Times New Roman" w:cs="Times New Roman"/>
                <w:sz w:val="24"/>
                <w:szCs w:val="24"/>
                <w:lang w:val="vi-VN"/>
              </w:rPr>
              <w:t>st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s</w:t>
            </w:r>
            <w:r w:rsidRPr="00FE1749">
              <w:rPr>
                <w:rFonts w:ascii="Times New Roman" w:hAnsi="Times New Roman" w:cs="Times New Roman"/>
                <w:b/>
                <w:bCs/>
                <w:sz w:val="24"/>
                <w:szCs w:val="24"/>
                <w:u w:val="single"/>
                <w:lang w:val="vi-VN"/>
              </w:rPr>
              <w:t>u</w:t>
            </w:r>
            <w:r w:rsidRPr="00FE1749">
              <w:rPr>
                <w:rFonts w:ascii="Times New Roman" w:hAnsi="Times New Roman" w:cs="Times New Roman"/>
                <w:sz w:val="24"/>
                <w:szCs w:val="24"/>
                <w:lang w:val="vi-VN"/>
              </w:rPr>
              <w:t>rvival</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 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prot</w:t>
            </w: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ct</w:t>
            </w:r>
          </w:p>
        </w:tc>
        <w:tc>
          <w:tcPr>
            <w:tcW w:w="2835" w:type="dxa"/>
            <w:tcBorders>
              <w:top w:val="nil"/>
              <w:left w:val="nil"/>
              <w:bottom w:val="nil"/>
              <w:right w:val="nil"/>
            </w:tcBorders>
          </w:tcPr>
          <w:p w:rsidR="00DC0955" w:rsidRPr="00FE1749" w:rsidRDefault="00C1135A">
            <w:pPr>
              <w:numPr>
                <w:ilvl w:val="0"/>
                <w:numId w:val="34"/>
              </w:numPr>
              <w:rPr>
                <w:rFonts w:ascii="Times New Roman" w:hAnsi="Times New Roman" w:cs="Times New Roman"/>
                <w:sz w:val="24"/>
                <w:szCs w:val="24"/>
                <w:lang w:val="vi-VN"/>
              </w:rPr>
            </w:pPr>
            <w:r w:rsidRPr="00FE1749">
              <w:rPr>
                <w:rFonts w:ascii="Times New Roman" w:hAnsi="Times New Roman" w:cs="Times New Roman"/>
                <w:sz w:val="24"/>
                <w:szCs w:val="24"/>
                <w:lang w:val="vi-VN"/>
              </w:rPr>
              <w:t>rem</w:t>
            </w: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mber</w:t>
            </w:r>
          </w:p>
        </w:tc>
        <w:tc>
          <w:tcPr>
            <w:tcW w:w="2835" w:type="dxa"/>
            <w:tcBorders>
              <w:top w:val="nil"/>
              <w:left w:val="nil"/>
              <w:bottom w:val="nil"/>
              <w:right w:val="nil"/>
            </w:tcBorders>
          </w:tcPr>
          <w:p w:rsidR="00DC0955" w:rsidRPr="00FE1749" w:rsidRDefault="00C1135A">
            <w:pPr>
              <w:numPr>
                <w:ilvl w:val="0"/>
                <w:numId w:val="34"/>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njoy</w:t>
            </w:r>
          </w:p>
        </w:tc>
        <w:tc>
          <w:tcPr>
            <w:tcW w:w="2835" w:type="dxa"/>
            <w:tcBorders>
              <w:top w:val="nil"/>
              <w:left w:val="nil"/>
              <w:bottom w:val="nil"/>
              <w:right w:val="nil"/>
            </w:tcBorders>
          </w:tcPr>
          <w:p w:rsidR="00DC0955" w:rsidRPr="00FE1749" w:rsidRDefault="00C1135A">
            <w:pPr>
              <w:numPr>
                <w:ilvl w:val="0"/>
                <w:numId w:val="34"/>
              </w:numPr>
              <w:rPr>
                <w:rFonts w:ascii="Times New Roman" w:hAnsi="Times New Roman" w:cs="Times New Roman"/>
                <w:sz w:val="24"/>
                <w:szCs w:val="24"/>
                <w:lang w:val="vi-VN"/>
              </w:rPr>
            </w:pPr>
            <w:r w:rsidRPr="00FE1749">
              <w:rPr>
                <w:rFonts w:ascii="Times New Roman" w:hAnsi="Times New Roman" w:cs="Times New Roman"/>
                <w:sz w:val="24"/>
                <w:szCs w:val="24"/>
                <w:lang w:val="vi-VN"/>
              </w:rPr>
              <w:t>helm</w:t>
            </w: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6)___________</w:t>
            </w:r>
          </w:p>
        </w:tc>
      </w:tr>
      <w:tr w:rsidR="00DC0955" w:rsidRPr="00FE1749">
        <w:trPr>
          <w:trHeight w:val="564"/>
        </w:trPr>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beh</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 xml:space="preserve">nd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pos</w:t>
            </w:r>
            <w:r w:rsidRPr="00FE1749">
              <w:rPr>
                <w:rFonts w:ascii="Times New Roman" w:hAnsi="Times New Roman" w:cs="Times New Roman"/>
                <w:b/>
                <w:bCs/>
                <w:sz w:val="24"/>
                <w:szCs w:val="24"/>
                <w:lang w:val="vi-VN"/>
              </w:rPr>
              <w:t>i</w:t>
            </w:r>
            <w:r w:rsidRPr="00FE1749">
              <w:rPr>
                <w:rFonts w:ascii="Times New Roman" w:hAnsi="Times New Roman" w:cs="Times New Roman"/>
                <w:sz w:val="24"/>
                <w:szCs w:val="24"/>
                <w:lang w:val="vi-VN"/>
              </w:rPr>
              <w:t xml:space="preserve">tive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C. un</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 xml:space="preserve">form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arr</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ve</w:t>
            </w:r>
          </w:p>
          <w:p w:rsidR="00DC0955" w:rsidRPr="00FE1749" w:rsidRDefault="00DC0955">
            <w:pPr>
              <w:rPr>
                <w:rFonts w:ascii="Times New Roman" w:hAnsi="Times New Roman" w:cs="Times New Roman"/>
                <w:sz w:val="24"/>
                <w:szCs w:val="24"/>
                <w:lang w:val="vi-VN"/>
              </w:rPr>
            </w:pP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7)___________</w:t>
            </w:r>
          </w:p>
        </w:tc>
      </w:tr>
      <w:tr w:rsidR="00DC0955" w:rsidRPr="00FE1749">
        <w:trPr>
          <w:trHeight w:val="528"/>
        </w:trPr>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satell</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 xml:space="preserve">te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d</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 xml:space="preserve">fferent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C. s</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tuations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appl</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cations</w:t>
            </w:r>
          </w:p>
          <w:p w:rsidR="00DC0955" w:rsidRPr="00FE1749" w:rsidRDefault="00DC0955">
            <w:pPr>
              <w:rPr>
                <w:rFonts w:ascii="Times New Roman" w:hAnsi="Times New Roman" w:cs="Times New Roman"/>
                <w:sz w:val="24"/>
                <w:szCs w:val="24"/>
                <w:lang w:val="vi-VN"/>
              </w:rPr>
            </w:pP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8)___________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c</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 xml:space="preserve">ld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w</w:t>
            </w:r>
            <w:r w:rsidRPr="00FE1749">
              <w:rPr>
                <w:rFonts w:ascii="Times New Roman" w:hAnsi="Times New Roman" w:cs="Times New Roman"/>
                <w:b/>
                <w:bCs/>
                <w:sz w:val="24"/>
                <w:szCs w:val="24"/>
                <w:u w:val="single"/>
                <w:lang w:val="vi-VN"/>
              </w:rPr>
              <w:t>o</w:t>
            </w:r>
            <w:r w:rsidRPr="00FE1749">
              <w:rPr>
                <w:rFonts w:ascii="Times New Roman" w:hAnsi="Times New Roman" w:cs="Times New Roman"/>
                <w:b/>
                <w:bCs/>
                <w:sz w:val="24"/>
                <w:szCs w:val="24"/>
                <w:lang w:val="vi-VN"/>
              </w:rPr>
              <w:t>r</w:t>
            </w:r>
            <w:r w:rsidRPr="00FE1749">
              <w:rPr>
                <w:rFonts w:ascii="Times New Roman" w:hAnsi="Times New Roman" w:cs="Times New Roman"/>
                <w:sz w:val="24"/>
                <w:szCs w:val="24"/>
                <w:lang w:val="vi-VN"/>
              </w:rPr>
              <w:t xml:space="preserve">ker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gl</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 xml:space="preserve">bal      </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foll</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w</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9) 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b/>
                <w:bCs/>
                <w:sz w:val="24"/>
                <w:szCs w:val="24"/>
                <w:u w:val="single"/>
                <w:lang w:val="vi-VN"/>
              </w:rPr>
              <w:t>s</w:t>
            </w:r>
            <w:r w:rsidRPr="00FE1749">
              <w:rPr>
                <w:rFonts w:ascii="Times New Roman" w:hAnsi="Times New Roman" w:cs="Times New Roman"/>
                <w:sz w:val="24"/>
                <w:szCs w:val="24"/>
                <w:lang w:val="vi-VN"/>
              </w:rPr>
              <w:t>ugar</w:t>
            </w:r>
          </w:p>
        </w:tc>
        <w:tc>
          <w:tcPr>
            <w:tcW w:w="2835" w:type="dxa"/>
            <w:tcBorders>
              <w:top w:val="nil"/>
              <w:left w:val="nil"/>
              <w:bottom w:val="nil"/>
              <w:right w:val="nil"/>
            </w:tcBorders>
          </w:tcPr>
          <w:p w:rsidR="00DC0955" w:rsidRPr="00FE1749" w:rsidRDefault="00C1135A">
            <w:pPr>
              <w:numPr>
                <w:ilvl w:val="0"/>
                <w:numId w:val="35"/>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s</w:t>
            </w:r>
            <w:r w:rsidRPr="00FE1749">
              <w:rPr>
                <w:rFonts w:ascii="Times New Roman" w:hAnsi="Times New Roman" w:cs="Times New Roman"/>
                <w:sz w:val="24"/>
                <w:szCs w:val="24"/>
                <w:lang w:val="vi-VN"/>
              </w:rPr>
              <w:t>wimming</w:t>
            </w:r>
          </w:p>
        </w:tc>
        <w:tc>
          <w:tcPr>
            <w:tcW w:w="2835" w:type="dxa"/>
            <w:tcBorders>
              <w:top w:val="nil"/>
              <w:left w:val="nil"/>
              <w:bottom w:val="nil"/>
              <w:right w:val="nil"/>
            </w:tcBorders>
          </w:tcPr>
          <w:p w:rsidR="00DC0955" w:rsidRPr="00FE1749" w:rsidRDefault="00C1135A">
            <w:pPr>
              <w:numPr>
                <w:ilvl w:val="0"/>
                <w:numId w:val="35"/>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s</w:t>
            </w:r>
            <w:r w:rsidRPr="00FE1749">
              <w:rPr>
                <w:rFonts w:ascii="Times New Roman" w:hAnsi="Times New Roman" w:cs="Times New Roman"/>
                <w:sz w:val="24"/>
                <w:szCs w:val="24"/>
                <w:lang w:val="vi-VN"/>
              </w:rPr>
              <w:t>cientist</w:t>
            </w:r>
          </w:p>
        </w:tc>
        <w:tc>
          <w:tcPr>
            <w:tcW w:w="2835" w:type="dxa"/>
            <w:tcBorders>
              <w:top w:val="nil"/>
              <w:left w:val="nil"/>
              <w:bottom w:val="nil"/>
              <w:right w:val="nil"/>
            </w:tcBorders>
          </w:tcPr>
          <w:p w:rsidR="00DC0955" w:rsidRPr="00FE1749" w:rsidRDefault="00C1135A">
            <w:pPr>
              <w:numPr>
                <w:ilvl w:val="0"/>
                <w:numId w:val="35"/>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s</w:t>
            </w:r>
            <w:r w:rsidRPr="00FE1749">
              <w:rPr>
                <w:rFonts w:ascii="Times New Roman" w:hAnsi="Times New Roman" w:cs="Times New Roman"/>
                <w:sz w:val="24"/>
                <w:szCs w:val="24"/>
                <w:lang w:val="vi-VN"/>
              </w:rPr>
              <w:t>imple</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10)___________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m</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dern</w:t>
            </w:r>
          </w:p>
        </w:tc>
        <w:tc>
          <w:tcPr>
            <w:tcW w:w="2835" w:type="dxa"/>
            <w:tcBorders>
              <w:top w:val="nil"/>
              <w:left w:val="nil"/>
              <w:bottom w:val="nil"/>
              <w:right w:val="nil"/>
            </w:tcBorders>
          </w:tcPr>
          <w:p w:rsidR="00DC0955" w:rsidRPr="00FE1749" w:rsidRDefault="00C1135A">
            <w:pPr>
              <w:numPr>
                <w:ilvl w:val="0"/>
                <w:numId w:val="36"/>
              </w:numPr>
              <w:rPr>
                <w:rFonts w:ascii="Times New Roman" w:hAnsi="Times New Roman" w:cs="Times New Roman"/>
                <w:sz w:val="24"/>
                <w:szCs w:val="24"/>
                <w:lang w:val="vi-VN"/>
              </w:rPr>
            </w:pPr>
            <w:r w:rsidRPr="00FE1749">
              <w:rPr>
                <w:rFonts w:ascii="Times New Roman" w:hAnsi="Times New Roman" w:cs="Times New Roman"/>
                <w:sz w:val="24"/>
                <w:szCs w:val="24"/>
                <w:lang w:val="vi-VN"/>
              </w:rPr>
              <w:t>p</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litician</w:t>
            </w:r>
          </w:p>
        </w:tc>
        <w:tc>
          <w:tcPr>
            <w:tcW w:w="2835" w:type="dxa"/>
            <w:tcBorders>
              <w:top w:val="nil"/>
              <w:left w:val="nil"/>
              <w:bottom w:val="nil"/>
              <w:right w:val="nil"/>
            </w:tcBorders>
          </w:tcPr>
          <w:p w:rsidR="00DC0955" w:rsidRPr="00FE1749" w:rsidRDefault="00C1135A">
            <w:pPr>
              <w:numPr>
                <w:ilvl w:val="0"/>
                <w:numId w:val="36"/>
              </w:numPr>
              <w:rPr>
                <w:rFonts w:ascii="Times New Roman" w:hAnsi="Times New Roman" w:cs="Times New Roman"/>
                <w:sz w:val="24"/>
                <w:szCs w:val="24"/>
                <w:lang w:val="vi-VN"/>
              </w:rPr>
            </w:pPr>
            <w:r w:rsidRPr="00FE1749">
              <w:rPr>
                <w:rFonts w:ascii="Times New Roman" w:hAnsi="Times New Roman" w:cs="Times New Roman"/>
                <w:sz w:val="24"/>
                <w:szCs w:val="24"/>
                <w:lang w:val="vi-VN"/>
              </w:rPr>
              <w:t>s</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ld</w:t>
            </w:r>
          </w:p>
        </w:tc>
        <w:tc>
          <w:tcPr>
            <w:tcW w:w="2835" w:type="dxa"/>
            <w:tcBorders>
              <w:top w:val="nil"/>
              <w:left w:val="nil"/>
              <w:bottom w:val="nil"/>
              <w:right w:val="nil"/>
            </w:tcBorders>
          </w:tcPr>
          <w:p w:rsidR="00DC0955" w:rsidRPr="00FE1749" w:rsidRDefault="00C1135A">
            <w:pPr>
              <w:numPr>
                <w:ilvl w:val="0"/>
                <w:numId w:val="36"/>
              </w:numPr>
              <w:rPr>
                <w:rFonts w:ascii="Times New Roman" w:hAnsi="Times New Roman" w:cs="Times New Roman"/>
                <w:sz w:val="24"/>
                <w:szCs w:val="24"/>
                <w:lang w:val="vi-VN"/>
              </w:rPr>
            </w:pPr>
            <w:r w:rsidRPr="00FE1749">
              <w:rPr>
                <w:rFonts w:ascii="Times New Roman" w:hAnsi="Times New Roman" w:cs="Times New Roman"/>
                <w:sz w:val="24"/>
                <w:szCs w:val="24"/>
                <w:lang w:val="vi-VN"/>
              </w:rPr>
              <w:t>m</w:t>
            </w:r>
            <w:r w:rsidRPr="00FE1749">
              <w:rPr>
                <w:rFonts w:ascii="Times New Roman" w:hAnsi="Times New Roman" w:cs="Times New Roman"/>
                <w:b/>
                <w:bCs/>
                <w:sz w:val="24"/>
                <w:szCs w:val="24"/>
                <w:u w:val="single"/>
                <w:lang w:val="vi-VN"/>
              </w:rPr>
              <w:t>o</w:t>
            </w:r>
            <w:r w:rsidRPr="00FE1749">
              <w:rPr>
                <w:rFonts w:ascii="Times New Roman" w:hAnsi="Times New Roman" w:cs="Times New Roman"/>
                <w:sz w:val="24"/>
                <w:szCs w:val="24"/>
                <w:lang w:val="vi-VN"/>
              </w:rPr>
              <w:t>dern</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11)___________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esc</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pe</w:t>
            </w:r>
          </w:p>
        </w:tc>
        <w:tc>
          <w:tcPr>
            <w:tcW w:w="2835" w:type="dxa"/>
            <w:tcBorders>
              <w:top w:val="nil"/>
              <w:left w:val="nil"/>
              <w:bottom w:val="nil"/>
              <w:right w:val="nil"/>
            </w:tcBorders>
          </w:tcPr>
          <w:p w:rsidR="00DC0955" w:rsidRPr="00FE1749" w:rsidRDefault="00C1135A">
            <w:pPr>
              <w:numPr>
                <w:ilvl w:val="0"/>
                <w:numId w:val="37"/>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void</w:t>
            </w:r>
          </w:p>
        </w:tc>
        <w:tc>
          <w:tcPr>
            <w:tcW w:w="2835" w:type="dxa"/>
            <w:tcBorders>
              <w:top w:val="nil"/>
              <w:left w:val="nil"/>
              <w:bottom w:val="nil"/>
              <w:right w:val="nil"/>
            </w:tcBorders>
          </w:tcPr>
          <w:p w:rsidR="00DC0955" w:rsidRPr="00FE1749" w:rsidRDefault="00C1135A">
            <w:pPr>
              <w:numPr>
                <w:ilvl w:val="0"/>
                <w:numId w:val="37"/>
              </w:numPr>
              <w:rPr>
                <w:rFonts w:ascii="Times New Roman" w:hAnsi="Times New Roman" w:cs="Times New Roman"/>
                <w:sz w:val="24"/>
                <w:szCs w:val="24"/>
                <w:lang w:val="vi-VN"/>
              </w:rPr>
            </w:pPr>
            <w:r w:rsidRPr="00FE1749">
              <w:rPr>
                <w:rFonts w:ascii="Times New Roman" w:hAnsi="Times New Roman" w:cs="Times New Roman"/>
                <w:sz w:val="24"/>
                <w:szCs w:val="24"/>
                <w:lang w:val="vi-VN"/>
              </w:rPr>
              <w:t>w</w:t>
            </w: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it</w:t>
            </w:r>
          </w:p>
        </w:tc>
        <w:tc>
          <w:tcPr>
            <w:tcW w:w="2835" w:type="dxa"/>
            <w:tcBorders>
              <w:top w:val="nil"/>
              <w:left w:val="nil"/>
              <w:bottom w:val="nil"/>
              <w:right w:val="nil"/>
            </w:tcBorders>
          </w:tcPr>
          <w:p w:rsidR="00DC0955" w:rsidRPr="00FE1749" w:rsidRDefault="00C1135A">
            <w:pPr>
              <w:numPr>
                <w:ilvl w:val="0"/>
                <w:numId w:val="37"/>
              </w:numPr>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a</w:t>
            </w:r>
            <w:r w:rsidRPr="00FE1749">
              <w:rPr>
                <w:rFonts w:ascii="Times New Roman" w:hAnsi="Times New Roman" w:cs="Times New Roman"/>
                <w:sz w:val="24"/>
                <w:szCs w:val="24"/>
                <w:lang w:val="vi-VN"/>
              </w:rPr>
              <w:t>way</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12)___________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xpert</w:t>
            </w:r>
          </w:p>
        </w:tc>
        <w:tc>
          <w:tcPr>
            <w:tcW w:w="2835" w:type="dxa"/>
            <w:tcBorders>
              <w:top w:val="nil"/>
              <w:left w:val="nil"/>
              <w:bottom w:val="nil"/>
              <w:right w:val="nil"/>
            </w:tcBorders>
          </w:tcPr>
          <w:p w:rsidR="00DC0955" w:rsidRPr="00FE1749" w:rsidRDefault="00C1135A">
            <w:pPr>
              <w:numPr>
                <w:ilvl w:val="0"/>
                <w:numId w:val="38"/>
              </w:numPr>
              <w:rPr>
                <w:rFonts w:ascii="Times New Roman" w:hAnsi="Times New Roman" w:cs="Times New Roman"/>
                <w:b/>
                <w:bCs/>
                <w:sz w:val="24"/>
                <w:szCs w:val="24"/>
                <w:u w:val="single"/>
                <w:lang w:val="vi-VN"/>
              </w:rPr>
            </w:pPr>
            <w:r w:rsidRPr="00FE1749">
              <w:rPr>
                <w:rFonts w:ascii="Times New Roman" w:hAnsi="Times New Roman" w:cs="Times New Roman"/>
                <w:sz w:val="24"/>
                <w:szCs w:val="24"/>
                <w:u w:val="single"/>
                <w:lang w:val="vi-VN"/>
              </w:rPr>
              <w:t>g</w:t>
            </w:r>
            <w:r w:rsidRPr="00FE1749">
              <w:rPr>
                <w:rFonts w:ascii="Times New Roman" w:hAnsi="Times New Roman" w:cs="Times New Roman"/>
                <w:b/>
                <w:bCs/>
                <w:sz w:val="24"/>
                <w:szCs w:val="24"/>
                <w:lang w:val="vi-VN"/>
              </w:rPr>
              <w:t>e</w:t>
            </w:r>
            <w:r w:rsidRPr="00FE1749">
              <w:rPr>
                <w:rFonts w:ascii="Times New Roman" w:hAnsi="Times New Roman" w:cs="Times New Roman"/>
                <w:sz w:val="24"/>
                <w:szCs w:val="24"/>
                <w:u w:val="single"/>
                <w:lang w:val="vi-VN"/>
              </w:rPr>
              <w:t>nius</w:t>
            </w:r>
          </w:p>
        </w:tc>
        <w:tc>
          <w:tcPr>
            <w:tcW w:w="2835" w:type="dxa"/>
            <w:tcBorders>
              <w:top w:val="nil"/>
              <w:left w:val="nil"/>
              <w:bottom w:val="nil"/>
              <w:right w:val="nil"/>
            </w:tcBorders>
          </w:tcPr>
          <w:p w:rsidR="00DC0955" w:rsidRPr="00FE1749" w:rsidRDefault="00C1135A">
            <w:pPr>
              <w:numPr>
                <w:ilvl w:val="0"/>
                <w:numId w:val="38"/>
              </w:numPr>
              <w:rPr>
                <w:rFonts w:ascii="Times New Roman" w:hAnsi="Times New Roman" w:cs="Times New Roman"/>
                <w:sz w:val="24"/>
                <w:szCs w:val="24"/>
                <w:lang w:val="vi-VN"/>
              </w:rPr>
            </w:pPr>
            <w:r w:rsidRPr="00FE1749">
              <w:rPr>
                <w:rFonts w:ascii="Times New Roman" w:hAnsi="Times New Roman" w:cs="Times New Roman"/>
                <w:sz w:val="24"/>
                <w:szCs w:val="24"/>
                <w:lang w:val="vi-VN"/>
              </w:rPr>
              <w:t>d</w:t>
            </w:r>
            <w:r w:rsidRPr="00FE1749">
              <w:rPr>
                <w:rFonts w:ascii="Times New Roman" w:hAnsi="Times New Roman" w:cs="Times New Roman"/>
                <w:b/>
                <w:bCs/>
                <w:sz w:val="24"/>
                <w:szCs w:val="24"/>
                <w:u w:val="single"/>
                <w:lang w:val="vi-VN"/>
              </w:rPr>
              <w:t>e</w:t>
            </w:r>
            <w:r w:rsidRPr="00FE1749">
              <w:rPr>
                <w:rFonts w:ascii="Times New Roman" w:hAnsi="Times New Roman" w:cs="Times New Roman"/>
                <w:sz w:val="24"/>
                <w:szCs w:val="24"/>
                <w:lang w:val="vi-VN"/>
              </w:rPr>
              <w:t>cade</w:t>
            </w:r>
          </w:p>
        </w:tc>
        <w:tc>
          <w:tcPr>
            <w:tcW w:w="2835" w:type="dxa"/>
            <w:tcBorders>
              <w:top w:val="nil"/>
              <w:left w:val="nil"/>
              <w:bottom w:val="nil"/>
              <w:right w:val="nil"/>
            </w:tcBorders>
          </w:tcPr>
          <w:p w:rsidR="00DC0955" w:rsidRPr="00FE1749" w:rsidRDefault="00C1135A">
            <w:pPr>
              <w:numPr>
                <w:ilvl w:val="0"/>
                <w:numId w:val="38"/>
              </w:numPr>
              <w:rPr>
                <w:rFonts w:ascii="Times New Roman" w:hAnsi="Times New Roman" w:cs="Times New Roman"/>
                <w:b/>
                <w:bCs/>
                <w:sz w:val="24"/>
                <w:szCs w:val="24"/>
                <w:u w:val="single"/>
                <w:lang w:val="vi-VN"/>
              </w:rPr>
            </w:pPr>
            <w:r w:rsidRPr="00FE1749">
              <w:rPr>
                <w:rFonts w:ascii="Times New Roman" w:hAnsi="Times New Roman" w:cs="Times New Roman"/>
                <w:sz w:val="24"/>
                <w:szCs w:val="24"/>
                <w:u w:val="single"/>
                <w:lang w:val="vi-VN"/>
              </w:rPr>
              <w:t>f</w:t>
            </w:r>
            <w:r w:rsidRPr="00FE1749">
              <w:rPr>
                <w:rFonts w:ascii="Times New Roman" w:hAnsi="Times New Roman" w:cs="Times New Roman"/>
                <w:b/>
                <w:bCs/>
                <w:sz w:val="24"/>
                <w:szCs w:val="24"/>
                <w:lang w:val="vi-VN"/>
              </w:rPr>
              <w:t>e</w:t>
            </w:r>
            <w:r w:rsidRPr="00FE1749">
              <w:rPr>
                <w:rFonts w:ascii="Times New Roman" w:hAnsi="Times New Roman" w:cs="Times New Roman"/>
                <w:sz w:val="24"/>
                <w:szCs w:val="24"/>
                <w:u w:val="single"/>
                <w:lang w:val="vi-VN"/>
              </w:rPr>
              <w:t>stival</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13)___________</w:t>
            </w:r>
          </w:p>
        </w:tc>
      </w:tr>
      <w:tr w:rsidR="00DC0955" w:rsidRPr="00FE1749">
        <w:tc>
          <w:tcPr>
            <w:tcW w:w="2834" w:type="dxa"/>
            <w:tcBorders>
              <w:top w:val="nil"/>
              <w:left w:val="nil"/>
              <w:bottom w:val="nil"/>
              <w:right w:val="nil"/>
            </w:tcBorders>
          </w:tcPr>
          <w:p w:rsidR="00DC0955" w:rsidRPr="00FE1749" w:rsidRDefault="00C1135A">
            <w:pPr>
              <w:numPr>
                <w:ilvl w:val="0"/>
                <w:numId w:val="31"/>
              </w:numPr>
              <w:rPr>
                <w:rFonts w:ascii="Times New Roman" w:hAnsi="Times New Roman" w:cs="Times New Roman"/>
                <w:sz w:val="24"/>
                <w:szCs w:val="24"/>
                <w:lang w:val="vi-VN"/>
              </w:rPr>
            </w:pPr>
            <w:r w:rsidRPr="00FE1749">
              <w:rPr>
                <w:rFonts w:ascii="Times New Roman" w:hAnsi="Times New Roman" w:cs="Times New Roman"/>
                <w:sz w:val="24"/>
                <w:szCs w:val="24"/>
                <w:lang w:val="vi-VN"/>
              </w:rPr>
              <w:t>A. gr</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ll</w:t>
            </w:r>
          </w:p>
        </w:tc>
        <w:tc>
          <w:tcPr>
            <w:tcW w:w="2835" w:type="dxa"/>
            <w:tcBorders>
              <w:top w:val="nil"/>
              <w:left w:val="nil"/>
              <w:bottom w:val="nil"/>
              <w:right w:val="nil"/>
            </w:tcBorders>
          </w:tcPr>
          <w:p w:rsidR="00DC0955" w:rsidRPr="00FE1749" w:rsidRDefault="00C1135A">
            <w:pPr>
              <w:numPr>
                <w:ilvl w:val="0"/>
                <w:numId w:val="39"/>
              </w:numPr>
              <w:rPr>
                <w:rFonts w:ascii="Times New Roman" w:hAnsi="Times New Roman" w:cs="Times New Roman"/>
                <w:sz w:val="24"/>
                <w:szCs w:val="24"/>
                <w:u w:val="single"/>
                <w:lang w:val="vi-VN"/>
              </w:rPr>
            </w:pPr>
            <w:r w:rsidRPr="00FE1749">
              <w:rPr>
                <w:rFonts w:ascii="Times New Roman" w:hAnsi="Times New Roman" w:cs="Times New Roman"/>
                <w:sz w:val="24"/>
                <w:szCs w:val="24"/>
                <w:lang w:val="vi-VN"/>
              </w:rPr>
              <w:t>ref</w:t>
            </w:r>
            <w:r w:rsidRPr="00FE1749">
              <w:rPr>
                <w:rFonts w:ascii="Times New Roman" w:hAnsi="Times New Roman" w:cs="Times New Roman"/>
                <w:sz w:val="24"/>
                <w:szCs w:val="24"/>
                <w:u w:val="single"/>
                <w:lang w:val="vi-VN"/>
              </w:rPr>
              <w:t>i</w:t>
            </w:r>
            <w:r w:rsidRPr="00FE1749">
              <w:rPr>
                <w:rFonts w:ascii="Times New Roman" w:hAnsi="Times New Roman" w:cs="Times New Roman"/>
                <w:sz w:val="24"/>
                <w:szCs w:val="24"/>
                <w:lang w:val="vi-VN"/>
              </w:rPr>
              <w:t>ne</w:t>
            </w:r>
          </w:p>
        </w:tc>
        <w:tc>
          <w:tcPr>
            <w:tcW w:w="2835" w:type="dxa"/>
            <w:tcBorders>
              <w:top w:val="nil"/>
              <w:left w:val="nil"/>
              <w:bottom w:val="nil"/>
              <w:right w:val="nil"/>
            </w:tcBorders>
          </w:tcPr>
          <w:p w:rsidR="00DC0955" w:rsidRPr="00FE1749" w:rsidRDefault="00C1135A">
            <w:pPr>
              <w:numPr>
                <w:ilvl w:val="0"/>
                <w:numId w:val="39"/>
              </w:numPr>
              <w:rPr>
                <w:rFonts w:ascii="Times New Roman" w:hAnsi="Times New Roman" w:cs="Times New Roman"/>
                <w:sz w:val="24"/>
                <w:szCs w:val="24"/>
                <w:lang w:val="vi-VN"/>
              </w:rPr>
            </w:pPr>
            <w:r w:rsidRPr="00FE1749">
              <w:rPr>
                <w:rFonts w:ascii="Times New Roman" w:hAnsi="Times New Roman" w:cs="Times New Roman"/>
                <w:sz w:val="24"/>
                <w:szCs w:val="24"/>
                <w:lang w:val="vi-VN"/>
              </w:rPr>
              <w:t>unt</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l</w:t>
            </w:r>
          </w:p>
        </w:tc>
        <w:tc>
          <w:tcPr>
            <w:tcW w:w="2835" w:type="dxa"/>
            <w:tcBorders>
              <w:top w:val="nil"/>
              <w:left w:val="nil"/>
              <w:bottom w:val="nil"/>
              <w:right w:val="nil"/>
            </w:tcBorders>
          </w:tcPr>
          <w:p w:rsidR="00DC0955" w:rsidRPr="00FE1749" w:rsidRDefault="00C1135A">
            <w:pPr>
              <w:numPr>
                <w:ilvl w:val="0"/>
                <w:numId w:val="39"/>
              </w:numPr>
              <w:rPr>
                <w:rFonts w:ascii="Times New Roman" w:hAnsi="Times New Roman" w:cs="Times New Roman"/>
                <w:sz w:val="24"/>
                <w:szCs w:val="24"/>
                <w:u w:val="single"/>
                <w:lang w:val="vi-VN"/>
              </w:rPr>
            </w:pPr>
            <w:r w:rsidRPr="00FE1749">
              <w:rPr>
                <w:rFonts w:ascii="Times New Roman" w:hAnsi="Times New Roman" w:cs="Times New Roman"/>
                <w:sz w:val="24"/>
                <w:szCs w:val="24"/>
                <w:lang w:val="vi-VN"/>
              </w:rPr>
              <w:t>f</w:t>
            </w:r>
            <w:r w:rsidRPr="00FE1749">
              <w:rPr>
                <w:rFonts w:ascii="Times New Roman" w:hAnsi="Times New Roman" w:cs="Times New Roman"/>
                <w:b/>
                <w:bCs/>
                <w:sz w:val="24"/>
                <w:szCs w:val="24"/>
                <w:u w:val="single"/>
                <w:lang w:val="vi-VN"/>
              </w:rPr>
              <w:t>i</w:t>
            </w:r>
            <w:r w:rsidRPr="00FE1749">
              <w:rPr>
                <w:rFonts w:ascii="Times New Roman" w:hAnsi="Times New Roman" w:cs="Times New Roman"/>
                <w:sz w:val="24"/>
                <w:szCs w:val="24"/>
                <w:lang w:val="vi-VN"/>
              </w:rPr>
              <w:t>ll</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14)___________</w:t>
            </w:r>
          </w:p>
        </w:tc>
      </w:tr>
    </w:tbl>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B.Choose the word with the different main stress from the remaining words (1pt)</w:t>
      </w:r>
    </w:p>
    <w:tbl>
      <w:tblPr>
        <w:tblStyle w:val="TableGrid"/>
        <w:tblW w:w="0" w:type="auto"/>
        <w:tblLayout w:type="fixed"/>
        <w:tblLook w:val="04A0" w:firstRow="1" w:lastRow="0" w:firstColumn="1" w:lastColumn="0" w:noHBand="0" w:noVBand="1"/>
      </w:tblPr>
      <w:tblGrid>
        <w:gridCol w:w="2785"/>
        <w:gridCol w:w="2880"/>
        <w:gridCol w:w="2832"/>
        <w:gridCol w:w="2844"/>
        <w:gridCol w:w="2833"/>
      </w:tblGrid>
      <w:tr w:rsidR="00DC0955" w:rsidRPr="00FE1749">
        <w:trPr>
          <w:trHeight w:val="553"/>
        </w:trPr>
        <w:tc>
          <w:tcPr>
            <w:tcW w:w="278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1) A. century</w:t>
            </w:r>
          </w:p>
        </w:tc>
        <w:tc>
          <w:tcPr>
            <w:tcW w:w="2880" w:type="dxa"/>
            <w:tcBorders>
              <w:top w:val="nil"/>
              <w:left w:val="nil"/>
              <w:bottom w:val="nil"/>
              <w:right w:val="nil"/>
            </w:tcBorders>
          </w:tcPr>
          <w:p w:rsidR="00DC0955" w:rsidRPr="00FE1749" w:rsidRDefault="00C1135A">
            <w:pPr>
              <w:rPr>
                <w:rFonts w:ascii="Times New Roman" w:hAnsi="Times New Roman" w:cs="Times New Roman"/>
                <w:b/>
                <w:bCs/>
                <w:sz w:val="24"/>
                <w:szCs w:val="24"/>
                <w:lang w:val="vi-VN"/>
              </w:rPr>
            </w:pPr>
            <w:r w:rsidRPr="00FE1749">
              <w:rPr>
                <w:rFonts w:ascii="Times New Roman" w:hAnsi="Times New Roman" w:cs="Times New Roman"/>
                <w:sz w:val="24"/>
                <w:szCs w:val="24"/>
                <w:lang w:val="vi-VN"/>
              </w:rPr>
              <w:t>B. Japanese</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terrible</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marathon</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 ___________</w:t>
            </w:r>
          </w:p>
        </w:tc>
      </w:tr>
      <w:tr w:rsidR="00DC0955" w:rsidRPr="00FE1749">
        <w:tc>
          <w:tcPr>
            <w:tcW w:w="2785" w:type="dxa"/>
            <w:tcBorders>
              <w:top w:val="nil"/>
              <w:left w:val="nil"/>
              <w:bottom w:val="nil"/>
              <w:right w:val="nil"/>
            </w:tcBorders>
          </w:tcPr>
          <w:p w:rsidR="00DC0955" w:rsidRPr="00FE1749" w:rsidRDefault="00C1135A">
            <w:pPr>
              <w:numPr>
                <w:ilvl w:val="0"/>
                <w:numId w:val="40"/>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sz w:val="24"/>
                <w:szCs w:val="24"/>
                <w:lang w:val="vi-VN"/>
              </w:rPr>
              <w:t xml:space="preserve"> bravery </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B. importance  </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C. educate    </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century</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 ___________</w:t>
            </w:r>
          </w:p>
        </w:tc>
      </w:tr>
      <w:tr w:rsidR="00DC0955" w:rsidRPr="00FE1749">
        <w:tc>
          <w:tcPr>
            <w:tcW w:w="278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w:t>
            </w:r>
            <w:r w:rsidRPr="00FE1749">
              <w:rPr>
                <w:rFonts w:ascii="Times New Roman" w:hAnsi="Times New Roman" w:cs="Times New Roman"/>
                <w:sz w:val="24"/>
                <w:szCs w:val="24"/>
                <w:lang w:val="vi-VN"/>
              </w:rPr>
              <w:t xml:space="preserve"> A. rucksack</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B.artist   </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writer</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invent</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 ___________</w:t>
            </w:r>
          </w:p>
        </w:tc>
      </w:tr>
      <w:tr w:rsidR="00DC0955" w:rsidRPr="00FE1749">
        <w:tc>
          <w:tcPr>
            <w:tcW w:w="278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4)A. prodigy</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B.grandmother</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C.remember</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memory</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example</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detective</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exciting</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journalist</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arrive</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follow</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parents</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hungry</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6)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sz w:val="24"/>
                <w:szCs w:val="24"/>
                <w:lang w:val="vi-VN"/>
              </w:rPr>
              <w:t>teenager</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organise</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gallery</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determined</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7)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radio</w:t>
            </w:r>
          </w:p>
        </w:tc>
        <w:tc>
          <w:tcPr>
            <w:tcW w:w="2880" w:type="dxa"/>
            <w:tcBorders>
              <w:top w:val="nil"/>
              <w:left w:val="nil"/>
              <w:bottom w:val="nil"/>
              <w:right w:val="nil"/>
            </w:tcBorders>
          </w:tcPr>
          <w:p w:rsidR="00DC0955" w:rsidRPr="00FE1749" w:rsidRDefault="00C1135A">
            <w:pPr>
              <w:numPr>
                <w:ilvl w:val="0"/>
                <w:numId w:val="42"/>
              </w:numPr>
              <w:rPr>
                <w:rFonts w:ascii="Times New Roman" w:hAnsi="Times New Roman" w:cs="Times New Roman"/>
                <w:sz w:val="24"/>
                <w:szCs w:val="24"/>
                <w:lang w:val="vi-VN"/>
              </w:rPr>
            </w:pPr>
            <w:r w:rsidRPr="00FE1749">
              <w:rPr>
                <w:rFonts w:ascii="Times New Roman" w:hAnsi="Times New Roman" w:cs="Times New Roman"/>
                <w:sz w:val="24"/>
                <w:szCs w:val="24"/>
                <w:lang w:val="vi-VN"/>
              </w:rPr>
              <w:t>museum</w:t>
            </w:r>
          </w:p>
        </w:tc>
        <w:tc>
          <w:tcPr>
            <w:tcW w:w="2832" w:type="dxa"/>
            <w:tcBorders>
              <w:top w:val="nil"/>
              <w:left w:val="nil"/>
              <w:bottom w:val="nil"/>
              <w:right w:val="nil"/>
            </w:tcBorders>
          </w:tcPr>
          <w:p w:rsidR="00DC0955" w:rsidRPr="00FE1749" w:rsidRDefault="00C1135A">
            <w:pPr>
              <w:numPr>
                <w:ilvl w:val="0"/>
                <w:numId w:val="42"/>
              </w:numPr>
              <w:rPr>
                <w:rFonts w:ascii="Times New Roman" w:hAnsi="Times New Roman" w:cs="Times New Roman"/>
                <w:sz w:val="24"/>
                <w:szCs w:val="24"/>
                <w:lang w:val="vi-VN"/>
              </w:rPr>
            </w:pPr>
            <w:r w:rsidRPr="00FE1749">
              <w:rPr>
                <w:rFonts w:ascii="Times New Roman" w:hAnsi="Times New Roman" w:cs="Times New Roman"/>
                <w:sz w:val="24"/>
                <w:szCs w:val="24"/>
                <w:lang w:val="vi-VN"/>
              </w:rPr>
              <w:t>festival</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possible</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8)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because</w:t>
            </w:r>
          </w:p>
        </w:tc>
        <w:tc>
          <w:tcPr>
            <w:tcW w:w="2880" w:type="dxa"/>
            <w:tcBorders>
              <w:top w:val="nil"/>
              <w:left w:val="nil"/>
              <w:bottom w:val="nil"/>
              <w:right w:val="nil"/>
            </w:tcBorders>
          </w:tcPr>
          <w:p w:rsidR="00DC0955" w:rsidRPr="00FE1749" w:rsidRDefault="00C1135A">
            <w:pPr>
              <w:numPr>
                <w:ilvl w:val="0"/>
                <w:numId w:val="43"/>
              </w:numPr>
              <w:rPr>
                <w:rFonts w:ascii="Times New Roman" w:hAnsi="Times New Roman" w:cs="Times New Roman"/>
                <w:sz w:val="24"/>
                <w:szCs w:val="24"/>
                <w:lang w:val="vi-VN"/>
              </w:rPr>
            </w:pPr>
            <w:r w:rsidRPr="00FE1749">
              <w:rPr>
                <w:rFonts w:ascii="Times New Roman" w:hAnsi="Times New Roman" w:cs="Times New Roman"/>
                <w:sz w:val="24"/>
                <w:szCs w:val="24"/>
                <w:lang w:val="vi-VN"/>
              </w:rPr>
              <w:t>photo</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football</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rotate</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9) ___________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novel</w:t>
            </w:r>
          </w:p>
        </w:tc>
        <w:tc>
          <w:tcPr>
            <w:tcW w:w="2880" w:type="dxa"/>
            <w:tcBorders>
              <w:top w:val="nil"/>
              <w:left w:val="nil"/>
              <w:bottom w:val="nil"/>
              <w:right w:val="nil"/>
            </w:tcBorders>
          </w:tcPr>
          <w:p w:rsidR="00DC0955" w:rsidRPr="00FE1749" w:rsidRDefault="00C1135A">
            <w:pPr>
              <w:numPr>
                <w:ilvl w:val="0"/>
                <w:numId w:val="43"/>
              </w:numPr>
              <w:rPr>
                <w:rFonts w:ascii="Times New Roman" w:hAnsi="Times New Roman" w:cs="Times New Roman"/>
                <w:sz w:val="24"/>
                <w:szCs w:val="24"/>
                <w:lang w:val="vi-VN"/>
              </w:rPr>
            </w:pPr>
            <w:r w:rsidRPr="00FE1749">
              <w:rPr>
                <w:rFonts w:ascii="Times New Roman" w:hAnsi="Times New Roman" w:cs="Times New Roman"/>
                <w:sz w:val="24"/>
                <w:szCs w:val="24"/>
                <w:lang w:val="vi-VN"/>
              </w:rPr>
              <w:t>person</w:t>
            </w:r>
          </w:p>
        </w:tc>
        <w:tc>
          <w:tcPr>
            <w:tcW w:w="2832" w:type="dxa"/>
            <w:tcBorders>
              <w:top w:val="nil"/>
              <w:left w:val="nil"/>
              <w:bottom w:val="nil"/>
              <w:right w:val="nil"/>
            </w:tcBorders>
          </w:tcPr>
          <w:p w:rsidR="00DC0955" w:rsidRPr="00FE1749" w:rsidRDefault="00C1135A">
            <w:pPr>
              <w:numPr>
                <w:ilvl w:val="0"/>
                <w:numId w:val="43"/>
              </w:numPr>
              <w:rPr>
                <w:rFonts w:ascii="Times New Roman" w:hAnsi="Times New Roman" w:cs="Times New Roman"/>
                <w:sz w:val="24"/>
                <w:szCs w:val="24"/>
                <w:lang w:val="vi-VN"/>
              </w:rPr>
            </w:pPr>
            <w:r w:rsidRPr="00FE1749">
              <w:rPr>
                <w:rFonts w:ascii="Times New Roman" w:hAnsi="Times New Roman" w:cs="Times New Roman"/>
                <w:sz w:val="24"/>
                <w:szCs w:val="24"/>
                <w:lang w:val="vi-VN"/>
              </w:rPr>
              <w:t>winner</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D.enjoy</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10) 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dangerous</w:t>
            </w:r>
          </w:p>
        </w:tc>
        <w:tc>
          <w:tcPr>
            <w:tcW w:w="2880" w:type="dxa"/>
            <w:tcBorders>
              <w:top w:val="nil"/>
              <w:left w:val="nil"/>
              <w:bottom w:val="nil"/>
              <w:right w:val="nil"/>
            </w:tcBorders>
          </w:tcPr>
          <w:p w:rsidR="00DC0955" w:rsidRPr="00FE1749" w:rsidRDefault="00C1135A">
            <w:pPr>
              <w:numPr>
                <w:ilvl w:val="0"/>
                <w:numId w:val="44"/>
              </w:numPr>
              <w:rPr>
                <w:rFonts w:ascii="Times New Roman" w:hAnsi="Times New Roman" w:cs="Times New Roman"/>
                <w:sz w:val="24"/>
                <w:szCs w:val="24"/>
                <w:lang w:val="vi-VN"/>
              </w:rPr>
            </w:pPr>
            <w:r w:rsidRPr="00FE1749">
              <w:rPr>
                <w:rFonts w:ascii="Times New Roman" w:hAnsi="Times New Roman" w:cs="Times New Roman"/>
                <w:sz w:val="24"/>
                <w:szCs w:val="24"/>
                <w:lang w:val="vi-VN"/>
              </w:rPr>
              <w:t>champion</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C.expensive</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D. </w:t>
            </w:r>
            <w:r w:rsidRPr="00FE1749">
              <w:rPr>
                <w:rFonts w:ascii="Times New Roman" w:hAnsi="Times New Roman" w:cs="Times New Roman"/>
                <w:sz w:val="24"/>
                <w:szCs w:val="24"/>
                <w:lang w:val="vi-VN"/>
              </w:rPr>
              <w:t>visitors</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11) 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basketball</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 volleyball</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nutrients</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banana</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12) 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astronaut</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B.average</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composer</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practical</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13) __________</w:t>
            </w:r>
          </w:p>
        </w:tc>
      </w:tr>
      <w:tr w:rsidR="00DC0955" w:rsidRPr="00FE1749">
        <w:tc>
          <w:tcPr>
            <w:tcW w:w="2785" w:type="dxa"/>
            <w:tcBorders>
              <w:top w:val="nil"/>
              <w:left w:val="nil"/>
              <w:bottom w:val="nil"/>
              <w:right w:val="nil"/>
            </w:tcBorders>
          </w:tcPr>
          <w:p w:rsidR="00DC0955" w:rsidRPr="00FE1749" w:rsidRDefault="00C1135A">
            <w:pPr>
              <w:numPr>
                <w:ilvl w:val="0"/>
                <w:numId w:val="41"/>
              </w:numPr>
              <w:rPr>
                <w:rFonts w:ascii="Times New Roman" w:hAnsi="Times New Roman" w:cs="Times New Roman"/>
                <w:sz w:val="24"/>
                <w:szCs w:val="24"/>
                <w:lang w:val="vi-VN"/>
              </w:rPr>
            </w:pPr>
            <w:r w:rsidRPr="00FE1749">
              <w:rPr>
                <w:rFonts w:ascii="Times New Roman" w:hAnsi="Times New Roman" w:cs="Times New Roman"/>
                <w:sz w:val="24"/>
                <w:szCs w:val="24"/>
                <w:lang w:val="vi-VN"/>
              </w:rPr>
              <w:t>A. picture</w:t>
            </w:r>
          </w:p>
        </w:tc>
        <w:tc>
          <w:tcPr>
            <w:tcW w:w="2880"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B.quality</w:t>
            </w:r>
          </w:p>
        </w:tc>
        <w:tc>
          <w:tcPr>
            <w:tcW w:w="2832"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panic</w:t>
            </w:r>
          </w:p>
        </w:tc>
        <w:tc>
          <w:tcPr>
            <w:tcW w:w="2844"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potassium</w:t>
            </w:r>
          </w:p>
        </w:tc>
        <w:tc>
          <w:tcPr>
            <w:tcW w:w="2833"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14) __________</w:t>
            </w:r>
          </w:p>
        </w:tc>
      </w:tr>
    </w:tbl>
    <w:p w:rsidR="00DC0955" w:rsidRPr="00FE1749" w:rsidRDefault="00DC0955">
      <w:pPr>
        <w:rPr>
          <w:rFonts w:ascii="Times New Roman" w:hAnsi="Times New Roman" w:cs="Times New Roman"/>
          <w:b/>
          <w:bCs/>
          <w:sz w:val="24"/>
          <w:szCs w:val="24"/>
        </w:rPr>
      </w:pPr>
    </w:p>
    <w:p w:rsidR="00DC0955" w:rsidRPr="00FE1749" w:rsidRDefault="00C1135A">
      <w:pPr>
        <w:rPr>
          <w:rFonts w:ascii="Times New Roman" w:hAnsi="Times New Roman" w:cs="Times New Roman"/>
          <w:b/>
          <w:bCs/>
          <w:sz w:val="24"/>
          <w:szCs w:val="24"/>
          <w:lang w:val="vi-VN"/>
        </w:rPr>
      </w:pPr>
      <w:r w:rsidRPr="00FE1749">
        <w:rPr>
          <w:rFonts w:ascii="Times New Roman" w:hAnsi="Times New Roman" w:cs="Times New Roman"/>
          <w:b/>
          <w:bCs/>
          <w:sz w:val="24"/>
          <w:szCs w:val="24"/>
        </w:rPr>
        <w:t xml:space="preserve">II. </w:t>
      </w:r>
      <w:r w:rsidRPr="00FE1749">
        <w:rPr>
          <w:rFonts w:ascii="Times New Roman" w:hAnsi="Times New Roman" w:cs="Times New Roman"/>
          <w:b/>
          <w:bCs/>
          <w:sz w:val="24"/>
          <w:szCs w:val="24"/>
          <w:u w:val="single"/>
        </w:rPr>
        <w:t>Multiple choice</w:t>
      </w:r>
      <w:r w:rsidRPr="00FE1749">
        <w:rPr>
          <w:rFonts w:ascii="Times New Roman" w:hAnsi="Times New Roman" w:cs="Times New Roman"/>
          <w:b/>
          <w:bCs/>
          <w:sz w:val="24"/>
          <w:szCs w:val="24"/>
          <w:lang w:val="vi-VN"/>
        </w:rPr>
        <w:t xml:space="preserve"> (3.5pts):</w:t>
      </w:r>
    </w:p>
    <w:p w:rsidR="00DC0955" w:rsidRPr="00FE1749" w:rsidRDefault="00C1135A">
      <w:pPr>
        <w:ind w:firstLineChars="150" w:firstLine="361"/>
        <w:rPr>
          <w:rFonts w:ascii="Times New Roman" w:hAnsi="Times New Roman" w:cs="Times New Roman"/>
          <w:b/>
          <w:bCs/>
          <w:sz w:val="24"/>
          <w:szCs w:val="24"/>
        </w:rPr>
      </w:pPr>
      <w:r w:rsidRPr="00FE1749">
        <w:rPr>
          <w:rFonts w:ascii="Times New Roman" w:hAnsi="Times New Roman" w:cs="Times New Roman"/>
          <w:b/>
          <w:bCs/>
          <w:sz w:val="24"/>
          <w:szCs w:val="24"/>
        </w:rPr>
        <w:t>Choose the</w:t>
      </w:r>
      <w:r w:rsidRPr="00FE1749">
        <w:rPr>
          <w:rFonts w:ascii="Times New Roman" w:hAnsi="Times New Roman" w:cs="Times New Roman"/>
          <w:b/>
          <w:bCs/>
          <w:sz w:val="24"/>
          <w:szCs w:val="24"/>
        </w:rPr>
        <w:t xml:space="preserve"> word or phrase (A, B, C or D) that best fits the blank space in each sentence:</w:t>
      </w:r>
    </w:p>
    <w:p w:rsidR="00DC0955" w:rsidRPr="00FE1749" w:rsidRDefault="00C1135A">
      <w:pPr>
        <w:numPr>
          <w:ilvl w:val="0"/>
          <w:numId w:val="45"/>
        </w:numPr>
        <w:rPr>
          <w:rFonts w:ascii="Times New Roman" w:hAnsi="Times New Roman" w:cs="Times New Roman"/>
          <w:b/>
          <w:bCs/>
          <w:sz w:val="24"/>
          <w:szCs w:val="24"/>
        </w:rPr>
      </w:pPr>
      <w:r w:rsidRPr="00FE1749">
        <w:rPr>
          <w:rFonts w:ascii="Times New Roman" w:hAnsi="Times New Roman" w:cs="Times New Roman"/>
          <w:sz w:val="24"/>
          <w:szCs w:val="24"/>
        </w:rPr>
        <w:t>It is common knowledge that  a _______________ is a period of a thousand years.</w:t>
      </w:r>
    </w:p>
    <w:p w:rsidR="00DC0955" w:rsidRPr="00FE1749" w:rsidRDefault="00C1135A">
      <w:pPr>
        <w:numPr>
          <w:ilvl w:val="0"/>
          <w:numId w:val="46"/>
        </w:numPr>
        <w:rPr>
          <w:rFonts w:ascii="Times New Roman" w:hAnsi="Times New Roman" w:cs="Times New Roman"/>
          <w:sz w:val="24"/>
          <w:szCs w:val="24"/>
        </w:rPr>
      </w:pPr>
      <w:r w:rsidRPr="00FE1749">
        <w:rPr>
          <w:rFonts w:ascii="Times New Roman" w:hAnsi="Times New Roman" w:cs="Times New Roman"/>
          <w:sz w:val="24"/>
          <w:szCs w:val="24"/>
        </w:rPr>
        <w:lastRenderedPageBreak/>
        <w:t>decade                         B. fraction                       C. millennium            D. cen</w:t>
      </w:r>
      <w:r w:rsidRPr="00FE1749">
        <w:rPr>
          <w:rFonts w:ascii="Times New Roman" w:hAnsi="Times New Roman" w:cs="Times New Roman"/>
          <w:sz w:val="24"/>
          <w:szCs w:val="24"/>
        </w:rPr>
        <w:t>tury</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millennium</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Beth thinks that scrambled eggs are not as _______________ soft-boiled eggs.</w:t>
      </w:r>
    </w:p>
    <w:p w:rsidR="00DC0955" w:rsidRPr="00FE1749" w:rsidRDefault="00C1135A">
      <w:pPr>
        <w:numPr>
          <w:ilvl w:val="0"/>
          <w:numId w:val="47"/>
        </w:numPr>
        <w:rPr>
          <w:rFonts w:ascii="Times New Roman" w:hAnsi="Times New Roman" w:cs="Times New Roman"/>
          <w:sz w:val="24"/>
          <w:szCs w:val="24"/>
        </w:rPr>
      </w:pPr>
      <w:r w:rsidRPr="00FE1749">
        <w:rPr>
          <w:rFonts w:ascii="Times New Roman" w:hAnsi="Times New Roman" w:cs="Times New Roman"/>
          <w:sz w:val="24"/>
          <w:szCs w:val="24"/>
        </w:rPr>
        <w:t>more delicious            B. delicious as                 C. delicious than         D. most delicious</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delicious as</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 xml:space="preserve">William is </w:t>
      </w:r>
      <w:r w:rsidRPr="00FE1749">
        <w:rPr>
          <w:rFonts w:ascii="Times New Roman" w:hAnsi="Times New Roman" w:cs="Times New Roman"/>
          <w:sz w:val="24"/>
          <w:szCs w:val="24"/>
        </w:rPr>
        <w:t>planning to write a ______________ story in which a young inspector tries to catch a dangerous criminal.</w:t>
      </w:r>
    </w:p>
    <w:p w:rsidR="00DC0955" w:rsidRPr="00FE1749" w:rsidRDefault="00C1135A">
      <w:pPr>
        <w:numPr>
          <w:ilvl w:val="0"/>
          <w:numId w:val="48"/>
        </w:numPr>
        <w:rPr>
          <w:rFonts w:ascii="Times New Roman" w:hAnsi="Times New Roman" w:cs="Times New Roman"/>
          <w:sz w:val="24"/>
          <w:szCs w:val="24"/>
        </w:rPr>
      </w:pPr>
      <w:r w:rsidRPr="00FE1749">
        <w:rPr>
          <w:rFonts w:ascii="Times New Roman" w:hAnsi="Times New Roman" w:cs="Times New Roman"/>
          <w:sz w:val="24"/>
          <w:szCs w:val="24"/>
        </w:rPr>
        <w:t>detective                   B. funny                             C. sci-fi                       D. pushed</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detective</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When Leo was in hi</w:t>
      </w:r>
      <w:r w:rsidRPr="00FE1749">
        <w:rPr>
          <w:rFonts w:ascii="Times New Roman" w:hAnsi="Times New Roman" w:cs="Times New Roman"/>
          <w:sz w:val="24"/>
          <w:szCs w:val="24"/>
        </w:rPr>
        <w:t>gh school, he __________ learn physics well. He found it difficult to get good marks in this subject.</w:t>
      </w:r>
    </w:p>
    <w:p w:rsidR="00DC0955" w:rsidRPr="00FE1749" w:rsidRDefault="00C1135A">
      <w:pPr>
        <w:numPr>
          <w:ilvl w:val="0"/>
          <w:numId w:val="49"/>
        </w:numPr>
        <w:rPr>
          <w:rFonts w:ascii="Times New Roman" w:hAnsi="Times New Roman" w:cs="Times New Roman"/>
          <w:sz w:val="24"/>
          <w:szCs w:val="24"/>
        </w:rPr>
      </w:pPr>
      <w:r w:rsidRPr="00FE1749">
        <w:rPr>
          <w:rFonts w:ascii="Times New Roman" w:hAnsi="Times New Roman" w:cs="Times New Roman"/>
          <w:sz w:val="24"/>
          <w:szCs w:val="24"/>
        </w:rPr>
        <w:t>can                              B. can’t                            C. could                        D. couldn’t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couldn’t.</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Tony</w:t>
      </w:r>
      <w:r w:rsidRPr="00FE1749">
        <w:rPr>
          <w:rFonts w:ascii="Times New Roman" w:hAnsi="Times New Roman" w:cs="Times New Roman"/>
          <w:sz w:val="24"/>
          <w:szCs w:val="24"/>
        </w:rPr>
        <w:t xml:space="preserve">: </w:t>
      </w:r>
      <w:r w:rsidRPr="00FE1749">
        <w:rPr>
          <w:rFonts w:ascii="Times New Roman" w:hAnsi="Times New Roman" w:cs="Times New Roman"/>
          <w:sz w:val="24"/>
          <w:szCs w:val="24"/>
        </w:rPr>
        <w:t>____________ potassium should each woman get every day?</w:t>
      </w:r>
    </w:p>
    <w:p w:rsidR="00DC0955" w:rsidRPr="00FE1749" w:rsidRDefault="00C1135A">
      <w:pPr>
        <w:rPr>
          <w:rFonts w:ascii="Times New Roman" w:hAnsi="Times New Roman" w:cs="Times New Roman"/>
          <w:sz w:val="24"/>
          <w:szCs w:val="24"/>
        </w:rPr>
      </w:pPr>
      <w:r w:rsidRPr="00FE1749">
        <w:rPr>
          <w:rFonts w:ascii="Times New Roman" w:hAnsi="Times New Roman" w:cs="Times New Roman"/>
          <w:sz w:val="24"/>
          <w:szCs w:val="24"/>
        </w:rPr>
        <w:t xml:space="preserve">     </w:t>
      </w:r>
      <w:r w:rsidRPr="00FE1749">
        <w:rPr>
          <w:rFonts w:ascii="Times New Roman" w:hAnsi="Times New Roman" w:cs="Times New Roman"/>
          <w:b/>
          <w:bCs/>
          <w:sz w:val="24"/>
          <w:szCs w:val="24"/>
        </w:rPr>
        <w:t>Tram:</w:t>
      </w:r>
      <w:r w:rsidRPr="00FE1749">
        <w:rPr>
          <w:rFonts w:ascii="Times New Roman" w:hAnsi="Times New Roman" w:cs="Times New Roman"/>
          <w:sz w:val="24"/>
          <w:szCs w:val="24"/>
        </w:rPr>
        <w:t xml:space="preserve"> About 2,600mg.</w:t>
      </w:r>
    </w:p>
    <w:p w:rsidR="00DC0955" w:rsidRPr="00FE1749" w:rsidRDefault="00C1135A">
      <w:pPr>
        <w:numPr>
          <w:ilvl w:val="0"/>
          <w:numId w:val="50"/>
        </w:numPr>
        <w:rPr>
          <w:rFonts w:ascii="Times New Roman" w:hAnsi="Times New Roman" w:cs="Times New Roman"/>
          <w:sz w:val="24"/>
          <w:szCs w:val="24"/>
        </w:rPr>
      </w:pPr>
      <w:r w:rsidRPr="00FE1749">
        <w:rPr>
          <w:rFonts w:ascii="Times New Roman" w:hAnsi="Times New Roman" w:cs="Times New Roman"/>
          <w:sz w:val="24"/>
          <w:szCs w:val="24"/>
        </w:rPr>
        <w:t>How many                  B. How much                  C. How often              D. How high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How much</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Ron</w:t>
      </w:r>
      <w:r w:rsidRPr="00FE1749">
        <w:rPr>
          <w:rFonts w:ascii="Times New Roman" w:hAnsi="Times New Roman" w:cs="Times New Roman"/>
          <w:sz w:val="24"/>
          <w:szCs w:val="24"/>
        </w:rPr>
        <w:t>:        What do you know about Leonardo da Vinci?</w:t>
      </w:r>
    </w:p>
    <w:p w:rsidR="00DC0955" w:rsidRPr="00FE1749" w:rsidRDefault="00C1135A">
      <w:pPr>
        <w:ind w:firstLine="289"/>
        <w:rPr>
          <w:rFonts w:ascii="Times New Roman" w:hAnsi="Times New Roman" w:cs="Times New Roman"/>
          <w:sz w:val="24"/>
          <w:szCs w:val="24"/>
        </w:rPr>
      </w:pPr>
      <w:r w:rsidRPr="00FE1749">
        <w:rPr>
          <w:rFonts w:ascii="Times New Roman" w:hAnsi="Times New Roman" w:cs="Times New Roman"/>
          <w:b/>
          <w:bCs/>
          <w:sz w:val="24"/>
          <w:szCs w:val="24"/>
        </w:rPr>
        <w:t>Am</w:t>
      </w:r>
      <w:r w:rsidRPr="00FE1749">
        <w:rPr>
          <w:rFonts w:ascii="Times New Roman" w:hAnsi="Times New Roman" w:cs="Times New Roman"/>
          <w:b/>
          <w:bCs/>
          <w:sz w:val="24"/>
          <w:szCs w:val="24"/>
        </w:rPr>
        <w:t>y</w:t>
      </w:r>
      <w:r w:rsidRPr="00FE1749">
        <w:rPr>
          <w:rFonts w:ascii="Times New Roman" w:hAnsi="Times New Roman" w:cs="Times New Roman"/>
          <w:sz w:val="24"/>
          <w:szCs w:val="24"/>
        </w:rPr>
        <w:t>:        He was a genius in many areas, __________ he regarded himself as a failure.</w:t>
      </w:r>
    </w:p>
    <w:p w:rsidR="00DC0955" w:rsidRPr="00FE1749" w:rsidRDefault="00C1135A">
      <w:pPr>
        <w:numPr>
          <w:ilvl w:val="0"/>
          <w:numId w:val="51"/>
        </w:numPr>
        <w:rPr>
          <w:rFonts w:ascii="Times New Roman" w:hAnsi="Times New Roman" w:cs="Times New Roman"/>
          <w:sz w:val="24"/>
          <w:szCs w:val="24"/>
        </w:rPr>
      </w:pPr>
      <w:r w:rsidRPr="00FE1749">
        <w:rPr>
          <w:rFonts w:ascii="Times New Roman" w:hAnsi="Times New Roman" w:cs="Times New Roman"/>
          <w:sz w:val="24"/>
          <w:szCs w:val="24"/>
        </w:rPr>
        <w:t>so                                 B. and                             C. but                            D. because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lastRenderedPageBreak/>
        <w:t>Đáp án đúng: C. but</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Bobby</w:t>
      </w:r>
      <w:r w:rsidRPr="00FE1749">
        <w:rPr>
          <w:rFonts w:ascii="Times New Roman" w:hAnsi="Times New Roman" w:cs="Times New Roman"/>
          <w:sz w:val="24"/>
          <w:szCs w:val="24"/>
        </w:rPr>
        <w:t>:    You seem to like eating a</w:t>
      </w:r>
      <w:r w:rsidRPr="00FE1749">
        <w:rPr>
          <w:rFonts w:ascii="Times New Roman" w:hAnsi="Times New Roman" w:cs="Times New Roman"/>
          <w:sz w:val="24"/>
          <w:szCs w:val="24"/>
        </w:rPr>
        <w:t>vocados. What nutrients does this fruit contain?</w:t>
      </w:r>
    </w:p>
    <w:p w:rsidR="00DC0955" w:rsidRPr="00FE1749" w:rsidRDefault="00C1135A">
      <w:pPr>
        <w:rPr>
          <w:rFonts w:ascii="Times New Roman" w:hAnsi="Times New Roman" w:cs="Times New Roman"/>
          <w:sz w:val="24"/>
          <w:szCs w:val="24"/>
        </w:rPr>
      </w:pPr>
      <w:r w:rsidRPr="00FE1749">
        <w:rPr>
          <w:rFonts w:ascii="Times New Roman" w:hAnsi="Times New Roman" w:cs="Times New Roman"/>
          <w:sz w:val="24"/>
          <w:szCs w:val="24"/>
        </w:rPr>
        <w:t xml:space="preserve">     </w:t>
      </w:r>
      <w:r w:rsidRPr="00FE1749">
        <w:rPr>
          <w:rFonts w:ascii="Times New Roman" w:hAnsi="Times New Roman" w:cs="Times New Roman"/>
          <w:b/>
          <w:bCs/>
          <w:sz w:val="24"/>
          <w:szCs w:val="24"/>
        </w:rPr>
        <w:t>Amelia</w:t>
      </w:r>
      <w:r w:rsidRPr="00FE1749">
        <w:rPr>
          <w:rFonts w:ascii="Times New Roman" w:hAnsi="Times New Roman" w:cs="Times New Roman"/>
          <w:sz w:val="24"/>
          <w:szCs w:val="24"/>
        </w:rPr>
        <w:t>:   According to my knowledge, the avocado is a rich __________ of vitamins C and E.</w:t>
      </w:r>
    </w:p>
    <w:p w:rsidR="00DC0955" w:rsidRPr="00FE1749" w:rsidRDefault="00C1135A">
      <w:pPr>
        <w:numPr>
          <w:ilvl w:val="0"/>
          <w:numId w:val="52"/>
        </w:numPr>
        <w:rPr>
          <w:rFonts w:ascii="Times New Roman" w:hAnsi="Times New Roman" w:cs="Times New Roman"/>
          <w:sz w:val="24"/>
          <w:szCs w:val="24"/>
        </w:rPr>
      </w:pPr>
      <w:r w:rsidRPr="00FE1749">
        <w:rPr>
          <w:rFonts w:ascii="Times New Roman" w:hAnsi="Times New Roman" w:cs="Times New Roman"/>
          <w:sz w:val="24"/>
          <w:szCs w:val="24"/>
        </w:rPr>
        <w:t>kind                             B. type                           C. means                      D. source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 xml:space="preserve">Đáp </w:t>
      </w:r>
      <w:r w:rsidRPr="00FE1749">
        <w:rPr>
          <w:rFonts w:ascii="Times New Roman" w:hAnsi="Times New Roman" w:cs="Times New Roman"/>
          <w:color w:val="0B02BE"/>
          <w:sz w:val="24"/>
          <w:szCs w:val="24"/>
          <w:lang w:val="vi-VN"/>
        </w:rPr>
        <w:t>án đúng: D. source</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Spencer</w:t>
      </w:r>
      <w:r w:rsidRPr="00FE1749">
        <w:rPr>
          <w:rFonts w:ascii="Times New Roman" w:hAnsi="Times New Roman" w:cs="Times New Roman"/>
          <w:sz w:val="24"/>
          <w:szCs w:val="24"/>
        </w:rPr>
        <w:t>:   What’s the safest way to cook salmon fillets?</w:t>
      </w:r>
    </w:p>
    <w:p w:rsidR="00DC0955" w:rsidRPr="00FE1749" w:rsidRDefault="00C1135A">
      <w:pPr>
        <w:ind w:firstLineChars="100" w:firstLine="241"/>
        <w:rPr>
          <w:rFonts w:ascii="Times New Roman" w:hAnsi="Times New Roman" w:cs="Times New Roman"/>
          <w:sz w:val="24"/>
          <w:szCs w:val="24"/>
        </w:rPr>
      </w:pPr>
      <w:r w:rsidRPr="00FE1749">
        <w:rPr>
          <w:rFonts w:ascii="Times New Roman" w:hAnsi="Times New Roman" w:cs="Times New Roman"/>
          <w:b/>
          <w:bCs/>
          <w:sz w:val="24"/>
          <w:szCs w:val="24"/>
        </w:rPr>
        <w:t>Victoria</w:t>
      </w:r>
      <w:r w:rsidRPr="00FE1749">
        <w:rPr>
          <w:rFonts w:ascii="Times New Roman" w:hAnsi="Times New Roman" w:cs="Times New Roman"/>
          <w:sz w:val="24"/>
          <w:szCs w:val="24"/>
        </w:rPr>
        <w:t>:      _______________________________________</w:t>
      </w:r>
    </w:p>
    <w:p w:rsidR="00DC0955" w:rsidRPr="00FE1749" w:rsidRDefault="00C1135A">
      <w:pPr>
        <w:numPr>
          <w:ilvl w:val="0"/>
          <w:numId w:val="53"/>
        </w:numPr>
        <w:ind w:firstLineChars="100" w:firstLine="240"/>
        <w:rPr>
          <w:rFonts w:ascii="Times New Roman" w:hAnsi="Times New Roman" w:cs="Times New Roman"/>
          <w:sz w:val="24"/>
          <w:szCs w:val="24"/>
        </w:rPr>
      </w:pPr>
      <w:r w:rsidRPr="00FE1749">
        <w:rPr>
          <w:rFonts w:ascii="Times New Roman" w:hAnsi="Times New Roman" w:cs="Times New Roman"/>
          <w:sz w:val="24"/>
          <w:szCs w:val="24"/>
        </w:rPr>
        <w:t>You should cook them to an internal temperature of 145</w:t>
      </w:r>
      <w:r w:rsidRPr="00FE1749">
        <w:rPr>
          <w:rFonts w:ascii="Times New Roman" w:hAnsi="Times New Roman" w:cs="Times New Roman"/>
          <w:sz w:val="24"/>
          <w:szCs w:val="24"/>
          <w:vertAlign w:val="superscript"/>
        </w:rPr>
        <w:t>o</w:t>
      </w:r>
      <w:r w:rsidRPr="00FE1749">
        <w:rPr>
          <w:rFonts w:ascii="Times New Roman" w:hAnsi="Times New Roman" w:cs="Times New Roman"/>
          <w:sz w:val="24"/>
          <w:szCs w:val="24"/>
        </w:rPr>
        <w:t>F.</w:t>
      </w:r>
    </w:p>
    <w:p w:rsidR="00DC0955" w:rsidRPr="00FE1749" w:rsidRDefault="00C1135A">
      <w:pPr>
        <w:numPr>
          <w:ilvl w:val="0"/>
          <w:numId w:val="53"/>
        </w:numPr>
        <w:ind w:firstLineChars="100" w:firstLine="240"/>
        <w:rPr>
          <w:rFonts w:ascii="Times New Roman" w:hAnsi="Times New Roman" w:cs="Times New Roman"/>
          <w:sz w:val="24"/>
          <w:szCs w:val="24"/>
        </w:rPr>
      </w:pPr>
      <w:r w:rsidRPr="00FE1749">
        <w:rPr>
          <w:rFonts w:ascii="Times New Roman" w:hAnsi="Times New Roman" w:cs="Times New Roman"/>
          <w:sz w:val="24"/>
          <w:szCs w:val="24"/>
        </w:rPr>
        <w:t>That’s a good idea. I will cook salmon fillets next time.</w:t>
      </w:r>
    </w:p>
    <w:p w:rsidR="00DC0955" w:rsidRPr="00FE1749" w:rsidRDefault="00C1135A">
      <w:pPr>
        <w:numPr>
          <w:ilvl w:val="0"/>
          <w:numId w:val="53"/>
        </w:numPr>
        <w:ind w:firstLineChars="100" w:firstLine="240"/>
        <w:rPr>
          <w:rFonts w:ascii="Times New Roman" w:hAnsi="Times New Roman" w:cs="Times New Roman"/>
          <w:sz w:val="24"/>
          <w:szCs w:val="24"/>
        </w:rPr>
      </w:pPr>
      <w:r w:rsidRPr="00FE1749">
        <w:rPr>
          <w:rFonts w:ascii="Times New Roman" w:hAnsi="Times New Roman" w:cs="Times New Roman"/>
          <w:sz w:val="24"/>
          <w:szCs w:val="24"/>
        </w:rPr>
        <w:t xml:space="preserve">Sorry. I </w:t>
      </w:r>
      <w:r w:rsidRPr="00FE1749">
        <w:rPr>
          <w:rFonts w:ascii="Times New Roman" w:hAnsi="Times New Roman" w:cs="Times New Roman"/>
          <w:sz w:val="24"/>
          <w:szCs w:val="24"/>
        </w:rPr>
        <w:t>can’t eat them.</w:t>
      </w:r>
    </w:p>
    <w:p w:rsidR="00DC0955" w:rsidRPr="00FE1749" w:rsidRDefault="00C1135A">
      <w:pPr>
        <w:numPr>
          <w:ilvl w:val="0"/>
          <w:numId w:val="53"/>
        </w:numPr>
        <w:ind w:firstLineChars="100" w:firstLine="240"/>
        <w:rPr>
          <w:rFonts w:ascii="Times New Roman" w:hAnsi="Times New Roman" w:cs="Times New Roman"/>
          <w:sz w:val="24"/>
          <w:szCs w:val="24"/>
        </w:rPr>
      </w:pPr>
      <w:r w:rsidRPr="00FE1749">
        <w:rPr>
          <w:rFonts w:ascii="Times New Roman" w:hAnsi="Times New Roman" w:cs="Times New Roman"/>
          <w:sz w:val="24"/>
          <w:szCs w:val="24"/>
        </w:rPr>
        <w:t>Really? Salmon fillets are not easy for you to cook.</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You should cook them to an internal temperature of 145</w:t>
      </w:r>
      <w:r w:rsidRPr="00FE1749">
        <w:rPr>
          <w:rFonts w:ascii="Times New Roman" w:hAnsi="Times New Roman" w:cs="Times New Roman"/>
          <w:color w:val="0B02BE"/>
          <w:sz w:val="24"/>
          <w:szCs w:val="24"/>
          <w:vertAlign w:val="superscript"/>
          <w:lang w:val="vi-VN"/>
        </w:rPr>
        <w:t>o</w:t>
      </w:r>
      <w:r w:rsidRPr="00FE1749">
        <w:rPr>
          <w:rFonts w:ascii="Times New Roman" w:hAnsi="Times New Roman" w:cs="Times New Roman"/>
          <w:color w:val="0B02BE"/>
          <w:sz w:val="24"/>
          <w:szCs w:val="24"/>
          <w:lang w:val="vi-VN"/>
        </w:rPr>
        <w:t>F.</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In 1912, the Japanese runner Shizo Kanakuri ________ in the marathon at the Stockholm Olympics in Sweden.</w:t>
      </w:r>
    </w:p>
    <w:p w:rsidR="00DC0955" w:rsidRPr="00FE1749" w:rsidRDefault="00C1135A">
      <w:pPr>
        <w:numPr>
          <w:ilvl w:val="0"/>
          <w:numId w:val="54"/>
        </w:numPr>
        <w:rPr>
          <w:rFonts w:ascii="Times New Roman" w:hAnsi="Times New Roman" w:cs="Times New Roman"/>
          <w:sz w:val="24"/>
          <w:szCs w:val="24"/>
        </w:rPr>
      </w:pPr>
      <w:r w:rsidRPr="00FE1749">
        <w:rPr>
          <w:rFonts w:ascii="Times New Roman" w:hAnsi="Times New Roman" w:cs="Times New Roman"/>
          <w:sz w:val="24"/>
          <w:szCs w:val="24"/>
        </w:rPr>
        <w:t xml:space="preserve">ran    </w:t>
      </w:r>
      <w:r w:rsidRPr="00FE1749">
        <w:rPr>
          <w:rFonts w:ascii="Times New Roman" w:hAnsi="Times New Roman" w:cs="Times New Roman"/>
          <w:sz w:val="24"/>
          <w:szCs w:val="24"/>
        </w:rPr>
        <w:t xml:space="preserve">                 B. to run                      C. running                D. is running</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ran</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Marie Curie is the _____________ who discovered radium. She was the first female winner of the Nobel Prize for physics.</w:t>
      </w:r>
    </w:p>
    <w:p w:rsidR="00DC0955" w:rsidRPr="00FE1749" w:rsidRDefault="00C1135A">
      <w:pPr>
        <w:numPr>
          <w:ilvl w:val="0"/>
          <w:numId w:val="55"/>
        </w:numPr>
        <w:rPr>
          <w:rFonts w:ascii="Times New Roman" w:hAnsi="Times New Roman" w:cs="Times New Roman"/>
          <w:sz w:val="24"/>
          <w:szCs w:val="24"/>
        </w:rPr>
      </w:pPr>
      <w:r w:rsidRPr="00FE1749">
        <w:rPr>
          <w:rFonts w:ascii="Times New Roman" w:hAnsi="Times New Roman" w:cs="Times New Roman"/>
          <w:sz w:val="24"/>
          <w:szCs w:val="24"/>
        </w:rPr>
        <w:t xml:space="preserve">artist                 B. </w:t>
      </w:r>
      <w:r w:rsidRPr="00FE1749">
        <w:rPr>
          <w:rFonts w:ascii="Times New Roman" w:hAnsi="Times New Roman" w:cs="Times New Roman"/>
          <w:sz w:val="24"/>
          <w:szCs w:val="24"/>
        </w:rPr>
        <w:t>musician                  C. genius                  D. scientist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scientist</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lastRenderedPageBreak/>
        <w:t>Judit Polg</w:t>
      </w:r>
      <w:r w:rsidRPr="00FE1749">
        <w:rPr>
          <w:rFonts w:ascii="Times New Roman" w:hAnsi="Times New Roman" w:cs="Times New Roman"/>
          <w:sz w:val="24"/>
          <w:szCs w:val="24"/>
          <w:lang w:val="vi-VN"/>
        </w:rPr>
        <w:t>ar</w:t>
      </w:r>
      <w:r w:rsidRPr="00FE1749">
        <w:rPr>
          <w:rFonts w:ascii="Times New Roman" w:hAnsi="Times New Roman" w:cs="Times New Roman"/>
          <w:sz w:val="24"/>
          <w:szCs w:val="24"/>
        </w:rPr>
        <w:t xml:space="preserve"> was the number one female chess __________ in the world. She beat the world champion, Garry Kasparov, in 2002.</w:t>
      </w:r>
    </w:p>
    <w:p w:rsidR="00DC0955" w:rsidRPr="00FE1749" w:rsidRDefault="00C1135A">
      <w:pPr>
        <w:numPr>
          <w:ilvl w:val="0"/>
          <w:numId w:val="56"/>
        </w:numPr>
        <w:rPr>
          <w:rFonts w:ascii="Times New Roman" w:hAnsi="Times New Roman" w:cs="Times New Roman"/>
          <w:sz w:val="24"/>
          <w:szCs w:val="24"/>
        </w:rPr>
      </w:pPr>
      <w:r w:rsidRPr="00FE1749">
        <w:rPr>
          <w:rFonts w:ascii="Times New Roman" w:hAnsi="Times New Roman" w:cs="Times New Roman"/>
          <w:sz w:val="24"/>
          <w:szCs w:val="24"/>
        </w:rPr>
        <w:t xml:space="preserve">cook                  B. artist         </w:t>
      </w:r>
      <w:r w:rsidRPr="00FE1749">
        <w:rPr>
          <w:rFonts w:ascii="Times New Roman" w:hAnsi="Times New Roman" w:cs="Times New Roman"/>
          <w:sz w:val="24"/>
          <w:szCs w:val="24"/>
        </w:rPr>
        <w:t xml:space="preserve">              C. player              D. mathematician</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player</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Charles Dickens is one of the greatest ___________ in the English language.</w:t>
      </w:r>
    </w:p>
    <w:p w:rsidR="00DC0955" w:rsidRPr="00FE1749" w:rsidRDefault="00C1135A">
      <w:pPr>
        <w:numPr>
          <w:ilvl w:val="0"/>
          <w:numId w:val="57"/>
        </w:numPr>
        <w:rPr>
          <w:rFonts w:ascii="Times New Roman" w:hAnsi="Times New Roman" w:cs="Times New Roman"/>
          <w:sz w:val="24"/>
          <w:szCs w:val="24"/>
        </w:rPr>
      </w:pPr>
      <w:r w:rsidRPr="00FE1749">
        <w:rPr>
          <w:rFonts w:ascii="Times New Roman" w:hAnsi="Times New Roman" w:cs="Times New Roman"/>
          <w:sz w:val="24"/>
          <w:szCs w:val="24"/>
        </w:rPr>
        <w:t>programmers              B. inventors          C. writers                  D. champions</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w:t>
      </w:r>
      <w:r w:rsidRPr="00FE1749">
        <w:rPr>
          <w:rFonts w:ascii="Times New Roman" w:hAnsi="Times New Roman" w:cs="Times New Roman"/>
          <w:color w:val="0B02BE"/>
          <w:sz w:val="24"/>
          <w:szCs w:val="24"/>
          <w:lang w:val="vi-VN"/>
        </w:rPr>
        <w:t xml:space="preserve"> writers</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During his school years, James would often keep away from ___________ people as much as possible.</w:t>
      </w:r>
    </w:p>
    <w:p w:rsidR="00DC0955" w:rsidRPr="00FE1749" w:rsidRDefault="00C1135A">
      <w:pPr>
        <w:numPr>
          <w:ilvl w:val="0"/>
          <w:numId w:val="58"/>
        </w:numPr>
        <w:rPr>
          <w:rFonts w:ascii="Times New Roman" w:hAnsi="Times New Roman" w:cs="Times New Roman"/>
          <w:sz w:val="24"/>
          <w:szCs w:val="24"/>
        </w:rPr>
      </w:pPr>
      <w:r w:rsidRPr="00FE1749">
        <w:rPr>
          <w:rFonts w:ascii="Times New Roman" w:hAnsi="Times New Roman" w:cs="Times New Roman"/>
          <w:sz w:val="24"/>
          <w:szCs w:val="24"/>
        </w:rPr>
        <w:t>problem                       B. trouble             C. matter                 D. issue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problem</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Many explorers are willing to _______</w:t>
      </w:r>
      <w:r w:rsidRPr="00FE1749">
        <w:rPr>
          <w:rFonts w:ascii="Times New Roman" w:hAnsi="Times New Roman" w:cs="Times New Roman"/>
          <w:sz w:val="24"/>
          <w:szCs w:val="24"/>
        </w:rPr>
        <w:t>____ risks when they travel to dangerous places.</w:t>
      </w:r>
    </w:p>
    <w:p w:rsidR="00DC0955" w:rsidRPr="00FE1749" w:rsidRDefault="00C1135A">
      <w:pPr>
        <w:numPr>
          <w:ilvl w:val="0"/>
          <w:numId w:val="59"/>
        </w:numPr>
        <w:rPr>
          <w:rFonts w:ascii="Times New Roman" w:hAnsi="Times New Roman" w:cs="Times New Roman"/>
          <w:sz w:val="24"/>
          <w:szCs w:val="24"/>
        </w:rPr>
      </w:pPr>
      <w:r w:rsidRPr="00FE1749">
        <w:rPr>
          <w:rFonts w:ascii="Times New Roman" w:hAnsi="Times New Roman" w:cs="Times New Roman"/>
          <w:sz w:val="24"/>
          <w:szCs w:val="24"/>
        </w:rPr>
        <w:t xml:space="preserve">do                                 B. run                 </w:t>
      </w:r>
      <w:r w:rsidRPr="00FE1749">
        <w:rPr>
          <w:rFonts w:ascii="Times New Roman" w:hAnsi="Times New Roman" w:cs="Times New Roman"/>
          <w:sz w:val="24"/>
          <w:szCs w:val="24"/>
          <w:lang w:val="vi-VN"/>
        </w:rPr>
        <w:t>C</w:t>
      </w:r>
      <w:r w:rsidRPr="00FE1749">
        <w:rPr>
          <w:rFonts w:ascii="Times New Roman" w:hAnsi="Times New Roman" w:cs="Times New Roman"/>
          <w:sz w:val="24"/>
          <w:szCs w:val="24"/>
        </w:rPr>
        <w:t>. make                     D. take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take</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 xml:space="preserve">Construction workers are required to wear ___________ vests when they are in the immediate </w:t>
      </w:r>
      <w:r w:rsidRPr="00FE1749">
        <w:rPr>
          <w:rFonts w:ascii="Times New Roman" w:hAnsi="Times New Roman" w:cs="Times New Roman"/>
          <w:sz w:val="24"/>
          <w:szCs w:val="24"/>
        </w:rPr>
        <w:t>work area. They will help protect their lives.</w:t>
      </w:r>
    </w:p>
    <w:p w:rsidR="00DC0955" w:rsidRPr="00FE1749" w:rsidRDefault="00C1135A">
      <w:pPr>
        <w:numPr>
          <w:ilvl w:val="0"/>
          <w:numId w:val="60"/>
        </w:numPr>
        <w:rPr>
          <w:rFonts w:ascii="Times New Roman" w:hAnsi="Times New Roman" w:cs="Times New Roman"/>
          <w:sz w:val="24"/>
          <w:szCs w:val="24"/>
        </w:rPr>
      </w:pPr>
      <w:r w:rsidRPr="00FE1749">
        <w:rPr>
          <w:rFonts w:ascii="Times New Roman" w:hAnsi="Times New Roman" w:cs="Times New Roman"/>
          <w:sz w:val="24"/>
          <w:szCs w:val="24"/>
        </w:rPr>
        <w:t xml:space="preserve">safety                          B. travel              C. suit                    </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rPr>
        <w:t xml:space="preserve">   D. quilted</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safety</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It’s burning hot today. I don’t think I ___________ sunbathe on the beach.</w:t>
      </w:r>
    </w:p>
    <w:p w:rsidR="00DC0955" w:rsidRPr="00FE1749" w:rsidRDefault="00C1135A">
      <w:pPr>
        <w:numPr>
          <w:ilvl w:val="0"/>
          <w:numId w:val="61"/>
        </w:numPr>
        <w:rPr>
          <w:rFonts w:ascii="Times New Roman" w:hAnsi="Times New Roman" w:cs="Times New Roman"/>
          <w:sz w:val="24"/>
          <w:szCs w:val="24"/>
        </w:rPr>
      </w:pPr>
      <w:r w:rsidRPr="00FE1749">
        <w:rPr>
          <w:rFonts w:ascii="Times New Roman" w:hAnsi="Times New Roman" w:cs="Times New Roman"/>
          <w:sz w:val="24"/>
          <w:szCs w:val="24"/>
        </w:rPr>
        <w:t xml:space="preserve">will          </w:t>
      </w:r>
      <w:r w:rsidRPr="00FE1749">
        <w:rPr>
          <w:rFonts w:ascii="Times New Roman" w:hAnsi="Times New Roman" w:cs="Times New Roman"/>
          <w:sz w:val="24"/>
          <w:szCs w:val="24"/>
        </w:rPr>
        <w:t xml:space="preserve">                    B. won’t           C. must                    </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rPr>
        <w:t>D. mustn’t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will</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lastRenderedPageBreak/>
        <w:t>When you go camping in the mountains, you __________ take a compass and a sleeping bag. They are necessary items for a camper.</w:t>
      </w:r>
    </w:p>
    <w:p w:rsidR="00DC0955" w:rsidRPr="00FE1749" w:rsidRDefault="00C1135A">
      <w:pPr>
        <w:numPr>
          <w:ilvl w:val="0"/>
          <w:numId w:val="62"/>
        </w:numPr>
        <w:rPr>
          <w:rFonts w:ascii="Times New Roman" w:hAnsi="Times New Roman" w:cs="Times New Roman"/>
          <w:sz w:val="24"/>
          <w:szCs w:val="24"/>
        </w:rPr>
      </w:pPr>
      <w:r w:rsidRPr="00FE1749">
        <w:rPr>
          <w:rFonts w:ascii="Times New Roman" w:hAnsi="Times New Roman" w:cs="Times New Roman"/>
          <w:sz w:val="24"/>
          <w:szCs w:val="24"/>
        </w:rPr>
        <w:t xml:space="preserve">will                          </w:t>
      </w:r>
      <w:r w:rsidRPr="00FE1749">
        <w:rPr>
          <w:rFonts w:ascii="Times New Roman" w:hAnsi="Times New Roman" w:cs="Times New Roman"/>
          <w:sz w:val="24"/>
          <w:szCs w:val="24"/>
        </w:rPr>
        <w:t xml:space="preserve">    B. should            C. won’t                  D. shouldn’t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should</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If Noah _________ a poisonous snake, he ___________ away from it immediately.</w:t>
      </w:r>
    </w:p>
    <w:p w:rsidR="00DC0955" w:rsidRPr="00FE1749" w:rsidRDefault="00C1135A">
      <w:pPr>
        <w:numPr>
          <w:ilvl w:val="0"/>
          <w:numId w:val="63"/>
        </w:numPr>
        <w:rPr>
          <w:rFonts w:ascii="Times New Roman" w:hAnsi="Times New Roman" w:cs="Times New Roman"/>
          <w:sz w:val="24"/>
          <w:szCs w:val="24"/>
        </w:rPr>
      </w:pPr>
      <w:r w:rsidRPr="00FE1749">
        <w:rPr>
          <w:rFonts w:ascii="Times New Roman" w:hAnsi="Times New Roman" w:cs="Times New Roman"/>
          <w:sz w:val="24"/>
          <w:szCs w:val="24"/>
        </w:rPr>
        <w:t xml:space="preserve">see …. stays                                     B. sees …. will stay      </w:t>
      </w:r>
    </w:p>
    <w:p w:rsidR="00DC0955" w:rsidRPr="00FE1749" w:rsidRDefault="00C1135A">
      <w:pPr>
        <w:numPr>
          <w:ilvl w:val="0"/>
          <w:numId w:val="63"/>
        </w:numPr>
        <w:rPr>
          <w:rFonts w:ascii="Times New Roman" w:hAnsi="Times New Roman" w:cs="Times New Roman"/>
          <w:sz w:val="24"/>
          <w:szCs w:val="24"/>
        </w:rPr>
      </w:pPr>
      <w:r w:rsidRPr="00FE1749">
        <w:rPr>
          <w:rFonts w:ascii="Times New Roman" w:hAnsi="Times New Roman" w:cs="Times New Roman"/>
          <w:sz w:val="24"/>
          <w:szCs w:val="24"/>
        </w:rPr>
        <w:t xml:space="preserve">will see … </w:t>
      </w:r>
      <w:r w:rsidRPr="00FE1749">
        <w:rPr>
          <w:rFonts w:ascii="Times New Roman" w:hAnsi="Times New Roman" w:cs="Times New Roman"/>
          <w:sz w:val="24"/>
          <w:szCs w:val="24"/>
        </w:rPr>
        <w:t>stays                               D. will see … will stay</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sees ... will stay</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sz w:val="24"/>
          <w:szCs w:val="24"/>
        </w:rPr>
        <w:t>Oliver got lost in the desert for three days. He was depressed because he couldn’t have contact _______ the outside world.</w:t>
      </w:r>
    </w:p>
    <w:p w:rsidR="00DC0955" w:rsidRPr="00FE1749" w:rsidRDefault="00C1135A">
      <w:pPr>
        <w:numPr>
          <w:ilvl w:val="0"/>
          <w:numId w:val="64"/>
        </w:numPr>
        <w:rPr>
          <w:rFonts w:ascii="Times New Roman" w:hAnsi="Times New Roman" w:cs="Times New Roman"/>
          <w:sz w:val="24"/>
          <w:szCs w:val="24"/>
        </w:rPr>
      </w:pPr>
      <w:r w:rsidRPr="00FE1749">
        <w:rPr>
          <w:rFonts w:ascii="Times New Roman" w:hAnsi="Times New Roman" w:cs="Times New Roman"/>
          <w:sz w:val="24"/>
          <w:szCs w:val="24"/>
        </w:rPr>
        <w:t xml:space="preserve">for                  B. about         </w:t>
      </w:r>
      <w:r w:rsidRPr="00FE1749">
        <w:rPr>
          <w:rFonts w:ascii="Times New Roman" w:hAnsi="Times New Roman" w:cs="Times New Roman"/>
          <w:sz w:val="24"/>
          <w:szCs w:val="24"/>
        </w:rPr>
        <w:t xml:space="preserve">              C. from                    D. with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with</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Cameron</w:t>
      </w:r>
      <w:r w:rsidRPr="00FE1749">
        <w:rPr>
          <w:rFonts w:ascii="Times New Roman" w:hAnsi="Times New Roman" w:cs="Times New Roman"/>
          <w:sz w:val="24"/>
          <w:szCs w:val="24"/>
        </w:rPr>
        <w:t>: What is special about yo</w:t>
      </w:r>
      <w:r w:rsidRPr="00FE1749">
        <w:rPr>
          <w:rFonts w:ascii="Times New Roman" w:hAnsi="Times New Roman" w:cs="Times New Roman"/>
          <w:sz w:val="24"/>
          <w:szCs w:val="24"/>
          <w:lang w:val="vi-VN"/>
        </w:rPr>
        <w:t>u</w:t>
      </w:r>
      <w:r w:rsidRPr="00FE1749">
        <w:rPr>
          <w:rFonts w:ascii="Times New Roman" w:hAnsi="Times New Roman" w:cs="Times New Roman"/>
          <w:sz w:val="24"/>
          <w:szCs w:val="24"/>
        </w:rPr>
        <w:t>r club?</w:t>
      </w:r>
    </w:p>
    <w:p w:rsidR="00DC0955" w:rsidRPr="00FE1749" w:rsidRDefault="00C1135A">
      <w:pPr>
        <w:rPr>
          <w:rFonts w:ascii="Times New Roman" w:hAnsi="Times New Roman" w:cs="Times New Roman"/>
          <w:sz w:val="24"/>
          <w:szCs w:val="24"/>
        </w:rPr>
      </w:pPr>
      <w:r w:rsidRPr="00FE1749">
        <w:rPr>
          <w:rFonts w:ascii="Times New Roman" w:hAnsi="Times New Roman" w:cs="Times New Roman"/>
          <w:sz w:val="24"/>
          <w:szCs w:val="24"/>
        </w:rPr>
        <w:t xml:space="preserve">      </w:t>
      </w:r>
      <w:r w:rsidRPr="00FE1749">
        <w:rPr>
          <w:rFonts w:ascii="Times New Roman" w:hAnsi="Times New Roman" w:cs="Times New Roman"/>
          <w:b/>
          <w:bCs/>
          <w:sz w:val="24"/>
          <w:szCs w:val="24"/>
        </w:rPr>
        <w:t>Christian</w:t>
      </w:r>
      <w:r w:rsidRPr="00FE1749">
        <w:rPr>
          <w:rFonts w:ascii="Times New Roman" w:hAnsi="Times New Roman" w:cs="Times New Roman"/>
          <w:sz w:val="24"/>
          <w:szCs w:val="24"/>
        </w:rPr>
        <w:t>:  I see. There are other dishes better than it. We encourage our members to express their opinions comfortable _________ they ca</w:t>
      </w:r>
      <w:r w:rsidRPr="00FE1749">
        <w:rPr>
          <w:rFonts w:ascii="Times New Roman" w:hAnsi="Times New Roman" w:cs="Times New Roman"/>
          <w:sz w:val="24"/>
          <w:szCs w:val="24"/>
        </w:rPr>
        <w:t>n stay more confident.</w:t>
      </w:r>
    </w:p>
    <w:p w:rsidR="00DC0955" w:rsidRPr="00FE1749" w:rsidRDefault="00C1135A">
      <w:pPr>
        <w:numPr>
          <w:ilvl w:val="0"/>
          <w:numId w:val="65"/>
        </w:numPr>
        <w:rPr>
          <w:rFonts w:ascii="Times New Roman" w:hAnsi="Times New Roman" w:cs="Times New Roman"/>
          <w:sz w:val="24"/>
          <w:szCs w:val="24"/>
        </w:rPr>
      </w:pPr>
      <w:r w:rsidRPr="00FE1749">
        <w:rPr>
          <w:rFonts w:ascii="Times New Roman" w:hAnsi="Times New Roman" w:cs="Times New Roman"/>
          <w:sz w:val="24"/>
          <w:szCs w:val="24"/>
        </w:rPr>
        <w:t>so                                B. because                      C. but                             D. so that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 xml:space="preserve">Đáp án đúng: D. so that </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i/>
          <w:iCs/>
          <w:sz w:val="24"/>
          <w:szCs w:val="24"/>
        </w:rPr>
        <w:t>Ruth</w:t>
      </w:r>
      <w:r w:rsidRPr="00FE1749">
        <w:rPr>
          <w:rFonts w:ascii="Times New Roman" w:hAnsi="Times New Roman" w:cs="Times New Roman"/>
          <w:sz w:val="24"/>
          <w:szCs w:val="24"/>
        </w:rPr>
        <w:t xml:space="preserve">: When you’re in class, don’t ____________ with your work and remember to concentrate on </w:t>
      </w:r>
      <w:r w:rsidRPr="00FE1749">
        <w:rPr>
          <w:rFonts w:ascii="Times New Roman" w:hAnsi="Times New Roman" w:cs="Times New Roman"/>
          <w:sz w:val="24"/>
          <w:szCs w:val="24"/>
        </w:rPr>
        <w:t>your lessons.</w:t>
      </w:r>
    </w:p>
    <w:p w:rsidR="00DC0955" w:rsidRPr="00FE1749" w:rsidRDefault="00C1135A">
      <w:pPr>
        <w:ind w:firstLineChars="150" w:firstLine="361"/>
        <w:rPr>
          <w:rFonts w:ascii="Times New Roman" w:hAnsi="Times New Roman" w:cs="Times New Roman"/>
          <w:sz w:val="24"/>
          <w:szCs w:val="24"/>
        </w:rPr>
      </w:pPr>
      <w:r w:rsidRPr="00FE1749">
        <w:rPr>
          <w:rFonts w:ascii="Times New Roman" w:hAnsi="Times New Roman" w:cs="Times New Roman"/>
          <w:b/>
          <w:bCs/>
          <w:sz w:val="24"/>
          <w:szCs w:val="24"/>
        </w:rPr>
        <w:t>Liam:</w:t>
      </w:r>
      <w:r w:rsidRPr="00FE1749">
        <w:rPr>
          <w:rFonts w:ascii="Times New Roman" w:hAnsi="Times New Roman" w:cs="Times New Roman"/>
          <w:sz w:val="24"/>
          <w:szCs w:val="24"/>
        </w:rPr>
        <w:t xml:space="preserve"> OK, I will.</w:t>
      </w:r>
    </w:p>
    <w:p w:rsidR="00DC0955" w:rsidRPr="00FE1749" w:rsidRDefault="00C1135A">
      <w:pPr>
        <w:numPr>
          <w:ilvl w:val="0"/>
          <w:numId w:val="66"/>
        </w:numPr>
        <w:rPr>
          <w:rFonts w:ascii="Times New Roman" w:hAnsi="Times New Roman" w:cs="Times New Roman"/>
          <w:sz w:val="24"/>
          <w:szCs w:val="24"/>
        </w:rPr>
      </w:pPr>
      <w:r w:rsidRPr="00FE1749">
        <w:rPr>
          <w:rFonts w:ascii="Times New Roman" w:hAnsi="Times New Roman" w:cs="Times New Roman"/>
          <w:sz w:val="24"/>
          <w:szCs w:val="24"/>
        </w:rPr>
        <w:t xml:space="preserve">get behind with                                 </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rPr>
        <w:t xml:space="preserve"> B. come up with</w:t>
      </w:r>
    </w:p>
    <w:p w:rsidR="00DC0955" w:rsidRPr="00FE1749" w:rsidRDefault="00C1135A">
      <w:pPr>
        <w:numPr>
          <w:ilvl w:val="0"/>
          <w:numId w:val="66"/>
        </w:numPr>
        <w:rPr>
          <w:rFonts w:ascii="Times New Roman" w:hAnsi="Times New Roman" w:cs="Times New Roman"/>
          <w:sz w:val="24"/>
          <w:szCs w:val="24"/>
        </w:rPr>
      </w:pPr>
      <w:r w:rsidRPr="00FE1749">
        <w:rPr>
          <w:rFonts w:ascii="Times New Roman" w:hAnsi="Times New Roman" w:cs="Times New Roman"/>
          <w:sz w:val="24"/>
          <w:szCs w:val="24"/>
        </w:rPr>
        <w:lastRenderedPageBreak/>
        <w:t xml:space="preserve">put up with                                         </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rPr>
        <w:t xml:space="preserve"> D. catch up with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get behind with (ch</w:t>
      </w:r>
      <w:r w:rsidRPr="00FE1749">
        <w:rPr>
          <w:rFonts w:ascii="Times New Roman" w:hAnsi="Times New Roman" w:cs="Times New Roman"/>
          <w:color w:val="0B02BE"/>
          <w:sz w:val="24"/>
          <w:szCs w:val="24"/>
          <w:lang w:val="vi-VN"/>
        </w:rPr>
        <w:t>ậ</w:t>
      </w:r>
      <w:r w:rsidRPr="00FE1749">
        <w:rPr>
          <w:rFonts w:ascii="Times New Roman" w:hAnsi="Times New Roman" w:cs="Times New Roman"/>
          <w:color w:val="0B02BE"/>
          <w:sz w:val="24"/>
          <w:szCs w:val="24"/>
          <w:lang w:val="vi-VN"/>
        </w:rPr>
        <w:t>m tr</w:t>
      </w:r>
      <w:r w:rsidRPr="00FE1749">
        <w:rPr>
          <w:rFonts w:ascii="Times New Roman" w:hAnsi="Times New Roman" w:cs="Times New Roman"/>
          <w:color w:val="0B02BE"/>
          <w:sz w:val="24"/>
          <w:szCs w:val="24"/>
          <w:lang w:val="vi-VN"/>
        </w:rPr>
        <w:t>ễ</w:t>
      </w:r>
      <w:r w:rsidRPr="00FE1749">
        <w:rPr>
          <w:rFonts w:ascii="Times New Roman" w:hAnsi="Times New Roman" w:cs="Times New Roman"/>
          <w:color w:val="0B02BE"/>
          <w:sz w:val="24"/>
          <w:szCs w:val="24"/>
          <w:lang w:val="vi-VN"/>
        </w:rPr>
        <w:t>)</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rPr>
        <w:t>Parker</w:t>
      </w:r>
      <w:r w:rsidRPr="00FE1749">
        <w:rPr>
          <w:rFonts w:ascii="Times New Roman" w:hAnsi="Times New Roman" w:cs="Times New Roman"/>
          <w:sz w:val="24"/>
          <w:szCs w:val="24"/>
        </w:rPr>
        <w:t>: Are you ready to go rafting now</w:t>
      </w:r>
      <w:r w:rsidRPr="00FE1749">
        <w:rPr>
          <w:rFonts w:ascii="Times New Roman" w:hAnsi="Times New Roman" w:cs="Times New Roman"/>
          <w:sz w:val="24"/>
          <w:szCs w:val="24"/>
        </w:rPr>
        <w:t>?</w:t>
      </w:r>
    </w:p>
    <w:p w:rsidR="00DC0955" w:rsidRPr="00FE1749" w:rsidRDefault="00C1135A">
      <w:pPr>
        <w:ind w:firstLineChars="100" w:firstLine="241"/>
        <w:rPr>
          <w:rFonts w:ascii="Times New Roman" w:hAnsi="Times New Roman" w:cs="Times New Roman"/>
          <w:sz w:val="24"/>
          <w:szCs w:val="24"/>
        </w:rPr>
      </w:pPr>
      <w:r w:rsidRPr="00FE1749">
        <w:rPr>
          <w:rFonts w:ascii="Times New Roman" w:hAnsi="Times New Roman" w:cs="Times New Roman"/>
          <w:b/>
          <w:bCs/>
          <w:sz w:val="24"/>
          <w:szCs w:val="24"/>
        </w:rPr>
        <w:t>Victoria</w:t>
      </w:r>
      <w:r w:rsidRPr="00FE1749">
        <w:rPr>
          <w:rFonts w:ascii="Times New Roman" w:hAnsi="Times New Roman" w:cs="Times New Roman"/>
          <w:sz w:val="24"/>
          <w:szCs w:val="24"/>
        </w:rPr>
        <w:t>:   _____________________________.</w:t>
      </w:r>
    </w:p>
    <w:p w:rsidR="00DC0955" w:rsidRPr="00FE1749" w:rsidRDefault="00C1135A">
      <w:pPr>
        <w:numPr>
          <w:ilvl w:val="0"/>
          <w:numId w:val="67"/>
        </w:numPr>
        <w:rPr>
          <w:rFonts w:ascii="Times New Roman" w:hAnsi="Times New Roman" w:cs="Times New Roman"/>
          <w:sz w:val="24"/>
          <w:szCs w:val="24"/>
        </w:rPr>
      </w:pPr>
      <w:r w:rsidRPr="00FE1749">
        <w:rPr>
          <w:rFonts w:ascii="Times New Roman" w:hAnsi="Times New Roman" w:cs="Times New Roman"/>
          <w:sz w:val="24"/>
          <w:szCs w:val="24"/>
        </w:rPr>
        <w:t>It isn’t very comfortable. I won’t give it up.</w:t>
      </w:r>
    </w:p>
    <w:p w:rsidR="00DC0955" w:rsidRPr="00FE1749" w:rsidRDefault="00C1135A">
      <w:pPr>
        <w:numPr>
          <w:ilvl w:val="0"/>
          <w:numId w:val="67"/>
        </w:numPr>
        <w:rPr>
          <w:rFonts w:ascii="Times New Roman" w:hAnsi="Times New Roman" w:cs="Times New Roman"/>
          <w:sz w:val="24"/>
          <w:szCs w:val="24"/>
        </w:rPr>
      </w:pPr>
      <w:r w:rsidRPr="00FE1749">
        <w:rPr>
          <w:rFonts w:ascii="Times New Roman" w:hAnsi="Times New Roman" w:cs="Times New Roman"/>
          <w:sz w:val="24"/>
          <w:szCs w:val="24"/>
        </w:rPr>
        <w:t>No, of course not. I love going rafting.</w:t>
      </w:r>
    </w:p>
    <w:p w:rsidR="00DC0955" w:rsidRPr="00FE1749" w:rsidRDefault="00C1135A">
      <w:pPr>
        <w:numPr>
          <w:ilvl w:val="0"/>
          <w:numId w:val="67"/>
        </w:numPr>
        <w:rPr>
          <w:rFonts w:ascii="Times New Roman" w:hAnsi="Times New Roman" w:cs="Times New Roman"/>
          <w:sz w:val="24"/>
          <w:szCs w:val="24"/>
        </w:rPr>
      </w:pPr>
      <w:r w:rsidRPr="00FE1749">
        <w:rPr>
          <w:rFonts w:ascii="Times New Roman" w:hAnsi="Times New Roman" w:cs="Times New Roman"/>
          <w:sz w:val="24"/>
          <w:szCs w:val="24"/>
        </w:rPr>
        <w:t>Yes, I think so, though I’m a little bit nervous.</w:t>
      </w:r>
    </w:p>
    <w:p w:rsidR="00DC0955" w:rsidRPr="00FE1749" w:rsidRDefault="00C1135A">
      <w:pPr>
        <w:numPr>
          <w:ilvl w:val="0"/>
          <w:numId w:val="67"/>
        </w:numPr>
        <w:rPr>
          <w:rFonts w:ascii="Times New Roman" w:hAnsi="Times New Roman" w:cs="Times New Roman"/>
          <w:sz w:val="24"/>
          <w:szCs w:val="24"/>
        </w:rPr>
      </w:pPr>
      <w:r w:rsidRPr="00FE1749">
        <w:rPr>
          <w:rFonts w:ascii="Times New Roman" w:hAnsi="Times New Roman" w:cs="Times New Roman"/>
          <w:sz w:val="24"/>
          <w:szCs w:val="24"/>
        </w:rPr>
        <w:t>Make sure that I’m will be safe after the trip.</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Yes, I th</w:t>
      </w:r>
      <w:r w:rsidRPr="00FE1749">
        <w:rPr>
          <w:rFonts w:ascii="Times New Roman" w:hAnsi="Times New Roman" w:cs="Times New Roman"/>
          <w:color w:val="0B02BE"/>
          <w:sz w:val="24"/>
          <w:szCs w:val="24"/>
          <w:lang w:val="vi-VN"/>
        </w:rPr>
        <w:t>ink so, though I’m a little bit nervous.</w:t>
      </w:r>
    </w:p>
    <w:p w:rsidR="00DC0955" w:rsidRPr="00FE1749" w:rsidRDefault="00C1135A">
      <w:pPr>
        <w:numPr>
          <w:ilvl w:val="0"/>
          <w:numId w:val="45"/>
        </w:numPr>
        <w:rPr>
          <w:rFonts w:ascii="Times New Roman" w:hAnsi="Times New Roman" w:cs="Times New Roman"/>
          <w:sz w:val="24"/>
          <w:szCs w:val="24"/>
        </w:rPr>
      </w:pPr>
      <w:r w:rsidRPr="00FE1749">
        <w:rPr>
          <w:rFonts w:ascii="Times New Roman" w:hAnsi="Times New Roman" w:cs="Times New Roman"/>
          <w:b/>
          <w:bCs/>
          <w:sz w:val="24"/>
          <w:szCs w:val="24"/>
          <w:lang w:val="vi-VN"/>
        </w:rPr>
        <w:t>Synonym:</w:t>
      </w:r>
      <w:r w:rsidRPr="00FE1749">
        <w:rPr>
          <w:rFonts w:ascii="Times New Roman" w:hAnsi="Times New Roman" w:cs="Times New Roman"/>
          <w:sz w:val="24"/>
          <w:szCs w:val="24"/>
          <w:lang w:val="vi-VN"/>
        </w:rPr>
        <w:t xml:space="preserve"> Agatha Christie eventually became one of the most </w:t>
      </w:r>
      <w:r w:rsidRPr="00FE1749">
        <w:rPr>
          <w:rFonts w:ascii="Times New Roman" w:hAnsi="Times New Roman" w:cs="Times New Roman"/>
          <w:b/>
          <w:bCs/>
          <w:sz w:val="24"/>
          <w:szCs w:val="24"/>
          <w:u w:val="single"/>
          <w:lang w:val="vi-VN"/>
        </w:rPr>
        <w:t>popular</w:t>
      </w: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writers in history.</w:t>
      </w:r>
    </w:p>
    <w:p w:rsidR="00DC0955" w:rsidRPr="00FE1749" w:rsidRDefault="00C1135A">
      <w:pPr>
        <w:numPr>
          <w:ilvl w:val="0"/>
          <w:numId w:val="68"/>
        </w:numPr>
        <w:rPr>
          <w:rFonts w:ascii="Times New Roman" w:hAnsi="Times New Roman" w:cs="Times New Roman"/>
          <w:sz w:val="24"/>
          <w:szCs w:val="24"/>
          <w:lang w:val="vi-VN"/>
        </w:rPr>
      </w:pPr>
      <w:r w:rsidRPr="00FE1749">
        <w:rPr>
          <w:rFonts w:ascii="Times New Roman" w:hAnsi="Times New Roman" w:cs="Times New Roman"/>
          <w:sz w:val="24"/>
          <w:szCs w:val="24"/>
          <w:lang w:val="vi-VN"/>
        </w:rPr>
        <w:t>happy                       B. timid                          C. shy                              D. common</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 xml:space="preserve">Đáp án đúng: D. </w:t>
      </w:r>
      <w:r w:rsidRPr="00FE1749">
        <w:rPr>
          <w:rFonts w:ascii="Times New Roman" w:hAnsi="Times New Roman" w:cs="Times New Roman"/>
          <w:color w:val="0B02BE"/>
          <w:sz w:val="24"/>
          <w:szCs w:val="24"/>
          <w:lang w:val="vi-VN"/>
        </w:rPr>
        <w:t>common</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Synonym:</w:t>
      </w:r>
      <w:r w:rsidRPr="00FE1749">
        <w:rPr>
          <w:rFonts w:ascii="Times New Roman" w:hAnsi="Times New Roman" w:cs="Times New Roman"/>
          <w:sz w:val="24"/>
          <w:szCs w:val="24"/>
          <w:lang w:val="vi-VN"/>
        </w:rPr>
        <w:t xml:space="preserve"> Bananas contain </w:t>
      </w:r>
      <w:r w:rsidRPr="00FE1749">
        <w:rPr>
          <w:rFonts w:ascii="Times New Roman" w:hAnsi="Times New Roman" w:cs="Times New Roman"/>
          <w:b/>
          <w:bCs/>
          <w:sz w:val="24"/>
          <w:szCs w:val="24"/>
          <w:u w:val="single"/>
          <w:lang w:val="vi-VN"/>
        </w:rPr>
        <w:t>helpful</w:t>
      </w:r>
      <w:r w:rsidRPr="00FE1749">
        <w:rPr>
          <w:rFonts w:ascii="Times New Roman" w:hAnsi="Times New Roman" w:cs="Times New Roman"/>
          <w:sz w:val="24"/>
          <w:szCs w:val="24"/>
          <w:lang w:val="vi-VN"/>
        </w:rPr>
        <w:t xml:space="preserve"> nutrients that make the body feel full of energy.</w:t>
      </w:r>
    </w:p>
    <w:p w:rsidR="00DC0955" w:rsidRPr="00FE1749" w:rsidRDefault="00C1135A">
      <w:pPr>
        <w:numPr>
          <w:ilvl w:val="0"/>
          <w:numId w:val="69"/>
        </w:numPr>
        <w:rPr>
          <w:rFonts w:ascii="Times New Roman" w:hAnsi="Times New Roman" w:cs="Times New Roman"/>
          <w:sz w:val="24"/>
          <w:szCs w:val="24"/>
          <w:lang w:val="vi-VN"/>
        </w:rPr>
      </w:pPr>
      <w:r w:rsidRPr="00FE1749">
        <w:rPr>
          <w:rFonts w:ascii="Times New Roman" w:hAnsi="Times New Roman" w:cs="Times New Roman"/>
          <w:sz w:val="24"/>
          <w:szCs w:val="24"/>
          <w:lang w:val="vi-VN"/>
        </w:rPr>
        <w:t>high                          B. useful                         C. talented                     D. rich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useful</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Synonym:</w:t>
      </w:r>
      <w:r w:rsidRPr="00FE1749">
        <w:rPr>
          <w:rFonts w:ascii="Times New Roman" w:hAnsi="Times New Roman" w:cs="Times New Roman"/>
          <w:sz w:val="24"/>
          <w:szCs w:val="24"/>
          <w:lang w:val="vi-VN"/>
        </w:rPr>
        <w:t xml:space="preserve"> Warren Buffet is a </w:t>
      </w:r>
      <w:r w:rsidRPr="00FE1749">
        <w:rPr>
          <w:rFonts w:ascii="Times New Roman" w:hAnsi="Times New Roman" w:cs="Times New Roman"/>
          <w:b/>
          <w:bCs/>
          <w:sz w:val="24"/>
          <w:szCs w:val="24"/>
          <w:u w:val="single"/>
          <w:lang w:val="vi-VN"/>
        </w:rPr>
        <w:t>rich</w:t>
      </w:r>
      <w:r w:rsidRPr="00FE1749">
        <w:rPr>
          <w:rFonts w:ascii="Times New Roman" w:hAnsi="Times New Roman" w:cs="Times New Roman"/>
          <w:sz w:val="24"/>
          <w:szCs w:val="24"/>
          <w:lang w:val="vi-VN"/>
        </w:rPr>
        <w:t xml:space="preserve"> Americ</w:t>
      </w:r>
      <w:r w:rsidRPr="00FE1749">
        <w:rPr>
          <w:rFonts w:ascii="Times New Roman" w:hAnsi="Times New Roman" w:cs="Times New Roman"/>
          <w:sz w:val="24"/>
          <w:szCs w:val="24"/>
          <w:lang w:val="vi-VN"/>
        </w:rPr>
        <w:t>an businessman and investor. His wealth is approximately 96 billion dollars.</w:t>
      </w:r>
    </w:p>
    <w:p w:rsidR="00DC0955" w:rsidRPr="00FE1749" w:rsidRDefault="00C1135A">
      <w:pPr>
        <w:numPr>
          <w:ilvl w:val="0"/>
          <w:numId w:val="70"/>
        </w:numPr>
        <w:rPr>
          <w:rFonts w:ascii="Times New Roman" w:hAnsi="Times New Roman" w:cs="Times New Roman"/>
          <w:sz w:val="24"/>
          <w:szCs w:val="24"/>
          <w:lang w:val="vi-VN"/>
        </w:rPr>
      </w:pPr>
      <w:r w:rsidRPr="00FE1749">
        <w:rPr>
          <w:rFonts w:ascii="Times New Roman" w:hAnsi="Times New Roman" w:cs="Times New Roman"/>
          <w:sz w:val="24"/>
          <w:szCs w:val="24"/>
          <w:lang w:val="vi-VN"/>
        </w:rPr>
        <w:t>wealthy                    B. convenient               C. different                     D. fast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wealthy</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lastRenderedPageBreak/>
        <w:t>Synonym</w:t>
      </w:r>
      <w:r w:rsidRPr="00FE1749">
        <w:rPr>
          <w:rFonts w:ascii="Times New Roman" w:hAnsi="Times New Roman" w:cs="Times New Roman"/>
          <w:sz w:val="24"/>
          <w:szCs w:val="24"/>
          <w:lang w:val="vi-VN"/>
        </w:rPr>
        <w:t xml:space="preserve">: When you ride your bike, try not to be </w:t>
      </w:r>
      <w:r w:rsidRPr="00FE1749">
        <w:rPr>
          <w:rFonts w:ascii="Times New Roman" w:hAnsi="Times New Roman" w:cs="Times New Roman"/>
          <w:b/>
          <w:bCs/>
          <w:sz w:val="24"/>
          <w:szCs w:val="24"/>
          <w:u w:val="single"/>
          <w:lang w:val="vi-VN"/>
        </w:rPr>
        <w:t>nervous.</w:t>
      </w:r>
    </w:p>
    <w:p w:rsidR="00DC0955" w:rsidRPr="00FE1749" w:rsidRDefault="00C1135A">
      <w:pPr>
        <w:numPr>
          <w:ilvl w:val="0"/>
          <w:numId w:val="71"/>
        </w:numPr>
        <w:rPr>
          <w:rFonts w:ascii="Times New Roman" w:hAnsi="Times New Roman" w:cs="Times New Roman"/>
          <w:sz w:val="24"/>
          <w:szCs w:val="24"/>
          <w:lang w:val="vi-VN"/>
        </w:rPr>
      </w:pPr>
      <w:r w:rsidRPr="00FE1749">
        <w:rPr>
          <w:rFonts w:ascii="Times New Roman" w:hAnsi="Times New Roman" w:cs="Times New Roman"/>
          <w:sz w:val="24"/>
          <w:szCs w:val="24"/>
          <w:lang w:val="vi-VN"/>
        </w:rPr>
        <w:t>te</w:t>
      </w:r>
      <w:r w:rsidRPr="00FE1749">
        <w:rPr>
          <w:rFonts w:ascii="Times New Roman" w:hAnsi="Times New Roman" w:cs="Times New Roman"/>
          <w:sz w:val="24"/>
          <w:szCs w:val="24"/>
          <w:lang w:val="vi-VN"/>
        </w:rPr>
        <w:t>nse                        B. slow                          C. decisive                       D. tasty</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tense</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Antonym:</w:t>
      </w:r>
      <w:r w:rsidRPr="00FE1749">
        <w:rPr>
          <w:rFonts w:ascii="Times New Roman" w:hAnsi="Times New Roman" w:cs="Times New Roman"/>
          <w:sz w:val="24"/>
          <w:szCs w:val="24"/>
          <w:lang w:val="vi-VN"/>
        </w:rPr>
        <w:t xml:space="preserve"> If you are </w:t>
      </w:r>
      <w:r w:rsidRPr="00FE1749">
        <w:rPr>
          <w:rFonts w:ascii="Times New Roman" w:hAnsi="Times New Roman" w:cs="Times New Roman"/>
          <w:b/>
          <w:bCs/>
          <w:sz w:val="24"/>
          <w:szCs w:val="24"/>
          <w:u w:val="single"/>
          <w:lang w:val="vi-VN"/>
        </w:rPr>
        <w:t>afraid</w:t>
      </w:r>
      <w:r w:rsidRPr="00FE1749">
        <w:rPr>
          <w:rFonts w:ascii="Times New Roman" w:hAnsi="Times New Roman" w:cs="Times New Roman"/>
          <w:sz w:val="24"/>
          <w:szCs w:val="24"/>
          <w:lang w:val="vi-VN"/>
        </w:rPr>
        <w:t>, you can climb up a tree.</w:t>
      </w:r>
    </w:p>
    <w:p w:rsidR="00DC0955" w:rsidRPr="00FE1749" w:rsidRDefault="00C1135A">
      <w:pPr>
        <w:numPr>
          <w:ilvl w:val="0"/>
          <w:numId w:val="72"/>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frightened               B. nice                            C. calm           </w:t>
      </w:r>
      <w:r w:rsidRPr="00FE1749">
        <w:rPr>
          <w:rFonts w:ascii="Times New Roman" w:hAnsi="Times New Roman" w:cs="Times New Roman"/>
          <w:sz w:val="24"/>
          <w:szCs w:val="24"/>
          <w:lang w:val="vi-VN"/>
        </w:rPr>
        <w:t xml:space="preserve">       D. difficult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calm</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Antonym</w:t>
      </w:r>
      <w:r w:rsidRPr="00FE1749">
        <w:rPr>
          <w:rFonts w:ascii="Times New Roman" w:hAnsi="Times New Roman" w:cs="Times New Roman"/>
          <w:sz w:val="24"/>
          <w:szCs w:val="24"/>
          <w:lang w:val="vi-VN"/>
        </w:rPr>
        <w:t xml:space="preserve">: Because Robbie gets up </w:t>
      </w:r>
      <w:r w:rsidRPr="00FE1749">
        <w:rPr>
          <w:rFonts w:ascii="Times New Roman" w:hAnsi="Times New Roman" w:cs="Times New Roman"/>
          <w:b/>
          <w:bCs/>
          <w:sz w:val="24"/>
          <w:szCs w:val="24"/>
          <w:u w:val="single"/>
          <w:lang w:val="vi-VN"/>
        </w:rPr>
        <w:t>late</w:t>
      </w:r>
      <w:r w:rsidRPr="00FE1749">
        <w:rPr>
          <w:rFonts w:ascii="Times New Roman" w:hAnsi="Times New Roman" w:cs="Times New Roman"/>
          <w:sz w:val="24"/>
          <w:szCs w:val="24"/>
          <w:lang w:val="vi-VN"/>
        </w:rPr>
        <w:t>, he never does any sport.</w:t>
      </w:r>
    </w:p>
    <w:p w:rsidR="00DC0955" w:rsidRPr="00FE1749" w:rsidRDefault="00C1135A">
      <w:pPr>
        <w:numPr>
          <w:ilvl w:val="0"/>
          <w:numId w:val="73"/>
        </w:numPr>
        <w:rPr>
          <w:rFonts w:ascii="Times New Roman" w:hAnsi="Times New Roman" w:cs="Times New Roman"/>
          <w:sz w:val="24"/>
          <w:szCs w:val="24"/>
          <w:lang w:val="vi-VN"/>
        </w:rPr>
      </w:pPr>
      <w:r w:rsidRPr="00FE1749">
        <w:rPr>
          <w:rFonts w:ascii="Times New Roman" w:hAnsi="Times New Roman" w:cs="Times New Roman"/>
          <w:sz w:val="24"/>
          <w:szCs w:val="24"/>
          <w:lang w:val="vi-VN"/>
        </w:rPr>
        <w:t>early                          B. famous                      C. comfortable               D. amazing</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early</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Antonym:</w:t>
      </w:r>
      <w:r w:rsidRPr="00FE1749">
        <w:rPr>
          <w:rFonts w:ascii="Times New Roman" w:hAnsi="Times New Roman" w:cs="Times New Roman"/>
          <w:sz w:val="24"/>
          <w:szCs w:val="24"/>
          <w:lang w:val="vi-VN"/>
        </w:rPr>
        <w:t xml:space="preserve"> This match is </w:t>
      </w:r>
      <w:r w:rsidRPr="00FE1749">
        <w:rPr>
          <w:rFonts w:ascii="Times New Roman" w:hAnsi="Times New Roman" w:cs="Times New Roman"/>
          <w:b/>
          <w:bCs/>
          <w:sz w:val="24"/>
          <w:szCs w:val="24"/>
          <w:u w:val="single"/>
          <w:lang w:val="vi-VN"/>
        </w:rPr>
        <w:t>bad</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It doesn’t attract as many viewers as the one I saw.</w:t>
      </w:r>
    </w:p>
    <w:p w:rsidR="00DC0955" w:rsidRPr="00FE1749" w:rsidRDefault="00C1135A">
      <w:pPr>
        <w:numPr>
          <w:ilvl w:val="0"/>
          <w:numId w:val="74"/>
        </w:numPr>
        <w:rPr>
          <w:rFonts w:ascii="Times New Roman" w:hAnsi="Times New Roman" w:cs="Times New Roman"/>
          <w:sz w:val="24"/>
          <w:szCs w:val="24"/>
          <w:lang w:val="vi-VN"/>
        </w:rPr>
      </w:pPr>
      <w:r w:rsidRPr="00FE1749">
        <w:rPr>
          <w:rFonts w:ascii="Times New Roman" w:hAnsi="Times New Roman" w:cs="Times New Roman"/>
          <w:sz w:val="24"/>
          <w:szCs w:val="24"/>
          <w:lang w:val="vi-VN"/>
        </w:rPr>
        <w:t>similar                       B. large                          C. exact                           D. good</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good</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Antonym:</w:t>
      </w:r>
      <w:r w:rsidRPr="00FE1749">
        <w:rPr>
          <w:rFonts w:ascii="Times New Roman" w:hAnsi="Times New Roman" w:cs="Times New Roman"/>
          <w:sz w:val="24"/>
          <w:szCs w:val="24"/>
          <w:lang w:val="vi-VN"/>
        </w:rPr>
        <w:t xml:space="preserve"> School is a </w:t>
      </w:r>
      <w:r w:rsidRPr="00FE1749">
        <w:rPr>
          <w:rFonts w:ascii="Times New Roman" w:hAnsi="Times New Roman" w:cs="Times New Roman"/>
          <w:b/>
          <w:bCs/>
          <w:sz w:val="24"/>
          <w:szCs w:val="24"/>
          <w:u w:val="single"/>
          <w:lang w:val="vi-VN"/>
        </w:rPr>
        <w:t>big</w:t>
      </w:r>
      <w:r w:rsidRPr="00FE1749">
        <w:rPr>
          <w:rFonts w:ascii="Times New Roman" w:hAnsi="Times New Roman" w:cs="Times New Roman"/>
          <w:sz w:val="24"/>
          <w:szCs w:val="24"/>
          <w:lang w:val="vi-VN"/>
        </w:rPr>
        <w:t xml:space="preserve"> part of life, so why not enjoy it? </w:t>
      </w:r>
    </w:p>
    <w:p w:rsidR="00DC0955" w:rsidRPr="00FE1749" w:rsidRDefault="00C1135A">
      <w:pPr>
        <w:numPr>
          <w:ilvl w:val="0"/>
          <w:numId w:val="75"/>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small         </w:t>
      </w:r>
      <w:r w:rsidRPr="00FE1749">
        <w:rPr>
          <w:rFonts w:ascii="Times New Roman" w:hAnsi="Times New Roman" w:cs="Times New Roman"/>
          <w:sz w:val="24"/>
          <w:szCs w:val="24"/>
          <w:lang w:val="vi-VN"/>
        </w:rPr>
        <w:t xml:space="preserve">                B. straight                     C. eager                           D. positive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small</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Error Identification</w:t>
      </w:r>
      <w:r w:rsidRPr="00FE1749">
        <w:rPr>
          <w:rFonts w:ascii="Times New Roman" w:hAnsi="Times New Roman" w:cs="Times New Roman"/>
          <w:sz w:val="24"/>
          <w:szCs w:val="24"/>
          <w:lang w:val="vi-VN"/>
        </w:rPr>
        <w:t xml:space="preserve">: Ted </w:t>
      </w:r>
      <w:r w:rsidRPr="00FE1749">
        <w:rPr>
          <w:rFonts w:ascii="Times New Roman" w:hAnsi="Times New Roman" w:cs="Times New Roman"/>
          <w:sz w:val="24"/>
          <w:szCs w:val="24"/>
          <w:u w:val="single"/>
          <w:lang w:val="vi-VN"/>
        </w:rPr>
        <w:t>Wilson</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are</w:t>
      </w:r>
      <w:r w:rsidRPr="00FE1749">
        <w:rPr>
          <w:rFonts w:ascii="Times New Roman" w:hAnsi="Times New Roman" w:cs="Times New Roman"/>
          <w:sz w:val="24"/>
          <w:szCs w:val="24"/>
          <w:lang w:val="vi-VN"/>
        </w:rPr>
        <w:t xml:space="preserve"> clever, </w:t>
      </w:r>
      <w:r w:rsidRPr="00FE1749">
        <w:rPr>
          <w:rFonts w:ascii="Times New Roman" w:hAnsi="Times New Roman" w:cs="Times New Roman"/>
          <w:sz w:val="24"/>
          <w:szCs w:val="24"/>
          <w:u w:val="single"/>
          <w:lang w:val="vi-VN"/>
        </w:rPr>
        <w:t>and</w:t>
      </w:r>
      <w:r w:rsidRPr="00FE1749">
        <w:rPr>
          <w:rFonts w:ascii="Times New Roman" w:hAnsi="Times New Roman" w:cs="Times New Roman"/>
          <w:sz w:val="24"/>
          <w:szCs w:val="24"/>
          <w:lang w:val="vi-VN"/>
        </w:rPr>
        <w:t xml:space="preserve"> he thinks before he </w:t>
      </w:r>
      <w:r w:rsidRPr="00FE1749">
        <w:rPr>
          <w:rFonts w:ascii="Times New Roman" w:hAnsi="Times New Roman" w:cs="Times New Roman"/>
          <w:sz w:val="24"/>
          <w:szCs w:val="24"/>
          <w:u w:val="single"/>
          <w:lang w:val="vi-VN"/>
        </w:rPr>
        <w:t>acts</w:t>
      </w:r>
      <w:r w:rsidRPr="00FE1749">
        <w:rPr>
          <w:rFonts w:ascii="Times New Roman" w:hAnsi="Times New Roman" w:cs="Times New Roman"/>
          <w:sz w:val="24"/>
          <w:szCs w:val="24"/>
          <w:lang w:val="vi-VN"/>
        </w:rPr>
        <w:t>.</w:t>
      </w:r>
    </w:p>
    <w:p w:rsidR="00DC0955" w:rsidRPr="00FE1749" w:rsidRDefault="00C1135A">
      <w:pPr>
        <w:numPr>
          <w:ilvl w:val="0"/>
          <w:numId w:val="76"/>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Wilson                       B. are                            </w:t>
      </w:r>
      <w:r w:rsidRPr="00FE1749">
        <w:rPr>
          <w:rFonts w:ascii="Times New Roman" w:hAnsi="Times New Roman" w:cs="Times New Roman"/>
          <w:sz w:val="24"/>
          <w:szCs w:val="24"/>
          <w:lang w:val="vi-VN"/>
        </w:rPr>
        <w:t>C. and                              D. acts</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are</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lastRenderedPageBreak/>
        <w:t>Error Identification</w:t>
      </w:r>
      <w:r w:rsidRPr="00FE1749">
        <w:rPr>
          <w:rFonts w:ascii="Times New Roman" w:hAnsi="Times New Roman" w:cs="Times New Roman"/>
          <w:sz w:val="24"/>
          <w:szCs w:val="24"/>
          <w:lang w:val="vi-VN"/>
        </w:rPr>
        <w:t xml:space="preserve">: Peter Quinn </w:t>
      </w:r>
      <w:r w:rsidRPr="00FE1749">
        <w:rPr>
          <w:rFonts w:ascii="Times New Roman" w:hAnsi="Times New Roman" w:cs="Times New Roman"/>
          <w:sz w:val="24"/>
          <w:szCs w:val="24"/>
          <w:u w:val="single"/>
          <w:lang w:val="vi-VN"/>
        </w:rPr>
        <w:t>will</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need</w:t>
      </w:r>
      <w:r w:rsidRPr="00FE1749">
        <w:rPr>
          <w:rFonts w:ascii="Times New Roman" w:hAnsi="Times New Roman" w:cs="Times New Roman"/>
          <w:sz w:val="24"/>
          <w:szCs w:val="24"/>
          <w:lang w:val="vi-VN"/>
        </w:rPr>
        <w:t xml:space="preserve"> to work </w:t>
      </w:r>
      <w:r w:rsidRPr="00FE1749">
        <w:rPr>
          <w:rFonts w:ascii="Times New Roman" w:hAnsi="Times New Roman" w:cs="Times New Roman"/>
          <w:sz w:val="24"/>
          <w:szCs w:val="24"/>
          <w:u w:val="single"/>
          <w:lang w:val="vi-VN"/>
        </w:rPr>
        <w:t>hard</w:t>
      </w:r>
      <w:r w:rsidRPr="00FE1749">
        <w:rPr>
          <w:rFonts w:ascii="Times New Roman" w:hAnsi="Times New Roman" w:cs="Times New Roman"/>
          <w:sz w:val="24"/>
          <w:szCs w:val="24"/>
          <w:lang w:val="vi-VN"/>
        </w:rPr>
        <w:t xml:space="preserve"> if he </w:t>
      </w:r>
      <w:r w:rsidRPr="00FE1749">
        <w:rPr>
          <w:rFonts w:ascii="Times New Roman" w:hAnsi="Times New Roman" w:cs="Times New Roman"/>
          <w:sz w:val="24"/>
          <w:szCs w:val="24"/>
          <w:u w:val="single"/>
          <w:lang w:val="vi-VN"/>
        </w:rPr>
        <w:t>wanted</w:t>
      </w:r>
      <w:r w:rsidRPr="00FE1749">
        <w:rPr>
          <w:rFonts w:ascii="Times New Roman" w:hAnsi="Times New Roman" w:cs="Times New Roman"/>
          <w:sz w:val="24"/>
          <w:szCs w:val="24"/>
          <w:lang w:val="vi-VN"/>
        </w:rPr>
        <w:t xml:space="preserve"> to survive.</w:t>
      </w:r>
    </w:p>
    <w:p w:rsidR="00DC0955" w:rsidRPr="00FE1749" w:rsidRDefault="00C1135A">
      <w:pPr>
        <w:numPr>
          <w:ilvl w:val="0"/>
          <w:numId w:val="77"/>
        </w:numPr>
        <w:rPr>
          <w:rFonts w:ascii="Times New Roman" w:hAnsi="Times New Roman" w:cs="Times New Roman"/>
          <w:sz w:val="24"/>
          <w:szCs w:val="24"/>
          <w:lang w:val="vi-VN"/>
        </w:rPr>
      </w:pPr>
      <w:r w:rsidRPr="00FE1749">
        <w:rPr>
          <w:rFonts w:ascii="Times New Roman" w:hAnsi="Times New Roman" w:cs="Times New Roman"/>
          <w:sz w:val="24"/>
          <w:szCs w:val="24"/>
          <w:lang w:val="vi-VN"/>
        </w:rPr>
        <w:t>will                             B. need                          C. hard                           D. wanted</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wanted</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Error Identification</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If</w:t>
      </w:r>
      <w:r w:rsidRPr="00FE1749">
        <w:rPr>
          <w:rFonts w:ascii="Times New Roman" w:hAnsi="Times New Roman" w:cs="Times New Roman"/>
          <w:sz w:val="24"/>
          <w:szCs w:val="24"/>
          <w:lang w:val="vi-VN"/>
        </w:rPr>
        <w:t xml:space="preserve"> we </w:t>
      </w:r>
      <w:r w:rsidRPr="00FE1749">
        <w:rPr>
          <w:rFonts w:ascii="Times New Roman" w:hAnsi="Times New Roman" w:cs="Times New Roman"/>
          <w:sz w:val="24"/>
          <w:szCs w:val="24"/>
          <w:u w:val="single"/>
          <w:lang w:val="vi-VN"/>
        </w:rPr>
        <w:t>found</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mushrooms</w:t>
      </w:r>
      <w:r w:rsidRPr="00FE1749">
        <w:rPr>
          <w:rFonts w:ascii="Times New Roman" w:hAnsi="Times New Roman" w:cs="Times New Roman"/>
          <w:sz w:val="24"/>
          <w:szCs w:val="24"/>
          <w:lang w:val="vi-VN"/>
        </w:rPr>
        <w:t xml:space="preserve">, we </w:t>
      </w:r>
      <w:r w:rsidRPr="00FE1749">
        <w:rPr>
          <w:rFonts w:ascii="Times New Roman" w:hAnsi="Times New Roman" w:cs="Times New Roman"/>
          <w:sz w:val="24"/>
          <w:szCs w:val="24"/>
          <w:u w:val="single"/>
          <w:lang w:val="vi-VN"/>
        </w:rPr>
        <w:t>won’t pick</w:t>
      </w:r>
      <w:r w:rsidRPr="00FE1749">
        <w:rPr>
          <w:rFonts w:ascii="Times New Roman" w:hAnsi="Times New Roman" w:cs="Times New Roman"/>
          <w:sz w:val="24"/>
          <w:szCs w:val="24"/>
          <w:lang w:val="vi-VN"/>
        </w:rPr>
        <w:t xml:space="preserve"> them.</w:t>
      </w:r>
    </w:p>
    <w:p w:rsidR="00DC0955" w:rsidRPr="00FE1749" w:rsidRDefault="00C1135A">
      <w:pPr>
        <w:numPr>
          <w:ilvl w:val="0"/>
          <w:numId w:val="78"/>
        </w:numPr>
        <w:rPr>
          <w:rFonts w:ascii="Times New Roman" w:hAnsi="Times New Roman" w:cs="Times New Roman"/>
          <w:sz w:val="24"/>
          <w:szCs w:val="24"/>
          <w:lang w:val="vi-VN"/>
        </w:rPr>
      </w:pPr>
      <w:r w:rsidRPr="00FE1749">
        <w:rPr>
          <w:rFonts w:ascii="Times New Roman" w:hAnsi="Times New Roman" w:cs="Times New Roman"/>
          <w:sz w:val="24"/>
          <w:szCs w:val="24"/>
          <w:lang w:val="vi-VN"/>
        </w:rPr>
        <w:t>If                                 B. found                         C. mushrooms               D. won’t pick</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found</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Error Identification:</w:t>
      </w:r>
      <w:r w:rsidRPr="00FE1749">
        <w:rPr>
          <w:rFonts w:ascii="Times New Roman" w:hAnsi="Times New Roman" w:cs="Times New Roman"/>
          <w:sz w:val="24"/>
          <w:szCs w:val="24"/>
          <w:lang w:val="vi-VN"/>
        </w:rPr>
        <w:t xml:space="preserve"> The art </w:t>
      </w:r>
      <w:r w:rsidRPr="00FE1749">
        <w:rPr>
          <w:rFonts w:ascii="Times New Roman" w:hAnsi="Times New Roman" w:cs="Times New Roman"/>
          <w:sz w:val="24"/>
          <w:szCs w:val="24"/>
          <w:u w:val="single"/>
          <w:lang w:val="vi-VN"/>
        </w:rPr>
        <w:t>museum</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 xml:space="preserve">is </w:t>
      </w:r>
      <w:r w:rsidRPr="00FE1749">
        <w:rPr>
          <w:rFonts w:ascii="Times New Roman" w:hAnsi="Times New Roman" w:cs="Times New Roman"/>
          <w:sz w:val="24"/>
          <w:szCs w:val="24"/>
          <w:u w:val="single"/>
          <w:lang w:val="vi-VN"/>
        </w:rPr>
        <w:t>definitely</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different</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u w:val="single"/>
          <w:lang w:val="vi-VN"/>
        </w:rPr>
        <w:t>with</w:t>
      </w:r>
      <w:r w:rsidRPr="00FE1749">
        <w:rPr>
          <w:rFonts w:ascii="Times New Roman" w:hAnsi="Times New Roman" w:cs="Times New Roman"/>
          <w:sz w:val="24"/>
          <w:szCs w:val="24"/>
          <w:lang w:val="vi-VN"/>
        </w:rPr>
        <w:t xml:space="preserve"> the history museum.</w:t>
      </w:r>
    </w:p>
    <w:p w:rsidR="00DC0955" w:rsidRPr="00FE1749" w:rsidRDefault="00C1135A">
      <w:pPr>
        <w:numPr>
          <w:ilvl w:val="0"/>
          <w:numId w:val="79"/>
        </w:numPr>
        <w:rPr>
          <w:rFonts w:ascii="Times New Roman" w:hAnsi="Times New Roman" w:cs="Times New Roman"/>
          <w:sz w:val="24"/>
          <w:szCs w:val="24"/>
          <w:lang w:val="vi-VN"/>
        </w:rPr>
      </w:pPr>
      <w:r w:rsidRPr="00FE1749">
        <w:rPr>
          <w:rFonts w:ascii="Times New Roman" w:hAnsi="Times New Roman" w:cs="Times New Roman"/>
          <w:sz w:val="24"/>
          <w:szCs w:val="24"/>
          <w:lang w:val="vi-VN"/>
        </w:rPr>
        <w:t>museum                          B. definitely                              C. different                      D. with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with</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Pythagoras was an ancient Greek _____________. One of his achievement</w:t>
      </w:r>
      <w:r w:rsidRPr="00FE1749">
        <w:rPr>
          <w:rFonts w:ascii="Times New Roman" w:hAnsi="Times New Roman" w:cs="Times New Roman"/>
          <w:sz w:val="24"/>
          <w:szCs w:val="24"/>
          <w:lang w:val="vi-VN"/>
        </w:rPr>
        <w:t>s is the discovery of the Angle Sum Property of Triangle.</w:t>
      </w:r>
    </w:p>
    <w:p w:rsidR="00DC0955" w:rsidRPr="00FE1749" w:rsidRDefault="00C1135A">
      <w:pPr>
        <w:numPr>
          <w:ilvl w:val="0"/>
          <w:numId w:val="80"/>
        </w:numPr>
        <w:rPr>
          <w:rFonts w:ascii="Times New Roman" w:hAnsi="Times New Roman" w:cs="Times New Roman"/>
          <w:sz w:val="24"/>
          <w:szCs w:val="24"/>
          <w:lang w:val="vi-VN"/>
        </w:rPr>
      </w:pPr>
      <w:r w:rsidRPr="00FE1749">
        <w:rPr>
          <w:rFonts w:ascii="Times New Roman" w:hAnsi="Times New Roman" w:cs="Times New Roman"/>
          <w:sz w:val="24"/>
          <w:szCs w:val="24"/>
          <w:lang w:val="vi-VN"/>
        </w:rPr>
        <w:t>astronaut                  B. mathematician            C. champion              D programmer</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mathematician (nhà toán h</w:t>
      </w:r>
      <w:r w:rsidRPr="00FE1749">
        <w:rPr>
          <w:rFonts w:ascii="Times New Roman" w:hAnsi="Times New Roman" w:cs="Times New Roman"/>
          <w:color w:val="0B02BE"/>
          <w:sz w:val="24"/>
          <w:szCs w:val="24"/>
          <w:lang w:val="vi-VN"/>
        </w:rPr>
        <w:t>ọ</w:t>
      </w:r>
      <w:r w:rsidRPr="00FE1749">
        <w:rPr>
          <w:rFonts w:ascii="Times New Roman" w:hAnsi="Times New Roman" w:cs="Times New Roman"/>
          <w:color w:val="0B02BE"/>
          <w:sz w:val="24"/>
          <w:szCs w:val="24"/>
          <w:lang w:val="vi-VN"/>
        </w:rPr>
        <w:t>c)</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Don’t ___________! Take a deep breath and don’t look down wh</w:t>
      </w:r>
      <w:r w:rsidRPr="00FE1749">
        <w:rPr>
          <w:rFonts w:ascii="Times New Roman" w:hAnsi="Times New Roman" w:cs="Times New Roman"/>
          <w:sz w:val="24"/>
          <w:szCs w:val="24"/>
          <w:lang w:val="vi-VN"/>
        </w:rPr>
        <w:t>en crossing the cliff.</w:t>
      </w:r>
    </w:p>
    <w:p w:rsidR="00DC0955" w:rsidRPr="00FE1749" w:rsidRDefault="00C1135A">
      <w:pPr>
        <w:numPr>
          <w:ilvl w:val="0"/>
          <w:numId w:val="81"/>
        </w:numPr>
        <w:rPr>
          <w:rFonts w:ascii="Times New Roman" w:hAnsi="Times New Roman" w:cs="Times New Roman"/>
          <w:sz w:val="24"/>
          <w:szCs w:val="24"/>
          <w:lang w:val="vi-VN"/>
        </w:rPr>
      </w:pPr>
      <w:r w:rsidRPr="00FE1749">
        <w:rPr>
          <w:rFonts w:ascii="Times New Roman" w:hAnsi="Times New Roman" w:cs="Times New Roman"/>
          <w:sz w:val="24"/>
          <w:szCs w:val="24"/>
          <w:lang w:val="vi-VN"/>
        </w:rPr>
        <w:t>confide                      B. panic                             C. track                       D. receive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panic (ho</w:t>
      </w:r>
      <w:r w:rsidRPr="00FE1749">
        <w:rPr>
          <w:rFonts w:ascii="Times New Roman" w:hAnsi="Times New Roman" w:cs="Times New Roman"/>
          <w:color w:val="0B02BE"/>
          <w:sz w:val="24"/>
          <w:szCs w:val="24"/>
          <w:lang w:val="vi-VN"/>
        </w:rPr>
        <w:t>ả</w:t>
      </w:r>
      <w:r w:rsidRPr="00FE1749">
        <w:rPr>
          <w:rFonts w:ascii="Times New Roman" w:hAnsi="Times New Roman" w:cs="Times New Roman"/>
          <w:color w:val="0B02BE"/>
          <w:sz w:val="24"/>
          <w:szCs w:val="24"/>
          <w:lang w:val="vi-VN"/>
        </w:rPr>
        <w:t>ng s</w:t>
      </w:r>
      <w:r w:rsidRPr="00FE1749">
        <w:rPr>
          <w:rFonts w:ascii="Times New Roman" w:hAnsi="Times New Roman" w:cs="Times New Roman"/>
          <w:color w:val="0B02BE"/>
          <w:sz w:val="24"/>
          <w:szCs w:val="24"/>
          <w:lang w:val="vi-VN"/>
        </w:rPr>
        <w:t>ợ</w:t>
      </w:r>
      <w:r w:rsidRPr="00FE1749">
        <w:rPr>
          <w:rFonts w:ascii="Times New Roman" w:hAnsi="Times New Roman" w:cs="Times New Roman"/>
          <w:color w:val="0B02BE"/>
          <w:sz w:val="24"/>
          <w:szCs w:val="24"/>
          <w:lang w:val="vi-VN"/>
        </w:rPr>
        <w:t>)</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Timmy</w:t>
      </w:r>
      <w:r w:rsidRPr="00FE1749">
        <w:rPr>
          <w:rFonts w:ascii="Times New Roman" w:hAnsi="Times New Roman" w:cs="Times New Roman"/>
          <w:sz w:val="24"/>
          <w:szCs w:val="24"/>
          <w:lang w:val="vi-VN"/>
        </w:rPr>
        <w:t>: ______________ can that swimmer swim?</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Keisha</w:t>
      </w:r>
      <w:r w:rsidRPr="00FE1749">
        <w:rPr>
          <w:rFonts w:ascii="Times New Roman" w:hAnsi="Times New Roman" w:cs="Times New Roman"/>
          <w:sz w:val="24"/>
          <w:szCs w:val="24"/>
          <w:lang w:val="vi-VN"/>
        </w:rPr>
        <w:t xml:space="preserve">: He can achieve 1.12s in the </w:t>
      </w:r>
      <w:r w:rsidRPr="00FE1749">
        <w:rPr>
          <w:rFonts w:ascii="Times New Roman" w:hAnsi="Times New Roman" w:cs="Times New Roman"/>
          <w:sz w:val="24"/>
          <w:szCs w:val="24"/>
          <w:lang w:val="vi-VN"/>
        </w:rPr>
        <w:t>100-metre individual medley.</w:t>
      </w:r>
    </w:p>
    <w:p w:rsidR="00DC0955" w:rsidRPr="00FE1749" w:rsidRDefault="00C1135A">
      <w:pPr>
        <w:numPr>
          <w:ilvl w:val="0"/>
          <w:numId w:val="82"/>
        </w:numPr>
        <w:rPr>
          <w:rFonts w:ascii="Times New Roman" w:hAnsi="Times New Roman" w:cs="Times New Roman"/>
          <w:sz w:val="24"/>
          <w:szCs w:val="24"/>
          <w:lang w:val="vi-VN"/>
        </w:rPr>
      </w:pPr>
      <w:r w:rsidRPr="00FE1749">
        <w:rPr>
          <w:rFonts w:ascii="Times New Roman" w:hAnsi="Times New Roman" w:cs="Times New Roman"/>
          <w:sz w:val="24"/>
          <w:szCs w:val="24"/>
          <w:lang w:val="vi-VN"/>
        </w:rPr>
        <w:t>How fast                   B. How far                         C. How long                D. How high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lastRenderedPageBreak/>
        <w:t>Đáp án đúng: A. How fast (nhanh như th</w:t>
      </w:r>
      <w:r w:rsidRPr="00FE1749">
        <w:rPr>
          <w:rFonts w:ascii="Times New Roman" w:hAnsi="Times New Roman" w:cs="Times New Roman"/>
          <w:color w:val="0B02BE"/>
          <w:sz w:val="24"/>
          <w:szCs w:val="24"/>
          <w:lang w:val="vi-VN"/>
        </w:rPr>
        <w:t>ế</w:t>
      </w:r>
      <w:r w:rsidRPr="00FE1749">
        <w:rPr>
          <w:rFonts w:ascii="Times New Roman" w:hAnsi="Times New Roman" w:cs="Times New Roman"/>
          <w:color w:val="0B02BE"/>
          <w:sz w:val="24"/>
          <w:szCs w:val="24"/>
          <w:lang w:val="vi-VN"/>
        </w:rPr>
        <w:t xml:space="preserve"> nào)</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I can’t eat _____________ my brother. He can eat five hamburgers in a meal.</w:t>
      </w:r>
    </w:p>
    <w:p w:rsidR="00DC0955" w:rsidRPr="00FE1749" w:rsidRDefault="00C1135A">
      <w:pPr>
        <w:numPr>
          <w:ilvl w:val="0"/>
          <w:numId w:val="83"/>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more </w:t>
      </w:r>
      <w:r w:rsidRPr="00FE1749">
        <w:rPr>
          <w:rFonts w:ascii="Times New Roman" w:hAnsi="Times New Roman" w:cs="Times New Roman"/>
          <w:sz w:val="24"/>
          <w:szCs w:val="24"/>
          <w:lang w:val="vi-VN"/>
        </w:rPr>
        <w:t>many burgers than                     B. as many burgers as</w:t>
      </w:r>
    </w:p>
    <w:p w:rsidR="00DC0955" w:rsidRPr="00FE1749" w:rsidRDefault="00C1135A">
      <w:pPr>
        <w:numPr>
          <w:ilvl w:val="0"/>
          <w:numId w:val="83"/>
        </w:numPr>
        <w:rPr>
          <w:rFonts w:ascii="Times New Roman" w:hAnsi="Times New Roman" w:cs="Times New Roman"/>
          <w:sz w:val="24"/>
          <w:szCs w:val="24"/>
          <w:lang w:val="vi-VN"/>
        </w:rPr>
      </w:pPr>
      <w:r w:rsidRPr="00FE1749">
        <w:rPr>
          <w:rFonts w:ascii="Times New Roman" w:hAnsi="Times New Roman" w:cs="Times New Roman"/>
          <w:sz w:val="24"/>
          <w:szCs w:val="24"/>
          <w:lang w:val="vi-VN"/>
        </w:rPr>
        <w:t>many as burgers as                             D. as much burgers as</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as many burgers as</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Look at the bright colour of these mushrooms. I’m sure they are poisonous ones. You </w:t>
      </w:r>
      <w:r w:rsidRPr="00FE1749">
        <w:rPr>
          <w:rFonts w:ascii="Times New Roman" w:hAnsi="Times New Roman" w:cs="Times New Roman"/>
          <w:sz w:val="24"/>
          <w:szCs w:val="24"/>
          <w:lang w:val="vi-VN"/>
        </w:rPr>
        <w:t>__________ eat them.</w:t>
      </w:r>
    </w:p>
    <w:p w:rsidR="00DC0955" w:rsidRPr="00FE1749" w:rsidRDefault="00C1135A">
      <w:pPr>
        <w:numPr>
          <w:ilvl w:val="0"/>
          <w:numId w:val="84"/>
        </w:numPr>
        <w:rPr>
          <w:rFonts w:ascii="Times New Roman" w:hAnsi="Times New Roman" w:cs="Times New Roman"/>
          <w:sz w:val="24"/>
          <w:szCs w:val="24"/>
          <w:lang w:val="vi-VN"/>
        </w:rPr>
      </w:pPr>
      <w:r w:rsidRPr="00FE1749">
        <w:rPr>
          <w:rFonts w:ascii="Times New Roman" w:hAnsi="Times New Roman" w:cs="Times New Roman"/>
          <w:sz w:val="24"/>
          <w:szCs w:val="24"/>
          <w:lang w:val="vi-VN"/>
        </w:rPr>
        <w:t>will                                B. won’t                       C. must                  D. mustn’t</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mustn’t (không đư</w:t>
      </w:r>
      <w:r w:rsidRPr="00FE1749">
        <w:rPr>
          <w:rFonts w:ascii="Times New Roman" w:hAnsi="Times New Roman" w:cs="Times New Roman"/>
          <w:color w:val="0B02BE"/>
          <w:sz w:val="24"/>
          <w:szCs w:val="24"/>
          <w:lang w:val="vi-VN"/>
        </w:rPr>
        <w:t>ợ</w:t>
      </w:r>
      <w:r w:rsidRPr="00FE1749">
        <w:rPr>
          <w:rFonts w:ascii="Times New Roman" w:hAnsi="Times New Roman" w:cs="Times New Roman"/>
          <w:color w:val="0B02BE"/>
          <w:sz w:val="24"/>
          <w:szCs w:val="24"/>
          <w:lang w:val="vi-VN"/>
        </w:rPr>
        <w:t>c)</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Josh usually feel full __________ energy after having a big breakfast.</w:t>
      </w:r>
    </w:p>
    <w:p w:rsidR="00DC0955" w:rsidRPr="00FE1749" w:rsidRDefault="00C1135A">
      <w:pPr>
        <w:numPr>
          <w:ilvl w:val="0"/>
          <w:numId w:val="85"/>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to                      </w:t>
      </w:r>
      <w:r w:rsidRPr="00FE1749">
        <w:rPr>
          <w:rFonts w:ascii="Times New Roman" w:hAnsi="Times New Roman" w:cs="Times New Roman"/>
          <w:sz w:val="24"/>
          <w:szCs w:val="24"/>
          <w:lang w:val="vi-VN"/>
        </w:rPr>
        <w:t xml:space="preserve">             B. from                        C. of                        D. in</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(of)</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William Sidis was a genius with a very high IQ, but ____ the end he lived a lonely life.</w:t>
      </w:r>
    </w:p>
    <w:p w:rsidR="00DC0955" w:rsidRPr="00FE1749" w:rsidRDefault="00C1135A">
      <w:pPr>
        <w:numPr>
          <w:ilvl w:val="0"/>
          <w:numId w:val="86"/>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to                                   B. at                         </w:t>
      </w:r>
      <w:r w:rsidRPr="00FE1749">
        <w:rPr>
          <w:rFonts w:ascii="Times New Roman" w:hAnsi="Times New Roman" w:cs="Times New Roman"/>
          <w:sz w:val="24"/>
          <w:szCs w:val="24"/>
          <w:lang w:val="vi-VN"/>
        </w:rPr>
        <w:t xml:space="preserve">   C. in                         D. from</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(in) - in the end: cu</w:t>
      </w:r>
      <w:r w:rsidRPr="00FE1749">
        <w:rPr>
          <w:rFonts w:ascii="Times New Roman" w:hAnsi="Times New Roman" w:cs="Times New Roman"/>
          <w:color w:val="0B02BE"/>
          <w:sz w:val="24"/>
          <w:szCs w:val="24"/>
          <w:lang w:val="vi-VN"/>
        </w:rPr>
        <w:t>ố</w:t>
      </w:r>
      <w:r w:rsidRPr="00FE1749">
        <w:rPr>
          <w:rFonts w:ascii="Times New Roman" w:hAnsi="Times New Roman" w:cs="Times New Roman"/>
          <w:color w:val="0B02BE"/>
          <w:sz w:val="24"/>
          <w:szCs w:val="24"/>
          <w:lang w:val="vi-VN"/>
        </w:rPr>
        <w:t>i cùng</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Tommy</w:t>
      </w:r>
      <w:r w:rsidRPr="00FE1749">
        <w:rPr>
          <w:rFonts w:ascii="Times New Roman" w:hAnsi="Times New Roman" w:cs="Times New Roman"/>
          <w:sz w:val="24"/>
          <w:szCs w:val="24"/>
          <w:lang w:val="vi-VN"/>
        </w:rPr>
        <w:t xml:space="preserve">: __________is Mount Everest? -   </w:t>
      </w:r>
      <w:r w:rsidRPr="00FE1749">
        <w:rPr>
          <w:rFonts w:ascii="Times New Roman" w:hAnsi="Times New Roman" w:cs="Times New Roman"/>
          <w:b/>
          <w:bCs/>
          <w:sz w:val="24"/>
          <w:szCs w:val="24"/>
          <w:lang w:val="vi-VN"/>
        </w:rPr>
        <w:t>Thomas:</w:t>
      </w:r>
      <w:r w:rsidRPr="00FE1749">
        <w:rPr>
          <w:rFonts w:ascii="Times New Roman" w:hAnsi="Times New Roman" w:cs="Times New Roman"/>
          <w:sz w:val="24"/>
          <w:szCs w:val="24"/>
          <w:lang w:val="vi-VN"/>
        </w:rPr>
        <w:t xml:space="preserve"> It’s 8,848 meters high.</w:t>
      </w:r>
    </w:p>
    <w:p w:rsidR="00DC0955" w:rsidRPr="00FE1749" w:rsidRDefault="00C1135A">
      <w:pPr>
        <w:numPr>
          <w:ilvl w:val="0"/>
          <w:numId w:val="87"/>
        </w:numPr>
        <w:rPr>
          <w:rFonts w:ascii="Times New Roman" w:hAnsi="Times New Roman" w:cs="Times New Roman"/>
          <w:sz w:val="24"/>
          <w:szCs w:val="24"/>
          <w:lang w:val="vi-VN"/>
        </w:rPr>
      </w:pPr>
      <w:r w:rsidRPr="00FE1749">
        <w:rPr>
          <w:rFonts w:ascii="Times New Roman" w:hAnsi="Times New Roman" w:cs="Times New Roman"/>
          <w:sz w:val="24"/>
          <w:szCs w:val="24"/>
          <w:lang w:val="vi-VN"/>
        </w:rPr>
        <w:t>How much                     B. How many           C. How often          D. How high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w:t>
      </w:r>
      <w:r w:rsidRPr="00FE1749">
        <w:rPr>
          <w:rFonts w:ascii="Times New Roman" w:hAnsi="Times New Roman" w:cs="Times New Roman"/>
          <w:color w:val="0B02BE"/>
          <w:sz w:val="24"/>
          <w:szCs w:val="24"/>
          <w:lang w:val="vi-VN"/>
        </w:rPr>
        <w:t xml:space="preserve"> How high (Cao bao nhiêu)</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Mary</w:t>
      </w:r>
      <w:r w:rsidRPr="00FE1749">
        <w:rPr>
          <w:rFonts w:ascii="Times New Roman" w:hAnsi="Times New Roman" w:cs="Times New Roman"/>
          <w:sz w:val="24"/>
          <w:szCs w:val="24"/>
          <w:lang w:val="vi-VN"/>
        </w:rPr>
        <w:t>: ____________ words can Twista rap in a minute?</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      </w:t>
      </w:r>
      <w:r w:rsidRPr="00FE1749">
        <w:rPr>
          <w:rFonts w:ascii="Times New Roman" w:hAnsi="Times New Roman" w:cs="Times New Roman"/>
          <w:b/>
          <w:bCs/>
          <w:sz w:val="24"/>
          <w:szCs w:val="24"/>
          <w:lang w:val="vi-VN"/>
        </w:rPr>
        <w:t>John</w:t>
      </w:r>
      <w:r w:rsidRPr="00FE1749">
        <w:rPr>
          <w:rFonts w:ascii="Times New Roman" w:hAnsi="Times New Roman" w:cs="Times New Roman"/>
          <w:sz w:val="24"/>
          <w:szCs w:val="24"/>
          <w:lang w:val="vi-VN"/>
        </w:rPr>
        <w:t>: Twista can rap an incredible 280 words a minute.</w:t>
      </w:r>
    </w:p>
    <w:p w:rsidR="00DC0955" w:rsidRPr="00FE1749" w:rsidRDefault="00C1135A">
      <w:pPr>
        <w:numPr>
          <w:ilvl w:val="0"/>
          <w:numId w:val="88"/>
        </w:numPr>
        <w:rPr>
          <w:rFonts w:ascii="Times New Roman" w:hAnsi="Times New Roman" w:cs="Times New Roman"/>
          <w:sz w:val="24"/>
          <w:szCs w:val="24"/>
          <w:lang w:val="vi-VN"/>
        </w:rPr>
      </w:pPr>
      <w:r w:rsidRPr="00FE1749">
        <w:rPr>
          <w:rFonts w:ascii="Times New Roman" w:hAnsi="Times New Roman" w:cs="Times New Roman"/>
          <w:sz w:val="24"/>
          <w:szCs w:val="24"/>
          <w:lang w:val="vi-VN"/>
        </w:rPr>
        <w:t>How much                    B. How long               C. How many          D. How old</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 xml:space="preserve">Đáp án đúng: C. How many (Bao </w:t>
      </w:r>
      <w:r w:rsidRPr="00FE1749">
        <w:rPr>
          <w:rFonts w:ascii="Times New Roman" w:hAnsi="Times New Roman" w:cs="Times New Roman"/>
          <w:color w:val="0B02BE"/>
          <w:sz w:val="24"/>
          <w:szCs w:val="24"/>
          <w:lang w:val="vi-VN"/>
        </w:rPr>
        <w:t>nhiêu)</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Potassium reduces a sudden pain ___muscles.</w:t>
      </w:r>
    </w:p>
    <w:p w:rsidR="00DC0955" w:rsidRPr="00FE1749" w:rsidRDefault="00C1135A">
      <w:pPr>
        <w:numPr>
          <w:ilvl w:val="0"/>
          <w:numId w:val="89"/>
        </w:numPr>
        <w:rPr>
          <w:rFonts w:ascii="Times New Roman" w:hAnsi="Times New Roman" w:cs="Times New Roman"/>
          <w:sz w:val="24"/>
          <w:szCs w:val="24"/>
          <w:lang w:val="vi-VN"/>
        </w:rPr>
      </w:pPr>
      <w:r w:rsidRPr="00FE1749">
        <w:rPr>
          <w:rFonts w:ascii="Times New Roman" w:hAnsi="Times New Roman" w:cs="Times New Roman"/>
          <w:sz w:val="24"/>
          <w:szCs w:val="24"/>
          <w:lang w:val="vi-VN"/>
        </w:rPr>
        <w:t>in                                    B. along                           C. off                        D. above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(in)</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Agatha Christie was a British writer. She was born in England in 1890 and</w:t>
      </w:r>
      <w:r w:rsidRPr="00FE1749">
        <w:rPr>
          <w:rFonts w:ascii="Times New Roman" w:hAnsi="Times New Roman" w:cs="Times New Roman"/>
          <w:sz w:val="24"/>
          <w:szCs w:val="24"/>
          <w:lang w:val="vi-VN"/>
        </w:rPr>
        <w:t xml:space="preserve"> died there ___ 1976.</w:t>
      </w:r>
    </w:p>
    <w:p w:rsidR="00DC0955" w:rsidRPr="00FE1749" w:rsidRDefault="00C1135A">
      <w:pPr>
        <w:numPr>
          <w:ilvl w:val="0"/>
          <w:numId w:val="90"/>
        </w:numPr>
        <w:rPr>
          <w:rFonts w:ascii="Times New Roman" w:hAnsi="Times New Roman" w:cs="Times New Roman"/>
          <w:sz w:val="24"/>
          <w:szCs w:val="24"/>
          <w:lang w:val="vi-VN"/>
        </w:rPr>
      </w:pPr>
      <w:r w:rsidRPr="00FE1749">
        <w:rPr>
          <w:rFonts w:ascii="Times New Roman" w:hAnsi="Times New Roman" w:cs="Times New Roman"/>
          <w:sz w:val="24"/>
          <w:szCs w:val="24"/>
          <w:lang w:val="vi-VN"/>
        </w:rPr>
        <w:t>on                                   B. in                            C. of                         D. off</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in</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Participants will spend five days in the desert _______ experienced guides.</w:t>
      </w:r>
    </w:p>
    <w:p w:rsidR="00DC0955" w:rsidRPr="00FE1749" w:rsidRDefault="00C1135A">
      <w:pPr>
        <w:numPr>
          <w:ilvl w:val="0"/>
          <w:numId w:val="9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in                              </w:t>
      </w:r>
      <w:r w:rsidRPr="00FE1749">
        <w:rPr>
          <w:rFonts w:ascii="Times New Roman" w:hAnsi="Times New Roman" w:cs="Times New Roman"/>
          <w:sz w:val="24"/>
          <w:szCs w:val="24"/>
          <w:lang w:val="vi-VN"/>
        </w:rPr>
        <w:t xml:space="preserve">      B. over                         C. with                     D. by</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C. with</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Jenny</w:t>
      </w:r>
      <w:r w:rsidRPr="00FE1749">
        <w:rPr>
          <w:rFonts w:ascii="Times New Roman" w:hAnsi="Times New Roman" w:cs="Times New Roman"/>
          <w:sz w:val="24"/>
          <w:szCs w:val="24"/>
          <w:lang w:val="vi-VN"/>
        </w:rPr>
        <w:t>: Make sure that you wear your safety vest when you’re ____ your bike. Every time.</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Mark</w:t>
      </w:r>
      <w:r w:rsidRPr="00FE1749">
        <w:rPr>
          <w:rFonts w:ascii="Times New Roman" w:hAnsi="Times New Roman" w:cs="Times New Roman"/>
          <w:sz w:val="24"/>
          <w:szCs w:val="24"/>
          <w:lang w:val="vi-VN"/>
        </w:rPr>
        <w:t>: OK. Can you check my helmet? It feels too small.</w:t>
      </w:r>
    </w:p>
    <w:p w:rsidR="00DC0955" w:rsidRPr="00FE1749" w:rsidRDefault="00C1135A">
      <w:pPr>
        <w:numPr>
          <w:ilvl w:val="0"/>
          <w:numId w:val="92"/>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on            </w:t>
      </w:r>
      <w:r w:rsidRPr="00FE1749">
        <w:rPr>
          <w:rFonts w:ascii="Times New Roman" w:hAnsi="Times New Roman" w:cs="Times New Roman"/>
          <w:sz w:val="24"/>
          <w:szCs w:val="24"/>
          <w:lang w:val="vi-VN"/>
        </w:rPr>
        <w:t xml:space="preserve">                       B. in                              C. for                       D. with</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(on)</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Jeny</w:t>
      </w:r>
      <w:r w:rsidRPr="00FE1749">
        <w:rPr>
          <w:rFonts w:ascii="Times New Roman" w:hAnsi="Times New Roman" w:cs="Times New Roman"/>
          <w:sz w:val="24"/>
          <w:szCs w:val="24"/>
          <w:lang w:val="vi-VN"/>
        </w:rPr>
        <w:t>: Oh, you roller skate very well. Did you roller skate at the early age?</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Lincoln</w:t>
      </w:r>
      <w:r w:rsidRPr="00FE1749">
        <w:rPr>
          <w:rFonts w:ascii="Times New Roman" w:hAnsi="Times New Roman" w:cs="Times New Roman"/>
          <w:sz w:val="24"/>
          <w:szCs w:val="24"/>
          <w:lang w:val="vi-VN"/>
        </w:rPr>
        <w:t>: Thanks. I couldn’t do it ___________ I was eight.</w:t>
      </w:r>
    </w:p>
    <w:p w:rsidR="00DC0955" w:rsidRPr="00FE1749" w:rsidRDefault="00C1135A">
      <w:pPr>
        <w:numPr>
          <w:ilvl w:val="0"/>
          <w:numId w:val="93"/>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because                         B. so that                    C. although             D. until</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until (cho đ</w:t>
      </w:r>
      <w:r w:rsidRPr="00FE1749">
        <w:rPr>
          <w:rFonts w:ascii="Times New Roman" w:hAnsi="Times New Roman" w:cs="Times New Roman"/>
          <w:color w:val="0B02BE"/>
          <w:sz w:val="24"/>
          <w:szCs w:val="24"/>
          <w:lang w:val="vi-VN"/>
        </w:rPr>
        <w:t>ế</w:t>
      </w:r>
      <w:r w:rsidRPr="00FE1749">
        <w:rPr>
          <w:rFonts w:ascii="Times New Roman" w:hAnsi="Times New Roman" w:cs="Times New Roman"/>
          <w:color w:val="0B02BE"/>
          <w:sz w:val="24"/>
          <w:szCs w:val="24"/>
          <w:lang w:val="vi-VN"/>
        </w:rPr>
        <w:t>n khi)</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Steve</w:t>
      </w:r>
      <w:r w:rsidRPr="00FE1749">
        <w:rPr>
          <w:rFonts w:ascii="Times New Roman" w:hAnsi="Times New Roman" w:cs="Times New Roman"/>
          <w:sz w:val="24"/>
          <w:szCs w:val="24"/>
          <w:lang w:val="vi-VN"/>
        </w:rPr>
        <w:t>: _______ a guess! What is in my pocket?</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William:</w:t>
      </w:r>
      <w:r w:rsidRPr="00FE1749">
        <w:rPr>
          <w:rFonts w:ascii="Times New Roman" w:hAnsi="Times New Roman" w:cs="Times New Roman"/>
          <w:sz w:val="24"/>
          <w:szCs w:val="24"/>
          <w:lang w:val="vi-VN"/>
        </w:rPr>
        <w:t xml:space="preserve"> A small ball?</w:t>
      </w:r>
    </w:p>
    <w:p w:rsidR="00DC0955" w:rsidRPr="00FE1749" w:rsidRDefault="00C1135A">
      <w:pPr>
        <w:numPr>
          <w:ilvl w:val="0"/>
          <w:numId w:val="94"/>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Go                            B. Have            </w:t>
      </w:r>
      <w:r w:rsidRPr="00FE1749">
        <w:rPr>
          <w:rFonts w:ascii="Times New Roman" w:hAnsi="Times New Roman" w:cs="Times New Roman"/>
          <w:sz w:val="24"/>
          <w:szCs w:val="24"/>
          <w:lang w:val="vi-VN"/>
        </w:rPr>
        <w:t xml:space="preserve">              C.  Turn                    D. Run</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B. Have</w:t>
      </w:r>
    </w:p>
    <w:p w:rsidR="00DC0955" w:rsidRPr="00FE1749" w:rsidRDefault="00C1135A">
      <w:pP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Gi</w:t>
      </w:r>
      <w:r w:rsidRPr="00FE1749">
        <w:rPr>
          <w:rFonts w:ascii="Times New Roman" w:hAnsi="Times New Roman" w:cs="Times New Roman"/>
          <w:b/>
          <w:bCs/>
          <w:color w:val="00B050"/>
          <w:sz w:val="24"/>
          <w:szCs w:val="24"/>
          <w:lang w:val="vi-VN"/>
        </w:rPr>
        <w:t>ả</w:t>
      </w:r>
      <w:r w:rsidRPr="00FE1749">
        <w:rPr>
          <w:rFonts w:ascii="Times New Roman" w:hAnsi="Times New Roman" w:cs="Times New Roman"/>
          <w:b/>
          <w:bCs/>
          <w:color w:val="00B050"/>
          <w:sz w:val="24"/>
          <w:szCs w:val="24"/>
          <w:lang w:val="vi-VN"/>
        </w:rPr>
        <w:t>i thích: Have a guess: Hãy đoán xem là m</w:t>
      </w:r>
      <w:r w:rsidRPr="00FE1749">
        <w:rPr>
          <w:rFonts w:ascii="Times New Roman" w:hAnsi="Times New Roman" w:cs="Times New Roman"/>
          <w:b/>
          <w:bCs/>
          <w:color w:val="00B050"/>
          <w:sz w:val="24"/>
          <w:szCs w:val="24"/>
          <w:lang w:val="vi-VN"/>
        </w:rPr>
        <w:t>ộ</w:t>
      </w:r>
      <w:r w:rsidRPr="00FE1749">
        <w:rPr>
          <w:rFonts w:ascii="Times New Roman" w:hAnsi="Times New Roman" w:cs="Times New Roman"/>
          <w:b/>
          <w:bCs/>
          <w:color w:val="00B050"/>
          <w:sz w:val="24"/>
          <w:szCs w:val="24"/>
          <w:lang w:val="vi-VN"/>
        </w:rPr>
        <w:t>t cách di</w:t>
      </w:r>
      <w:r w:rsidRPr="00FE1749">
        <w:rPr>
          <w:rFonts w:ascii="Times New Roman" w:hAnsi="Times New Roman" w:cs="Times New Roman"/>
          <w:b/>
          <w:bCs/>
          <w:color w:val="00B050"/>
          <w:sz w:val="24"/>
          <w:szCs w:val="24"/>
          <w:lang w:val="vi-VN"/>
        </w:rPr>
        <w:t>ễ</w:t>
      </w:r>
      <w:r w:rsidRPr="00FE1749">
        <w:rPr>
          <w:rFonts w:ascii="Times New Roman" w:hAnsi="Times New Roman" w:cs="Times New Roman"/>
          <w:b/>
          <w:bCs/>
          <w:color w:val="00B050"/>
          <w:sz w:val="24"/>
          <w:szCs w:val="24"/>
          <w:lang w:val="vi-VN"/>
        </w:rPr>
        <w:t>n đ</w:t>
      </w:r>
      <w:r w:rsidRPr="00FE1749">
        <w:rPr>
          <w:rFonts w:ascii="Times New Roman" w:hAnsi="Times New Roman" w:cs="Times New Roman"/>
          <w:b/>
          <w:bCs/>
          <w:color w:val="00B050"/>
          <w:sz w:val="24"/>
          <w:szCs w:val="24"/>
          <w:lang w:val="vi-VN"/>
        </w:rPr>
        <w:t>ạ</w:t>
      </w:r>
      <w:r w:rsidRPr="00FE1749">
        <w:rPr>
          <w:rFonts w:ascii="Times New Roman" w:hAnsi="Times New Roman" w:cs="Times New Roman"/>
          <w:b/>
          <w:bCs/>
          <w:color w:val="00B050"/>
          <w:sz w:val="24"/>
          <w:szCs w:val="24"/>
          <w:lang w:val="vi-VN"/>
        </w:rPr>
        <w:t>t tiêu chu</w:t>
      </w:r>
      <w:r w:rsidRPr="00FE1749">
        <w:rPr>
          <w:rFonts w:ascii="Times New Roman" w:hAnsi="Times New Roman" w:cs="Times New Roman"/>
          <w:b/>
          <w:bCs/>
          <w:color w:val="00B050"/>
          <w:sz w:val="24"/>
          <w:szCs w:val="24"/>
          <w:lang w:val="vi-VN"/>
        </w:rPr>
        <w:t>ẩ</w:t>
      </w:r>
      <w:r w:rsidRPr="00FE1749">
        <w:rPr>
          <w:rFonts w:ascii="Times New Roman" w:hAnsi="Times New Roman" w:cs="Times New Roman"/>
          <w:b/>
          <w:bCs/>
          <w:color w:val="00B050"/>
          <w:sz w:val="24"/>
          <w:szCs w:val="24"/>
          <w:lang w:val="vi-VN"/>
        </w:rPr>
        <w:t>n trong ti</w:t>
      </w:r>
      <w:r w:rsidRPr="00FE1749">
        <w:rPr>
          <w:rFonts w:ascii="Times New Roman" w:hAnsi="Times New Roman" w:cs="Times New Roman"/>
          <w:b/>
          <w:bCs/>
          <w:color w:val="00B050"/>
          <w:sz w:val="24"/>
          <w:szCs w:val="24"/>
          <w:lang w:val="vi-VN"/>
        </w:rPr>
        <w:t>ế</w:t>
      </w:r>
      <w:r w:rsidRPr="00FE1749">
        <w:rPr>
          <w:rFonts w:ascii="Times New Roman" w:hAnsi="Times New Roman" w:cs="Times New Roman"/>
          <w:b/>
          <w:bCs/>
          <w:color w:val="00B050"/>
          <w:sz w:val="24"/>
          <w:szCs w:val="24"/>
          <w:lang w:val="vi-VN"/>
        </w:rPr>
        <w:t>ng Anh c</w:t>
      </w:r>
      <w:r w:rsidRPr="00FE1749">
        <w:rPr>
          <w:rFonts w:ascii="Times New Roman" w:hAnsi="Times New Roman" w:cs="Times New Roman"/>
          <w:b/>
          <w:bCs/>
          <w:color w:val="00B050"/>
          <w:sz w:val="24"/>
          <w:szCs w:val="24"/>
          <w:lang w:val="vi-VN"/>
        </w:rPr>
        <w:t>ủ</w:t>
      </w:r>
      <w:r w:rsidRPr="00FE1749">
        <w:rPr>
          <w:rFonts w:ascii="Times New Roman" w:hAnsi="Times New Roman" w:cs="Times New Roman"/>
          <w:b/>
          <w:bCs/>
          <w:color w:val="00B050"/>
          <w:sz w:val="24"/>
          <w:szCs w:val="24"/>
          <w:lang w:val="vi-VN"/>
        </w:rPr>
        <w:t>a ngư</w:t>
      </w:r>
      <w:r w:rsidRPr="00FE1749">
        <w:rPr>
          <w:rFonts w:ascii="Times New Roman" w:hAnsi="Times New Roman" w:cs="Times New Roman"/>
          <w:b/>
          <w:bCs/>
          <w:color w:val="00B050"/>
          <w:sz w:val="24"/>
          <w:szCs w:val="24"/>
          <w:lang w:val="vi-VN"/>
        </w:rPr>
        <w:t>ờ</w:t>
      </w:r>
      <w:r w:rsidRPr="00FE1749">
        <w:rPr>
          <w:rFonts w:ascii="Times New Roman" w:hAnsi="Times New Roman" w:cs="Times New Roman"/>
          <w:b/>
          <w:bCs/>
          <w:color w:val="00B050"/>
          <w:sz w:val="24"/>
          <w:szCs w:val="24"/>
          <w:lang w:val="vi-VN"/>
        </w:rPr>
        <w:t>i Anh.</w:t>
      </w:r>
    </w:p>
    <w:p w:rsidR="00DC0955" w:rsidRPr="00FE1749" w:rsidRDefault="00C1135A">
      <w:pP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Have a guess is a standard expression used in British English.</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Kris</w:t>
      </w:r>
      <w:r w:rsidRPr="00FE1749">
        <w:rPr>
          <w:rFonts w:ascii="Times New Roman" w:hAnsi="Times New Roman" w:cs="Times New Roman"/>
          <w:sz w:val="24"/>
          <w:szCs w:val="24"/>
          <w:lang w:val="vi-VN"/>
        </w:rPr>
        <w:t xml:space="preserve">:     What’s the </w:t>
      </w:r>
      <w:r w:rsidRPr="00FE1749">
        <w:rPr>
          <w:rFonts w:ascii="Times New Roman" w:hAnsi="Times New Roman" w:cs="Times New Roman"/>
          <w:sz w:val="24"/>
          <w:szCs w:val="24"/>
          <w:lang w:val="vi-VN"/>
        </w:rPr>
        <w:t>best way to improve my writing skill?</w:t>
      </w:r>
    </w:p>
    <w:p w:rsidR="00DC0955" w:rsidRPr="00FE1749" w:rsidRDefault="00C1135A">
      <w:pPr>
        <w:ind w:firstLineChars="50" w:firstLine="120"/>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     Lucy</w:t>
      </w:r>
      <w:r w:rsidRPr="00FE1749">
        <w:rPr>
          <w:rFonts w:ascii="Times New Roman" w:hAnsi="Times New Roman" w:cs="Times New Roman"/>
          <w:sz w:val="24"/>
          <w:szCs w:val="24"/>
          <w:lang w:val="vi-VN"/>
        </w:rPr>
        <w:t>:     _____________________________________________</w:t>
      </w:r>
    </w:p>
    <w:p w:rsidR="00DC0955" w:rsidRPr="00FE1749" w:rsidRDefault="00C1135A">
      <w:pPr>
        <w:numPr>
          <w:ilvl w:val="0"/>
          <w:numId w:val="95"/>
        </w:numPr>
        <w:rPr>
          <w:rFonts w:ascii="Times New Roman" w:hAnsi="Times New Roman" w:cs="Times New Roman"/>
          <w:sz w:val="24"/>
          <w:szCs w:val="24"/>
          <w:lang w:val="vi-VN"/>
        </w:rPr>
      </w:pPr>
      <w:r w:rsidRPr="00FE1749">
        <w:rPr>
          <w:rFonts w:ascii="Times New Roman" w:hAnsi="Times New Roman" w:cs="Times New Roman"/>
          <w:sz w:val="24"/>
          <w:szCs w:val="24"/>
          <w:lang w:val="vi-VN"/>
        </w:rPr>
        <w:t>Well, the best way is to read more. You can get new ideas and increase vocabulary.</w:t>
      </w:r>
    </w:p>
    <w:p w:rsidR="00DC0955" w:rsidRPr="00FE1749" w:rsidRDefault="00C1135A">
      <w:pPr>
        <w:numPr>
          <w:ilvl w:val="0"/>
          <w:numId w:val="95"/>
        </w:numPr>
        <w:rPr>
          <w:rFonts w:ascii="Times New Roman" w:hAnsi="Times New Roman" w:cs="Times New Roman"/>
          <w:sz w:val="24"/>
          <w:szCs w:val="24"/>
          <w:lang w:val="vi-VN"/>
        </w:rPr>
      </w:pPr>
      <w:r w:rsidRPr="00FE1749">
        <w:rPr>
          <w:rFonts w:ascii="Times New Roman" w:hAnsi="Times New Roman" w:cs="Times New Roman"/>
          <w:sz w:val="24"/>
          <w:szCs w:val="24"/>
          <w:lang w:val="vi-VN"/>
        </w:rPr>
        <w:t>I suppose you should ask for help. Your essays are still good.</w:t>
      </w:r>
    </w:p>
    <w:p w:rsidR="00DC0955" w:rsidRPr="00FE1749" w:rsidRDefault="00C1135A">
      <w:pPr>
        <w:numPr>
          <w:ilvl w:val="0"/>
          <w:numId w:val="95"/>
        </w:numPr>
        <w:rPr>
          <w:rFonts w:ascii="Times New Roman" w:hAnsi="Times New Roman" w:cs="Times New Roman"/>
          <w:sz w:val="24"/>
          <w:szCs w:val="24"/>
          <w:lang w:val="vi-VN"/>
        </w:rPr>
      </w:pPr>
      <w:r w:rsidRPr="00FE1749">
        <w:rPr>
          <w:rFonts w:ascii="Times New Roman" w:hAnsi="Times New Roman" w:cs="Times New Roman"/>
          <w:sz w:val="24"/>
          <w:szCs w:val="24"/>
          <w:lang w:val="vi-VN"/>
        </w:rPr>
        <w:t>I’m fond of</w:t>
      </w:r>
      <w:r w:rsidRPr="00FE1749">
        <w:rPr>
          <w:rFonts w:ascii="Times New Roman" w:hAnsi="Times New Roman" w:cs="Times New Roman"/>
          <w:sz w:val="24"/>
          <w:szCs w:val="24"/>
          <w:lang w:val="vi-VN"/>
        </w:rPr>
        <w:t xml:space="preserve"> your essays very much. Will you help me write better?</w:t>
      </w:r>
    </w:p>
    <w:p w:rsidR="00DC0955" w:rsidRPr="00FE1749" w:rsidRDefault="00C1135A">
      <w:pPr>
        <w:numPr>
          <w:ilvl w:val="0"/>
          <w:numId w:val="95"/>
        </w:numPr>
        <w:rPr>
          <w:rFonts w:ascii="Times New Roman" w:hAnsi="Times New Roman" w:cs="Times New Roman"/>
          <w:sz w:val="24"/>
          <w:szCs w:val="24"/>
          <w:lang w:val="vi-VN"/>
        </w:rPr>
      </w:pPr>
      <w:r w:rsidRPr="00FE1749">
        <w:rPr>
          <w:rFonts w:ascii="Times New Roman" w:hAnsi="Times New Roman" w:cs="Times New Roman"/>
          <w:sz w:val="24"/>
          <w:szCs w:val="24"/>
          <w:lang w:val="vi-VN"/>
        </w:rPr>
        <w:t>One of the best things you can do is to reduce the paper you use to write. I think so.</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A. Well, the best way is to read more. You can get new ideas and increase vocabulary.</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Ellis</w:t>
      </w:r>
      <w:r w:rsidRPr="00FE1749">
        <w:rPr>
          <w:rFonts w:ascii="Times New Roman" w:hAnsi="Times New Roman" w:cs="Times New Roman"/>
          <w:sz w:val="24"/>
          <w:szCs w:val="24"/>
          <w:lang w:val="vi-VN"/>
        </w:rPr>
        <w:t>:        W</w:t>
      </w:r>
      <w:r w:rsidRPr="00FE1749">
        <w:rPr>
          <w:rFonts w:ascii="Times New Roman" w:hAnsi="Times New Roman" w:cs="Times New Roman"/>
          <w:sz w:val="24"/>
          <w:szCs w:val="24"/>
          <w:lang w:val="vi-VN"/>
        </w:rPr>
        <w:t>hat kind of job would you like to do in the future?</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Tyler</w:t>
      </w:r>
      <w:r w:rsidRPr="00FE1749">
        <w:rPr>
          <w:rFonts w:ascii="Times New Roman" w:hAnsi="Times New Roman" w:cs="Times New Roman"/>
          <w:sz w:val="24"/>
          <w:szCs w:val="24"/>
          <w:lang w:val="vi-VN"/>
        </w:rPr>
        <w:t>:       I’m a very shy person,  ___________ I might be suitable for jobs involving working at home.</w:t>
      </w:r>
    </w:p>
    <w:p w:rsidR="00DC0955" w:rsidRPr="00FE1749" w:rsidRDefault="00C1135A">
      <w:pPr>
        <w:numPr>
          <w:ilvl w:val="0"/>
          <w:numId w:val="96"/>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but                          B. although                    C. so                        D. </w:t>
      </w:r>
      <w:r w:rsidRPr="00FE1749">
        <w:rPr>
          <w:rFonts w:ascii="Times New Roman" w:hAnsi="Times New Roman" w:cs="Times New Roman"/>
          <w:sz w:val="24"/>
          <w:szCs w:val="24"/>
          <w:lang w:val="vi-VN"/>
        </w:rPr>
        <w:t>because</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lastRenderedPageBreak/>
        <w:t>Đáp án đúng: C. so (vì v</w:t>
      </w:r>
      <w:r w:rsidRPr="00FE1749">
        <w:rPr>
          <w:rFonts w:ascii="Times New Roman" w:hAnsi="Times New Roman" w:cs="Times New Roman"/>
          <w:color w:val="0B02BE"/>
          <w:sz w:val="24"/>
          <w:szCs w:val="24"/>
          <w:lang w:val="vi-VN"/>
        </w:rPr>
        <w:t>ậ</w:t>
      </w:r>
      <w:r w:rsidRPr="00FE1749">
        <w:rPr>
          <w:rFonts w:ascii="Times New Roman" w:hAnsi="Times New Roman" w:cs="Times New Roman"/>
          <w:color w:val="0B02BE"/>
          <w:sz w:val="24"/>
          <w:szCs w:val="24"/>
          <w:lang w:val="vi-VN"/>
        </w:rPr>
        <w:t>y)</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b/>
          <w:bCs/>
          <w:sz w:val="24"/>
          <w:szCs w:val="24"/>
          <w:lang w:val="vi-VN"/>
        </w:rPr>
        <w:t>Linda</w:t>
      </w:r>
      <w:r w:rsidRPr="00FE1749">
        <w:rPr>
          <w:rFonts w:ascii="Times New Roman" w:hAnsi="Times New Roman" w:cs="Times New Roman"/>
          <w:sz w:val="24"/>
          <w:szCs w:val="24"/>
          <w:lang w:val="vi-VN"/>
        </w:rPr>
        <w:t>:      Do you know who ___________ radium?</w:t>
      </w:r>
    </w:p>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Olsen</w:t>
      </w:r>
      <w:r w:rsidRPr="00FE1749">
        <w:rPr>
          <w:rFonts w:ascii="Times New Roman" w:hAnsi="Times New Roman" w:cs="Times New Roman"/>
          <w:sz w:val="24"/>
          <w:szCs w:val="24"/>
          <w:lang w:val="vi-VN"/>
        </w:rPr>
        <w:t>:      Yes, it was Marie Curie.</w:t>
      </w:r>
    </w:p>
    <w:p w:rsidR="00DC0955" w:rsidRPr="00FE1749" w:rsidRDefault="00C1135A">
      <w:pPr>
        <w:numPr>
          <w:ilvl w:val="0"/>
          <w:numId w:val="97"/>
        </w:numPr>
        <w:rPr>
          <w:rFonts w:ascii="Times New Roman" w:hAnsi="Times New Roman" w:cs="Times New Roman"/>
          <w:sz w:val="24"/>
          <w:szCs w:val="24"/>
          <w:lang w:val="vi-VN"/>
        </w:rPr>
      </w:pPr>
      <w:r w:rsidRPr="00FE1749">
        <w:rPr>
          <w:rFonts w:ascii="Times New Roman" w:hAnsi="Times New Roman" w:cs="Times New Roman"/>
          <w:sz w:val="24"/>
          <w:szCs w:val="24"/>
          <w:lang w:val="vi-VN"/>
        </w:rPr>
        <w:t>invented                B. created                      C. explored             D. discovered</w:t>
      </w:r>
    </w:p>
    <w:p w:rsidR="00DC0955" w:rsidRPr="00FE1749" w:rsidRDefault="00C1135A">
      <w:pP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 xml:space="preserve">Đáp án đúng: A. invented (đã phát </w:t>
      </w:r>
      <w:r w:rsidRPr="00FE1749">
        <w:rPr>
          <w:rFonts w:ascii="Times New Roman" w:hAnsi="Times New Roman" w:cs="Times New Roman"/>
          <w:b/>
          <w:bCs/>
          <w:color w:val="0B02BE"/>
          <w:sz w:val="24"/>
          <w:szCs w:val="24"/>
          <w:lang w:val="vi-VN"/>
        </w:rPr>
        <w:t>minh)</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It is a pity to know that a burglar broke ________ Mr. Tony’s house yesterday.</w:t>
      </w:r>
    </w:p>
    <w:p w:rsidR="00DC0955" w:rsidRPr="00FE1749" w:rsidRDefault="00C1135A">
      <w:pPr>
        <w:numPr>
          <w:ilvl w:val="0"/>
          <w:numId w:val="98"/>
        </w:numPr>
        <w:rPr>
          <w:rFonts w:ascii="Times New Roman" w:hAnsi="Times New Roman" w:cs="Times New Roman"/>
          <w:sz w:val="24"/>
          <w:szCs w:val="24"/>
          <w:lang w:val="vi-VN"/>
        </w:rPr>
      </w:pPr>
      <w:r w:rsidRPr="00FE1749">
        <w:rPr>
          <w:rFonts w:ascii="Times New Roman" w:hAnsi="Times New Roman" w:cs="Times New Roman"/>
          <w:sz w:val="24"/>
          <w:szCs w:val="24"/>
          <w:lang w:val="vi-VN"/>
        </w:rPr>
        <w:t>in                          B. on                              C. over                     D. into</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Đáp án đúng: D (into)</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Gi</w:t>
      </w:r>
      <w:r w:rsidRPr="00FE1749">
        <w:rPr>
          <w:rFonts w:ascii="Times New Roman" w:hAnsi="Times New Roman" w:cs="Times New Roman"/>
          <w:color w:val="0B02BE"/>
          <w:sz w:val="24"/>
          <w:szCs w:val="24"/>
          <w:lang w:val="vi-VN"/>
        </w:rPr>
        <w:t>ả</w:t>
      </w:r>
      <w:r w:rsidRPr="00FE1749">
        <w:rPr>
          <w:rFonts w:ascii="Times New Roman" w:hAnsi="Times New Roman" w:cs="Times New Roman"/>
          <w:color w:val="0B02BE"/>
          <w:sz w:val="24"/>
          <w:szCs w:val="24"/>
          <w:lang w:val="vi-VN"/>
        </w:rPr>
        <w:t xml:space="preserve">i thích: </w:t>
      </w:r>
      <w:r w:rsidRPr="00FE1749">
        <w:rPr>
          <w:rFonts w:ascii="Times New Roman" w:hAnsi="Times New Roman" w:cs="Times New Roman"/>
          <w:b/>
          <w:bCs/>
          <w:color w:val="0B02BE"/>
          <w:sz w:val="24"/>
          <w:szCs w:val="24"/>
          <w:lang w:val="vi-VN"/>
        </w:rPr>
        <w:t>break into a house</w:t>
      </w:r>
      <w:r w:rsidRPr="00FE1749">
        <w:rPr>
          <w:rFonts w:ascii="Times New Roman" w:hAnsi="Times New Roman" w:cs="Times New Roman"/>
          <w:color w:val="0B02BE"/>
          <w:sz w:val="24"/>
          <w:szCs w:val="24"/>
          <w:lang w:val="vi-VN"/>
        </w:rPr>
        <w:t>: đ</w:t>
      </w:r>
      <w:r w:rsidRPr="00FE1749">
        <w:rPr>
          <w:rFonts w:ascii="Times New Roman" w:hAnsi="Times New Roman" w:cs="Times New Roman"/>
          <w:color w:val="0B02BE"/>
          <w:sz w:val="24"/>
          <w:szCs w:val="24"/>
          <w:lang w:val="vi-VN"/>
        </w:rPr>
        <w:t>ộ</w:t>
      </w:r>
      <w:r w:rsidRPr="00FE1749">
        <w:rPr>
          <w:rFonts w:ascii="Times New Roman" w:hAnsi="Times New Roman" w:cs="Times New Roman"/>
          <w:color w:val="0B02BE"/>
          <w:sz w:val="24"/>
          <w:szCs w:val="24"/>
          <w:lang w:val="vi-VN"/>
        </w:rPr>
        <w:t>t nh</w:t>
      </w:r>
      <w:r w:rsidRPr="00FE1749">
        <w:rPr>
          <w:rFonts w:ascii="Times New Roman" w:hAnsi="Times New Roman" w:cs="Times New Roman"/>
          <w:color w:val="0B02BE"/>
          <w:sz w:val="24"/>
          <w:szCs w:val="24"/>
          <w:lang w:val="vi-VN"/>
        </w:rPr>
        <w:t>ậ</w:t>
      </w:r>
      <w:r w:rsidRPr="00FE1749">
        <w:rPr>
          <w:rFonts w:ascii="Times New Roman" w:hAnsi="Times New Roman" w:cs="Times New Roman"/>
          <w:color w:val="0B02BE"/>
          <w:sz w:val="24"/>
          <w:szCs w:val="24"/>
          <w:lang w:val="vi-VN"/>
        </w:rPr>
        <w:t>p vào m</w:t>
      </w:r>
      <w:r w:rsidRPr="00FE1749">
        <w:rPr>
          <w:rFonts w:ascii="Times New Roman" w:hAnsi="Times New Roman" w:cs="Times New Roman"/>
          <w:color w:val="0B02BE"/>
          <w:sz w:val="24"/>
          <w:szCs w:val="24"/>
          <w:lang w:val="vi-VN"/>
        </w:rPr>
        <w:t>ộ</w:t>
      </w:r>
      <w:r w:rsidRPr="00FE1749">
        <w:rPr>
          <w:rFonts w:ascii="Times New Roman" w:hAnsi="Times New Roman" w:cs="Times New Roman"/>
          <w:color w:val="0B02BE"/>
          <w:sz w:val="24"/>
          <w:szCs w:val="24"/>
          <w:lang w:val="vi-VN"/>
        </w:rPr>
        <w:t>t n</w:t>
      </w:r>
      <w:r w:rsidRPr="00FE1749">
        <w:rPr>
          <w:rFonts w:ascii="Times New Roman" w:hAnsi="Times New Roman" w:cs="Times New Roman"/>
          <w:color w:val="0B02BE"/>
          <w:sz w:val="24"/>
          <w:szCs w:val="24"/>
          <w:lang w:val="vi-VN"/>
        </w:rPr>
        <w:t>gôi nhà.</w:t>
      </w:r>
    </w:p>
    <w:p w:rsidR="00DC0955" w:rsidRPr="00FE1749" w:rsidRDefault="00C1135A">
      <w:pPr>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 xml:space="preserve">* </w:t>
      </w:r>
      <w:r w:rsidRPr="00FE1749">
        <w:rPr>
          <w:rFonts w:ascii="Times New Roman" w:hAnsi="Times New Roman" w:cs="Times New Roman"/>
          <w:b/>
          <w:bCs/>
          <w:color w:val="0B02BE"/>
          <w:sz w:val="24"/>
          <w:szCs w:val="24"/>
          <w:lang w:val="vi-VN"/>
        </w:rPr>
        <w:t>broke into a house</w:t>
      </w:r>
      <w:r w:rsidRPr="00FE1749">
        <w:rPr>
          <w:rFonts w:ascii="Times New Roman" w:hAnsi="Times New Roman" w:cs="Times New Roman"/>
          <w:color w:val="0B02BE"/>
          <w:sz w:val="24"/>
          <w:szCs w:val="24"/>
          <w:lang w:val="vi-VN"/>
        </w:rPr>
        <w:t xml:space="preserve"> (verb form - past tense: d</w:t>
      </w:r>
      <w:r w:rsidRPr="00FE1749">
        <w:rPr>
          <w:rFonts w:ascii="Times New Roman" w:hAnsi="Times New Roman" w:cs="Times New Roman"/>
          <w:color w:val="0B02BE"/>
          <w:sz w:val="24"/>
          <w:szCs w:val="24"/>
          <w:lang w:val="vi-VN"/>
        </w:rPr>
        <w:t>ạ</w:t>
      </w:r>
      <w:r w:rsidRPr="00FE1749">
        <w:rPr>
          <w:rFonts w:ascii="Times New Roman" w:hAnsi="Times New Roman" w:cs="Times New Roman"/>
          <w:color w:val="0B02BE"/>
          <w:sz w:val="24"/>
          <w:szCs w:val="24"/>
          <w:lang w:val="vi-VN"/>
        </w:rPr>
        <w:t>ng c</w:t>
      </w:r>
      <w:r w:rsidRPr="00FE1749">
        <w:rPr>
          <w:rFonts w:ascii="Times New Roman" w:hAnsi="Times New Roman" w:cs="Times New Roman"/>
          <w:color w:val="0B02BE"/>
          <w:sz w:val="24"/>
          <w:szCs w:val="24"/>
          <w:lang w:val="vi-VN"/>
        </w:rPr>
        <w:t>ủ</w:t>
      </w:r>
      <w:r w:rsidRPr="00FE1749">
        <w:rPr>
          <w:rFonts w:ascii="Times New Roman" w:hAnsi="Times New Roman" w:cs="Times New Roman"/>
          <w:color w:val="0B02BE"/>
          <w:sz w:val="24"/>
          <w:szCs w:val="24"/>
          <w:lang w:val="vi-VN"/>
        </w:rPr>
        <w:t>a đ</w:t>
      </w:r>
      <w:r w:rsidRPr="00FE1749">
        <w:rPr>
          <w:rFonts w:ascii="Times New Roman" w:hAnsi="Times New Roman" w:cs="Times New Roman"/>
          <w:color w:val="0B02BE"/>
          <w:sz w:val="24"/>
          <w:szCs w:val="24"/>
          <w:lang w:val="vi-VN"/>
        </w:rPr>
        <w:t>ộ</w:t>
      </w:r>
      <w:r w:rsidRPr="00FE1749">
        <w:rPr>
          <w:rFonts w:ascii="Times New Roman" w:hAnsi="Times New Roman" w:cs="Times New Roman"/>
          <w:color w:val="0B02BE"/>
          <w:sz w:val="24"/>
          <w:szCs w:val="24"/>
          <w:lang w:val="vi-VN"/>
        </w:rPr>
        <w:t>ng t</w:t>
      </w:r>
      <w:r w:rsidRPr="00FE1749">
        <w:rPr>
          <w:rFonts w:ascii="Times New Roman" w:hAnsi="Times New Roman" w:cs="Times New Roman"/>
          <w:color w:val="0B02BE"/>
          <w:sz w:val="24"/>
          <w:szCs w:val="24"/>
          <w:lang w:val="vi-VN"/>
        </w:rPr>
        <w:t>ừ</w:t>
      </w:r>
      <w:r w:rsidRPr="00FE1749">
        <w:rPr>
          <w:rFonts w:ascii="Times New Roman" w:hAnsi="Times New Roman" w:cs="Times New Roman"/>
          <w:color w:val="0B02BE"/>
          <w:sz w:val="24"/>
          <w:szCs w:val="24"/>
          <w:lang w:val="vi-VN"/>
        </w:rPr>
        <w:t xml:space="preserve"> - thì quá kh</w:t>
      </w:r>
      <w:r w:rsidRPr="00FE1749">
        <w:rPr>
          <w:rFonts w:ascii="Times New Roman" w:hAnsi="Times New Roman" w:cs="Times New Roman"/>
          <w:color w:val="0B02BE"/>
          <w:sz w:val="24"/>
          <w:szCs w:val="24"/>
          <w:lang w:val="vi-VN"/>
        </w:rPr>
        <w:t>ứ</w:t>
      </w:r>
      <w:r w:rsidRPr="00FE1749">
        <w:rPr>
          <w:rFonts w:ascii="Times New Roman" w:hAnsi="Times New Roman" w:cs="Times New Roman"/>
          <w:color w:val="0B02BE"/>
          <w:sz w:val="24"/>
          <w:szCs w:val="24"/>
          <w:lang w:val="vi-VN"/>
        </w:rPr>
        <w:t xml:space="preserve"> đơn): đã đ</w:t>
      </w:r>
      <w:r w:rsidRPr="00FE1749">
        <w:rPr>
          <w:rFonts w:ascii="Times New Roman" w:hAnsi="Times New Roman" w:cs="Times New Roman"/>
          <w:color w:val="0B02BE"/>
          <w:sz w:val="24"/>
          <w:szCs w:val="24"/>
          <w:lang w:val="vi-VN"/>
        </w:rPr>
        <w:t>ộ</w:t>
      </w:r>
      <w:r w:rsidRPr="00FE1749">
        <w:rPr>
          <w:rFonts w:ascii="Times New Roman" w:hAnsi="Times New Roman" w:cs="Times New Roman"/>
          <w:color w:val="0B02BE"/>
          <w:sz w:val="24"/>
          <w:szCs w:val="24"/>
          <w:lang w:val="vi-VN"/>
        </w:rPr>
        <w:t>t nh</w:t>
      </w:r>
      <w:r w:rsidRPr="00FE1749">
        <w:rPr>
          <w:rFonts w:ascii="Times New Roman" w:hAnsi="Times New Roman" w:cs="Times New Roman"/>
          <w:color w:val="0B02BE"/>
          <w:sz w:val="24"/>
          <w:szCs w:val="24"/>
          <w:lang w:val="vi-VN"/>
        </w:rPr>
        <w:t>ậ</w:t>
      </w:r>
      <w:r w:rsidRPr="00FE1749">
        <w:rPr>
          <w:rFonts w:ascii="Times New Roman" w:hAnsi="Times New Roman" w:cs="Times New Roman"/>
          <w:color w:val="0B02BE"/>
          <w:sz w:val="24"/>
          <w:szCs w:val="24"/>
          <w:lang w:val="vi-VN"/>
        </w:rPr>
        <w:t>p vào m</w:t>
      </w:r>
      <w:r w:rsidRPr="00FE1749">
        <w:rPr>
          <w:rFonts w:ascii="Times New Roman" w:hAnsi="Times New Roman" w:cs="Times New Roman"/>
          <w:color w:val="0B02BE"/>
          <w:sz w:val="24"/>
          <w:szCs w:val="24"/>
          <w:lang w:val="vi-VN"/>
        </w:rPr>
        <w:t>ộ</w:t>
      </w:r>
      <w:r w:rsidRPr="00FE1749">
        <w:rPr>
          <w:rFonts w:ascii="Times New Roman" w:hAnsi="Times New Roman" w:cs="Times New Roman"/>
          <w:color w:val="0B02BE"/>
          <w:sz w:val="24"/>
          <w:szCs w:val="24"/>
          <w:lang w:val="vi-VN"/>
        </w:rPr>
        <w:t>t ngôi nhà.</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Look at the birds. They always fly from east _______ west.</w:t>
      </w:r>
    </w:p>
    <w:p w:rsidR="00DC0955" w:rsidRPr="00FE1749" w:rsidRDefault="00C1135A">
      <w:pPr>
        <w:numPr>
          <w:ilvl w:val="0"/>
          <w:numId w:val="99"/>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under                   B. to                                C. on         </w:t>
      </w:r>
      <w:r w:rsidRPr="00FE1749">
        <w:rPr>
          <w:rFonts w:ascii="Times New Roman" w:hAnsi="Times New Roman" w:cs="Times New Roman"/>
          <w:sz w:val="24"/>
          <w:szCs w:val="24"/>
          <w:lang w:val="vi-VN"/>
        </w:rPr>
        <w:t xml:space="preserve">                D. off</w:t>
      </w:r>
    </w:p>
    <w:p w:rsidR="00DC0955" w:rsidRPr="00FE1749" w:rsidRDefault="00C1135A">
      <w:pP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B. to (đ</w:t>
      </w:r>
      <w:r w:rsidRPr="00FE1749">
        <w:rPr>
          <w:rFonts w:ascii="Times New Roman" w:hAnsi="Times New Roman" w:cs="Times New Roman"/>
          <w:b/>
          <w:bCs/>
          <w:color w:val="0B02BE"/>
          <w:sz w:val="24"/>
          <w:szCs w:val="24"/>
          <w:lang w:val="vi-VN"/>
        </w:rPr>
        <w:t>ế</w:t>
      </w:r>
      <w:r w:rsidRPr="00FE1749">
        <w:rPr>
          <w:rFonts w:ascii="Times New Roman" w:hAnsi="Times New Roman" w:cs="Times New Roman"/>
          <w:b/>
          <w:bCs/>
          <w:color w:val="0B02BE"/>
          <w:sz w:val="24"/>
          <w:szCs w:val="24"/>
          <w:lang w:val="vi-VN"/>
        </w:rPr>
        <w:t>n)</w:t>
      </w:r>
    </w:p>
    <w:p w:rsidR="00DC0955" w:rsidRPr="00FE1749" w:rsidRDefault="00C1135A">
      <w:pPr>
        <w:numPr>
          <w:ilvl w:val="0"/>
          <w:numId w:val="45"/>
        </w:numPr>
        <w:rPr>
          <w:rFonts w:ascii="Times New Roman" w:hAnsi="Times New Roman" w:cs="Times New Roman"/>
          <w:sz w:val="24"/>
          <w:szCs w:val="24"/>
          <w:lang w:val="vi-VN"/>
        </w:rPr>
      </w:pPr>
      <w:r w:rsidRPr="00FE1749">
        <w:rPr>
          <w:rFonts w:ascii="Times New Roman" w:hAnsi="Times New Roman" w:cs="Times New Roman"/>
          <w:sz w:val="24"/>
          <w:szCs w:val="24"/>
          <w:lang w:val="vi-VN"/>
        </w:rPr>
        <w:t>My friend is an __________ in computer programming and can fix any software issue.</w:t>
      </w:r>
    </w:p>
    <w:p w:rsidR="00DC0955" w:rsidRPr="00FE1749" w:rsidRDefault="00C1135A">
      <w:pPr>
        <w:numPr>
          <w:ilvl w:val="0"/>
          <w:numId w:val="100"/>
        </w:numPr>
        <w:rPr>
          <w:rFonts w:ascii="Times New Roman" w:hAnsi="Times New Roman" w:cs="Times New Roman"/>
          <w:color w:val="000000"/>
          <w:sz w:val="24"/>
          <w:szCs w:val="24"/>
        </w:rPr>
      </w:pPr>
      <w:r w:rsidRPr="00FE1749">
        <w:rPr>
          <w:rFonts w:ascii="Times New Roman" w:hAnsi="Times New Roman" w:cs="Times New Roman"/>
          <w:sz w:val="24"/>
          <w:szCs w:val="24"/>
          <w:lang w:val="vi-VN"/>
        </w:rPr>
        <w:t>inventor                      B. expert                   C. artist                     D. mathematician</w:t>
      </w:r>
    </w:p>
    <w:p w:rsidR="00DC0955" w:rsidRPr="00FE1749" w:rsidRDefault="00C1135A">
      <w:pPr>
        <w:rPr>
          <w:rFonts w:ascii="Times New Roman" w:hAnsi="Times New Roman" w:cs="Times New Roman"/>
          <w:b/>
          <w:bCs/>
          <w:color w:val="0000FF"/>
          <w:sz w:val="24"/>
          <w:szCs w:val="24"/>
          <w:lang w:val="vi-VN"/>
        </w:rPr>
      </w:pPr>
      <w:r w:rsidRPr="00FE1749">
        <w:rPr>
          <w:rFonts w:ascii="Times New Roman" w:hAnsi="Times New Roman" w:cs="Times New Roman"/>
          <w:b/>
          <w:bCs/>
          <w:color w:val="0000FF"/>
          <w:sz w:val="24"/>
          <w:szCs w:val="24"/>
          <w:lang w:val="vi-VN"/>
        </w:rPr>
        <w:t>Đáp án đúng: B. expe</w:t>
      </w:r>
      <w:r w:rsidRPr="00FE1749">
        <w:rPr>
          <w:rFonts w:ascii="Times New Roman" w:hAnsi="Times New Roman" w:cs="Times New Roman"/>
          <w:b/>
          <w:bCs/>
          <w:color w:val="0000FF"/>
          <w:sz w:val="24"/>
          <w:szCs w:val="24"/>
          <w:lang w:val="vi-VN"/>
        </w:rPr>
        <w:t>rt (chuyên gia)</w:t>
      </w:r>
    </w:p>
    <w:p w:rsidR="00DC0955" w:rsidRPr="00FE1749" w:rsidRDefault="00C1135A">
      <w:pPr>
        <w:numPr>
          <w:ilvl w:val="0"/>
          <w:numId w:val="45"/>
        </w:numPr>
        <w:rPr>
          <w:rFonts w:ascii="Times New Roman" w:hAnsi="Times New Roman" w:cs="Times New Roman"/>
          <w:color w:val="000000"/>
          <w:sz w:val="24"/>
          <w:szCs w:val="24"/>
          <w:lang w:val="vi-VN"/>
        </w:rPr>
      </w:pPr>
      <w:r w:rsidRPr="00FE1749">
        <w:rPr>
          <w:rFonts w:ascii="Times New Roman" w:hAnsi="Times New Roman" w:cs="Times New Roman"/>
          <w:color w:val="000000"/>
          <w:sz w:val="24"/>
          <w:szCs w:val="24"/>
          <w:lang w:val="vi-VN"/>
        </w:rPr>
        <w:t>Albert Einstein is considered a _______________ in the field of physics.</w:t>
      </w:r>
    </w:p>
    <w:p w:rsidR="00DC0955" w:rsidRPr="00FE1749" w:rsidRDefault="00C1135A">
      <w:pPr>
        <w:numPr>
          <w:ilvl w:val="0"/>
          <w:numId w:val="101"/>
        </w:numPr>
        <w:rPr>
          <w:rFonts w:ascii="Times New Roman" w:hAnsi="Times New Roman" w:cs="Times New Roman"/>
          <w:color w:val="000000"/>
          <w:sz w:val="24"/>
          <w:szCs w:val="24"/>
          <w:lang w:val="vi-VN"/>
        </w:rPr>
      </w:pPr>
      <w:r w:rsidRPr="00FE1749">
        <w:rPr>
          <w:rFonts w:ascii="Times New Roman" w:hAnsi="Times New Roman" w:cs="Times New Roman"/>
          <w:color w:val="000000"/>
          <w:sz w:val="24"/>
          <w:szCs w:val="24"/>
          <w:lang w:val="vi-VN"/>
        </w:rPr>
        <w:t>winner                      B. programmer            C. artist                   D. genius</w:t>
      </w:r>
    </w:p>
    <w:p w:rsidR="00DC0955" w:rsidRPr="00FE1749" w:rsidRDefault="00C1135A">
      <w:pPr>
        <w:rPr>
          <w:rFonts w:ascii="Times New Roman" w:hAnsi="Times New Roman" w:cs="Times New Roman"/>
          <w:color w:val="0000FF"/>
          <w:sz w:val="24"/>
          <w:szCs w:val="24"/>
          <w:lang w:val="vi-VN"/>
        </w:rPr>
      </w:pPr>
      <w:r w:rsidRPr="00FE1749">
        <w:rPr>
          <w:rFonts w:ascii="Times New Roman" w:hAnsi="Times New Roman" w:cs="Times New Roman"/>
          <w:color w:val="0000FF"/>
          <w:sz w:val="24"/>
          <w:szCs w:val="24"/>
          <w:lang w:val="vi-VN"/>
        </w:rPr>
        <w:lastRenderedPageBreak/>
        <w:t>Đáp án đúng: D. genius</w:t>
      </w:r>
    </w:p>
    <w:p w:rsidR="00DC0955" w:rsidRPr="00FE1749" w:rsidRDefault="00C1135A">
      <w:pPr>
        <w:numPr>
          <w:ilvl w:val="0"/>
          <w:numId w:val="45"/>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The _______ the food, the ________ I enjoy it.</w:t>
      </w:r>
    </w:p>
    <w:p w:rsidR="00DC0955" w:rsidRPr="00FE1749" w:rsidRDefault="00C1135A">
      <w:pPr>
        <w:numPr>
          <w:ilvl w:val="0"/>
          <w:numId w:val="102"/>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 xml:space="preserve">more </w:t>
      </w:r>
      <w:r w:rsidRPr="00FE1749">
        <w:rPr>
          <w:rFonts w:ascii="Times New Roman" w:hAnsi="Times New Roman" w:cs="Times New Roman"/>
          <w:color w:val="000000" w:themeColor="text1"/>
          <w:sz w:val="24"/>
          <w:szCs w:val="24"/>
          <w:lang w:val="vi-VN"/>
        </w:rPr>
        <w:t>spicy, most                       B. spiciest, more                C. spicy, most                D. spicier, more</w:t>
      </w:r>
    </w:p>
    <w:p w:rsidR="00DC0955" w:rsidRPr="00FE1749" w:rsidRDefault="00C1135A">
      <w:pPr>
        <w:rPr>
          <w:rFonts w:ascii="Times New Roman" w:hAnsi="Times New Roman" w:cs="Times New Roman"/>
          <w:color w:val="0000FF"/>
          <w:sz w:val="24"/>
          <w:szCs w:val="24"/>
          <w:lang w:val="vi-VN"/>
        </w:rPr>
      </w:pPr>
      <w:r w:rsidRPr="00FE1749">
        <w:rPr>
          <w:rFonts w:ascii="Times New Roman" w:hAnsi="Times New Roman" w:cs="Times New Roman"/>
          <w:color w:val="0000FF"/>
          <w:sz w:val="24"/>
          <w:szCs w:val="24"/>
          <w:lang w:val="vi-VN"/>
        </w:rPr>
        <w:t>Đáp án đúng: D. spicier, more</w:t>
      </w:r>
    </w:p>
    <w:p w:rsidR="00DC0955" w:rsidRPr="00FE1749" w:rsidRDefault="00C1135A">
      <w:pPr>
        <w:numPr>
          <w:ilvl w:val="0"/>
          <w:numId w:val="45"/>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 xml:space="preserve">This book is  _______ than the other one I read last month, but the one I read last year was the _______ I’ve </w:t>
      </w:r>
      <w:r w:rsidRPr="00FE1749">
        <w:rPr>
          <w:rFonts w:ascii="Times New Roman" w:hAnsi="Times New Roman" w:cs="Times New Roman"/>
          <w:color w:val="000000" w:themeColor="text1"/>
          <w:sz w:val="24"/>
          <w:szCs w:val="24"/>
          <w:lang w:val="vi-VN"/>
        </w:rPr>
        <w:t>ever read.</w:t>
      </w:r>
    </w:p>
    <w:p w:rsidR="00DC0955" w:rsidRPr="00FE1749" w:rsidRDefault="00C1135A">
      <w:pPr>
        <w:numPr>
          <w:ilvl w:val="0"/>
          <w:numId w:val="103"/>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best, better                B. more good, most good                C. better, best                  D. good, better</w:t>
      </w:r>
    </w:p>
    <w:p w:rsidR="00DC0955" w:rsidRPr="00FE1749" w:rsidRDefault="00C1135A">
      <w:pPr>
        <w:rPr>
          <w:rFonts w:ascii="Times New Roman" w:hAnsi="Times New Roman" w:cs="Times New Roman"/>
          <w:color w:val="0000FF"/>
          <w:sz w:val="24"/>
          <w:szCs w:val="24"/>
          <w:lang w:val="vi-VN"/>
        </w:rPr>
      </w:pPr>
      <w:r w:rsidRPr="00FE1749">
        <w:rPr>
          <w:rFonts w:ascii="Times New Roman" w:hAnsi="Times New Roman" w:cs="Times New Roman"/>
          <w:color w:val="0000FF"/>
          <w:sz w:val="24"/>
          <w:szCs w:val="24"/>
          <w:lang w:val="vi-VN"/>
        </w:rPr>
        <w:t>Đáp án đúng: C. better, best</w:t>
      </w:r>
    </w:p>
    <w:p w:rsidR="00DC0955" w:rsidRPr="00FE1749" w:rsidRDefault="00C1135A">
      <w:pPr>
        <w:numPr>
          <w:ilvl w:val="0"/>
          <w:numId w:val="45"/>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We need to watch our __________ if we want to maintain a healthy weight.</w:t>
      </w:r>
    </w:p>
    <w:p w:rsidR="00DC0955" w:rsidRPr="00FE1749" w:rsidRDefault="00C1135A">
      <w:pPr>
        <w:numPr>
          <w:ilvl w:val="0"/>
          <w:numId w:val="104"/>
        </w:num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 xml:space="preserve">muscles                    </w:t>
      </w:r>
      <w:r w:rsidRPr="00FE1749">
        <w:rPr>
          <w:rFonts w:ascii="Times New Roman" w:hAnsi="Times New Roman" w:cs="Times New Roman"/>
          <w:color w:val="000000" w:themeColor="text1"/>
          <w:sz w:val="24"/>
          <w:szCs w:val="24"/>
          <w:lang w:val="vi-VN"/>
        </w:rPr>
        <w:t>B. carbohydrates                C. bodybuilders                    D. calories</w:t>
      </w:r>
    </w:p>
    <w:p w:rsidR="00DC0955" w:rsidRPr="00FE1749" w:rsidRDefault="00C1135A">
      <w:pPr>
        <w:rPr>
          <w:rFonts w:ascii="Times New Roman" w:hAnsi="Times New Roman" w:cs="Times New Roman"/>
          <w:color w:val="0000FF"/>
          <w:sz w:val="24"/>
          <w:szCs w:val="24"/>
          <w:lang w:val="vi-VN"/>
        </w:rPr>
      </w:pPr>
      <w:r w:rsidRPr="00FE1749">
        <w:rPr>
          <w:rFonts w:ascii="Times New Roman" w:hAnsi="Times New Roman" w:cs="Times New Roman"/>
          <w:color w:val="0000FF"/>
          <w:sz w:val="24"/>
          <w:szCs w:val="24"/>
          <w:lang w:val="vi-VN"/>
        </w:rPr>
        <w:t>Đáp án đúng: D. calories</w:t>
      </w:r>
    </w:p>
    <w:p w:rsidR="00DC0955" w:rsidRPr="00FE1749" w:rsidRDefault="00C1135A">
      <w:pPr>
        <w:rPr>
          <w:rFonts w:ascii="Times New Roman" w:hAnsi="Times New Roman" w:cs="Times New Roman"/>
          <w:color w:val="000000" w:themeColor="text1"/>
          <w:sz w:val="24"/>
          <w:szCs w:val="24"/>
          <w:lang w:val="vi-VN"/>
        </w:rPr>
      </w:pPr>
      <w:r w:rsidRPr="00FE1749">
        <w:rPr>
          <w:rFonts w:ascii="Times New Roman" w:hAnsi="Times New Roman" w:cs="Times New Roman"/>
          <w:b/>
          <w:bCs/>
          <w:color w:val="000000" w:themeColor="text1"/>
          <w:sz w:val="24"/>
          <w:szCs w:val="24"/>
          <w:lang w:val="vi-VN"/>
        </w:rPr>
        <w:t>60</w:t>
      </w:r>
      <w:r w:rsidRPr="00FE1749">
        <w:rPr>
          <w:rFonts w:ascii="Times New Roman" w:hAnsi="Times New Roman" w:cs="Times New Roman"/>
          <w:color w:val="000000" w:themeColor="text1"/>
          <w:sz w:val="24"/>
          <w:szCs w:val="24"/>
          <w:lang w:val="vi-VN"/>
        </w:rPr>
        <w:t>. When did you learn to play the piano like that?</w:t>
      </w:r>
    </w:p>
    <w:p w:rsidR="00DC0955" w:rsidRPr="00FE1749" w:rsidRDefault="00C1135A">
      <w:p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 xml:space="preserve">A. </w:t>
      </w:r>
      <w:r w:rsidRPr="00FE1749">
        <w:rPr>
          <w:rFonts w:ascii="Times New Roman" w:hAnsi="Times New Roman" w:cs="Times New Roman"/>
          <w:color w:val="000000" w:themeColor="text1"/>
          <w:sz w:val="24"/>
          <w:szCs w:val="24"/>
          <w:lang w:val="vi-VN"/>
        </w:rPr>
        <w:t>I</w:t>
      </w:r>
      <w:r w:rsidRPr="00FE1749">
        <w:rPr>
          <w:rFonts w:ascii="Times New Roman" w:hAnsi="Times New Roman" w:cs="Times New Roman"/>
          <w:color w:val="000000" w:themeColor="text1"/>
          <w:sz w:val="24"/>
          <w:szCs w:val="24"/>
          <w:lang w:val="vi-VN"/>
        </w:rPr>
        <w:t xml:space="preserve"> really like it                                  B. I joined a music club when I was five           </w:t>
      </w:r>
    </w:p>
    <w:p w:rsidR="00DC0955" w:rsidRPr="00FE1749" w:rsidRDefault="00C1135A">
      <w:pPr>
        <w:rPr>
          <w:rFonts w:ascii="Times New Roman" w:hAnsi="Times New Roman" w:cs="Times New Roman"/>
          <w:color w:val="000000" w:themeColor="text1"/>
          <w:sz w:val="24"/>
          <w:szCs w:val="24"/>
          <w:lang w:val="vi-VN"/>
        </w:rPr>
      </w:pPr>
      <w:r w:rsidRPr="00FE1749">
        <w:rPr>
          <w:rFonts w:ascii="Times New Roman" w:hAnsi="Times New Roman" w:cs="Times New Roman"/>
          <w:color w:val="000000" w:themeColor="text1"/>
          <w:sz w:val="24"/>
          <w:szCs w:val="24"/>
          <w:lang w:val="vi-VN"/>
        </w:rPr>
        <w:t>C. My father taught me                       D. I learned it with my sister</w:t>
      </w:r>
    </w:p>
    <w:p w:rsidR="00DC0955" w:rsidRPr="00FE1749" w:rsidRDefault="00C1135A">
      <w:pPr>
        <w:rPr>
          <w:rFonts w:ascii="Times New Roman" w:hAnsi="Times New Roman" w:cs="Times New Roman"/>
          <w:color w:val="0000FF"/>
          <w:sz w:val="24"/>
          <w:szCs w:val="24"/>
          <w:lang w:val="vi-VN"/>
        </w:rPr>
      </w:pPr>
      <w:r w:rsidRPr="00FE1749">
        <w:rPr>
          <w:rFonts w:ascii="Times New Roman" w:hAnsi="Times New Roman" w:cs="Times New Roman"/>
          <w:color w:val="0000FF"/>
          <w:sz w:val="24"/>
          <w:szCs w:val="24"/>
          <w:lang w:val="vi-VN"/>
        </w:rPr>
        <w:t>Đáp án đúng: B. I joined a music club when I was five.</w:t>
      </w:r>
    </w:p>
    <w:p w:rsidR="00DC0955" w:rsidRPr="00FE1749" w:rsidRDefault="00C1135A">
      <w:pPr>
        <w:pStyle w:val="NormalWeb"/>
        <w:shd w:val="clear" w:color="auto" w:fill="FFFFFF"/>
        <w:spacing w:before="40" w:beforeAutospacing="0" w:after="40" w:afterAutospacing="0" w:line="12" w:lineRule="atLeast"/>
        <w:jc w:val="both"/>
        <w:rPr>
          <w:color w:val="000000" w:themeColor="text1"/>
          <w:lang w:val="vi-VN"/>
        </w:rPr>
      </w:pPr>
      <w:r w:rsidRPr="00FE1749">
        <w:rPr>
          <w:b/>
          <w:bCs/>
          <w:color w:val="000000" w:themeColor="text1"/>
          <w:lang w:val="vi-VN"/>
        </w:rPr>
        <w:t>61</w:t>
      </w:r>
      <w:r w:rsidRPr="00FE1749">
        <w:rPr>
          <w:color w:val="000000" w:themeColor="text1"/>
          <w:lang w:val="vi-VN"/>
        </w:rPr>
        <w:t xml:space="preserve">.Emily is ________ in </w:t>
      </w:r>
      <w:r w:rsidRPr="00FE1749">
        <w:rPr>
          <w:color w:val="000000" w:themeColor="text1"/>
          <w:lang w:val="vi-VN"/>
        </w:rPr>
        <w:t>math than her friend, but her sister is the _________ of them all.</w:t>
      </w:r>
    </w:p>
    <w:p w:rsidR="00DC0955" w:rsidRPr="00FE1749" w:rsidRDefault="00C1135A">
      <w:pPr>
        <w:pStyle w:val="NormalWeb"/>
        <w:numPr>
          <w:ilvl w:val="0"/>
          <w:numId w:val="105"/>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better, best                   B. good, better               C. good, best                D. more better, most better</w:t>
      </w:r>
    </w:p>
    <w:p w:rsidR="00DC0955" w:rsidRPr="00FE1749" w:rsidRDefault="00C1135A">
      <w:pPr>
        <w:pStyle w:val="NormalWeb"/>
        <w:shd w:val="clear" w:color="auto" w:fill="FFFFFF"/>
        <w:spacing w:before="40" w:beforeAutospacing="0" w:after="40" w:afterAutospacing="0" w:line="12" w:lineRule="atLeast"/>
        <w:jc w:val="both"/>
        <w:rPr>
          <w:color w:val="0000FF"/>
          <w:lang w:val="vi-VN"/>
        </w:rPr>
      </w:pPr>
      <w:r w:rsidRPr="00FE1749">
        <w:rPr>
          <w:color w:val="0000FF"/>
          <w:lang w:val="vi-VN"/>
        </w:rPr>
        <w:t xml:space="preserve"> Đáp án đúng: A. better, best</w:t>
      </w:r>
    </w:p>
    <w:p w:rsidR="00DC0955" w:rsidRPr="00FE1749" w:rsidRDefault="00DC0955">
      <w:pPr>
        <w:pStyle w:val="NormalWeb"/>
        <w:shd w:val="clear" w:color="auto" w:fill="FFFFFF"/>
        <w:spacing w:before="40" w:beforeAutospacing="0" w:after="40" w:afterAutospacing="0" w:line="12" w:lineRule="atLeast"/>
        <w:jc w:val="both"/>
        <w:rPr>
          <w:color w:val="0000FF"/>
          <w:lang w:val="vi-VN"/>
        </w:rPr>
      </w:pPr>
    </w:p>
    <w:p w:rsidR="00DC0955" w:rsidRPr="00FE1749" w:rsidRDefault="00C1135A">
      <w:pPr>
        <w:pStyle w:val="NormalWeb"/>
        <w:numPr>
          <w:ilvl w:val="0"/>
          <w:numId w:val="106"/>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The ________ lifted more weights than an</w:t>
      </w:r>
      <w:r w:rsidRPr="00FE1749">
        <w:rPr>
          <w:color w:val="000000" w:themeColor="text1"/>
          <w:lang w:val="vi-VN"/>
        </w:rPr>
        <w:t>yone else in the gym.</w:t>
      </w:r>
    </w:p>
    <w:p w:rsidR="00DC0955" w:rsidRPr="00FE1749" w:rsidRDefault="00C1135A">
      <w:pPr>
        <w:pStyle w:val="NormalWeb"/>
        <w:numPr>
          <w:ilvl w:val="0"/>
          <w:numId w:val="107"/>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champion            B. genius               C. expert              D. artist</w:t>
      </w:r>
    </w:p>
    <w:p w:rsidR="00DC0955" w:rsidRPr="00FE1749" w:rsidRDefault="00C1135A">
      <w:pPr>
        <w:pStyle w:val="NormalWeb"/>
        <w:shd w:val="clear" w:color="auto" w:fill="FFFFFF"/>
        <w:spacing w:before="40" w:beforeAutospacing="0" w:after="40" w:afterAutospacing="0" w:line="12" w:lineRule="atLeast"/>
        <w:jc w:val="both"/>
        <w:rPr>
          <w:color w:val="0B02BE"/>
          <w:lang w:val="vi-VN"/>
        </w:rPr>
      </w:pPr>
      <w:r w:rsidRPr="00FE1749">
        <w:rPr>
          <w:color w:val="0B02BE"/>
          <w:lang w:val="vi-VN"/>
        </w:rPr>
        <w:lastRenderedPageBreak/>
        <w:t>Đáp án đúng: A. champion</w:t>
      </w:r>
    </w:p>
    <w:p w:rsidR="00DC0955" w:rsidRPr="00FE1749" w:rsidRDefault="00DC0955">
      <w:pPr>
        <w:pStyle w:val="NormalWeb"/>
        <w:shd w:val="clear" w:color="auto" w:fill="FFFFFF"/>
        <w:spacing w:before="40" w:beforeAutospacing="0" w:after="40" w:afterAutospacing="0" w:line="12" w:lineRule="atLeast"/>
        <w:jc w:val="both"/>
        <w:rPr>
          <w:color w:val="0B02BE"/>
          <w:lang w:val="vi-VN"/>
        </w:rPr>
      </w:pPr>
    </w:p>
    <w:p w:rsidR="00DC0955" w:rsidRPr="00FE1749" w:rsidRDefault="00C1135A">
      <w:pPr>
        <w:pStyle w:val="NormalWeb"/>
        <w:numPr>
          <w:ilvl w:val="0"/>
          <w:numId w:val="106"/>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Look at this sign. What does this sign mean?</w:t>
      </w:r>
    </w:p>
    <w:p w:rsidR="00DC0955" w:rsidRPr="00FE1749" w:rsidRDefault="00C1135A">
      <w:pPr>
        <w:pStyle w:val="NormalWeb"/>
        <w:shd w:val="clear" w:color="auto" w:fill="FFFFFF"/>
        <w:spacing w:before="40" w:beforeAutospacing="0" w:after="40" w:afterAutospacing="0" w:line="12" w:lineRule="atLeast"/>
        <w:jc w:val="center"/>
        <w:rPr>
          <w:color w:val="0000FF"/>
          <w:lang w:val="vi-VN"/>
        </w:rPr>
      </w:pPr>
      <w:r w:rsidRPr="00FE1749">
        <w:rPr>
          <w:noProof/>
          <w:color w:val="0000FF"/>
          <w:lang w:val="en-GB" w:eastAsia="en-GB"/>
        </w:rPr>
        <w:drawing>
          <wp:inline distT="0" distB="0" distL="114300" distR="114300">
            <wp:extent cx="1714500" cy="1714500"/>
            <wp:effectExtent l="0" t="0" r="7620" b="7620"/>
            <wp:docPr id="3" name="Picture 3" descr="NOTICE NO FOOD OR DRINK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TICE NO FOOD OR DRINK ALLOWED"/>
                    <pic:cNvPicPr>
                      <a:picLocks noChangeAspect="1"/>
                    </pic:cNvPicPr>
                  </pic:nvPicPr>
                  <pic:blipFill>
                    <a:blip r:embed="rId8"/>
                    <a:stretch>
                      <a:fillRect/>
                    </a:stretch>
                  </pic:blipFill>
                  <pic:spPr>
                    <a:xfrm>
                      <a:off x="0" y="0"/>
                      <a:ext cx="1714500" cy="1714500"/>
                    </a:xfrm>
                    <a:prstGeom prst="rect">
                      <a:avLst/>
                    </a:prstGeom>
                  </pic:spPr>
                </pic:pic>
              </a:graphicData>
            </a:graphic>
          </wp:inline>
        </w:drawing>
      </w:r>
    </w:p>
    <w:p w:rsidR="00DC0955" w:rsidRPr="00FE1749" w:rsidRDefault="00C1135A">
      <w:pPr>
        <w:pStyle w:val="NormalWeb"/>
        <w:numPr>
          <w:ilvl w:val="0"/>
          <w:numId w:val="108"/>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Food and drink are not permitted here.</w:t>
      </w:r>
    </w:p>
    <w:p w:rsidR="00DC0955" w:rsidRPr="00FE1749" w:rsidRDefault="00C1135A">
      <w:pPr>
        <w:pStyle w:val="NormalWeb"/>
        <w:numPr>
          <w:ilvl w:val="0"/>
          <w:numId w:val="108"/>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Parking area.</w:t>
      </w:r>
    </w:p>
    <w:p w:rsidR="00DC0955" w:rsidRPr="00FE1749" w:rsidRDefault="00C1135A">
      <w:pPr>
        <w:pStyle w:val="NormalWeb"/>
        <w:numPr>
          <w:ilvl w:val="0"/>
          <w:numId w:val="108"/>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Don’t smoke here.</w:t>
      </w:r>
    </w:p>
    <w:p w:rsidR="00DC0955" w:rsidRPr="00FE1749" w:rsidRDefault="00C1135A">
      <w:pPr>
        <w:pStyle w:val="NormalWeb"/>
        <w:numPr>
          <w:ilvl w:val="0"/>
          <w:numId w:val="108"/>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Exit this way</w:t>
      </w:r>
    </w:p>
    <w:p w:rsidR="00DC0955" w:rsidRPr="00FE1749" w:rsidRDefault="00C1135A">
      <w:pPr>
        <w:pStyle w:val="NormalWeb"/>
        <w:shd w:val="clear" w:color="auto" w:fill="FFFFFF"/>
        <w:spacing w:before="40" w:beforeAutospacing="0" w:after="40" w:afterAutospacing="0" w:line="12" w:lineRule="atLeast"/>
        <w:jc w:val="both"/>
        <w:rPr>
          <w:color w:val="0000FF"/>
          <w:lang w:val="vi-VN"/>
        </w:rPr>
      </w:pPr>
      <w:r w:rsidRPr="00FE1749">
        <w:rPr>
          <w:color w:val="0000FF"/>
          <w:lang w:val="vi-VN"/>
        </w:rPr>
        <w:t>Đáp án đúng: A. (Food and drink are not permitted here.)</w:t>
      </w:r>
    </w:p>
    <w:p w:rsidR="00DC0955" w:rsidRPr="00FE1749" w:rsidRDefault="00DC0955">
      <w:pPr>
        <w:pStyle w:val="NormalWeb"/>
        <w:shd w:val="clear" w:color="auto" w:fill="FFFFFF"/>
        <w:spacing w:before="40" w:beforeAutospacing="0" w:after="40" w:afterAutospacing="0" w:line="12" w:lineRule="atLeast"/>
        <w:jc w:val="both"/>
        <w:rPr>
          <w:color w:val="0000FF"/>
          <w:lang w:val="vi-VN"/>
        </w:rPr>
      </w:pPr>
    </w:p>
    <w:p w:rsidR="00DC0955" w:rsidRPr="00FE1749" w:rsidRDefault="00C1135A">
      <w:pPr>
        <w:pStyle w:val="NormalWeb"/>
        <w:numPr>
          <w:ilvl w:val="0"/>
          <w:numId w:val="106"/>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What does the sign say? Choose the best option.</w:t>
      </w:r>
    </w:p>
    <w:p w:rsidR="00DC0955" w:rsidRPr="00FE1749" w:rsidRDefault="00C1135A">
      <w:pPr>
        <w:pStyle w:val="NormalWeb"/>
        <w:shd w:val="clear" w:color="auto" w:fill="FFFFFF"/>
        <w:spacing w:before="40" w:beforeAutospacing="0" w:after="40" w:afterAutospacing="0" w:line="12" w:lineRule="atLeast"/>
        <w:jc w:val="center"/>
        <w:rPr>
          <w:color w:val="0000FF"/>
          <w:lang w:val="vi-VN"/>
        </w:rPr>
      </w:pPr>
      <w:r w:rsidRPr="00FE1749">
        <w:rPr>
          <w:noProof/>
          <w:color w:val="0000FF"/>
          <w:lang w:val="en-GB" w:eastAsia="en-GB"/>
        </w:rPr>
        <w:drawing>
          <wp:inline distT="0" distB="0" distL="114300" distR="114300">
            <wp:extent cx="1547495" cy="1344930"/>
            <wp:effectExtent l="0" t="0" r="6985" b="11430"/>
            <wp:docPr id="8" name="Picture 8" descr="sig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ign 2"/>
                    <pic:cNvPicPr>
                      <a:picLocks noChangeAspect="1"/>
                    </pic:cNvPicPr>
                  </pic:nvPicPr>
                  <pic:blipFill>
                    <a:blip r:embed="rId9"/>
                    <a:stretch>
                      <a:fillRect/>
                    </a:stretch>
                  </pic:blipFill>
                  <pic:spPr>
                    <a:xfrm>
                      <a:off x="0" y="0"/>
                      <a:ext cx="1547495" cy="1344930"/>
                    </a:xfrm>
                    <a:prstGeom prst="rect">
                      <a:avLst/>
                    </a:prstGeom>
                  </pic:spPr>
                </pic:pic>
              </a:graphicData>
            </a:graphic>
          </wp:inline>
        </w:drawing>
      </w:r>
    </w:p>
    <w:p w:rsidR="00DC0955" w:rsidRPr="00FE1749" w:rsidRDefault="00C1135A">
      <w:pPr>
        <w:pStyle w:val="NormalWeb"/>
        <w:numPr>
          <w:ilvl w:val="0"/>
          <w:numId w:val="109"/>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lastRenderedPageBreak/>
        <w:t>You must not eat uncooked food.</w:t>
      </w:r>
    </w:p>
    <w:p w:rsidR="00DC0955" w:rsidRPr="00FE1749" w:rsidRDefault="00C1135A">
      <w:pPr>
        <w:pStyle w:val="NormalWeb"/>
        <w:numPr>
          <w:ilvl w:val="0"/>
          <w:numId w:val="109"/>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Cook the food and fight the virus.</w:t>
      </w:r>
    </w:p>
    <w:p w:rsidR="00DC0955" w:rsidRPr="00FE1749" w:rsidRDefault="00C1135A">
      <w:pPr>
        <w:pStyle w:val="NormalWeb"/>
        <w:numPr>
          <w:ilvl w:val="0"/>
          <w:numId w:val="109"/>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Raw fish without virus needs to be eaten.</w:t>
      </w:r>
    </w:p>
    <w:p w:rsidR="00DC0955" w:rsidRPr="00FE1749" w:rsidRDefault="00C1135A">
      <w:pPr>
        <w:pStyle w:val="NormalWeb"/>
        <w:numPr>
          <w:ilvl w:val="0"/>
          <w:numId w:val="109"/>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Sushi is considered as raw fish.</w:t>
      </w:r>
    </w:p>
    <w:p w:rsidR="00DC0955" w:rsidRPr="00FE1749" w:rsidRDefault="00C1135A">
      <w:pPr>
        <w:pStyle w:val="NormalWeb"/>
        <w:shd w:val="clear" w:color="auto" w:fill="FFFFFF"/>
        <w:spacing w:before="40" w:beforeAutospacing="0" w:after="40" w:afterAutospacing="0" w:line="12" w:lineRule="atLeast"/>
        <w:jc w:val="both"/>
        <w:rPr>
          <w:color w:val="0B02BE"/>
          <w:lang w:val="vi-VN"/>
        </w:rPr>
      </w:pPr>
      <w:r w:rsidRPr="00FE1749">
        <w:rPr>
          <w:color w:val="0B02BE"/>
          <w:lang w:val="vi-VN"/>
        </w:rPr>
        <w:t xml:space="preserve">Đáp </w:t>
      </w:r>
      <w:r w:rsidRPr="00FE1749">
        <w:rPr>
          <w:color w:val="0B02BE"/>
          <w:lang w:val="vi-VN"/>
        </w:rPr>
        <w:t>án đúng: A. (You must not eat uncooked food.)</w:t>
      </w:r>
    </w:p>
    <w:p w:rsidR="00DC0955" w:rsidRPr="00FE1749" w:rsidRDefault="00DC0955">
      <w:pPr>
        <w:pStyle w:val="NormalWeb"/>
        <w:shd w:val="clear" w:color="auto" w:fill="FFFFFF"/>
        <w:spacing w:before="40" w:beforeAutospacing="0" w:after="40" w:afterAutospacing="0" w:line="12" w:lineRule="atLeast"/>
        <w:jc w:val="both"/>
        <w:rPr>
          <w:color w:val="0B02BE"/>
          <w:lang w:val="vi-VN"/>
        </w:rPr>
      </w:pPr>
    </w:p>
    <w:p w:rsidR="00DC0955" w:rsidRPr="00FE1749" w:rsidRDefault="00C1135A">
      <w:pPr>
        <w:pStyle w:val="NormalWeb"/>
        <w:numPr>
          <w:ilvl w:val="0"/>
          <w:numId w:val="106"/>
        </w:numPr>
        <w:shd w:val="clear" w:color="auto" w:fill="FFFFFF"/>
        <w:spacing w:before="40" w:beforeAutospacing="0" w:after="40" w:afterAutospacing="0" w:line="12" w:lineRule="atLeast"/>
        <w:jc w:val="both"/>
        <w:rPr>
          <w:color w:val="000000" w:themeColor="text1"/>
          <w:lang w:val="vi-VN"/>
        </w:rPr>
      </w:pPr>
      <w:r w:rsidRPr="00FE1749">
        <w:rPr>
          <w:color w:val="000000" w:themeColor="text1"/>
          <w:lang w:val="vi-VN"/>
        </w:rPr>
        <w:t>What does this sign say? Choose the best option.</w:t>
      </w:r>
    </w:p>
    <w:p w:rsidR="00DC0955" w:rsidRPr="00FE1749" w:rsidRDefault="00C1135A">
      <w:pPr>
        <w:pStyle w:val="NormalWeb"/>
        <w:shd w:val="clear" w:color="auto" w:fill="FFFFFF"/>
        <w:spacing w:before="40" w:beforeAutospacing="0" w:after="40" w:afterAutospacing="0" w:line="12" w:lineRule="atLeast"/>
        <w:jc w:val="center"/>
        <w:rPr>
          <w:color w:val="0000FF"/>
          <w:lang w:val="vi-VN"/>
        </w:rPr>
      </w:pPr>
      <w:r w:rsidRPr="00FE1749">
        <w:rPr>
          <w:noProof/>
          <w:color w:val="0000FF"/>
          <w:lang w:val="en-GB" w:eastAsia="en-GB"/>
        </w:rPr>
        <w:drawing>
          <wp:inline distT="0" distB="0" distL="114300" distR="114300">
            <wp:extent cx="1522730" cy="1188085"/>
            <wp:effectExtent l="0" t="0" r="1270" b="635"/>
            <wp:docPr id="10" name="Picture 10" descr="use-shoe-covers-sign-protective-safety-covers-vector-1467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se-shoe-covers-sign-protective-safety-covers-vector-14674760"/>
                    <pic:cNvPicPr>
                      <a:picLocks noChangeAspect="1"/>
                    </pic:cNvPicPr>
                  </pic:nvPicPr>
                  <pic:blipFill>
                    <a:blip r:embed="rId10"/>
                    <a:stretch>
                      <a:fillRect/>
                    </a:stretch>
                  </pic:blipFill>
                  <pic:spPr>
                    <a:xfrm>
                      <a:off x="0" y="0"/>
                      <a:ext cx="1522730" cy="1188085"/>
                    </a:xfrm>
                    <a:prstGeom prst="rect">
                      <a:avLst/>
                    </a:prstGeom>
                  </pic:spPr>
                </pic:pic>
              </a:graphicData>
            </a:graphic>
          </wp:inline>
        </w:drawing>
      </w:r>
    </w:p>
    <w:p w:rsidR="00DC0955" w:rsidRPr="00FE1749" w:rsidRDefault="00DC0955">
      <w:pPr>
        <w:pStyle w:val="NormalWeb"/>
        <w:shd w:val="clear" w:color="auto" w:fill="FFFFFF"/>
        <w:spacing w:before="40" w:beforeAutospacing="0" w:after="40" w:afterAutospacing="0" w:line="12" w:lineRule="atLeast"/>
        <w:jc w:val="both"/>
        <w:rPr>
          <w:color w:val="0000FF"/>
          <w:lang w:val="vi-VN"/>
        </w:rPr>
      </w:pPr>
    </w:p>
    <w:p w:rsidR="00DC0955" w:rsidRPr="00FE1749" w:rsidRDefault="00C1135A">
      <w:pPr>
        <w:pStyle w:val="NormalWeb"/>
        <w:numPr>
          <w:ilvl w:val="0"/>
          <w:numId w:val="110"/>
        </w:numPr>
        <w:shd w:val="clear" w:color="auto" w:fill="FFFFFF"/>
        <w:spacing w:before="40" w:beforeAutospacing="0" w:after="40" w:afterAutospacing="0" w:line="12" w:lineRule="atLeast"/>
        <w:jc w:val="both"/>
        <w:rPr>
          <w:lang w:val="vi-VN"/>
        </w:rPr>
      </w:pPr>
      <w:r w:rsidRPr="00FE1749">
        <w:rPr>
          <w:lang w:val="vi-VN"/>
        </w:rPr>
        <w:t>You must reuse your shoes to go ahead.</w:t>
      </w:r>
    </w:p>
    <w:p w:rsidR="00DC0955" w:rsidRPr="00FE1749" w:rsidRDefault="00C1135A">
      <w:pPr>
        <w:pStyle w:val="NormalWeb"/>
        <w:numPr>
          <w:ilvl w:val="0"/>
          <w:numId w:val="110"/>
        </w:numPr>
        <w:shd w:val="clear" w:color="auto" w:fill="FFFFFF"/>
        <w:spacing w:before="40" w:beforeAutospacing="0" w:after="40" w:afterAutospacing="0" w:line="12" w:lineRule="atLeast"/>
        <w:jc w:val="both"/>
        <w:rPr>
          <w:lang w:val="vi-VN"/>
        </w:rPr>
      </w:pPr>
      <w:r w:rsidRPr="00FE1749">
        <w:rPr>
          <w:lang w:val="vi-VN"/>
        </w:rPr>
        <w:t>You should recover your shoes to go ahead.</w:t>
      </w:r>
    </w:p>
    <w:p w:rsidR="00DC0955" w:rsidRPr="00FE1749" w:rsidRDefault="00C1135A">
      <w:pPr>
        <w:pStyle w:val="NormalWeb"/>
        <w:numPr>
          <w:ilvl w:val="0"/>
          <w:numId w:val="110"/>
        </w:numPr>
        <w:shd w:val="clear" w:color="auto" w:fill="FFFFFF"/>
        <w:spacing w:before="40" w:beforeAutospacing="0" w:after="40" w:afterAutospacing="0" w:line="12" w:lineRule="atLeast"/>
        <w:jc w:val="both"/>
        <w:rPr>
          <w:lang w:val="vi-VN"/>
        </w:rPr>
      </w:pPr>
      <w:r w:rsidRPr="00FE1749">
        <w:rPr>
          <w:lang w:val="vi-VN"/>
        </w:rPr>
        <w:t>You need to cover your shoes to go ahead.</w:t>
      </w:r>
    </w:p>
    <w:p w:rsidR="00DC0955" w:rsidRPr="00FE1749" w:rsidRDefault="00C1135A">
      <w:pPr>
        <w:pStyle w:val="NormalWeb"/>
        <w:numPr>
          <w:ilvl w:val="0"/>
          <w:numId w:val="110"/>
        </w:numPr>
        <w:shd w:val="clear" w:color="auto" w:fill="FFFFFF"/>
        <w:spacing w:before="40" w:beforeAutospacing="0" w:after="40" w:afterAutospacing="0" w:line="12" w:lineRule="atLeast"/>
        <w:jc w:val="both"/>
        <w:rPr>
          <w:lang w:val="vi-VN"/>
        </w:rPr>
      </w:pPr>
      <w:r w:rsidRPr="00FE1749">
        <w:rPr>
          <w:lang w:val="vi-VN"/>
        </w:rPr>
        <w:t>Without wearing shoes, you cannot</w:t>
      </w:r>
      <w:r w:rsidRPr="00FE1749">
        <w:rPr>
          <w:lang w:val="vi-VN"/>
        </w:rPr>
        <w:t xml:space="preserve"> enter this premise.</w:t>
      </w:r>
    </w:p>
    <w:p w:rsidR="00DC0955" w:rsidRPr="00FE1749" w:rsidRDefault="00C1135A">
      <w:pPr>
        <w:pStyle w:val="NormalWeb"/>
        <w:shd w:val="clear" w:color="auto" w:fill="FFFFFF"/>
        <w:spacing w:before="40" w:beforeAutospacing="0" w:after="40" w:afterAutospacing="0" w:line="12" w:lineRule="atLeast"/>
        <w:jc w:val="both"/>
        <w:rPr>
          <w:color w:val="0B02BE"/>
          <w:lang w:val="vi-VN"/>
        </w:rPr>
      </w:pPr>
      <w:r w:rsidRPr="00FE1749">
        <w:rPr>
          <w:color w:val="0B02BE"/>
          <w:lang w:val="vi-VN"/>
        </w:rPr>
        <w:t>Đáp án đúng: C. You need to cover your shoes to go ahead.</w:t>
      </w:r>
    </w:p>
    <w:p w:rsidR="00DC0955" w:rsidRPr="00FE1749" w:rsidRDefault="00DC0955">
      <w:pPr>
        <w:pStyle w:val="NormalWeb"/>
        <w:shd w:val="clear" w:color="auto" w:fill="FFFFFF"/>
        <w:spacing w:before="40" w:beforeAutospacing="0" w:after="40" w:afterAutospacing="0" w:line="12" w:lineRule="atLeast"/>
        <w:jc w:val="both"/>
        <w:rPr>
          <w:color w:val="0B02BE"/>
          <w:lang w:val="vi-VN"/>
        </w:rPr>
      </w:pPr>
    </w:p>
    <w:p w:rsidR="00DC0955" w:rsidRPr="00FE1749" w:rsidRDefault="00C1135A">
      <w:pPr>
        <w:pStyle w:val="NormalWeb"/>
        <w:numPr>
          <w:ilvl w:val="0"/>
          <w:numId w:val="106"/>
        </w:numPr>
        <w:shd w:val="clear" w:color="auto" w:fill="FFFFFF"/>
        <w:spacing w:before="40" w:beforeAutospacing="0" w:after="40" w:afterAutospacing="0" w:line="12" w:lineRule="atLeast"/>
        <w:jc w:val="both"/>
        <w:rPr>
          <w:lang w:val="vi-VN"/>
        </w:rPr>
      </w:pPr>
      <w:r w:rsidRPr="00FE1749">
        <w:rPr>
          <w:lang w:val="vi-VN"/>
        </w:rPr>
        <w:t>What does the sign say? Choose the best option.</w:t>
      </w:r>
    </w:p>
    <w:p w:rsidR="00DC0955" w:rsidRPr="00FE1749" w:rsidRDefault="00C1135A">
      <w:pPr>
        <w:pStyle w:val="NormalWeb"/>
        <w:shd w:val="clear" w:color="auto" w:fill="FFFFFF"/>
        <w:spacing w:before="40" w:beforeAutospacing="0" w:after="40" w:afterAutospacing="0" w:line="12" w:lineRule="atLeast"/>
        <w:jc w:val="center"/>
        <w:rPr>
          <w:lang w:val="vi-VN"/>
        </w:rPr>
      </w:pPr>
      <w:r w:rsidRPr="00FE1749">
        <w:rPr>
          <w:noProof/>
          <w:lang w:val="en-GB" w:eastAsia="en-GB"/>
        </w:rPr>
        <w:lastRenderedPageBreak/>
        <w:drawing>
          <wp:inline distT="0" distB="0" distL="114300" distR="114300">
            <wp:extent cx="1608455" cy="1064895"/>
            <wp:effectExtent l="0" t="0" r="6985" b="1905"/>
            <wp:docPr id="11" name="Picture 11" descr="exit only NO RE-ENTR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xit only NO RE-ENTRY SIGN"/>
                    <pic:cNvPicPr>
                      <a:picLocks noChangeAspect="1"/>
                    </pic:cNvPicPr>
                  </pic:nvPicPr>
                  <pic:blipFill>
                    <a:blip r:embed="rId11"/>
                    <a:stretch>
                      <a:fillRect/>
                    </a:stretch>
                  </pic:blipFill>
                  <pic:spPr>
                    <a:xfrm>
                      <a:off x="0" y="0"/>
                      <a:ext cx="1608455" cy="1064895"/>
                    </a:xfrm>
                    <a:prstGeom prst="rect">
                      <a:avLst/>
                    </a:prstGeom>
                  </pic:spPr>
                </pic:pic>
              </a:graphicData>
            </a:graphic>
          </wp:inline>
        </w:drawing>
      </w:r>
    </w:p>
    <w:p w:rsidR="00DC0955" w:rsidRPr="00FE1749" w:rsidRDefault="00C1135A">
      <w:pPr>
        <w:pStyle w:val="NormalWeb"/>
        <w:numPr>
          <w:ilvl w:val="0"/>
          <w:numId w:val="111"/>
        </w:numPr>
        <w:shd w:val="clear" w:color="auto" w:fill="FFFFFF"/>
        <w:spacing w:before="40" w:beforeAutospacing="0" w:after="40" w:afterAutospacing="0" w:line="12" w:lineRule="atLeast"/>
        <w:jc w:val="both"/>
        <w:rPr>
          <w:lang w:val="vi-VN"/>
        </w:rPr>
      </w:pPr>
      <w:r w:rsidRPr="00FE1749">
        <w:rPr>
          <w:lang w:val="vi-VN"/>
        </w:rPr>
        <w:t>You must exit through this door and enter again.</w:t>
      </w:r>
    </w:p>
    <w:p w:rsidR="00DC0955" w:rsidRPr="00FE1749" w:rsidRDefault="00C1135A">
      <w:pPr>
        <w:pStyle w:val="NormalWeb"/>
        <w:numPr>
          <w:ilvl w:val="0"/>
          <w:numId w:val="111"/>
        </w:numPr>
        <w:shd w:val="clear" w:color="auto" w:fill="FFFFFF"/>
        <w:spacing w:before="40" w:beforeAutospacing="0" w:after="40" w:afterAutospacing="0" w:line="12" w:lineRule="atLeast"/>
        <w:jc w:val="both"/>
        <w:rPr>
          <w:lang w:val="vi-VN"/>
        </w:rPr>
      </w:pPr>
      <w:r w:rsidRPr="00FE1749">
        <w:rPr>
          <w:lang w:val="vi-VN"/>
        </w:rPr>
        <w:t>You cannot enter this room after leaving through this door.</w:t>
      </w:r>
    </w:p>
    <w:p w:rsidR="00DC0955" w:rsidRPr="00FE1749" w:rsidRDefault="00C1135A">
      <w:pPr>
        <w:pStyle w:val="NormalWeb"/>
        <w:numPr>
          <w:ilvl w:val="0"/>
          <w:numId w:val="111"/>
        </w:numPr>
        <w:shd w:val="clear" w:color="auto" w:fill="FFFFFF"/>
        <w:spacing w:before="40" w:beforeAutospacing="0" w:after="40" w:afterAutospacing="0" w:line="12" w:lineRule="atLeast"/>
        <w:jc w:val="both"/>
        <w:rPr>
          <w:lang w:val="vi-VN"/>
        </w:rPr>
      </w:pPr>
      <w:r w:rsidRPr="00FE1749">
        <w:rPr>
          <w:lang w:val="vi-VN"/>
        </w:rPr>
        <w:t xml:space="preserve">This door is for </w:t>
      </w:r>
      <w:r w:rsidRPr="00FE1749">
        <w:rPr>
          <w:lang w:val="vi-VN"/>
        </w:rPr>
        <w:t>exit and re-entry in some cases.</w:t>
      </w:r>
    </w:p>
    <w:p w:rsidR="00DC0955" w:rsidRPr="00FE1749" w:rsidRDefault="00C1135A">
      <w:pPr>
        <w:pStyle w:val="NormalWeb"/>
        <w:numPr>
          <w:ilvl w:val="0"/>
          <w:numId w:val="111"/>
        </w:numPr>
        <w:shd w:val="clear" w:color="auto" w:fill="FFFFFF"/>
        <w:spacing w:before="40" w:beforeAutospacing="0" w:after="40" w:afterAutospacing="0" w:line="12" w:lineRule="atLeast"/>
        <w:jc w:val="both"/>
        <w:rPr>
          <w:lang w:val="vi-VN"/>
        </w:rPr>
      </w:pPr>
      <w:r w:rsidRPr="00FE1749">
        <w:rPr>
          <w:lang w:val="vi-VN"/>
        </w:rPr>
        <w:t>You can escape this room in case there is a fire.</w:t>
      </w:r>
    </w:p>
    <w:p w:rsidR="00DC0955" w:rsidRPr="00FE1749" w:rsidRDefault="00C1135A">
      <w:pPr>
        <w:pStyle w:val="NormalWeb"/>
        <w:shd w:val="clear" w:color="auto" w:fill="FFFFFF"/>
        <w:spacing w:before="40" w:beforeAutospacing="0" w:after="40" w:afterAutospacing="0" w:line="12" w:lineRule="atLeast"/>
        <w:jc w:val="both"/>
        <w:rPr>
          <w:b/>
          <w:bCs/>
          <w:color w:val="0B02BE"/>
          <w:lang w:val="vi-VN"/>
        </w:rPr>
      </w:pPr>
      <w:r w:rsidRPr="00FE1749">
        <w:rPr>
          <w:b/>
          <w:bCs/>
          <w:color w:val="0B02BE"/>
          <w:lang w:val="vi-VN"/>
        </w:rPr>
        <w:t>Đáp án đúng: B. You cannot enter this room after leaving through this door.</w:t>
      </w:r>
    </w:p>
    <w:p w:rsidR="00DC0955" w:rsidRPr="00FE1749" w:rsidRDefault="00DC0955">
      <w:pPr>
        <w:pStyle w:val="NormalWeb"/>
        <w:shd w:val="clear" w:color="auto" w:fill="FFFFFF"/>
        <w:spacing w:before="40" w:beforeAutospacing="0" w:after="40" w:afterAutospacing="0" w:line="12" w:lineRule="atLeast"/>
        <w:jc w:val="both"/>
        <w:rPr>
          <w:lang w:val="vi-VN"/>
        </w:rPr>
      </w:pPr>
    </w:p>
    <w:p w:rsidR="00DC0955" w:rsidRPr="00FE1749" w:rsidRDefault="00C1135A">
      <w:pPr>
        <w:rPr>
          <w:rFonts w:ascii="Times New Roman" w:hAnsi="Times New Roman" w:cs="Times New Roman"/>
          <w:b/>
          <w:bCs/>
          <w:color w:val="0000FF"/>
          <w:sz w:val="24"/>
          <w:szCs w:val="24"/>
          <w:lang w:val="vi-VN"/>
        </w:rPr>
      </w:pPr>
      <w:r w:rsidRPr="00FE1749">
        <w:rPr>
          <w:rFonts w:ascii="Times New Roman" w:hAnsi="Times New Roman" w:cs="Times New Roman"/>
          <w:b/>
          <w:bCs/>
          <w:color w:val="0000FF"/>
          <w:sz w:val="24"/>
          <w:szCs w:val="24"/>
          <w:lang w:val="vi-VN"/>
        </w:rPr>
        <w:t xml:space="preserve">III - </w:t>
      </w:r>
      <w:r w:rsidRPr="00FE1749">
        <w:rPr>
          <w:rFonts w:ascii="Times New Roman" w:hAnsi="Times New Roman" w:cs="Times New Roman"/>
          <w:b/>
          <w:bCs/>
          <w:color w:val="0000FF"/>
          <w:sz w:val="24"/>
          <w:szCs w:val="24"/>
          <w:u w:val="single"/>
          <w:lang w:val="vi-VN"/>
        </w:rPr>
        <w:t>WORD FORM:</w:t>
      </w:r>
      <w:r w:rsidRPr="00FE1749">
        <w:rPr>
          <w:rFonts w:ascii="Times New Roman" w:hAnsi="Times New Roman" w:cs="Times New Roman"/>
          <w:b/>
          <w:bCs/>
          <w:color w:val="0000FF"/>
          <w:sz w:val="24"/>
          <w:szCs w:val="24"/>
          <w:lang w:val="vi-VN"/>
        </w:rPr>
        <w:t xml:space="preserve"> (1.75 pts)</w:t>
      </w:r>
    </w:p>
    <w:p w:rsidR="00DC0955" w:rsidRPr="00FE1749" w:rsidRDefault="00C1135A">
      <w:pPr>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Read the following sentences and give the correct word form of these</w:t>
      </w:r>
      <w:r w:rsidRPr="00FE1749">
        <w:rPr>
          <w:rFonts w:ascii="Times New Roman" w:hAnsi="Times New Roman" w:cs="Times New Roman"/>
          <w:b/>
          <w:bCs/>
          <w:sz w:val="24"/>
          <w:szCs w:val="24"/>
          <w:lang w:val="vi-VN"/>
        </w:rPr>
        <w:t xml:space="preserve"> words (1.75 pts):</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 xml:space="preserve">1. </w:t>
      </w:r>
      <w:r w:rsidRPr="00FE1749">
        <w:rPr>
          <w:rFonts w:eastAsia="Segoe UI"/>
          <w:color w:val="000000"/>
          <w:shd w:val="clear" w:color="auto" w:fill="FFFFFF"/>
        </w:rPr>
        <w:t xml:space="preserve"> Bill Gates is a _________ businessman who co-founded Microsoft. [</w:t>
      </w:r>
      <w:r w:rsidRPr="00FE1749">
        <w:rPr>
          <w:rFonts w:eastAsia="Segoe UI"/>
          <w:b/>
          <w:bCs/>
          <w:color w:val="000000"/>
          <w:shd w:val="clear" w:color="auto" w:fill="FFFFFF"/>
        </w:rPr>
        <w:t>success]</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w:t>
      </w:r>
      <w:r w:rsidRPr="00FE1749">
        <w:rPr>
          <w:rFonts w:eastAsia="Segoe UI"/>
          <w:color w:val="0B02BE"/>
          <w:shd w:val="clear" w:color="auto" w:fill="FFFFFF"/>
        </w:rPr>
        <w:t xml:space="preserve">: </w:t>
      </w:r>
      <w:r w:rsidRPr="00FE1749">
        <w:rPr>
          <w:rFonts w:eastAsia="Segoe UI"/>
          <w:b/>
          <w:bCs/>
          <w:color w:val="0B02BE"/>
          <w:shd w:val="clear" w:color="auto" w:fill="FFFFFF"/>
        </w:rPr>
        <w:t>successful</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2</w:t>
      </w:r>
      <w:r w:rsidRPr="00FE1749">
        <w:rPr>
          <w:rFonts w:eastAsia="Segoe UI"/>
          <w:b/>
          <w:bCs/>
          <w:color w:val="000000"/>
          <w:shd w:val="clear" w:color="auto" w:fill="FFFFFF"/>
        </w:rPr>
        <w:t>.</w:t>
      </w:r>
      <w:r w:rsidRPr="00FE1749">
        <w:rPr>
          <w:rFonts w:eastAsia="Segoe UI"/>
          <w:color w:val="000000"/>
          <w:shd w:val="clear" w:color="auto" w:fill="FFFFFF"/>
        </w:rPr>
        <w:t xml:space="preserve"> Mozart was a famous _________ who wrote many beautiful pieces of music. </w:t>
      </w:r>
      <w:r w:rsidRPr="00FE1749">
        <w:rPr>
          <w:rFonts w:eastAsia="Segoe UI"/>
          <w:b/>
          <w:bCs/>
          <w:color w:val="000000"/>
          <w:shd w:val="clear" w:color="auto" w:fill="FFFFFF"/>
        </w:rPr>
        <w:t>[compose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 composer</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Câu 3.</w:t>
      </w:r>
      <w:r w:rsidRPr="00FE1749">
        <w:rPr>
          <w:rFonts w:eastAsia="Segoe UI"/>
          <w:color w:val="000000"/>
          <w:shd w:val="clear" w:color="auto" w:fill="FFFFFF"/>
        </w:rPr>
        <w:t xml:space="preserve"> Arnold Schwarzenegger is a well-known _________ and actor. </w:t>
      </w:r>
      <w:r w:rsidRPr="00FE1749">
        <w:rPr>
          <w:rFonts w:eastAsia="Segoe UI"/>
          <w:b/>
          <w:bCs/>
          <w:color w:val="000000"/>
          <w:shd w:val="clear" w:color="auto" w:fill="FFFFFF"/>
        </w:rPr>
        <w:t>[bodybuilding]</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 bodybuilder</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4</w:t>
      </w:r>
      <w:r w:rsidRPr="00FE1749">
        <w:rPr>
          <w:rFonts w:eastAsia="Segoe UI"/>
          <w:b/>
          <w:bCs/>
          <w:color w:val="000000"/>
          <w:shd w:val="clear" w:color="auto" w:fill="FFFFFF"/>
        </w:rPr>
        <w:t>.</w:t>
      </w:r>
      <w:r w:rsidRPr="00FE1749">
        <w:rPr>
          <w:rFonts w:eastAsia="Segoe UI"/>
          <w:color w:val="000000"/>
          <w:shd w:val="clear" w:color="auto" w:fill="FFFFFF"/>
        </w:rPr>
        <w:t xml:space="preserve"> If you want to improve at playing the piano, you need to _________ regularly. [</w:t>
      </w:r>
      <w:r w:rsidRPr="00FE1749">
        <w:rPr>
          <w:rFonts w:eastAsia="Segoe UI"/>
          <w:b/>
          <w:bCs/>
          <w:color w:val="000000"/>
          <w:shd w:val="clear" w:color="auto" w:fill="FFFFFF"/>
        </w:rPr>
        <w:t>practical</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Đáp án đúng</w:t>
      </w:r>
      <w:r w:rsidRPr="00FE1749">
        <w:rPr>
          <w:rFonts w:eastAsia="Segoe UI"/>
          <w:color w:val="000000"/>
          <w:shd w:val="clear" w:color="auto" w:fill="FFFFFF"/>
        </w:rPr>
        <w:t>: practice</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Câu</w:t>
      </w:r>
      <w:r w:rsidRPr="00FE1749">
        <w:rPr>
          <w:rFonts w:eastAsia="Segoe UI"/>
          <w:b/>
          <w:bCs/>
          <w:color w:val="000000"/>
          <w:shd w:val="clear" w:color="auto" w:fill="FFFFFF"/>
          <w:lang w:val="vi-VN"/>
        </w:rPr>
        <w:t xml:space="preserve"> 5.</w:t>
      </w:r>
      <w:r w:rsidRPr="00FE1749">
        <w:rPr>
          <w:rFonts w:eastAsia="Segoe UI"/>
          <w:color w:val="000000"/>
          <w:shd w:val="clear" w:color="auto" w:fill="FFFFFF"/>
        </w:rPr>
        <w:t xml:space="preserve"> I go to the gym _________ to stay in shape and improve my fitness. [</w:t>
      </w:r>
      <w:r w:rsidRPr="00FE1749">
        <w:rPr>
          <w:rFonts w:eastAsia="Segoe UI"/>
          <w:b/>
          <w:bCs/>
          <w:color w:val="000000"/>
          <w:shd w:val="clear" w:color="auto" w:fill="FFFFFF"/>
        </w:rPr>
        <w:t>regular</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 regularly</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6.</w:t>
      </w:r>
      <w:r w:rsidRPr="00FE1749">
        <w:rPr>
          <w:rFonts w:eastAsia="Segoe UI"/>
          <w:color w:val="000000"/>
          <w:shd w:val="clear" w:color="auto" w:fill="FFFFFF"/>
        </w:rPr>
        <w:t>The Eiffel Tower in Paris is a _________ landmark that attracts millions of visitors every year. [</w:t>
      </w:r>
      <w:r w:rsidRPr="00FE1749">
        <w:rPr>
          <w:rFonts w:eastAsia="Segoe UI"/>
          <w:b/>
          <w:bCs/>
          <w:color w:val="000000"/>
          <w:shd w:val="clear" w:color="auto" w:fill="FFFFFF"/>
        </w:rPr>
        <w:t>fame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rPr>
      </w:pPr>
      <w:r w:rsidRPr="00FE1749">
        <w:rPr>
          <w:rFonts w:eastAsia="Segoe UI"/>
          <w:b/>
          <w:bCs/>
          <w:color w:val="0B02BE"/>
          <w:shd w:val="clear" w:color="auto" w:fill="FFFFFF"/>
        </w:rPr>
        <w:t>Đáp án đúng: famous</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lastRenderedPageBreak/>
        <w:t xml:space="preserve">Câu </w:t>
      </w:r>
      <w:r w:rsidRPr="00FE1749">
        <w:rPr>
          <w:rFonts w:eastAsia="Segoe UI"/>
          <w:b/>
          <w:bCs/>
          <w:color w:val="000000"/>
          <w:shd w:val="clear" w:color="auto" w:fill="FFFFFF"/>
          <w:lang w:val="vi-VN"/>
        </w:rPr>
        <w:t>7.</w:t>
      </w:r>
      <w:r w:rsidRPr="00FE1749">
        <w:rPr>
          <w:rFonts w:eastAsia="Segoe UI"/>
          <w:color w:val="000000"/>
          <w:shd w:val="clear" w:color="auto" w:fill="FFFFFF"/>
        </w:rPr>
        <w:t xml:space="preserve"> My doctor gave me some ____________ on how to manage my stress. [</w:t>
      </w:r>
      <w:r w:rsidRPr="00FE1749">
        <w:rPr>
          <w:rFonts w:eastAsia="Segoe UI"/>
          <w:b/>
          <w:bCs/>
          <w:color w:val="000000"/>
          <w:shd w:val="clear" w:color="auto" w:fill="FFFFFF"/>
        </w:rPr>
        <w:t>advise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advice</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8.</w:t>
      </w:r>
      <w:r w:rsidRPr="00FE1749">
        <w:rPr>
          <w:rFonts w:eastAsia="Segoe UI"/>
          <w:color w:val="000000"/>
          <w:shd w:val="clear" w:color="auto" w:fill="FFFFFF"/>
        </w:rPr>
        <w:t xml:space="preserve"> She felt ____________ about sharing her emotions with others. [</w:t>
      </w:r>
      <w:r w:rsidRPr="00FE1749">
        <w:rPr>
          <w:rFonts w:eastAsia="Segoe UI"/>
          <w:b/>
          <w:bCs/>
          <w:color w:val="000000"/>
          <w:shd w:val="clear" w:color="auto" w:fill="FFFFFF"/>
        </w:rPr>
        <w:t>reserve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reserved</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9</w:t>
      </w:r>
      <w:r w:rsidRPr="00FE1749">
        <w:rPr>
          <w:rFonts w:eastAsia="Segoe UI"/>
          <w:b/>
          <w:bCs/>
          <w:color w:val="000000"/>
          <w:shd w:val="clear" w:color="auto" w:fill="FFFFFF"/>
        </w:rPr>
        <w:t>.</w:t>
      </w:r>
      <w:r w:rsidRPr="00FE1749">
        <w:rPr>
          <w:rFonts w:eastAsia="Segoe UI"/>
          <w:color w:val="000000"/>
          <w:shd w:val="clear" w:color="auto" w:fill="FFFFFF"/>
        </w:rPr>
        <w:t xml:space="preserve"> Please ____________ at the meeting on time. [</w:t>
      </w:r>
      <w:r w:rsidRPr="00FE1749">
        <w:rPr>
          <w:rFonts w:eastAsia="Segoe UI"/>
          <w:b/>
          <w:bCs/>
          <w:color w:val="000000"/>
          <w:shd w:val="clear" w:color="auto" w:fill="FFFFFF"/>
        </w:rPr>
        <w:t>arrival</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arrive</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10</w:t>
      </w:r>
      <w:r w:rsidRPr="00FE1749">
        <w:rPr>
          <w:rFonts w:eastAsia="Segoe UI"/>
          <w:b/>
          <w:bCs/>
          <w:color w:val="000000"/>
          <w:shd w:val="clear" w:color="auto" w:fill="FFFFFF"/>
        </w:rPr>
        <w:t>.</w:t>
      </w:r>
      <w:r w:rsidRPr="00FE1749">
        <w:rPr>
          <w:rFonts w:eastAsia="Segoe UI"/>
          <w:color w:val="000000"/>
          <w:shd w:val="clear" w:color="auto" w:fill="FFFFFF"/>
        </w:rPr>
        <w:t xml:space="preserve"> The workshop has room for up to 20 ____________. [</w:t>
      </w:r>
      <w:r w:rsidRPr="00FE1749">
        <w:rPr>
          <w:rFonts w:eastAsia="Segoe UI"/>
          <w:b/>
          <w:bCs/>
          <w:color w:val="000000"/>
          <w:shd w:val="clear" w:color="auto" w:fill="FFFFFF"/>
        </w:rPr>
        <w:t>participate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participants</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11</w:t>
      </w:r>
      <w:r w:rsidRPr="00FE1749">
        <w:rPr>
          <w:rFonts w:eastAsia="Segoe UI"/>
          <w:b/>
          <w:bCs/>
          <w:color w:val="000000"/>
          <w:shd w:val="clear" w:color="auto" w:fill="FFFFFF"/>
        </w:rPr>
        <w:t>.</w:t>
      </w:r>
      <w:r w:rsidRPr="00FE1749">
        <w:rPr>
          <w:rFonts w:eastAsia="Segoe UI"/>
          <w:color w:val="000000"/>
          <w:shd w:val="clear" w:color="auto" w:fill="FFFFFF"/>
        </w:rPr>
        <w:t xml:space="preserve"> The scuba diving ____________ taught us how to use the equipment. [</w:t>
      </w:r>
      <w:r w:rsidRPr="00FE1749">
        <w:rPr>
          <w:rFonts w:eastAsia="Segoe UI"/>
          <w:b/>
          <w:bCs/>
          <w:color w:val="000000"/>
          <w:shd w:val="clear" w:color="auto" w:fill="FFFFFF"/>
        </w:rPr>
        <w:t>instruct</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instructor</w:t>
      </w:r>
    </w:p>
    <w:p w:rsidR="00DC0955" w:rsidRPr="00FE1749" w:rsidRDefault="00C1135A">
      <w:pPr>
        <w:pStyle w:val="NormalWeb"/>
        <w:shd w:val="clear" w:color="auto" w:fill="FFFFFF"/>
        <w:spacing w:before="40" w:beforeAutospacing="0" w:after="40" w:afterAutospacing="0" w:line="12" w:lineRule="atLeast"/>
        <w:jc w:val="both"/>
        <w:rPr>
          <w:rFonts w:eastAsia="Segoe UI"/>
          <w:color w:val="000000"/>
          <w:shd w:val="clear" w:color="auto" w:fill="FFFFFF"/>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12</w:t>
      </w:r>
      <w:r w:rsidRPr="00FE1749">
        <w:rPr>
          <w:rFonts w:eastAsia="Segoe UI"/>
          <w:b/>
          <w:bCs/>
          <w:color w:val="000000"/>
          <w:shd w:val="clear" w:color="auto" w:fill="FFFFFF"/>
        </w:rPr>
        <w:t>.</w:t>
      </w:r>
      <w:r w:rsidRPr="00FE1749">
        <w:rPr>
          <w:rFonts w:eastAsia="Segoe UI"/>
          <w:color w:val="000000"/>
          <w:shd w:val="clear" w:color="auto" w:fill="FFFFFF"/>
        </w:rPr>
        <w:t xml:space="preserve"> Learning ____________ skills can be helpful in emergency situations. [</w:t>
      </w:r>
      <w:r w:rsidRPr="00FE1749">
        <w:rPr>
          <w:rFonts w:eastAsia="Segoe UI"/>
          <w:b/>
          <w:bCs/>
          <w:color w:val="000000"/>
          <w:shd w:val="clear" w:color="auto" w:fill="FFFFFF"/>
        </w:rPr>
        <w:t>survive</w:t>
      </w:r>
      <w:r w:rsidRPr="00FE1749">
        <w:rPr>
          <w:rFonts w:eastAsia="Segoe UI"/>
          <w:color w:val="000000"/>
          <w:shd w:val="clear" w:color="auto" w:fill="FFFFFF"/>
        </w:rPr>
        <w:t>]</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lang w:val="vi-VN"/>
        </w:rPr>
      </w:pPr>
      <w:r w:rsidRPr="00FE1749">
        <w:rPr>
          <w:rFonts w:eastAsia="Segoe UI"/>
          <w:b/>
          <w:bCs/>
          <w:color w:val="0B02BE"/>
          <w:shd w:val="clear" w:color="auto" w:fill="FFFFFF"/>
          <w:lang w:val="vi-VN"/>
        </w:rPr>
        <w:t>Đáp án đúng: survival</w:t>
      </w:r>
    </w:p>
    <w:p w:rsidR="00DC0955" w:rsidRPr="00FE1749" w:rsidRDefault="00DC0955">
      <w:pPr>
        <w:rPr>
          <w:rFonts w:ascii="Times New Roman" w:hAnsi="Times New Roman" w:cs="Times New Roman"/>
          <w:color w:val="0000FF"/>
          <w:sz w:val="24"/>
          <w:szCs w:val="24"/>
          <w:lang w:val="vi-VN"/>
        </w:rPr>
      </w:pPr>
    </w:p>
    <w:p w:rsidR="00DC0955" w:rsidRPr="00FE1749" w:rsidRDefault="00C1135A">
      <w:pPr>
        <w:spacing w:before="120"/>
        <w:contextualSpacing/>
        <w:jc w:val="both"/>
        <w:rPr>
          <w:rFonts w:ascii="Times New Roman" w:hAnsi="Times New Roman" w:cs="Times New Roman"/>
          <w:b/>
          <w:sz w:val="24"/>
          <w:szCs w:val="24"/>
        </w:rPr>
      </w:pPr>
      <w:r w:rsidRPr="00FE1749">
        <w:rPr>
          <w:rFonts w:ascii="Times New Roman" w:hAnsi="Times New Roman" w:cs="Times New Roman"/>
          <w:b/>
          <w:bCs/>
          <w:sz w:val="24"/>
          <w:szCs w:val="24"/>
          <w:lang w:val="vi-VN"/>
        </w:rPr>
        <w:t>IV.</w:t>
      </w:r>
      <w:r w:rsidRPr="00FE1749">
        <w:rPr>
          <w:rFonts w:ascii="Times New Roman" w:hAnsi="Times New Roman" w:cs="Times New Roman"/>
          <w:sz w:val="24"/>
          <w:szCs w:val="24"/>
          <w:lang w:val="vi-VN"/>
        </w:rPr>
        <w:t>.</w:t>
      </w:r>
      <w:r w:rsidRPr="00FE1749">
        <w:rPr>
          <w:rFonts w:ascii="Times New Roman" w:hAnsi="Times New Roman" w:cs="Times New Roman"/>
          <w:b/>
          <w:bCs/>
          <w:sz w:val="24"/>
          <w:szCs w:val="24"/>
          <w:u w:val="single"/>
          <w:lang w:val="vi-VN"/>
        </w:rPr>
        <w:t>MATCHING:</w:t>
      </w:r>
      <w:r w:rsidRPr="00FE1749">
        <w:rPr>
          <w:rFonts w:ascii="Times New Roman" w:hAnsi="Times New Roman" w:cs="Times New Roman"/>
          <w:b/>
          <w:bCs/>
          <w:sz w:val="24"/>
          <w:szCs w:val="24"/>
          <w:lang w:val="vi-VN"/>
        </w:rPr>
        <w:t xml:space="preserve"> </w:t>
      </w:r>
      <w:r w:rsidRPr="00FE1749">
        <w:rPr>
          <w:rFonts w:ascii="Times New Roman" w:hAnsi="Times New Roman" w:cs="Times New Roman"/>
          <w:b/>
          <w:sz w:val="24"/>
          <w:szCs w:val="24"/>
        </w:rPr>
        <w:t>Match questions in column A with appropriate answers in column B.</w:t>
      </w:r>
    </w:p>
    <w:p w:rsidR="00DC0955" w:rsidRPr="00FE1749" w:rsidRDefault="00C1135A">
      <w:pPr>
        <w:spacing w:before="120"/>
        <w:ind w:firstLineChars="150" w:firstLine="361"/>
        <w:contextualSpacing/>
        <w:jc w:val="both"/>
        <w:rPr>
          <w:rFonts w:ascii="Times New Roman" w:hAnsi="Times New Roman" w:cs="Times New Roman"/>
          <w:b/>
          <w:sz w:val="24"/>
          <w:szCs w:val="24"/>
          <w:lang w:val="vi-VN"/>
        </w:rPr>
      </w:pPr>
      <w:r w:rsidRPr="00FE1749">
        <w:rPr>
          <w:rFonts w:ascii="Times New Roman" w:hAnsi="Times New Roman" w:cs="Times New Roman"/>
          <w:b/>
          <w:sz w:val="24"/>
          <w:szCs w:val="24"/>
        </w:rPr>
        <w:t>Write A, B, C, or D in the answer part (</w:t>
      </w:r>
      <w:r w:rsidRPr="00FE1749">
        <w:rPr>
          <w:rFonts w:ascii="Times New Roman" w:hAnsi="Times New Roman" w:cs="Times New Roman"/>
          <w:b/>
          <w:sz w:val="24"/>
          <w:szCs w:val="24"/>
          <w:lang w:val="vi-VN"/>
        </w:rPr>
        <w:t xml:space="preserve"> 1</w:t>
      </w:r>
      <w:r w:rsidRPr="00FE1749">
        <w:rPr>
          <w:rFonts w:ascii="Times New Roman" w:hAnsi="Times New Roman" w:cs="Times New Roman"/>
          <w:b/>
          <w:sz w:val="24"/>
          <w:szCs w:val="24"/>
        </w:rPr>
        <w:t>pt)</w:t>
      </w:r>
      <w:r w:rsidRPr="00FE1749">
        <w:rPr>
          <w:rFonts w:ascii="Times New Roman" w:hAnsi="Times New Roman" w:cs="Times New Roman"/>
          <w:b/>
          <w:sz w:val="24"/>
          <w:szCs w:val="24"/>
          <w:lang w:val="vi-VN"/>
        </w:rPr>
        <w:t>:</w:t>
      </w:r>
    </w:p>
    <w:p w:rsidR="00DC0955" w:rsidRPr="00FE1749" w:rsidRDefault="00DC0955">
      <w:pPr>
        <w:spacing w:before="120"/>
        <w:contextualSpacing/>
        <w:jc w:val="both"/>
        <w:rPr>
          <w:rFonts w:ascii="Times New Roman" w:hAnsi="Times New Roman" w:cs="Times New Roman"/>
          <w:b/>
          <w:sz w:val="24"/>
          <w:szCs w:val="24"/>
          <w:lang w:val="vi-VN"/>
        </w:rPr>
      </w:pPr>
    </w:p>
    <w:p w:rsidR="00DC0955" w:rsidRPr="00FE1749" w:rsidRDefault="00C1135A">
      <w:pPr>
        <w:numPr>
          <w:ilvl w:val="0"/>
          <w:numId w:val="112"/>
        </w:numPr>
        <w:spacing w:before="120"/>
        <w:contextualSpacing/>
        <w:jc w:val="both"/>
        <w:rPr>
          <w:rFonts w:ascii="Times New Roman" w:hAnsi="Times New Roman" w:cs="Times New Roman"/>
          <w:b/>
          <w:sz w:val="24"/>
          <w:szCs w:val="24"/>
          <w:lang w:val="vi-VN"/>
        </w:rPr>
      </w:pPr>
      <w:r w:rsidRPr="00FE1749">
        <w:rPr>
          <w:rFonts w:ascii="Times New Roman" w:hAnsi="Times New Roman" w:cs="Times New Roman"/>
          <w:b/>
          <w:sz w:val="24"/>
          <w:szCs w:val="24"/>
          <w:u w:val="single"/>
          <w:lang w:val="vi-VN"/>
        </w:rPr>
        <w:t>EXERCISE 1</w:t>
      </w:r>
      <w:r w:rsidRPr="00FE1749">
        <w:rPr>
          <w:rFonts w:ascii="Times New Roman" w:hAnsi="Times New Roman" w:cs="Times New Roman"/>
          <w:b/>
          <w:sz w:val="24"/>
          <w:szCs w:val="24"/>
          <w:lang w:val="vi-VN"/>
        </w:rPr>
        <w:t xml:space="preserve">: </w:t>
      </w:r>
    </w:p>
    <w:p w:rsidR="00DC0955" w:rsidRPr="00FE1749" w:rsidRDefault="00DC0955">
      <w:pPr>
        <w:spacing w:before="120"/>
        <w:contextualSpacing/>
        <w:jc w:val="both"/>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4273"/>
        <w:gridCol w:w="7464"/>
        <w:gridCol w:w="2435"/>
      </w:tblGrid>
      <w:tr w:rsidR="00DC0955" w:rsidRPr="00FE1749">
        <w:tc>
          <w:tcPr>
            <w:tcW w:w="4273" w:type="dxa"/>
            <w:shd w:val="clear" w:color="auto" w:fill="FFE599" w:themeFill="accent4" w:themeFillTint="66"/>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A</w:t>
            </w:r>
          </w:p>
        </w:tc>
        <w:tc>
          <w:tcPr>
            <w:tcW w:w="7464" w:type="dxa"/>
            <w:shd w:val="clear" w:color="auto" w:fill="FFE599" w:themeFill="accent4" w:themeFillTint="66"/>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B</w:t>
            </w:r>
          </w:p>
        </w:tc>
        <w:tc>
          <w:tcPr>
            <w:tcW w:w="2435" w:type="dxa"/>
            <w:shd w:val="clear" w:color="auto" w:fill="FFE599" w:themeFill="accent4" w:themeFillTint="66"/>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Answers</w:t>
            </w:r>
          </w:p>
        </w:tc>
      </w:tr>
      <w:tr w:rsidR="00DC0955" w:rsidRPr="00FE1749">
        <w:tc>
          <w:tcPr>
            <w:tcW w:w="4273" w:type="dxa"/>
          </w:tcPr>
          <w:p w:rsidR="00DC0955" w:rsidRPr="00FE1749" w:rsidRDefault="00C1135A">
            <w:pPr>
              <w:numPr>
                <w:ilvl w:val="0"/>
                <w:numId w:val="113"/>
              </w:numPr>
              <w:rPr>
                <w:rFonts w:ascii="Times New Roman" w:hAnsi="Times New Roman" w:cs="Times New Roman"/>
                <w:sz w:val="24"/>
                <w:szCs w:val="24"/>
                <w:lang w:val="vi-VN"/>
              </w:rPr>
            </w:pPr>
            <w:r w:rsidRPr="00FE1749">
              <w:rPr>
                <w:rFonts w:ascii="Times New Roman" w:hAnsi="Times New Roman" w:cs="Times New Roman"/>
                <w:sz w:val="24"/>
                <w:szCs w:val="24"/>
                <w:lang w:val="vi-VN"/>
              </w:rPr>
              <w:t>How rich is that film star?</w:t>
            </w:r>
          </w:p>
        </w:tc>
        <w:tc>
          <w:tcPr>
            <w:tcW w:w="7464" w:type="dxa"/>
          </w:tcPr>
          <w:p w:rsidR="00DC0955" w:rsidRPr="00FE1749" w:rsidRDefault="00C1135A">
            <w:pPr>
              <w:numPr>
                <w:ilvl w:val="0"/>
                <w:numId w:val="114"/>
              </w:numPr>
              <w:rPr>
                <w:rFonts w:ascii="Times New Roman" w:hAnsi="Times New Roman" w:cs="Times New Roman"/>
                <w:sz w:val="24"/>
                <w:szCs w:val="24"/>
                <w:lang w:val="vi-VN"/>
              </w:rPr>
            </w:pPr>
            <w:r w:rsidRPr="00FE1749">
              <w:rPr>
                <w:rFonts w:ascii="Times New Roman" w:hAnsi="Times New Roman" w:cs="Times New Roman"/>
                <w:sz w:val="24"/>
                <w:szCs w:val="24"/>
                <w:lang w:val="vi-VN"/>
              </w:rPr>
              <w:t>It is about famous footballers, especially David Beckham.</w:t>
            </w:r>
          </w:p>
        </w:tc>
        <w:tc>
          <w:tcPr>
            <w:tcW w:w="2435" w:type="dxa"/>
          </w:tcPr>
          <w:p w:rsidR="00DC0955" w:rsidRPr="00FE1749" w:rsidRDefault="00C1135A">
            <w:pPr>
              <w:numPr>
                <w:ilvl w:val="0"/>
                <w:numId w:val="115"/>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w:t>
            </w:r>
          </w:p>
        </w:tc>
      </w:tr>
      <w:tr w:rsidR="00DC0955" w:rsidRPr="00FE1749">
        <w:tc>
          <w:tcPr>
            <w:tcW w:w="4273" w:type="dxa"/>
          </w:tcPr>
          <w:p w:rsidR="00DC0955" w:rsidRPr="00FE1749" w:rsidRDefault="00C1135A">
            <w:pPr>
              <w:numPr>
                <w:ilvl w:val="0"/>
                <w:numId w:val="113"/>
              </w:numPr>
              <w:rPr>
                <w:rFonts w:ascii="Times New Roman" w:hAnsi="Times New Roman" w:cs="Times New Roman"/>
                <w:sz w:val="24"/>
                <w:szCs w:val="24"/>
                <w:lang w:val="vi-VN"/>
              </w:rPr>
            </w:pPr>
            <w:r w:rsidRPr="00FE1749">
              <w:rPr>
                <w:rFonts w:ascii="Times New Roman" w:hAnsi="Times New Roman" w:cs="Times New Roman"/>
                <w:sz w:val="24"/>
                <w:szCs w:val="24"/>
                <w:lang w:val="vi-VN"/>
              </w:rPr>
              <w:t>Who was Enid Blyton?</w:t>
            </w:r>
          </w:p>
        </w:tc>
        <w:tc>
          <w:tcPr>
            <w:tcW w:w="7464" w:type="dxa"/>
          </w:tcPr>
          <w:p w:rsidR="00DC0955" w:rsidRPr="00FE1749" w:rsidRDefault="00C1135A">
            <w:pPr>
              <w:numPr>
                <w:ilvl w:val="0"/>
                <w:numId w:val="114"/>
              </w:numPr>
              <w:rPr>
                <w:rFonts w:ascii="Times New Roman" w:hAnsi="Times New Roman" w:cs="Times New Roman"/>
                <w:sz w:val="24"/>
                <w:szCs w:val="24"/>
                <w:lang w:val="vi-VN"/>
              </w:rPr>
            </w:pPr>
            <w:r w:rsidRPr="00FE1749">
              <w:rPr>
                <w:rFonts w:ascii="Times New Roman" w:hAnsi="Times New Roman" w:cs="Times New Roman"/>
                <w:sz w:val="24"/>
                <w:szCs w:val="24"/>
                <w:lang w:val="vi-VN"/>
              </w:rPr>
              <w:t>He can earn $6,000 per month.</w:t>
            </w:r>
          </w:p>
        </w:tc>
        <w:tc>
          <w:tcPr>
            <w:tcW w:w="2435"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2.__________</w:t>
            </w:r>
          </w:p>
        </w:tc>
      </w:tr>
      <w:tr w:rsidR="00DC0955" w:rsidRPr="00FE1749">
        <w:tc>
          <w:tcPr>
            <w:tcW w:w="4273" w:type="dxa"/>
          </w:tcPr>
          <w:p w:rsidR="00DC0955" w:rsidRPr="00FE1749" w:rsidRDefault="00C1135A">
            <w:pPr>
              <w:numPr>
                <w:ilvl w:val="0"/>
                <w:numId w:val="113"/>
              </w:numPr>
              <w:rPr>
                <w:rFonts w:ascii="Times New Roman" w:hAnsi="Times New Roman" w:cs="Times New Roman"/>
                <w:sz w:val="24"/>
                <w:szCs w:val="24"/>
                <w:lang w:val="vi-VN"/>
              </w:rPr>
            </w:pPr>
            <w:r w:rsidRPr="00FE1749">
              <w:rPr>
                <w:rFonts w:ascii="Times New Roman" w:hAnsi="Times New Roman" w:cs="Times New Roman"/>
                <w:sz w:val="24"/>
                <w:szCs w:val="24"/>
                <w:lang w:val="vi-VN"/>
              </w:rPr>
              <w:t>What is this book about?</w:t>
            </w:r>
          </w:p>
        </w:tc>
        <w:tc>
          <w:tcPr>
            <w:tcW w:w="7464" w:type="dxa"/>
          </w:tcPr>
          <w:p w:rsidR="00DC0955" w:rsidRPr="00FE1749" w:rsidRDefault="00C1135A">
            <w:pPr>
              <w:numPr>
                <w:ilvl w:val="0"/>
                <w:numId w:val="114"/>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No, he doesn’t. He can go by bus or his parents can take him to </w:t>
            </w:r>
            <w:r w:rsidRPr="00FE1749">
              <w:rPr>
                <w:rFonts w:ascii="Times New Roman" w:hAnsi="Times New Roman" w:cs="Times New Roman"/>
                <w:sz w:val="24"/>
                <w:szCs w:val="24"/>
                <w:lang w:val="vi-VN"/>
              </w:rPr>
              <w:t>school by motorbike.</w:t>
            </w:r>
          </w:p>
        </w:tc>
        <w:tc>
          <w:tcPr>
            <w:tcW w:w="2435"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3.__________</w:t>
            </w:r>
          </w:p>
        </w:tc>
      </w:tr>
      <w:tr w:rsidR="00DC0955" w:rsidRPr="00FE1749">
        <w:tc>
          <w:tcPr>
            <w:tcW w:w="4273" w:type="dxa"/>
          </w:tcPr>
          <w:p w:rsidR="00DC0955" w:rsidRPr="00FE1749" w:rsidRDefault="00C1135A">
            <w:pPr>
              <w:numPr>
                <w:ilvl w:val="0"/>
                <w:numId w:val="113"/>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 Does he have to cycle to school?</w:t>
            </w:r>
          </w:p>
        </w:tc>
        <w:tc>
          <w:tcPr>
            <w:tcW w:w="7464" w:type="dxa"/>
          </w:tcPr>
          <w:p w:rsidR="00DC0955" w:rsidRPr="00FE1749" w:rsidRDefault="00C1135A">
            <w:pPr>
              <w:numPr>
                <w:ilvl w:val="0"/>
                <w:numId w:val="114"/>
              </w:numPr>
              <w:rPr>
                <w:rFonts w:ascii="Times New Roman" w:hAnsi="Times New Roman" w:cs="Times New Roman"/>
                <w:sz w:val="24"/>
                <w:szCs w:val="24"/>
                <w:lang w:val="vi-VN"/>
              </w:rPr>
            </w:pPr>
            <w:r w:rsidRPr="00FE1749">
              <w:rPr>
                <w:rFonts w:ascii="Times New Roman" w:hAnsi="Times New Roman" w:cs="Times New Roman"/>
                <w:sz w:val="24"/>
                <w:szCs w:val="24"/>
                <w:lang w:val="vi-VN"/>
              </w:rPr>
              <w:t>She was a British writer.</w:t>
            </w:r>
          </w:p>
        </w:tc>
        <w:tc>
          <w:tcPr>
            <w:tcW w:w="2435"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 _________</w:t>
            </w:r>
          </w:p>
        </w:tc>
      </w:tr>
    </w:tbl>
    <w:p w:rsidR="00DC0955" w:rsidRPr="00FE1749" w:rsidRDefault="00C1135A">
      <w:pPr>
        <w:numPr>
          <w:ilvl w:val="0"/>
          <w:numId w:val="116"/>
        </w:numPr>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Đáp án - KEYS</w:t>
      </w:r>
    </w:p>
    <w:tbl>
      <w:tblPr>
        <w:tblStyle w:val="TableGrid"/>
        <w:tblW w:w="0" w:type="auto"/>
        <w:tblLook w:val="04A0" w:firstRow="1" w:lastRow="0" w:firstColumn="1" w:lastColumn="0" w:noHBand="0" w:noVBand="1"/>
      </w:tblPr>
      <w:tblGrid>
        <w:gridCol w:w="1969"/>
        <w:gridCol w:w="1992"/>
        <w:gridCol w:w="1596"/>
        <w:gridCol w:w="2040"/>
      </w:tblGrid>
      <w:tr w:rsidR="00DC0955" w:rsidRPr="00FE1749">
        <w:tc>
          <w:tcPr>
            <w:tcW w:w="1969"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1</w:t>
            </w:r>
          </w:p>
        </w:tc>
        <w:tc>
          <w:tcPr>
            <w:tcW w:w="1992"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2</w:t>
            </w:r>
          </w:p>
        </w:tc>
        <w:tc>
          <w:tcPr>
            <w:tcW w:w="1596"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3</w:t>
            </w:r>
          </w:p>
        </w:tc>
        <w:tc>
          <w:tcPr>
            <w:tcW w:w="2040"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4</w:t>
            </w:r>
          </w:p>
        </w:tc>
      </w:tr>
      <w:tr w:rsidR="00DC0955" w:rsidRPr="00FE1749">
        <w:tc>
          <w:tcPr>
            <w:tcW w:w="1969"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B</w:t>
            </w:r>
          </w:p>
        </w:tc>
        <w:tc>
          <w:tcPr>
            <w:tcW w:w="199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w:t>
            </w:r>
          </w:p>
        </w:tc>
        <w:tc>
          <w:tcPr>
            <w:tcW w:w="1596"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A</w:t>
            </w:r>
          </w:p>
        </w:tc>
        <w:tc>
          <w:tcPr>
            <w:tcW w:w="2040"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w:t>
            </w:r>
          </w:p>
        </w:tc>
      </w:tr>
    </w:tbl>
    <w:p w:rsidR="00DC0955" w:rsidRPr="00FE1749" w:rsidRDefault="00DC0955">
      <w:pPr>
        <w:rPr>
          <w:rFonts w:ascii="Times New Roman" w:hAnsi="Times New Roman" w:cs="Times New Roman"/>
          <w:b/>
          <w:bCs/>
          <w:sz w:val="24"/>
          <w:szCs w:val="24"/>
          <w:u w:val="single"/>
          <w:lang w:val="vi-VN"/>
        </w:rPr>
      </w:pPr>
    </w:p>
    <w:p w:rsidR="00DC0955" w:rsidRPr="00FE1749" w:rsidRDefault="00C1135A">
      <w:pPr>
        <w:spacing w:before="120"/>
        <w:contextualSpacing/>
        <w:jc w:val="both"/>
        <w:rPr>
          <w:rFonts w:ascii="Times New Roman" w:hAnsi="Times New Roman" w:cs="Times New Roman"/>
          <w:b/>
          <w:sz w:val="24"/>
          <w:szCs w:val="24"/>
        </w:rPr>
      </w:pPr>
      <w:r w:rsidRPr="00FE1749">
        <w:rPr>
          <w:rFonts w:ascii="Times New Roman" w:hAnsi="Times New Roman" w:cs="Times New Roman"/>
          <w:b/>
          <w:bCs/>
          <w:sz w:val="24"/>
          <w:szCs w:val="24"/>
          <w:u w:val="single"/>
          <w:lang w:val="vi-VN"/>
        </w:rPr>
        <w:t>EXERCISE 2:</w:t>
      </w:r>
      <w:r w:rsidRPr="00FE1749">
        <w:rPr>
          <w:rFonts w:ascii="Times New Roman" w:hAnsi="Times New Roman" w:cs="Times New Roman"/>
          <w:b/>
          <w:bCs/>
          <w:sz w:val="24"/>
          <w:szCs w:val="24"/>
          <w:lang w:val="vi-VN"/>
        </w:rPr>
        <w:t xml:space="preserve"> </w:t>
      </w:r>
      <w:r w:rsidRPr="00FE1749">
        <w:rPr>
          <w:rFonts w:ascii="Times New Roman" w:hAnsi="Times New Roman" w:cs="Times New Roman"/>
          <w:b/>
          <w:sz w:val="24"/>
          <w:szCs w:val="24"/>
        </w:rPr>
        <w:t>Match questions in column A with appropriate answers in column B.</w:t>
      </w:r>
    </w:p>
    <w:p w:rsidR="00DC0955" w:rsidRPr="00FE1749" w:rsidRDefault="00C1135A">
      <w:pPr>
        <w:spacing w:before="120"/>
        <w:contextualSpacing/>
        <w:jc w:val="both"/>
        <w:rPr>
          <w:rFonts w:ascii="Times New Roman" w:hAnsi="Times New Roman" w:cs="Times New Roman"/>
          <w:b/>
          <w:sz w:val="24"/>
          <w:szCs w:val="24"/>
          <w:lang w:val="vi-VN"/>
        </w:rPr>
      </w:pPr>
      <w:r w:rsidRPr="00FE1749">
        <w:rPr>
          <w:rFonts w:ascii="Times New Roman" w:hAnsi="Times New Roman" w:cs="Times New Roman"/>
          <w:b/>
          <w:sz w:val="24"/>
          <w:szCs w:val="24"/>
        </w:rPr>
        <w:t xml:space="preserve">Write A, B, C, or D in the answer </w:t>
      </w:r>
      <w:r w:rsidRPr="00FE1749">
        <w:rPr>
          <w:rFonts w:ascii="Times New Roman" w:hAnsi="Times New Roman" w:cs="Times New Roman"/>
          <w:b/>
          <w:sz w:val="24"/>
          <w:szCs w:val="24"/>
        </w:rPr>
        <w:t>part (</w:t>
      </w:r>
      <w:r w:rsidRPr="00FE1749">
        <w:rPr>
          <w:rFonts w:ascii="Times New Roman" w:hAnsi="Times New Roman" w:cs="Times New Roman"/>
          <w:b/>
          <w:sz w:val="24"/>
          <w:szCs w:val="24"/>
          <w:lang w:val="vi-VN"/>
        </w:rPr>
        <w:t xml:space="preserve"> 1</w:t>
      </w:r>
      <w:r w:rsidRPr="00FE1749">
        <w:rPr>
          <w:rFonts w:ascii="Times New Roman" w:hAnsi="Times New Roman" w:cs="Times New Roman"/>
          <w:b/>
          <w:sz w:val="24"/>
          <w:szCs w:val="24"/>
        </w:rPr>
        <w:t>pt)</w:t>
      </w:r>
      <w:r w:rsidRPr="00FE1749">
        <w:rPr>
          <w:rFonts w:ascii="Times New Roman" w:hAnsi="Times New Roman" w:cs="Times New Roman"/>
          <w:b/>
          <w:sz w:val="24"/>
          <w:szCs w:val="24"/>
          <w:lang w:val="vi-VN"/>
        </w:rPr>
        <w:t>:</w:t>
      </w:r>
    </w:p>
    <w:p w:rsidR="00DC0955" w:rsidRPr="00FE1749" w:rsidRDefault="00DC0955">
      <w:pPr>
        <w:spacing w:before="120"/>
        <w:contextualSpacing/>
        <w:jc w:val="both"/>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4724"/>
        <w:gridCol w:w="7073"/>
        <w:gridCol w:w="2377"/>
      </w:tblGrid>
      <w:tr w:rsidR="00DC0955" w:rsidRPr="00FE1749">
        <w:tc>
          <w:tcPr>
            <w:tcW w:w="4724" w:type="dxa"/>
            <w:shd w:val="clear" w:color="auto" w:fill="FFE599" w:themeFill="accent4" w:themeFillTint="66"/>
          </w:tcPr>
          <w:p w:rsidR="00DC0955" w:rsidRPr="00FE1749" w:rsidRDefault="00C1135A">
            <w:pP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 xml:space="preserve">                      A</w:t>
            </w:r>
          </w:p>
        </w:tc>
        <w:tc>
          <w:tcPr>
            <w:tcW w:w="7073" w:type="dxa"/>
            <w:shd w:val="clear" w:color="auto" w:fill="FFE599" w:themeFill="accent4" w:themeFillTint="66"/>
          </w:tcPr>
          <w:p w:rsidR="00DC0955" w:rsidRPr="00FE1749" w:rsidRDefault="00C1135A">
            <w:pP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 xml:space="preserve">                                      B</w:t>
            </w:r>
          </w:p>
        </w:tc>
        <w:tc>
          <w:tcPr>
            <w:tcW w:w="2377" w:type="dxa"/>
            <w:shd w:val="clear" w:color="auto" w:fill="FFE599" w:themeFill="accent4" w:themeFillTint="66"/>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Answers</w:t>
            </w:r>
          </w:p>
        </w:tc>
      </w:tr>
      <w:tr w:rsidR="00DC0955" w:rsidRPr="00FE1749">
        <w:tc>
          <w:tcPr>
            <w:tcW w:w="4724" w:type="dxa"/>
          </w:tcPr>
          <w:p w:rsidR="00DC0955" w:rsidRPr="00FE1749" w:rsidRDefault="00C1135A">
            <w:pPr>
              <w:numPr>
                <w:ilvl w:val="0"/>
                <w:numId w:val="117"/>
              </w:numPr>
              <w:rPr>
                <w:rFonts w:ascii="Times New Roman" w:hAnsi="Times New Roman" w:cs="Times New Roman"/>
                <w:sz w:val="24"/>
                <w:szCs w:val="24"/>
                <w:lang w:val="vi-VN"/>
              </w:rPr>
            </w:pPr>
            <w:r w:rsidRPr="00FE1749">
              <w:rPr>
                <w:rFonts w:ascii="Times New Roman" w:hAnsi="Times New Roman" w:cs="Times New Roman"/>
                <w:sz w:val="24"/>
                <w:szCs w:val="24"/>
                <w:lang w:val="vi-VN"/>
              </w:rPr>
              <w:t>When did Agatha Christie first start writing?</w:t>
            </w:r>
          </w:p>
        </w:tc>
        <w:tc>
          <w:tcPr>
            <w:tcW w:w="7073" w:type="dxa"/>
          </w:tcPr>
          <w:p w:rsidR="00DC0955" w:rsidRPr="00FE1749" w:rsidRDefault="00C1135A">
            <w:pPr>
              <w:numPr>
                <w:ilvl w:val="0"/>
                <w:numId w:val="118"/>
              </w:numPr>
              <w:rPr>
                <w:rFonts w:ascii="Times New Roman" w:hAnsi="Times New Roman" w:cs="Times New Roman"/>
                <w:sz w:val="24"/>
                <w:szCs w:val="24"/>
                <w:lang w:val="vi-VN"/>
              </w:rPr>
            </w:pPr>
            <w:r w:rsidRPr="00FE1749">
              <w:rPr>
                <w:rFonts w:ascii="Times New Roman" w:hAnsi="Times New Roman" w:cs="Times New Roman"/>
                <w:sz w:val="24"/>
                <w:szCs w:val="24"/>
                <w:lang w:val="vi-VN"/>
              </w:rPr>
              <w:t>There are 1,000 years.</w:t>
            </w:r>
          </w:p>
        </w:tc>
        <w:tc>
          <w:tcPr>
            <w:tcW w:w="2377" w:type="dxa"/>
          </w:tcPr>
          <w:p w:rsidR="00DC0955" w:rsidRPr="00FE1749" w:rsidRDefault="00C1135A">
            <w:pPr>
              <w:numPr>
                <w:ilvl w:val="0"/>
                <w:numId w:val="119"/>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w:t>
            </w:r>
          </w:p>
        </w:tc>
      </w:tr>
      <w:tr w:rsidR="00DC0955" w:rsidRPr="00FE1749">
        <w:tc>
          <w:tcPr>
            <w:tcW w:w="4724" w:type="dxa"/>
          </w:tcPr>
          <w:p w:rsidR="00DC0955" w:rsidRPr="00FE1749" w:rsidRDefault="00C1135A">
            <w:pPr>
              <w:numPr>
                <w:ilvl w:val="0"/>
                <w:numId w:val="117"/>
              </w:numPr>
              <w:rPr>
                <w:rFonts w:ascii="Times New Roman" w:hAnsi="Times New Roman" w:cs="Times New Roman"/>
                <w:sz w:val="24"/>
                <w:szCs w:val="24"/>
                <w:lang w:val="vi-VN"/>
              </w:rPr>
            </w:pPr>
            <w:r w:rsidRPr="00FE1749">
              <w:rPr>
                <w:rFonts w:ascii="Times New Roman" w:hAnsi="Times New Roman" w:cs="Times New Roman"/>
                <w:sz w:val="24"/>
                <w:szCs w:val="24"/>
                <w:lang w:val="vi-VN"/>
              </w:rPr>
              <w:t>How many years are there in a millennium?</w:t>
            </w:r>
          </w:p>
        </w:tc>
        <w:tc>
          <w:tcPr>
            <w:tcW w:w="7073" w:type="dxa"/>
          </w:tcPr>
          <w:p w:rsidR="00DC0955" w:rsidRPr="00FE1749" w:rsidRDefault="00C1135A">
            <w:pPr>
              <w:numPr>
                <w:ilvl w:val="0"/>
                <w:numId w:val="94"/>
              </w:numPr>
              <w:rPr>
                <w:rFonts w:ascii="Times New Roman" w:hAnsi="Times New Roman" w:cs="Times New Roman"/>
                <w:sz w:val="24"/>
                <w:szCs w:val="24"/>
                <w:lang w:val="vi-VN"/>
              </w:rPr>
            </w:pPr>
            <w:r w:rsidRPr="00FE1749">
              <w:rPr>
                <w:rFonts w:ascii="Times New Roman" w:hAnsi="Times New Roman" w:cs="Times New Roman"/>
                <w:sz w:val="24"/>
                <w:szCs w:val="24"/>
                <w:lang w:val="vi-VN"/>
              </w:rPr>
              <w:t>She first started writing when she was sixteen.</w:t>
            </w:r>
          </w:p>
        </w:tc>
        <w:tc>
          <w:tcPr>
            <w:tcW w:w="2377"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2._________</w:t>
            </w:r>
          </w:p>
        </w:tc>
      </w:tr>
      <w:tr w:rsidR="00DC0955" w:rsidRPr="00FE1749">
        <w:tc>
          <w:tcPr>
            <w:tcW w:w="4724" w:type="dxa"/>
          </w:tcPr>
          <w:p w:rsidR="00DC0955" w:rsidRPr="00FE1749" w:rsidRDefault="00C1135A">
            <w:pPr>
              <w:numPr>
                <w:ilvl w:val="0"/>
                <w:numId w:val="117"/>
              </w:numPr>
              <w:rPr>
                <w:rFonts w:ascii="Times New Roman" w:hAnsi="Times New Roman" w:cs="Times New Roman"/>
                <w:sz w:val="24"/>
                <w:szCs w:val="24"/>
                <w:lang w:val="vi-VN"/>
              </w:rPr>
            </w:pPr>
            <w:r w:rsidRPr="00FE1749">
              <w:rPr>
                <w:rFonts w:ascii="Times New Roman" w:hAnsi="Times New Roman" w:cs="Times New Roman"/>
                <w:sz w:val="24"/>
                <w:szCs w:val="24"/>
                <w:lang w:val="vi-VN"/>
              </w:rPr>
              <w:t>How long does a butterfly live?</w:t>
            </w:r>
          </w:p>
        </w:tc>
        <w:tc>
          <w:tcPr>
            <w:tcW w:w="7073" w:type="dxa"/>
          </w:tcPr>
          <w:p w:rsidR="00DC0955" w:rsidRPr="00FE1749" w:rsidRDefault="00C1135A">
            <w:pPr>
              <w:numPr>
                <w:ilvl w:val="0"/>
                <w:numId w:val="94"/>
              </w:numPr>
              <w:rPr>
                <w:rFonts w:ascii="Times New Roman" w:hAnsi="Times New Roman" w:cs="Times New Roman"/>
                <w:sz w:val="24"/>
                <w:szCs w:val="24"/>
                <w:lang w:val="vi-VN"/>
              </w:rPr>
            </w:pPr>
            <w:r w:rsidRPr="00FE1749">
              <w:rPr>
                <w:rFonts w:ascii="Times New Roman" w:hAnsi="Times New Roman" w:cs="Times New Roman"/>
                <w:sz w:val="24"/>
                <w:szCs w:val="24"/>
                <w:lang w:val="vi-VN"/>
              </w:rPr>
              <w:t>He is a talented Austrian musician and composer.</w:t>
            </w:r>
          </w:p>
        </w:tc>
        <w:tc>
          <w:tcPr>
            <w:tcW w:w="2377"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3._________</w:t>
            </w:r>
          </w:p>
        </w:tc>
      </w:tr>
      <w:tr w:rsidR="00DC0955" w:rsidRPr="00FE1749">
        <w:tc>
          <w:tcPr>
            <w:tcW w:w="4724" w:type="dxa"/>
          </w:tcPr>
          <w:p w:rsidR="00DC0955" w:rsidRPr="00FE1749" w:rsidRDefault="00C1135A">
            <w:pPr>
              <w:numPr>
                <w:ilvl w:val="0"/>
                <w:numId w:val="117"/>
              </w:numPr>
              <w:rPr>
                <w:rFonts w:ascii="Times New Roman" w:hAnsi="Times New Roman" w:cs="Times New Roman"/>
                <w:sz w:val="24"/>
                <w:szCs w:val="24"/>
                <w:lang w:val="vi-VN"/>
              </w:rPr>
            </w:pPr>
            <w:r w:rsidRPr="00FE1749">
              <w:rPr>
                <w:rFonts w:ascii="Times New Roman" w:hAnsi="Times New Roman" w:cs="Times New Roman"/>
                <w:sz w:val="24"/>
                <w:szCs w:val="24"/>
                <w:lang w:val="vi-VN"/>
              </w:rPr>
              <w:t>Who is Wolfgang Amadeus Mozart?</w:t>
            </w:r>
          </w:p>
        </w:tc>
        <w:tc>
          <w:tcPr>
            <w:tcW w:w="7073" w:type="dxa"/>
          </w:tcPr>
          <w:p w:rsidR="00DC0955" w:rsidRPr="00FE1749" w:rsidRDefault="00C1135A">
            <w:pPr>
              <w:numPr>
                <w:ilvl w:val="0"/>
                <w:numId w:val="94"/>
              </w:numPr>
              <w:rPr>
                <w:rFonts w:ascii="Times New Roman" w:hAnsi="Times New Roman" w:cs="Times New Roman"/>
                <w:sz w:val="24"/>
                <w:szCs w:val="24"/>
                <w:lang w:val="vi-VN"/>
              </w:rPr>
            </w:pPr>
            <w:r w:rsidRPr="00FE1749">
              <w:rPr>
                <w:rFonts w:ascii="Times New Roman" w:hAnsi="Times New Roman" w:cs="Times New Roman"/>
                <w:sz w:val="24"/>
                <w:szCs w:val="24"/>
                <w:lang w:val="vi-VN"/>
              </w:rPr>
              <w:t>It can live no more than 2 weeks.</w:t>
            </w:r>
          </w:p>
        </w:tc>
        <w:tc>
          <w:tcPr>
            <w:tcW w:w="2377"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 _________</w:t>
            </w:r>
          </w:p>
        </w:tc>
      </w:tr>
      <w:tr w:rsidR="00DC0955" w:rsidRPr="00FE1749">
        <w:tc>
          <w:tcPr>
            <w:tcW w:w="4724" w:type="dxa"/>
          </w:tcPr>
          <w:p w:rsidR="00DC0955" w:rsidRPr="00FE1749" w:rsidRDefault="00C1135A">
            <w:pPr>
              <w:numPr>
                <w:ilvl w:val="0"/>
                <w:numId w:val="117"/>
              </w:numPr>
              <w:rPr>
                <w:rFonts w:ascii="Times New Roman" w:hAnsi="Times New Roman" w:cs="Times New Roman"/>
                <w:sz w:val="24"/>
                <w:szCs w:val="24"/>
                <w:lang w:val="vi-VN"/>
              </w:rPr>
            </w:pPr>
            <w:r w:rsidRPr="00FE1749">
              <w:rPr>
                <w:rFonts w:ascii="Times New Roman" w:hAnsi="Times New Roman" w:cs="Times New Roman"/>
                <w:sz w:val="24"/>
                <w:szCs w:val="24"/>
                <w:lang w:val="vi-VN"/>
              </w:rPr>
              <w:t>Is Mary at home?</w:t>
            </w:r>
          </w:p>
        </w:tc>
        <w:tc>
          <w:tcPr>
            <w:tcW w:w="7073"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E.No, she isn’t. She is at work now.</w:t>
            </w:r>
          </w:p>
        </w:tc>
        <w:tc>
          <w:tcPr>
            <w:tcW w:w="2377"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 _________</w:t>
            </w:r>
          </w:p>
        </w:tc>
      </w:tr>
    </w:tbl>
    <w:p w:rsidR="00DC0955" w:rsidRPr="00FE1749" w:rsidRDefault="00DC0955">
      <w:pPr>
        <w:rPr>
          <w:rFonts w:ascii="Times New Roman" w:hAnsi="Times New Roman" w:cs="Times New Roman"/>
          <w:sz w:val="24"/>
          <w:szCs w:val="24"/>
          <w:lang w:val="vi-VN"/>
        </w:rPr>
      </w:pPr>
    </w:p>
    <w:p w:rsidR="00DC0955" w:rsidRPr="00FE1749" w:rsidRDefault="00DC0955">
      <w:pPr>
        <w:rPr>
          <w:rFonts w:ascii="Times New Roman" w:hAnsi="Times New Roman" w:cs="Times New Roman"/>
          <w:sz w:val="24"/>
          <w:szCs w:val="24"/>
          <w:lang w:val="vi-VN"/>
        </w:rPr>
      </w:pPr>
    </w:p>
    <w:p w:rsidR="00DC0955" w:rsidRPr="00FE1749" w:rsidRDefault="00DC0955">
      <w:pPr>
        <w:rPr>
          <w:rFonts w:ascii="Times New Roman" w:hAnsi="Times New Roman" w:cs="Times New Roman"/>
          <w:sz w:val="24"/>
          <w:szCs w:val="24"/>
          <w:lang w:val="vi-VN"/>
        </w:rPr>
      </w:pPr>
    </w:p>
    <w:p w:rsidR="00DC0955" w:rsidRPr="00FE1749" w:rsidRDefault="00C1135A">
      <w:pPr>
        <w:numPr>
          <w:ilvl w:val="0"/>
          <w:numId w:val="116"/>
        </w:numPr>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Đáp án - KEYS</w:t>
      </w:r>
    </w:p>
    <w:tbl>
      <w:tblPr>
        <w:tblStyle w:val="TableGrid"/>
        <w:tblW w:w="0" w:type="auto"/>
        <w:tblLook w:val="04A0" w:firstRow="1" w:lastRow="0" w:firstColumn="1" w:lastColumn="0" w:noHBand="0" w:noVBand="1"/>
      </w:tblPr>
      <w:tblGrid>
        <w:gridCol w:w="1909"/>
        <w:gridCol w:w="2220"/>
        <w:gridCol w:w="2148"/>
        <w:gridCol w:w="1884"/>
        <w:gridCol w:w="1812"/>
      </w:tblGrid>
      <w:tr w:rsidR="00DC0955" w:rsidRPr="00FE1749">
        <w:tc>
          <w:tcPr>
            <w:tcW w:w="1909"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lastRenderedPageBreak/>
              <w:t>1</w:t>
            </w:r>
          </w:p>
        </w:tc>
        <w:tc>
          <w:tcPr>
            <w:tcW w:w="2220"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2</w:t>
            </w:r>
          </w:p>
        </w:tc>
        <w:tc>
          <w:tcPr>
            <w:tcW w:w="2148"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3</w:t>
            </w:r>
          </w:p>
        </w:tc>
        <w:tc>
          <w:tcPr>
            <w:tcW w:w="1884"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4</w:t>
            </w:r>
          </w:p>
        </w:tc>
        <w:tc>
          <w:tcPr>
            <w:tcW w:w="1812"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5</w:t>
            </w:r>
          </w:p>
        </w:tc>
      </w:tr>
      <w:tr w:rsidR="00DC0955" w:rsidRPr="00FE1749">
        <w:tc>
          <w:tcPr>
            <w:tcW w:w="1909"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B</w:t>
            </w:r>
          </w:p>
        </w:tc>
        <w:tc>
          <w:tcPr>
            <w:tcW w:w="2220"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A</w:t>
            </w:r>
          </w:p>
        </w:tc>
        <w:tc>
          <w:tcPr>
            <w:tcW w:w="2148"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w:t>
            </w:r>
          </w:p>
        </w:tc>
        <w:tc>
          <w:tcPr>
            <w:tcW w:w="1884"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w:t>
            </w:r>
          </w:p>
        </w:tc>
        <w:tc>
          <w:tcPr>
            <w:tcW w:w="181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E</w:t>
            </w:r>
          </w:p>
        </w:tc>
      </w:tr>
    </w:tbl>
    <w:p w:rsidR="00DC0955" w:rsidRPr="00FE1749" w:rsidRDefault="00DC0955">
      <w:pPr>
        <w:rPr>
          <w:rFonts w:ascii="Times New Roman" w:hAnsi="Times New Roman" w:cs="Times New Roman"/>
          <w:sz w:val="24"/>
          <w:szCs w:val="24"/>
          <w:lang w:val="vi-VN"/>
        </w:rPr>
      </w:pPr>
    </w:p>
    <w:p w:rsidR="00DC0955" w:rsidRPr="00FE1749" w:rsidRDefault="00C1135A">
      <w:pPr>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V.</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ab/>
      </w:r>
      <w:r w:rsidRPr="00FE1749">
        <w:rPr>
          <w:rFonts w:ascii="Times New Roman" w:hAnsi="Times New Roman" w:cs="Times New Roman"/>
          <w:b/>
          <w:bCs/>
          <w:sz w:val="24"/>
          <w:szCs w:val="24"/>
          <w:u w:val="single"/>
          <w:lang w:val="vi-VN"/>
        </w:rPr>
        <w:t>Reading comprehension</w:t>
      </w:r>
      <w:r w:rsidRPr="00FE1749">
        <w:rPr>
          <w:rFonts w:ascii="Times New Roman" w:hAnsi="Times New Roman" w:cs="Times New Roman"/>
          <w:b/>
          <w:bCs/>
          <w:sz w:val="24"/>
          <w:szCs w:val="24"/>
          <w:lang w:val="vi-VN"/>
        </w:rPr>
        <w:t>:</w:t>
      </w:r>
    </w:p>
    <w:p w:rsidR="00DC0955" w:rsidRPr="00FE1749" w:rsidRDefault="00C1135A">
      <w:pPr>
        <w:ind w:firstLineChars="150" w:firstLine="361"/>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 xml:space="preserve">Read the following passages and decide whether the following statements are True or False </w:t>
      </w:r>
    </w:p>
    <w:p w:rsidR="00DC0955" w:rsidRPr="00FE1749" w:rsidRDefault="00C1135A">
      <w:pPr>
        <w:ind w:firstLineChars="150" w:firstLine="361"/>
        <w:rPr>
          <w:rFonts w:ascii="Times New Roman" w:hAnsi="Times New Roman" w:cs="Times New Roman"/>
          <w:b/>
          <w:bCs/>
          <w:color w:val="0B5FD1"/>
          <w:sz w:val="24"/>
          <w:szCs w:val="24"/>
          <w:lang w:val="vi-VN"/>
        </w:rPr>
      </w:pPr>
      <w:r w:rsidRPr="00FE1749">
        <w:rPr>
          <w:rFonts w:ascii="Times New Roman" w:hAnsi="Times New Roman" w:cs="Times New Roman"/>
          <w:b/>
          <w:bCs/>
          <w:sz w:val="24"/>
          <w:szCs w:val="24"/>
          <w:lang w:val="vi-VN"/>
        </w:rPr>
        <w:t>(2,5 pts):</w:t>
      </w:r>
    </w:p>
    <w:p w:rsidR="00DC0955" w:rsidRPr="00FE1749" w:rsidRDefault="00C1135A">
      <w:pPr>
        <w:numPr>
          <w:ilvl w:val="0"/>
          <w:numId w:val="120"/>
        </w:numPr>
        <w:rPr>
          <w:rFonts w:ascii="Times New Roman" w:hAnsi="Times New Roman" w:cs="Times New Roman"/>
          <w:b/>
          <w:bCs/>
          <w:sz w:val="24"/>
          <w:szCs w:val="24"/>
          <w:lang w:val="vi-VN"/>
        </w:rPr>
      </w:pPr>
      <w:r w:rsidRPr="00FE1749">
        <w:rPr>
          <w:rFonts w:ascii="Times New Roman" w:hAnsi="Times New Roman" w:cs="Times New Roman"/>
          <w:b/>
          <w:bCs/>
          <w:color w:val="0B5FD1"/>
          <w:sz w:val="24"/>
          <w:szCs w:val="24"/>
          <w:u w:val="single"/>
          <w:lang w:val="vi-VN"/>
        </w:rPr>
        <w:t>PASSAGE 1</w:t>
      </w:r>
      <w:r w:rsidRPr="00FE1749">
        <w:rPr>
          <w:rFonts w:ascii="Times New Roman" w:hAnsi="Times New Roman" w:cs="Times New Roman"/>
          <w:b/>
          <w:bCs/>
          <w:color w:val="0B5FD1"/>
          <w:sz w:val="24"/>
          <w:szCs w:val="24"/>
          <w:lang w:val="vi-VN"/>
        </w:rPr>
        <w:t>:</w:t>
      </w:r>
      <w:r w:rsidRPr="00FE1749">
        <w:rPr>
          <w:rFonts w:ascii="Times New Roman" w:hAnsi="Times New Roman" w:cs="Times New Roman"/>
          <w:b/>
          <w:bCs/>
          <w:sz w:val="24"/>
          <w:szCs w:val="24"/>
          <w:lang w:val="vi-VN"/>
        </w:rPr>
        <w:t xml:space="preserve"> Read the following passages and decide whether the following statements are True or False (1,25 pts):</w:t>
      </w:r>
    </w:p>
    <w:p w:rsidR="00DC0955" w:rsidRPr="00FE1749" w:rsidRDefault="00C1135A">
      <w:pPr>
        <w:jc w:val="center"/>
        <w:rPr>
          <w:rFonts w:ascii="Times New Roman" w:hAnsi="Times New Roman" w:cs="Times New Roman"/>
          <w:b/>
          <w:bCs/>
          <w:sz w:val="24"/>
          <w:szCs w:val="24"/>
          <w:lang w:val="vi-VN"/>
        </w:rPr>
      </w:pPr>
      <w:r w:rsidRPr="00FE1749">
        <w:rPr>
          <w:rFonts w:ascii="Times New Roman" w:hAnsi="Times New Roman" w:cs="Times New Roman"/>
          <w:noProof/>
          <w:sz w:val="24"/>
          <w:szCs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0955" w:rsidRDefault="00C1135A">
                            <w:pPr>
                              <w:jc w:val="center"/>
                              <w:rPr>
                                <w:b/>
                                <w:bCs/>
                                <w:color w:val="FFC000" w:themeColor="accent4"/>
                                <w:sz w:val="72"/>
                                <w:szCs w:val="72"/>
                                <w:lang w:val="vi-VN"/>
                              </w:rPr>
                            </w:pPr>
                            <w:r>
                              <w:rPr>
                                <w:b/>
                                <w:bCs/>
                                <w:color w:val="FFC000" w:themeColor="accent4"/>
                                <w:sz w:val="72"/>
                                <w:szCs w:val="72"/>
                                <w:lang w:val="vi-VN"/>
                              </w:rPr>
                              <w:t xml:space="preserve">                           Desert Challenge</w:t>
                            </w:r>
                          </w:p>
                        </w:txbxContent>
                      </wps:txbx>
                      <wps:bodyPr rot="0" spcFirstLastPara="0" vertOverflow="overflow" horzOverflow="overflow" vert="horz" wrap="none" lIns="91440" tIns="45720" rIns="91440" bIns="45720" numCol="1" spcCol="0" rtlCol="0" fromWordArt="0" anchor="t" anchorCtr="0" forceAA="0" compatLnSpc="1">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id="Text Box 2" o:spid="_x0000_s1027" type="#_x0000_t202" style="position:absolute;left:0;text-align:left;margin-left:0;margin-top:0;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" filled="f" stroked="f" strokeweight=".5pt">
                <v:textbox style="mso-fit-shape-to-text:t">
                  <w:txbxContent>
                    <w:p w:rsidR="00DC0955" w:rsidRDefault="00C1135A">
                      <w:pPr>
                        <w:jc w:val="center"/>
                        <w:rPr>
                          <w:b/>
                          <w:bCs/>
                          <w:color w:val="FFC000" w:themeColor="accent4"/>
                          <w:sz w:val="72"/>
                          <w:szCs w:val="72"/>
                          <w:lang w:val="vi-VN"/>
                        </w:rPr>
                      </w:pPr>
                      <w:r>
                        <w:rPr>
                          <w:b/>
                          <w:bCs/>
                          <w:color w:val="FFC000" w:themeColor="accent4"/>
                          <w:sz w:val="72"/>
                          <w:szCs w:val="72"/>
                          <w:lang w:val="vi-VN"/>
                        </w:rPr>
                        <w:t xml:space="preserve">                           Desert Challenge</w:t>
                      </w:r>
                    </w:p>
                  </w:txbxContent>
                </v:textbox>
              </v:shape>
            </w:pict>
          </mc:Fallback>
        </mc:AlternateContent>
      </w:r>
    </w:p>
    <w:p w:rsidR="00DC0955" w:rsidRPr="00FE1749" w:rsidRDefault="00DC0955">
      <w:pPr>
        <w:ind w:firstLine="720"/>
        <w:rPr>
          <w:rFonts w:ascii="Times New Roman" w:hAnsi="Times New Roman" w:cs="Times New Roman"/>
          <w:b/>
          <w:bCs/>
          <w:sz w:val="24"/>
          <w:szCs w:val="24"/>
          <w:lang w:val="vi-VN"/>
        </w:rPr>
      </w:pPr>
    </w:p>
    <w:p w:rsidR="00DC0955" w:rsidRPr="00FE1749" w:rsidRDefault="00C1135A">
      <w:pPr>
        <w:ind w:firstLine="720"/>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Desert Challenge is a tough desert survival course for over-thirteen-year-olds. Participants will spend </w:t>
      </w:r>
      <w:r w:rsidRPr="00FE1749">
        <w:rPr>
          <w:rFonts w:ascii="Times New Roman" w:hAnsi="Times New Roman" w:cs="Times New Roman"/>
          <w:sz w:val="24"/>
          <w:szCs w:val="24"/>
          <w:lang w:val="vi-VN"/>
        </w:rPr>
        <w:t>five days in the desert with experienced guides. The challenge will test your survival skills and you will learn about the desert environment. At the end of the course, participants will receive the Desert Challenge Award. To join the challenge, you must b</w:t>
      </w:r>
      <w:r w:rsidRPr="00FE1749">
        <w:rPr>
          <w:rFonts w:ascii="Times New Roman" w:hAnsi="Times New Roman" w:cs="Times New Roman"/>
          <w:sz w:val="24"/>
          <w:szCs w:val="24"/>
          <w:lang w:val="vi-VN"/>
        </w:rPr>
        <w:t>e fit and you must prepare very carefully.</w:t>
      </w:r>
    </w:p>
    <w:p w:rsidR="00DC0955" w:rsidRPr="00FE1749" w:rsidRDefault="00DC0955">
      <w:pPr>
        <w:ind w:firstLine="720"/>
        <w:jc w:val="both"/>
        <w:rPr>
          <w:rFonts w:ascii="Times New Roman" w:hAnsi="Times New Roman" w:cs="Times New Roman"/>
          <w:sz w:val="24"/>
          <w:szCs w:val="24"/>
          <w:lang w:val="vi-VN"/>
        </w:rPr>
      </w:pPr>
    </w:p>
    <w:tbl>
      <w:tblPr>
        <w:tblStyle w:val="TableGrid"/>
        <w:tblW w:w="0" w:type="auto"/>
        <w:tblLayout w:type="fixed"/>
        <w:tblLook w:val="04A0" w:firstRow="1" w:lastRow="0" w:firstColumn="1" w:lastColumn="0" w:noHBand="0" w:noVBand="1"/>
      </w:tblPr>
      <w:tblGrid>
        <w:gridCol w:w="10813"/>
        <w:gridCol w:w="2856"/>
      </w:tblGrid>
      <w:tr w:rsidR="00DC0955" w:rsidRPr="00FE1749">
        <w:tc>
          <w:tcPr>
            <w:tcW w:w="10813" w:type="dxa"/>
            <w:tcBorders>
              <w:top w:val="nil"/>
              <w:left w:val="nil"/>
              <w:bottom w:val="nil"/>
              <w:right w:val="nil"/>
            </w:tcBorders>
          </w:tcPr>
          <w:p w:rsidR="00DC0955" w:rsidRPr="00FE1749" w:rsidRDefault="00C1135A">
            <w:pPr>
              <w:numPr>
                <w:ilvl w:val="0"/>
                <w:numId w:val="121"/>
              </w:numPr>
              <w:rPr>
                <w:rFonts w:ascii="Times New Roman" w:hAnsi="Times New Roman" w:cs="Times New Roman"/>
                <w:sz w:val="24"/>
                <w:szCs w:val="24"/>
                <w:lang w:val="vi-VN"/>
              </w:rPr>
            </w:pPr>
            <w:r w:rsidRPr="00FE1749">
              <w:rPr>
                <w:rFonts w:ascii="Times New Roman" w:hAnsi="Times New Roman" w:cs="Times New Roman"/>
                <w:sz w:val="24"/>
                <w:szCs w:val="24"/>
                <w:lang w:val="vi-VN"/>
              </w:rPr>
              <w:t>You must be fit to go on the Desert Challenge.</w:t>
            </w:r>
          </w:p>
        </w:tc>
        <w:tc>
          <w:tcPr>
            <w:tcW w:w="2856" w:type="dxa"/>
            <w:tcBorders>
              <w:top w:val="nil"/>
              <w:left w:val="nil"/>
              <w:bottom w:val="nil"/>
              <w:right w:val="nil"/>
            </w:tcBorders>
          </w:tcPr>
          <w:p w:rsidR="00DC0955" w:rsidRPr="00FE1749" w:rsidRDefault="00C1135A">
            <w:pPr>
              <w:numPr>
                <w:ilvl w:val="0"/>
                <w:numId w:val="122"/>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______________</w:t>
            </w:r>
          </w:p>
        </w:tc>
      </w:tr>
      <w:tr w:rsidR="00DC0955" w:rsidRPr="00FE1749">
        <w:tc>
          <w:tcPr>
            <w:tcW w:w="10813" w:type="dxa"/>
            <w:tcBorders>
              <w:top w:val="nil"/>
              <w:left w:val="nil"/>
              <w:bottom w:val="nil"/>
              <w:right w:val="nil"/>
            </w:tcBorders>
          </w:tcPr>
          <w:p w:rsidR="00DC0955" w:rsidRPr="00FE1749" w:rsidRDefault="00C1135A">
            <w:pPr>
              <w:numPr>
                <w:ilvl w:val="0"/>
                <w:numId w:val="121"/>
              </w:numPr>
              <w:rPr>
                <w:rFonts w:ascii="Times New Roman" w:hAnsi="Times New Roman" w:cs="Times New Roman"/>
                <w:sz w:val="24"/>
                <w:szCs w:val="24"/>
                <w:lang w:val="vi-VN"/>
              </w:rPr>
            </w:pPr>
            <w:r w:rsidRPr="00FE1749">
              <w:rPr>
                <w:rFonts w:ascii="Times New Roman" w:hAnsi="Times New Roman" w:cs="Times New Roman"/>
                <w:sz w:val="24"/>
                <w:szCs w:val="24"/>
                <w:lang w:val="vi-VN"/>
              </w:rPr>
              <w:t>Participants will spend ten days in the desert with experienced guides.</w:t>
            </w:r>
          </w:p>
        </w:tc>
        <w:tc>
          <w:tcPr>
            <w:tcW w:w="2856" w:type="dxa"/>
            <w:tcBorders>
              <w:top w:val="nil"/>
              <w:left w:val="nil"/>
              <w:bottom w:val="nil"/>
              <w:right w:val="nil"/>
            </w:tcBorders>
          </w:tcPr>
          <w:p w:rsidR="00DC0955" w:rsidRPr="00FE1749" w:rsidRDefault="00C1135A">
            <w:pPr>
              <w:numPr>
                <w:ilvl w:val="0"/>
                <w:numId w:val="122"/>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______________</w:t>
            </w:r>
          </w:p>
        </w:tc>
      </w:tr>
      <w:tr w:rsidR="00DC0955" w:rsidRPr="00FE1749">
        <w:tc>
          <w:tcPr>
            <w:tcW w:w="10813" w:type="dxa"/>
            <w:tcBorders>
              <w:top w:val="nil"/>
              <w:left w:val="nil"/>
              <w:bottom w:val="nil"/>
              <w:right w:val="nil"/>
            </w:tcBorders>
          </w:tcPr>
          <w:p w:rsidR="00DC0955" w:rsidRPr="00FE1749" w:rsidRDefault="00C1135A">
            <w:pPr>
              <w:numPr>
                <w:ilvl w:val="0"/>
                <w:numId w:val="121"/>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The challenge will enable you to learn more about the desert </w:t>
            </w:r>
            <w:r w:rsidRPr="00FE1749">
              <w:rPr>
                <w:rFonts w:ascii="Times New Roman" w:hAnsi="Times New Roman" w:cs="Times New Roman"/>
                <w:sz w:val="24"/>
                <w:szCs w:val="24"/>
                <w:lang w:val="vi-VN"/>
              </w:rPr>
              <w:t>environment.</w:t>
            </w:r>
          </w:p>
        </w:tc>
        <w:tc>
          <w:tcPr>
            <w:tcW w:w="2856" w:type="dxa"/>
            <w:tcBorders>
              <w:top w:val="nil"/>
              <w:left w:val="nil"/>
              <w:bottom w:val="nil"/>
              <w:right w:val="nil"/>
            </w:tcBorders>
          </w:tcPr>
          <w:p w:rsidR="00DC0955" w:rsidRPr="00FE1749" w:rsidRDefault="00C1135A">
            <w:pPr>
              <w:numPr>
                <w:ilvl w:val="0"/>
                <w:numId w:val="122"/>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______________</w:t>
            </w:r>
          </w:p>
        </w:tc>
      </w:tr>
      <w:tr w:rsidR="00DC0955" w:rsidRPr="00FE1749">
        <w:tc>
          <w:tcPr>
            <w:tcW w:w="10813" w:type="dxa"/>
            <w:tcBorders>
              <w:top w:val="nil"/>
              <w:left w:val="nil"/>
              <w:bottom w:val="nil"/>
              <w:right w:val="nil"/>
            </w:tcBorders>
          </w:tcPr>
          <w:p w:rsidR="00DC0955" w:rsidRPr="00FE1749" w:rsidRDefault="00C1135A">
            <w:pPr>
              <w:numPr>
                <w:ilvl w:val="0"/>
                <w:numId w:val="121"/>
              </w:numPr>
              <w:rPr>
                <w:rFonts w:ascii="Times New Roman" w:hAnsi="Times New Roman" w:cs="Times New Roman"/>
                <w:sz w:val="24"/>
                <w:szCs w:val="24"/>
                <w:lang w:val="vi-VN"/>
              </w:rPr>
            </w:pPr>
            <w:r w:rsidRPr="00FE1749">
              <w:rPr>
                <w:rFonts w:ascii="Times New Roman" w:hAnsi="Times New Roman" w:cs="Times New Roman"/>
                <w:sz w:val="24"/>
                <w:szCs w:val="24"/>
                <w:lang w:val="vi-VN"/>
              </w:rPr>
              <w:t>You must be at least fourteen years old to join in this desert survival course.</w:t>
            </w:r>
          </w:p>
        </w:tc>
        <w:tc>
          <w:tcPr>
            <w:tcW w:w="2856" w:type="dxa"/>
            <w:tcBorders>
              <w:top w:val="nil"/>
              <w:left w:val="nil"/>
              <w:bottom w:val="nil"/>
              <w:right w:val="nil"/>
            </w:tcBorders>
          </w:tcPr>
          <w:p w:rsidR="00DC0955" w:rsidRPr="00FE1749" w:rsidRDefault="00C1135A">
            <w:pPr>
              <w:numPr>
                <w:ilvl w:val="0"/>
                <w:numId w:val="122"/>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_____________</w:t>
            </w:r>
          </w:p>
        </w:tc>
      </w:tr>
      <w:tr w:rsidR="00DC0955" w:rsidRPr="00FE1749">
        <w:tc>
          <w:tcPr>
            <w:tcW w:w="10813" w:type="dxa"/>
            <w:tcBorders>
              <w:top w:val="nil"/>
              <w:left w:val="nil"/>
              <w:bottom w:val="nil"/>
              <w:right w:val="nil"/>
            </w:tcBorders>
          </w:tcPr>
          <w:p w:rsidR="00DC0955" w:rsidRPr="00FE1749" w:rsidRDefault="00C1135A">
            <w:pPr>
              <w:numPr>
                <w:ilvl w:val="0"/>
                <w:numId w:val="121"/>
              </w:numPr>
              <w:rPr>
                <w:rFonts w:ascii="Times New Roman" w:hAnsi="Times New Roman" w:cs="Times New Roman"/>
                <w:sz w:val="24"/>
                <w:szCs w:val="24"/>
                <w:lang w:val="vi-VN"/>
              </w:rPr>
            </w:pPr>
            <w:r w:rsidRPr="00FE1749">
              <w:rPr>
                <w:rFonts w:ascii="Times New Roman" w:hAnsi="Times New Roman" w:cs="Times New Roman"/>
                <w:sz w:val="24"/>
                <w:szCs w:val="24"/>
                <w:lang w:val="vi-VN"/>
              </w:rPr>
              <w:t>In the middle of the course, participants will receive the Desert Challenge Award.</w:t>
            </w:r>
          </w:p>
        </w:tc>
        <w:tc>
          <w:tcPr>
            <w:tcW w:w="2856" w:type="dxa"/>
            <w:tcBorders>
              <w:top w:val="nil"/>
              <w:left w:val="nil"/>
              <w:bottom w:val="nil"/>
              <w:right w:val="nil"/>
            </w:tcBorders>
          </w:tcPr>
          <w:p w:rsidR="00DC0955" w:rsidRPr="00FE1749" w:rsidRDefault="00C1135A">
            <w:pPr>
              <w:numPr>
                <w:ilvl w:val="0"/>
                <w:numId w:val="122"/>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w:t>
            </w:r>
          </w:p>
        </w:tc>
      </w:tr>
    </w:tbl>
    <w:p w:rsidR="00DC0955" w:rsidRPr="00FE1749" w:rsidRDefault="00C1135A">
      <w:pPr>
        <w:numPr>
          <w:ilvl w:val="0"/>
          <w:numId w:val="123"/>
        </w:numPr>
        <w:jc w:val="both"/>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u w:val="single"/>
          <w:lang w:val="vi-VN"/>
        </w:rPr>
        <w:t>KEYS</w:t>
      </w:r>
      <w:r w:rsidRPr="00FE1749">
        <w:rPr>
          <w:rFonts w:ascii="Times New Roman" w:hAnsi="Times New Roman" w:cs="Times New Roman"/>
          <w:b/>
          <w:bCs/>
          <w:color w:val="FF0000"/>
          <w:sz w:val="24"/>
          <w:szCs w:val="24"/>
          <w:lang w:val="vi-VN"/>
        </w:rPr>
        <w:t xml:space="preserve"> (ĐÁP ÁN)</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lastRenderedPageBreak/>
              <w:t>Câu 1</w:t>
            </w:r>
          </w:p>
        </w:tc>
        <w:tc>
          <w:tcPr>
            <w:tcW w:w="2835"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2</w:t>
            </w:r>
          </w:p>
        </w:tc>
        <w:tc>
          <w:tcPr>
            <w:tcW w:w="2835"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3</w:t>
            </w:r>
          </w:p>
        </w:tc>
        <w:tc>
          <w:tcPr>
            <w:tcW w:w="2835"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w:t>
            </w:r>
            <w:r w:rsidRPr="00FE1749">
              <w:rPr>
                <w:rFonts w:ascii="Times New Roman" w:hAnsi="Times New Roman" w:cs="Times New Roman"/>
                <w:b/>
                <w:bCs/>
                <w:color w:val="00B050"/>
                <w:sz w:val="24"/>
                <w:szCs w:val="24"/>
                <w:lang w:val="vi-VN"/>
              </w:rPr>
              <w:t xml:space="preserve"> 4</w:t>
            </w:r>
          </w:p>
        </w:tc>
        <w:tc>
          <w:tcPr>
            <w:tcW w:w="2835"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5</w:t>
            </w:r>
          </w:p>
        </w:tc>
      </w:tr>
      <w:tr w:rsidR="00DC0955" w:rsidRPr="00FE1749">
        <w:tc>
          <w:tcPr>
            <w:tcW w:w="2834"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TRUE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FALSE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TRUE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TRUE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FALSE</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24"/>
        </w:numPr>
        <w:jc w:val="both"/>
        <w:rPr>
          <w:rFonts w:ascii="Times New Roman" w:hAnsi="Times New Roman" w:cs="Times New Roman"/>
          <w:b/>
          <w:bCs/>
          <w:sz w:val="24"/>
          <w:szCs w:val="24"/>
          <w:lang w:val="vi-VN"/>
        </w:rPr>
      </w:pPr>
      <w:r w:rsidRPr="00FE1749">
        <w:rPr>
          <w:rFonts w:ascii="Times New Roman" w:hAnsi="Times New Roman" w:cs="Times New Roman"/>
          <w:b/>
          <w:bCs/>
          <w:color w:val="0B5FD1"/>
          <w:sz w:val="24"/>
          <w:szCs w:val="24"/>
          <w:u w:val="single"/>
          <w:lang w:val="vi-VN"/>
        </w:rPr>
        <w:t>PASSAGE 2:</w:t>
      </w:r>
      <w:r w:rsidRPr="00FE1749">
        <w:rPr>
          <w:rFonts w:ascii="Times New Roman" w:hAnsi="Times New Roman" w:cs="Times New Roman"/>
          <w:b/>
          <w:bCs/>
          <w:sz w:val="24"/>
          <w:szCs w:val="24"/>
          <w:lang w:val="vi-VN"/>
        </w:rPr>
        <w:t xml:space="preserve"> Read the following passages and decide whether the following statements are True or False (1,25 pts):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 xml:space="preserve">Mrs Jones and Mrs Lane were neighbours and good friends. Every year on her birthday, Mrs Lane </w:t>
      </w:r>
      <w:r w:rsidRPr="00FE1749">
        <w:rPr>
          <w:rFonts w:ascii="Times New Roman" w:hAnsi="Times New Roman" w:cs="Times New Roman"/>
          <w:sz w:val="24"/>
          <w:szCs w:val="24"/>
          <w:lang w:val="vi-VN"/>
        </w:rPr>
        <w:t xml:space="preserve">would invite the Jones family out for dinner with her own family. They would have a scrumptious dinner at a restaurant or at Mrs Lane’s home. This year, however, Mrs Lane was too busy and upset to celebrate her birthday. Her father had fallen sick and was </w:t>
      </w:r>
      <w:r w:rsidRPr="00FE1749">
        <w:rPr>
          <w:rFonts w:ascii="Times New Roman" w:hAnsi="Times New Roman" w:cs="Times New Roman"/>
          <w:sz w:val="24"/>
          <w:szCs w:val="24"/>
          <w:lang w:val="vi-VN"/>
        </w:rPr>
        <w:t>in hospital. Mrs. Lane spent most of her time in the hospital with her father. Her father has always been in good health. His illness had come as a shock.</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When Mrs Jones heard about it, she decided to plan something for Mrs Lane. She told her daughters about it.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“It was a good idea, Mother. I’ll bring back a roast duck and some curry chicken after work,” said Wendy.</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“Good. I’ll prepare</w:t>
      </w:r>
      <w:r w:rsidRPr="00FE1749">
        <w:rPr>
          <w:rFonts w:ascii="Times New Roman" w:hAnsi="Times New Roman" w:cs="Times New Roman"/>
          <w:sz w:val="24"/>
          <w:szCs w:val="24"/>
          <w:lang w:val="vi-VN"/>
        </w:rPr>
        <w:t xml:space="preserve"> a steamed fish, fry a plate of noodles and and some vegetables.” said Mrs Jones.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“And I’ll bake a chocolate cake,” added Susan.</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Mrs Lane would have a birthday celebration after all.</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Which word in the passage mean ‘</w:t>
      </w:r>
      <w:r w:rsidRPr="00FE1749">
        <w:rPr>
          <w:rFonts w:ascii="Times New Roman" w:hAnsi="Times New Roman" w:cs="Times New Roman"/>
          <w:b/>
          <w:bCs/>
          <w:sz w:val="24"/>
          <w:szCs w:val="24"/>
          <w:lang w:val="vi-VN"/>
        </w:rPr>
        <w:t>delicious’</w:t>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 xml:space="preserve">                                   ________________</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Every year on Mrs Lane’s birthday, she would invite the Jones family out for dinner.     _____________</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Mrs Lane was too busy because her father was in hospital.                                            </w:t>
      </w:r>
      <w:r w:rsidRPr="00FE1749">
        <w:rPr>
          <w:rFonts w:ascii="Times New Roman" w:hAnsi="Times New Roman" w:cs="Times New Roman"/>
          <w:sz w:val="24"/>
          <w:szCs w:val="24"/>
          <w:lang w:val="vi-VN"/>
        </w:rPr>
        <w:t xml:space="preserve">     _____________</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Mrs Jones thinks it’s a bad idea to prepare a steamed fish, fry a plate of noodles and some vegetables.                                                                                                                                      </w:t>
      </w:r>
      <w:r w:rsidRPr="00FE1749">
        <w:rPr>
          <w:rFonts w:ascii="Times New Roman" w:hAnsi="Times New Roman" w:cs="Times New Roman"/>
          <w:sz w:val="24"/>
          <w:szCs w:val="24"/>
          <w:lang w:val="vi-VN"/>
        </w:rPr>
        <w:t xml:space="preserve">                        _____________</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Susan will prepare a vanilla birthday cake for Mrs Lane’s birthday this year.                     _____________</w:t>
      </w:r>
    </w:p>
    <w:p w:rsidR="00DC0955" w:rsidRPr="00FE1749" w:rsidRDefault="00C1135A">
      <w:pPr>
        <w:numPr>
          <w:ilvl w:val="0"/>
          <w:numId w:val="125"/>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Mrs. Lane wouldn’t have a birthday celebration after all.                                                 </w:t>
      </w:r>
      <w:r w:rsidRPr="00FE1749">
        <w:rPr>
          <w:rFonts w:ascii="Times New Roman" w:hAnsi="Times New Roman" w:cs="Times New Roman"/>
          <w:sz w:val="24"/>
          <w:szCs w:val="24"/>
          <w:lang w:val="vi-VN"/>
        </w:rPr>
        <w:t xml:space="preserve">    _____________</w:t>
      </w:r>
    </w:p>
    <w:p w:rsidR="00DC0955" w:rsidRPr="00FE1749" w:rsidRDefault="00C1135A">
      <w:pPr>
        <w:numPr>
          <w:ilvl w:val="0"/>
          <w:numId w:val="126"/>
        </w:numPr>
        <w:jc w:val="both"/>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ĐÁP ÁN - KEYS</w:t>
      </w:r>
    </w:p>
    <w:tbl>
      <w:tblPr>
        <w:tblStyle w:val="TableGrid"/>
        <w:tblW w:w="0" w:type="auto"/>
        <w:tblLook w:val="04A0" w:firstRow="1" w:lastRow="0" w:firstColumn="1" w:lastColumn="0" w:noHBand="0" w:noVBand="1"/>
      </w:tblPr>
      <w:tblGrid>
        <w:gridCol w:w="2362"/>
        <w:gridCol w:w="2362"/>
        <w:gridCol w:w="2362"/>
        <w:gridCol w:w="2362"/>
        <w:gridCol w:w="2363"/>
        <w:gridCol w:w="2363"/>
      </w:tblGrid>
      <w:tr w:rsidR="00DC0955" w:rsidRPr="00FE1749">
        <w:tc>
          <w:tcPr>
            <w:tcW w:w="2362"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1</w:t>
            </w:r>
          </w:p>
        </w:tc>
        <w:tc>
          <w:tcPr>
            <w:tcW w:w="2362"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2</w:t>
            </w:r>
          </w:p>
        </w:tc>
        <w:tc>
          <w:tcPr>
            <w:tcW w:w="2362"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3</w:t>
            </w:r>
          </w:p>
        </w:tc>
        <w:tc>
          <w:tcPr>
            <w:tcW w:w="2362"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4</w:t>
            </w:r>
          </w:p>
        </w:tc>
        <w:tc>
          <w:tcPr>
            <w:tcW w:w="2363"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5</w:t>
            </w:r>
          </w:p>
        </w:tc>
        <w:tc>
          <w:tcPr>
            <w:tcW w:w="2363" w:type="dxa"/>
          </w:tcPr>
          <w:p w:rsidR="00DC0955" w:rsidRPr="00FE1749" w:rsidRDefault="00C1135A">
            <w:pPr>
              <w:jc w:val="center"/>
              <w:rPr>
                <w:rFonts w:ascii="Times New Roman" w:hAnsi="Times New Roman" w:cs="Times New Roman"/>
                <w:b/>
                <w:bCs/>
                <w:color w:val="00B050"/>
                <w:sz w:val="24"/>
                <w:szCs w:val="24"/>
                <w:lang w:val="vi-VN"/>
              </w:rPr>
            </w:pPr>
            <w:r w:rsidRPr="00FE1749">
              <w:rPr>
                <w:rFonts w:ascii="Times New Roman" w:hAnsi="Times New Roman" w:cs="Times New Roman"/>
                <w:b/>
                <w:bCs/>
                <w:color w:val="00B050"/>
                <w:sz w:val="24"/>
                <w:szCs w:val="24"/>
                <w:lang w:val="vi-VN"/>
              </w:rPr>
              <w:t>Câu 6</w:t>
            </w:r>
          </w:p>
        </w:tc>
      </w:tr>
      <w:tr w:rsidR="00DC0955" w:rsidRPr="00FE1749">
        <w:tc>
          <w:tcPr>
            <w:tcW w:w="236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scrumptious</w:t>
            </w:r>
          </w:p>
        </w:tc>
        <w:tc>
          <w:tcPr>
            <w:tcW w:w="236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True</w:t>
            </w:r>
          </w:p>
        </w:tc>
        <w:tc>
          <w:tcPr>
            <w:tcW w:w="236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True</w:t>
            </w:r>
          </w:p>
        </w:tc>
        <w:tc>
          <w:tcPr>
            <w:tcW w:w="2362"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False</w:t>
            </w:r>
          </w:p>
        </w:tc>
        <w:tc>
          <w:tcPr>
            <w:tcW w:w="2363"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False</w:t>
            </w:r>
          </w:p>
        </w:tc>
        <w:tc>
          <w:tcPr>
            <w:tcW w:w="2363"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False</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27"/>
        </w:numPr>
        <w:jc w:val="both"/>
        <w:rPr>
          <w:rFonts w:ascii="Times New Roman" w:hAnsi="Times New Roman" w:cs="Times New Roman"/>
          <w:sz w:val="24"/>
          <w:szCs w:val="24"/>
          <w:lang w:val="vi-VN"/>
        </w:rPr>
      </w:pPr>
      <w:r w:rsidRPr="00FE1749">
        <w:rPr>
          <w:rFonts w:ascii="Times New Roman" w:hAnsi="Times New Roman" w:cs="Times New Roman"/>
          <w:b/>
          <w:bCs/>
          <w:color w:val="0B5FD1"/>
          <w:sz w:val="24"/>
          <w:szCs w:val="24"/>
          <w:u w:val="single"/>
          <w:lang w:val="vi-VN"/>
        </w:rPr>
        <w:t>PASSAGE 3</w:t>
      </w:r>
      <w:r w:rsidRPr="00FE1749">
        <w:rPr>
          <w:rFonts w:ascii="Times New Roman" w:hAnsi="Times New Roman" w:cs="Times New Roman"/>
          <w:color w:val="0B5FD1"/>
          <w:sz w:val="24"/>
          <w:szCs w:val="24"/>
          <w:lang w:val="vi-VN"/>
        </w:rPr>
        <w:t>:</w:t>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Read the following passages and decide whether the following statements are True or False (1,25 pts):</w:t>
      </w:r>
    </w:p>
    <w:p w:rsidR="00DC0955" w:rsidRPr="00FE1749" w:rsidRDefault="00C1135A">
      <w:pPr>
        <w:jc w:val="center"/>
        <w:rPr>
          <w:rFonts w:ascii="Times New Roman" w:hAnsi="Times New Roman" w:cs="Times New Roman"/>
          <w:b/>
          <w:bCs/>
          <w:sz w:val="24"/>
          <w:szCs w:val="24"/>
          <w:lang w:val="vi-VN"/>
        </w:rPr>
      </w:pPr>
      <w:r w:rsidRPr="00FE1749">
        <w:rPr>
          <w:rFonts w:ascii="Times New Roman" w:hAnsi="Times New Roman" w:cs="Times New Roman"/>
          <w:b/>
          <w:bCs/>
          <w:color w:val="FF0000"/>
          <w:sz w:val="24"/>
          <w:szCs w:val="24"/>
          <w:lang w:val="vi-VN"/>
        </w:rPr>
        <w:t>AGATHA CHRISTIE - Achievements</w:t>
      </w:r>
    </w:p>
    <w:tbl>
      <w:tblPr>
        <w:tblStyle w:val="TableGrid"/>
        <w:tblW w:w="0" w:type="auto"/>
        <w:tblLook w:val="04A0" w:firstRow="1" w:lastRow="0" w:firstColumn="1" w:lastColumn="0" w:noHBand="0" w:noVBand="1"/>
      </w:tblPr>
      <w:tblGrid>
        <w:gridCol w:w="11329"/>
        <w:gridCol w:w="2845"/>
      </w:tblGrid>
      <w:tr w:rsidR="00DC0955" w:rsidRPr="00FE1749">
        <w:tc>
          <w:tcPr>
            <w:tcW w:w="11329" w:type="dxa"/>
          </w:tcPr>
          <w:p w:rsidR="00DC0955" w:rsidRPr="00FE1749" w:rsidRDefault="00C1135A">
            <w:pPr>
              <w:ind w:firstLineChars="300" w:firstLine="720"/>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Agatha Christie was a British writer. She was born in England in 1890 and died there in 1976. </w:t>
            </w:r>
          </w:p>
          <w:p w:rsidR="00DC0955" w:rsidRPr="00FE1749" w:rsidRDefault="00C1135A">
            <w:pPr>
              <w:ind w:firstLineChars="300" w:firstLine="720"/>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She first started writing when she was sixteen. Later, when she was a nurse, she had the idea for a detective story and she published her first novel in 1920. Sh</w:t>
            </w:r>
            <w:r w:rsidRPr="00FE1749">
              <w:rPr>
                <w:rFonts w:ascii="Times New Roman" w:hAnsi="Times New Roman" w:cs="Times New Roman"/>
                <w:sz w:val="24"/>
                <w:szCs w:val="24"/>
                <w:lang w:val="vi-VN"/>
              </w:rPr>
              <w:t>e was a very shy person, so she was happier to stay in and write than to meet people.</w:t>
            </w:r>
          </w:p>
          <w:p w:rsidR="00DC0955" w:rsidRPr="00FE1749" w:rsidRDefault="00C1135A">
            <w:pPr>
              <w:ind w:firstLineChars="300" w:firstLine="720"/>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Agatha Christie eventually became one of the most popular writers in history.</w:t>
            </w:r>
          </w:p>
          <w:p w:rsidR="00DC0955" w:rsidRPr="00FE1749" w:rsidRDefault="00C1135A">
            <w:pPr>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She wrote more than sixty novels, as well as plays and poetry, and sold more than </w:t>
            </w:r>
          </w:p>
          <w:p w:rsidR="00DC0955" w:rsidRPr="00FE1749" w:rsidRDefault="00C1135A">
            <w:pPr>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two </w:t>
            </w:r>
            <w:r w:rsidRPr="00FE1749">
              <w:rPr>
                <w:rFonts w:ascii="Times New Roman" w:hAnsi="Times New Roman" w:cs="Times New Roman"/>
                <w:sz w:val="24"/>
                <w:szCs w:val="24"/>
                <w:lang w:val="vi-VN"/>
              </w:rPr>
              <w:t>billion books. There are translations of her books in more than 100 languages.</w:t>
            </w:r>
          </w:p>
          <w:p w:rsidR="00DC0955" w:rsidRPr="00FE1749" w:rsidRDefault="00C1135A">
            <w:pPr>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People love her works because the characters and the mysteries are so interesting.</w:t>
            </w:r>
          </w:p>
        </w:tc>
        <w:tc>
          <w:tcPr>
            <w:tcW w:w="2845" w:type="dxa"/>
          </w:tcPr>
          <w:p w:rsidR="00DC0955" w:rsidRPr="00FE1749" w:rsidRDefault="00C1135A">
            <w:pPr>
              <w:jc w:val="left"/>
              <w:rPr>
                <w:rFonts w:ascii="Times New Roman" w:hAnsi="Times New Roman" w:cs="Times New Roman"/>
                <w:sz w:val="24"/>
                <w:szCs w:val="24"/>
                <w:lang w:val="vi-VN"/>
              </w:rPr>
            </w:pPr>
            <w:r w:rsidRPr="00FE1749">
              <w:rPr>
                <w:rFonts w:ascii="Times New Roman" w:hAnsi="Times New Roman" w:cs="Times New Roman"/>
                <w:noProof/>
                <w:sz w:val="24"/>
                <w:szCs w:val="24"/>
                <w:lang w:val="en-GB" w:eastAsia="en-GB"/>
              </w:rPr>
              <w:drawing>
                <wp:inline distT="0" distB="0" distL="114300" distR="114300">
                  <wp:extent cx="1661160" cy="2155190"/>
                  <wp:effectExtent l="0" t="0" r="0" b="8890"/>
                  <wp:docPr id="4" name="Picture 4" descr="Agatha Chris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gatha Christie"/>
                          <pic:cNvPicPr>
                            <a:picLocks noChangeAspect="1"/>
                          </pic:cNvPicPr>
                        </pic:nvPicPr>
                        <pic:blipFill>
                          <a:blip r:embed="rId12"/>
                          <a:stretch>
                            <a:fillRect/>
                          </a:stretch>
                        </pic:blipFill>
                        <pic:spPr>
                          <a:xfrm>
                            <a:off x="0" y="0"/>
                            <a:ext cx="1661160" cy="2155190"/>
                          </a:xfrm>
                          <a:prstGeom prst="rect">
                            <a:avLst/>
                          </a:prstGeom>
                        </pic:spPr>
                      </pic:pic>
                    </a:graphicData>
                  </a:graphic>
                </wp:inline>
              </w:drawing>
            </w:r>
          </w:p>
        </w:tc>
      </w:tr>
    </w:tbl>
    <w:p w:rsidR="00DC0955" w:rsidRPr="00FE1749" w:rsidRDefault="00DC0955">
      <w:pPr>
        <w:ind w:firstLineChars="250" w:firstLine="600"/>
        <w:rPr>
          <w:rFonts w:ascii="Times New Roman" w:hAnsi="Times New Roman" w:cs="Times New Roman"/>
          <w:sz w:val="24"/>
          <w:szCs w:val="24"/>
          <w:lang w:val="vi-VN"/>
        </w:rPr>
      </w:pPr>
    </w:p>
    <w:p w:rsidR="00DC0955" w:rsidRPr="00FE1749" w:rsidRDefault="00C1135A">
      <w:pPr>
        <w:numPr>
          <w:ilvl w:val="0"/>
          <w:numId w:val="127"/>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Read the above passages and decide whether the following statements are True or False</w:t>
      </w:r>
    </w:p>
    <w:p w:rsidR="00DC0955" w:rsidRPr="00FE1749" w:rsidRDefault="00C1135A">
      <w:pPr>
        <w:ind w:left="420"/>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(1,25 pts):    </w:t>
      </w:r>
    </w:p>
    <w:tbl>
      <w:tblPr>
        <w:tblStyle w:val="TableGrid"/>
        <w:tblW w:w="0" w:type="auto"/>
        <w:tblLook w:val="04A0" w:firstRow="1" w:lastRow="0" w:firstColumn="1" w:lastColumn="0" w:noHBand="0" w:noVBand="1"/>
      </w:tblPr>
      <w:tblGrid>
        <w:gridCol w:w="11353"/>
        <w:gridCol w:w="2821"/>
      </w:tblGrid>
      <w:tr w:rsidR="00DC0955" w:rsidRPr="00FE1749">
        <w:tc>
          <w:tcPr>
            <w:tcW w:w="11353" w:type="dxa"/>
          </w:tcPr>
          <w:p w:rsidR="00DC0955" w:rsidRPr="00FE1749" w:rsidRDefault="00C1135A">
            <w:pPr>
              <w:numPr>
                <w:ilvl w:val="0"/>
                <w:numId w:val="128"/>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Agatha Christie was a German writer.</w:t>
            </w:r>
          </w:p>
        </w:tc>
        <w:tc>
          <w:tcPr>
            <w:tcW w:w="2821" w:type="dxa"/>
          </w:tcPr>
          <w:p w:rsidR="00DC0955" w:rsidRPr="00FE1749" w:rsidRDefault="00C1135A">
            <w:pPr>
              <w:numPr>
                <w:ilvl w:val="0"/>
                <w:numId w:val="129"/>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w:t>
            </w:r>
          </w:p>
        </w:tc>
      </w:tr>
      <w:tr w:rsidR="00DC0955" w:rsidRPr="00FE1749">
        <w:tc>
          <w:tcPr>
            <w:tcW w:w="11353" w:type="dxa"/>
          </w:tcPr>
          <w:p w:rsidR="00DC0955" w:rsidRPr="00FE1749" w:rsidRDefault="00C1135A">
            <w:pPr>
              <w:numPr>
                <w:ilvl w:val="0"/>
                <w:numId w:val="128"/>
              </w:numPr>
              <w:rPr>
                <w:rFonts w:ascii="Times New Roman" w:hAnsi="Times New Roman" w:cs="Times New Roman"/>
                <w:sz w:val="24"/>
                <w:szCs w:val="24"/>
                <w:lang w:val="vi-VN"/>
              </w:rPr>
            </w:pPr>
            <w:r w:rsidRPr="00FE1749">
              <w:rPr>
                <w:rFonts w:ascii="Times New Roman" w:hAnsi="Times New Roman" w:cs="Times New Roman"/>
                <w:sz w:val="24"/>
                <w:szCs w:val="24"/>
                <w:lang w:val="vi-VN"/>
              </w:rPr>
              <w:t>She was born in Germany in 1891 and died there in 1976.</w:t>
            </w:r>
          </w:p>
        </w:tc>
        <w:tc>
          <w:tcPr>
            <w:tcW w:w="2821"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2)____________</w:t>
            </w:r>
          </w:p>
        </w:tc>
      </w:tr>
      <w:tr w:rsidR="00DC0955" w:rsidRPr="00FE1749">
        <w:tc>
          <w:tcPr>
            <w:tcW w:w="11353" w:type="dxa"/>
          </w:tcPr>
          <w:p w:rsidR="00DC0955" w:rsidRPr="00FE1749" w:rsidRDefault="00C1135A">
            <w:pPr>
              <w:numPr>
                <w:ilvl w:val="0"/>
                <w:numId w:val="128"/>
              </w:numPr>
              <w:jc w:val="left"/>
              <w:rPr>
                <w:rFonts w:ascii="Times New Roman" w:hAnsi="Times New Roman" w:cs="Times New Roman"/>
                <w:sz w:val="24"/>
                <w:szCs w:val="24"/>
                <w:lang w:val="vi-VN"/>
              </w:rPr>
            </w:pPr>
            <w:r w:rsidRPr="00FE1749">
              <w:rPr>
                <w:rFonts w:ascii="Times New Roman" w:hAnsi="Times New Roman" w:cs="Times New Roman"/>
                <w:sz w:val="24"/>
                <w:szCs w:val="24"/>
                <w:lang w:val="vi-VN"/>
              </w:rPr>
              <w:t>She first started writing when she was twenty-two.</w:t>
            </w:r>
          </w:p>
        </w:tc>
        <w:tc>
          <w:tcPr>
            <w:tcW w:w="2821"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3)___________</w:t>
            </w:r>
          </w:p>
        </w:tc>
      </w:tr>
      <w:tr w:rsidR="00DC0955" w:rsidRPr="00FE1749">
        <w:tc>
          <w:tcPr>
            <w:tcW w:w="11353" w:type="dxa"/>
          </w:tcPr>
          <w:p w:rsidR="00DC0955" w:rsidRPr="00FE1749" w:rsidRDefault="00C1135A">
            <w:pPr>
              <w:numPr>
                <w:ilvl w:val="0"/>
                <w:numId w:val="128"/>
              </w:num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Agatha Christie wrote more than seventy novels as </w:t>
            </w:r>
            <w:r w:rsidRPr="00FE1749">
              <w:rPr>
                <w:rFonts w:ascii="Times New Roman" w:hAnsi="Times New Roman" w:cs="Times New Roman"/>
                <w:sz w:val="24"/>
                <w:szCs w:val="24"/>
                <w:lang w:val="vi-VN"/>
              </w:rPr>
              <w:t>well as plays and poetry.</w:t>
            </w:r>
          </w:p>
        </w:tc>
        <w:tc>
          <w:tcPr>
            <w:tcW w:w="2821"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4)____________</w:t>
            </w:r>
          </w:p>
        </w:tc>
      </w:tr>
      <w:tr w:rsidR="00DC0955" w:rsidRPr="00FE1749">
        <w:tc>
          <w:tcPr>
            <w:tcW w:w="11353" w:type="dxa"/>
          </w:tcPr>
          <w:p w:rsidR="00DC0955" w:rsidRPr="00FE1749" w:rsidRDefault="00C1135A">
            <w:pPr>
              <w:numPr>
                <w:ilvl w:val="0"/>
                <w:numId w:val="128"/>
              </w:numPr>
              <w:rPr>
                <w:rFonts w:ascii="Times New Roman" w:hAnsi="Times New Roman" w:cs="Times New Roman"/>
                <w:sz w:val="24"/>
                <w:szCs w:val="24"/>
                <w:lang w:val="vi-VN"/>
              </w:rPr>
            </w:pPr>
            <w:r w:rsidRPr="00FE1749">
              <w:rPr>
                <w:rFonts w:ascii="Times New Roman" w:hAnsi="Times New Roman" w:cs="Times New Roman"/>
                <w:sz w:val="24"/>
                <w:szCs w:val="24"/>
                <w:lang w:val="vi-VN"/>
              </w:rPr>
              <w:t>There are translations of her books in more than 100 languages.</w:t>
            </w:r>
          </w:p>
        </w:tc>
        <w:tc>
          <w:tcPr>
            <w:tcW w:w="2821"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5)____________</w:t>
            </w:r>
          </w:p>
        </w:tc>
      </w:tr>
      <w:tr w:rsidR="00DC0955" w:rsidRPr="00FE1749">
        <w:tc>
          <w:tcPr>
            <w:tcW w:w="11353" w:type="dxa"/>
          </w:tcPr>
          <w:p w:rsidR="00DC0955" w:rsidRPr="00FE1749" w:rsidRDefault="00C1135A">
            <w:pPr>
              <w:numPr>
                <w:ilvl w:val="0"/>
                <w:numId w:val="128"/>
              </w:numPr>
              <w:rPr>
                <w:rFonts w:ascii="Times New Roman" w:hAnsi="Times New Roman" w:cs="Times New Roman"/>
                <w:sz w:val="24"/>
                <w:szCs w:val="24"/>
                <w:lang w:val="vi-VN"/>
              </w:rPr>
            </w:pPr>
            <w:r w:rsidRPr="00FE1749">
              <w:rPr>
                <w:rFonts w:ascii="Times New Roman" w:hAnsi="Times New Roman" w:cs="Times New Roman"/>
                <w:sz w:val="24"/>
                <w:szCs w:val="24"/>
                <w:lang w:val="vi-VN"/>
              </w:rPr>
              <w:t>People love her works because the characters and the mysteries are so interesting.</w:t>
            </w:r>
          </w:p>
        </w:tc>
        <w:tc>
          <w:tcPr>
            <w:tcW w:w="2821"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6)____________</w:t>
            </w:r>
          </w:p>
        </w:tc>
      </w:tr>
    </w:tbl>
    <w:p w:rsidR="00DC0955" w:rsidRPr="00FE1749" w:rsidRDefault="00C1135A">
      <w:pPr>
        <w:numPr>
          <w:ilvl w:val="0"/>
          <w:numId w:val="127"/>
        </w:numPr>
        <w:jc w:val="both"/>
        <w:rPr>
          <w:rFonts w:ascii="Times New Roman" w:hAnsi="Times New Roman" w:cs="Times New Roman"/>
          <w:b/>
          <w:bCs/>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Read the above passages and decide</w:t>
      </w:r>
      <w:r w:rsidRPr="00FE1749">
        <w:rPr>
          <w:rFonts w:ascii="Times New Roman" w:hAnsi="Times New Roman" w:cs="Times New Roman"/>
          <w:b/>
          <w:bCs/>
          <w:sz w:val="24"/>
          <w:szCs w:val="24"/>
          <w:lang w:val="vi-VN"/>
        </w:rPr>
        <w:t xml:space="preserve"> whether the following statements are True or False (1,25 pts):</w:t>
      </w:r>
    </w:p>
    <w:p w:rsidR="00DC0955" w:rsidRPr="00FE1749" w:rsidRDefault="00C1135A">
      <w:pPr>
        <w:numPr>
          <w:ilvl w:val="0"/>
          <w:numId w:val="130"/>
        </w:num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PASSAGE 4:</w:t>
      </w:r>
    </w:p>
    <w:tbl>
      <w:tblPr>
        <w:tblStyle w:val="TableGrid"/>
        <w:tblW w:w="0" w:type="auto"/>
        <w:tblLook w:val="04A0" w:firstRow="1" w:lastRow="0" w:firstColumn="1" w:lastColumn="0" w:noHBand="0" w:noVBand="1"/>
      </w:tblPr>
      <w:tblGrid>
        <w:gridCol w:w="11353"/>
        <w:gridCol w:w="2821"/>
      </w:tblGrid>
      <w:tr w:rsidR="00DC0955" w:rsidRPr="00FE1749">
        <w:tc>
          <w:tcPr>
            <w:tcW w:w="11353" w:type="dxa"/>
            <w:vAlign w:val="center"/>
          </w:tcPr>
          <w:p w:rsidR="00DC0955" w:rsidRPr="00FE1749" w:rsidRDefault="00C1135A">
            <w:pPr>
              <w:pStyle w:val="NormalWeb"/>
              <w:widowControl/>
              <w:shd w:val="clear" w:color="auto" w:fill="FFFFFF"/>
              <w:spacing w:before="40" w:beforeAutospacing="0" w:after="40" w:afterAutospacing="0" w:line="12" w:lineRule="atLeast"/>
              <w:ind w:firstLineChars="400" w:firstLine="960"/>
              <w:jc w:val="both"/>
              <w:rPr>
                <w:b/>
                <w:bCs/>
                <w:lang w:val="vi-VN"/>
              </w:rPr>
            </w:pPr>
            <w:r w:rsidRPr="00FE1749">
              <w:rPr>
                <w:rFonts w:eastAsia="Segoe UI"/>
                <w:color w:val="000000"/>
                <w:shd w:val="clear" w:color="auto" w:fill="FFFFFF"/>
              </w:rPr>
              <w:t xml:space="preserve">Scientist Marie Curie made important discoveries in the area of radioactivity. She was born in Poland in 1867. She went to France to study science and became the first woman to win </w:t>
            </w:r>
            <w:r w:rsidRPr="00FE1749">
              <w:rPr>
                <w:rFonts w:eastAsia="Segoe UI"/>
                <w:color w:val="000000"/>
                <w:shd w:val="clear" w:color="auto" w:fill="FFFFFF"/>
              </w:rPr>
              <w:t>a Nobel Prize in physics. She later won another Nobel Prize in science for her work in finding the elements radium and polonium. Even though she was a woman working in an area dominated by men, Curie stayed committed to her work and kept making important c</w:t>
            </w:r>
            <w:r w:rsidRPr="00FE1749">
              <w:rPr>
                <w:rFonts w:eastAsia="Segoe UI"/>
                <w:color w:val="000000"/>
                <w:shd w:val="clear" w:color="auto" w:fill="FFFFFF"/>
              </w:rPr>
              <w:t>ontributions to science. She died in 1934 from being exposed to radiation, but she will always be remembered as a leader in the field of nuclear science and a role model for scientists to come.</w:t>
            </w:r>
          </w:p>
        </w:tc>
        <w:tc>
          <w:tcPr>
            <w:tcW w:w="2821" w:type="dxa"/>
          </w:tcPr>
          <w:p w:rsidR="00DC0955" w:rsidRPr="00FE1749" w:rsidRDefault="00C1135A">
            <w:pPr>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b/>
                <w:bCs/>
                <w:noProof/>
                <w:sz w:val="24"/>
                <w:szCs w:val="24"/>
                <w:lang w:val="en-GB" w:eastAsia="en-GB"/>
              </w:rPr>
              <w:drawing>
                <wp:inline distT="0" distB="0" distL="114300" distR="114300">
                  <wp:extent cx="1318260" cy="2118360"/>
                  <wp:effectExtent l="0" t="0" r="7620" b="0"/>
                  <wp:docPr id="7" name="Picture 7" descr="MARIE CUR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RIE CURIE 2"/>
                          <pic:cNvPicPr>
                            <a:picLocks noChangeAspect="1"/>
                          </pic:cNvPicPr>
                        </pic:nvPicPr>
                        <pic:blipFill>
                          <a:blip r:embed="rId13"/>
                          <a:stretch>
                            <a:fillRect/>
                          </a:stretch>
                        </pic:blipFill>
                        <pic:spPr>
                          <a:xfrm>
                            <a:off x="0" y="0"/>
                            <a:ext cx="1318260" cy="2118360"/>
                          </a:xfrm>
                          <a:prstGeom prst="rect">
                            <a:avLst/>
                          </a:prstGeom>
                        </pic:spPr>
                      </pic:pic>
                    </a:graphicData>
                  </a:graphic>
                </wp:inline>
              </w:drawing>
            </w:r>
          </w:p>
        </w:tc>
      </w:tr>
    </w:tbl>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lang w:val="vi-VN"/>
        </w:rPr>
        <w:t xml:space="preserve">Câu 1/ Statement 1. </w:t>
      </w:r>
      <w:r w:rsidRPr="00FE1749">
        <w:rPr>
          <w:rFonts w:eastAsia="Segoe UI"/>
          <w:color w:val="000000"/>
          <w:shd w:val="clear" w:color="auto" w:fill="FFFFFF"/>
        </w:rPr>
        <w:t>Marie Curie made important discover</w:t>
      </w:r>
      <w:r w:rsidRPr="00FE1749">
        <w:rPr>
          <w:rFonts w:eastAsia="Segoe UI"/>
          <w:color w:val="000000"/>
          <w:shd w:val="clear" w:color="auto" w:fill="FFFFFF"/>
        </w:rPr>
        <w:t>ies in radioactivity.</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True</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B.</w:t>
      </w:r>
      <w:r w:rsidRPr="00FE1749">
        <w:rPr>
          <w:rFonts w:eastAsia="Segoe UI"/>
          <w:color w:val="000000"/>
          <w:shd w:val="clear" w:color="auto" w:fill="FFFFFF"/>
        </w:rPr>
        <w:t xml:space="preserve"> False</w:t>
      </w:r>
    </w:p>
    <w:p w:rsidR="00DC0955" w:rsidRPr="00FE1749" w:rsidRDefault="00C1135A">
      <w:pPr>
        <w:pStyle w:val="NormalWeb"/>
        <w:shd w:val="clear" w:color="auto" w:fill="FFFFFF"/>
        <w:spacing w:before="40" w:beforeAutospacing="0" w:after="40" w:afterAutospacing="0" w:line="12" w:lineRule="atLeast"/>
        <w:jc w:val="both"/>
        <w:rPr>
          <w:rFonts w:eastAsia="Segoe UI"/>
          <w:b/>
          <w:bCs/>
          <w:color w:val="0B02BE"/>
          <w:shd w:val="clear" w:color="auto" w:fill="FFFFFF"/>
        </w:rPr>
      </w:pPr>
      <w:r w:rsidRPr="00FE1749">
        <w:rPr>
          <w:rFonts w:eastAsia="Segoe UI"/>
          <w:b/>
          <w:bCs/>
          <w:color w:val="0B02BE"/>
          <w:shd w:val="clear" w:color="auto" w:fill="FFFFFF"/>
        </w:rPr>
        <w:t>Đáp án đúng</w:t>
      </w:r>
      <w:r w:rsidRPr="00FE1749">
        <w:rPr>
          <w:rFonts w:eastAsia="Segoe UI"/>
          <w:color w:val="0B02BE"/>
          <w:shd w:val="clear" w:color="auto" w:fill="FFFFFF"/>
        </w:rPr>
        <w:t xml:space="preserve">: </w:t>
      </w:r>
      <w:r w:rsidRPr="00FE1749">
        <w:rPr>
          <w:rFonts w:eastAsia="Segoe UI"/>
          <w:b/>
          <w:bCs/>
          <w:color w:val="0B02BE"/>
          <w:shd w:val="clear" w:color="auto" w:fill="FFFFFF"/>
        </w:rPr>
        <w:t>A</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lang w:val="vi-VN"/>
        </w:rPr>
        <w:lastRenderedPageBreak/>
        <w:t>Câu 2/ Statement 2.</w:t>
      </w:r>
      <w:r w:rsidRPr="00FE1749">
        <w:rPr>
          <w:rFonts w:eastAsia="Segoe UI"/>
          <w:color w:val="000000"/>
          <w:shd w:val="clear" w:color="auto" w:fill="FFFFFF"/>
          <w:lang w:val="vi-VN"/>
        </w:rPr>
        <w:t xml:space="preserve"> </w:t>
      </w:r>
      <w:r w:rsidRPr="00FE1749">
        <w:rPr>
          <w:rFonts w:eastAsia="Segoe UI"/>
          <w:color w:val="000000"/>
          <w:shd w:val="clear" w:color="auto" w:fill="FFFFFF"/>
        </w:rPr>
        <w:t xml:space="preserve"> She was born in France in 1867.</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True</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B.</w:t>
      </w:r>
      <w:r w:rsidRPr="00FE1749">
        <w:rPr>
          <w:rFonts w:eastAsia="Segoe UI"/>
          <w:color w:val="000000"/>
          <w:shd w:val="clear" w:color="auto" w:fill="FFFFFF"/>
        </w:rPr>
        <w:t xml:space="preserve"> False</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w:t>
      </w:r>
      <w:r w:rsidRPr="00FE1749">
        <w:rPr>
          <w:rFonts w:eastAsia="Segoe UI"/>
          <w:color w:val="0B02BE"/>
          <w:shd w:val="clear" w:color="auto" w:fill="FFFFFF"/>
        </w:rPr>
        <w:t xml:space="preserve">: </w:t>
      </w:r>
      <w:r w:rsidRPr="00FE1749">
        <w:rPr>
          <w:rFonts w:eastAsia="Segoe UI"/>
          <w:b/>
          <w:bCs/>
          <w:color w:val="0B02BE"/>
          <w:shd w:val="clear" w:color="auto" w:fill="FFFFFF"/>
        </w:rPr>
        <w:t>B</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3/ Statement 3.</w:t>
      </w:r>
      <w:r w:rsidRPr="00FE1749">
        <w:rPr>
          <w:rFonts w:eastAsia="Segoe UI"/>
          <w:color w:val="000000"/>
          <w:shd w:val="clear" w:color="auto" w:fill="FFFFFF"/>
          <w:lang w:val="vi-VN"/>
        </w:rPr>
        <w:t xml:space="preserve"> </w:t>
      </w:r>
      <w:r w:rsidRPr="00FE1749">
        <w:rPr>
          <w:rFonts w:eastAsia="Segoe UI"/>
          <w:color w:val="000000"/>
          <w:shd w:val="clear" w:color="auto" w:fill="FFFFFF"/>
        </w:rPr>
        <w:t>Marie Curie was the first woman to win a Nobel Prize in</w:t>
      </w:r>
      <w:r w:rsidRPr="00FE1749">
        <w:rPr>
          <w:rFonts w:eastAsia="Segoe UI"/>
          <w:color w:val="000000"/>
          <w:shd w:val="clear" w:color="auto" w:fill="FFFFFF"/>
        </w:rPr>
        <w:t xml:space="preserve"> chemistry.</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True</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B.</w:t>
      </w:r>
      <w:r w:rsidRPr="00FE1749">
        <w:rPr>
          <w:rFonts w:eastAsia="Segoe UI"/>
          <w:color w:val="000000"/>
          <w:shd w:val="clear" w:color="auto" w:fill="FFFFFF"/>
        </w:rPr>
        <w:t xml:space="preserve"> False</w:t>
      </w:r>
    </w:p>
    <w:p w:rsidR="00DC0955" w:rsidRPr="00FE1749" w:rsidRDefault="00C1135A">
      <w:pPr>
        <w:pStyle w:val="NormalWeb"/>
        <w:shd w:val="clear" w:color="auto" w:fill="FFFFFF"/>
        <w:spacing w:before="40" w:beforeAutospacing="0" w:after="40" w:afterAutospacing="0" w:line="12" w:lineRule="atLeast"/>
        <w:jc w:val="both"/>
        <w:rPr>
          <w:color w:val="0B02BE"/>
        </w:rPr>
      </w:pPr>
      <w:r w:rsidRPr="00FE1749">
        <w:rPr>
          <w:rFonts w:eastAsia="Segoe UI"/>
          <w:b/>
          <w:bCs/>
          <w:color w:val="0B02BE"/>
          <w:shd w:val="clear" w:color="auto" w:fill="FFFFFF"/>
        </w:rPr>
        <w:t>Đáp án đúng</w:t>
      </w:r>
      <w:r w:rsidRPr="00FE1749">
        <w:rPr>
          <w:rFonts w:eastAsia="Segoe UI"/>
          <w:color w:val="0B02BE"/>
          <w:shd w:val="clear" w:color="auto" w:fill="FFFFFF"/>
        </w:rPr>
        <w:t xml:space="preserve">: </w:t>
      </w:r>
      <w:r w:rsidRPr="00FE1749">
        <w:rPr>
          <w:rFonts w:eastAsia="Segoe UI"/>
          <w:b/>
          <w:bCs/>
          <w:color w:val="0B02BE"/>
          <w:shd w:val="clear" w:color="auto" w:fill="FFFFFF"/>
        </w:rPr>
        <w:t>B</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C</w:t>
      </w:r>
      <w:r w:rsidRPr="00FE1749">
        <w:rPr>
          <w:rFonts w:eastAsia="Segoe UI"/>
          <w:b/>
          <w:bCs/>
          <w:color w:val="000000"/>
          <w:shd w:val="clear" w:color="auto" w:fill="FFFFFF"/>
          <w:lang w:val="vi-VN"/>
        </w:rPr>
        <w:t xml:space="preserve">âu 4/ Statement 4. </w:t>
      </w:r>
      <w:r w:rsidRPr="00FE1749">
        <w:rPr>
          <w:rFonts w:eastAsia="Segoe UI"/>
          <w:color w:val="000000"/>
          <w:shd w:val="clear" w:color="auto" w:fill="FFFFFF"/>
        </w:rPr>
        <w:t>Even though she was a woman, Marie Curie continued to make important advances to science.</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True</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B.</w:t>
      </w:r>
      <w:r w:rsidRPr="00FE1749">
        <w:rPr>
          <w:rFonts w:eastAsia="Segoe UI"/>
          <w:color w:val="000000"/>
          <w:shd w:val="clear" w:color="auto" w:fill="FFFFFF"/>
        </w:rPr>
        <w:t xml:space="preserve"> False</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 A</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 xml:space="preserve">Câu </w:t>
      </w:r>
      <w:r w:rsidRPr="00FE1749">
        <w:rPr>
          <w:rFonts w:eastAsia="Segoe UI"/>
          <w:b/>
          <w:bCs/>
          <w:color w:val="000000"/>
          <w:shd w:val="clear" w:color="auto" w:fill="FFFFFF"/>
          <w:lang w:val="vi-VN"/>
        </w:rPr>
        <w:t xml:space="preserve">5/ Statement 5. </w:t>
      </w:r>
      <w:r w:rsidRPr="00FE1749">
        <w:rPr>
          <w:rFonts w:eastAsia="Segoe UI"/>
          <w:color w:val="000000"/>
          <w:shd w:val="clear" w:color="auto" w:fill="FFFFFF"/>
        </w:rPr>
        <w:t>Where was Marie Curie born?</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Poland</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B.</w:t>
      </w:r>
      <w:r w:rsidRPr="00FE1749">
        <w:rPr>
          <w:rFonts w:eastAsia="Segoe UI"/>
          <w:color w:val="000000"/>
          <w:shd w:val="clear" w:color="auto" w:fill="FFFFFF"/>
        </w:rPr>
        <w:t xml:space="preserve"> Germany</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C.</w:t>
      </w:r>
      <w:r w:rsidRPr="00FE1749">
        <w:rPr>
          <w:rFonts w:eastAsia="Segoe UI"/>
          <w:color w:val="000000"/>
          <w:shd w:val="clear" w:color="auto" w:fill="FFFFFF"/>
        </w:rPr>
        <w:t xml:space="preserve"> France</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D.</w:t>
      </w:r>
      <w:r w:rsidRPr="00FE1749">
        <w:rPr>
          <w:rFonts w:eastAsia="Segoe UI"/>
          <w:color w:val="000000"/>
          <w:shd w:val="clear" w:color="auto" w:fill="FFFFFF"/>
        </w:rPr>
        <w:t xml:space="preserve"> England</w:t>
      </w:r>
    </w:p>
    <w:p w:rsidR="00DC0955" w:rsidRPr="00FE1749" w:rsidRDefault="00C1135A">
      <w:pPr>
        <w:pStyle w:val="NormalWeb"/>
        <w:shd w:val="clear" w:color="auto" w:fill="FFFFFF"/>
        <w:spacing w:before="40" w:beforeAutospacing="0" w:after="40" w:afterAutospacing="0" w:line="12" w:lineRule="atLeast"/>
        <w:jc w:val="both"/>
        <w:rPr>
          <w:b/>
          <w:bCs/>
          <w:color w:val="0B02BE"/>
        </w:rPr>
      </w:pPr>
      <w:r w:rsidRPr="00FE1749">
        <w:rPr>
          <w:rFonts w:eastAsia="Segoe UI"/>
          <w:b/>
          <w:bCs/>
          <w:color w:val="0B02BE"/>
          <w:shd w:val="clear" w:color="auto" w:fill="FFFFFF"/>
        </w:rPr>
        <w:t>Đáp án đúng: A</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Câ</w:t>
      </w:r>
      <w:r w:rsidRPr="00FE1749">
        <w:rPr>
          <w:rFonts w:eastAsia="Segoe UI"/>
          <w:b/>
          <w:bCs/>
          <w:color w:val="000000"/>
          <w:shd w:val="clear" w:color="auto" w:fill="FFFFFF"/>
          <w:lang w:val="vi-VN"/>
        </w:rPr>
        <w:t>u 6/ Statement 6.</w:t>
      </w:r>
      <w:r w:rsidRPr="00FE1749">
        <w:rPr>
          <w:rFonts w:eastAsia="Segoe UI"/>
          <w:color w:val="000000"/>
          <w:shd w:val="clear" w:color="auto" w:fill="FFFFFF"/>
        </w:rPr>
        <w:t xml:space="preserve"> Why did Marie Curie die?</w:t>
      </w:r>
    </w:p>
    <w:p w:rsidR="00DC0955" w:rsidRPr="00FE1749" w:rsidRDefault="00C1135A">
      <w:pPr>
        <w:pStyle w:val="NormalWeb"/>
        <w:shd w:val="clear" w:color="auto" w:fill="FFFFFF"/>
        <w:spacing w:before="40" w:beforeAutospacing="0" w:after="40" w:afterAutospacing="0" w:line="12" w:lineRule="atLeast"/>
        <w:jc w:val="both"/>
        <w:rPr>
          <w:color w:val="000000"/>
        </w:rPr>
      </w:pPr>
      <w:r w:rsidRPr="00FE1749">
        <w:rPr>
          <w:rFonts w:eastAsia="Segoe UI"/>
          <w:b/>
          <w:bCs/>
          <w:color w:val="000000"/>
          <w:shd w:val="clear" w:color="auto" w:fill="FFFFFF"/>
        </w:rPr>
        <w:t>A.</w:t>
      </w:r>
      <w:r w:rsidRPr="00FE1749">
        <w:rPr>
          <w:rFonts w:eastAsia="Segoe UI"/>
          <w:color w:val="000000"/>
          <w:shd w:val="clear" w:color="auto" w:fill="FFFFFF"/>
        </w:rPr>
        <w:t xml:space="preserve"> Heart attack</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B.</w:t>
      </w:r>
      <w:r w:rsidRPr="00FE1749">
        <w:rPr>
          <w:rFonts w:eastAsia="Segoe UI"/>
          <w:color w:val="000000"/>
          <w:shd w:val="clear" w:color="auto" w:fill="FFFFFF"/>
        </w:rPr>
        <w:t xml:space="preserve"> Cancer</w:t>
      </w:r>
      <w:r w:rsidRPr="00FE1749">
        <w:rPr>
          <w:rFonts w:eastAsia="Segoe UI"/>
          <w:color w:val="000000"/>
          <w:shd w:val="clear" w:color="auto" w:fill="FFFFFF"/>
          <w:lang w:val="vi-VN"/>
        </w:rPr>
        <w:t xml:space="preserve">                         </w:t>
      </w:r>
      <w:r w:rsidRPr="00FE1749">
        <w:rPr>
          <w:rFonts w:eastAsia="Segoe UI"/>
          <w:b/>
          <w:bCs/>
          <w:color w:val="000000"/>
          <w:shd w:val="clear" w:color="auto" w:fill="FFFFFF"/>
        </w:rPr>
        <w:t>C.</w:t>
      </w:r>
      <w:r w:rsidRPr="00FE1749">
        <w:rPr>
          <w:rFonts w:eastAsia="Segoe UI"/>
          <w:color w:val="000000"/>
          <w:shd w:val="clear" w:color="auto" w:fill="FFFFFF"/>
        </w:rPr>
        <w:t xml:space="preserve"> Exposure to radiation</w:t>
      </w:r>
      <w:r w:rsidRPr="00FE1749">
        <w:rPr>
          <w:rFonts w:eastAsia="var(--docx-minorHAnsi-font)"/>
          <w:color w:val="000000"/>
          <w:shd w:val="clear" w:color="auto" w:fill="FFFFFF"/>
        </w:rPr>
        <w:t> </w:t>
      </w:r>
      <w:r w:rsidRPr="00FE1749">
        <w:rPr>
          <w:rFonts w:eastAsia="Segoe UI"/>
          <w:b/>
          <w:bCs/>
          <w:color w:val="000000"/>
          <w:shd w:val="clear" w:color="auto" w:fill="FFFFFF"/>
        </w:rPr>
        <w:t xml:space="preserve"> </w:t>
      </w:r>
      <w:r w:rsidRPr="00FE1749">
        <w:rPr>
          <w:rFonts w:eastAsia="Segoe UI"/>
          <w:b/>
          <w:bCs/>
          <w:color w:val="000000"/>
          <w:shd w:val="clear" w:color="auto" w:fill="FFFFFF"/>
          <w:lang w:val="vi-VN"/>
        </w:rPr>
        <w:t xml:space="preserve">    </w:t>
      </w:r>
      <w:r w:rsidRPr="00FE1749">
        <w:rPr>
          <w:rFonts w:eastAsia="Segoe UI"/>
          <w:b/>
          <w:bCs/>
          <w:color w:val="000000"/>
          <w:shd w:val="clear" w:color="auto" w:fill="FFFFFF"/>
        </w:rPr>
        <w:t>D.</w:t>
      </w:r>
      <w:r w:rsidRPr="00FE1749">
        <w:rPr>
          <w:rFonts w:eastAsia="Segoe UI"/>
          <w:color w:val="000000"/>
          <w:shd w:val="clear" w:color="auto" w:fill="FFFFFF"/>
        </w:rPr>
        <w:t xml:space="preserve"> Old age</w:t>
      </w:r>
    </w:p>
    <w:p w:rsidR="00DC0955" w:rsidRPr="00FE1749" w:rsidRDefault="00C1135A">
      <w:pPr>
        <w:pStyle w:val="NormalWeb"/>
        <w:shd w:val="clear" w:color="auto" w:fill="FFFFFF"/>
        <w:spacing w:before="40" w:beforeAutospacing="0" w:after="40" w:afterAutospacing="0" w:line="12" w:lineRule="atLeast"/>
        <w:jc w:val="both"/>
        <w:rPr>
          <w:color w:val="0B02BE"/>
        </w:rPr>
      </w:pPr>
      <w:r w:rsidRPr="00FE1749">
        <w:rPr>
          <w:rFonts w:eastAsia="Segoe UI"/>
          <w:b/>
          <w:bCs/>
          <w:color w:val="0B02BE"/>
          <w:shd w:val="clear" w:color="auto" w:fill="FFFFFF"/>
        </w:rPr>
        <w:t>Đáp án đúng</w:t>
      </w:r>
      <w:r w:rsidRPr="00FE1749">
        <w:rPr>
          <w:rFonts w:eastAsia="Segoe UI"/>
          <w:color w:val="0B02BE"/>
          <w:shd w:val="clear" w:color="auto" w:fill="FFFFFF"/>
        </w:rPr>
        <w:t>: C</w:t>
      </w:r>
    </w:p>
    <w:p w:rsidR="00DC0955" w:rsidRPr="00FE1749" w:rsidRDefault="00DC0955">
      <w:pPr>
        <w:jc w:val="center"/>
        <w:rPr>
          <w:rFonts w:ascii="Times New Roman" w:hAnsi="Times New Roman" w:cs="Times New Roman"/>
          <w:sz w:val="24"/>
          <w:szCs w:val="24"/>
          <w:lang w:val="vi-VN"/>
        </w:rPr>
      </w:pPr>
    </w:p>
    <w:p w:rsidR="00DC0955" w:rsidRPr="00FE1749" w:rsidRDefault="00C1135A">
      <w:pPr>
        <w:numPr>
          <w:ilvl w:val="0"/>
          <w:numId w:val="131"/>
        </w:numPr>
        <w:jc w:val="both"/>
        <w:rPr>
          <w:rFonts w:ascii="Times New Roman" w:hAnsi="Times New Roman" w:cs="Times New Roman"/>
          <w:b/>
          <w:bCs/>
          <w:sz w:val="24"/>
          <w:szCs w:val="24"/>
          <w:lang w:val="vi-VN"/>
        </w:rPr>
      </w:pPr>
      <w:r w:rsidRPr="00FE1749">
        <w:rPr>
          <w:rFonts w:ascii="Times New Roman" w:hAnsi="Times New Roman" w:cs="Times New Roman"/>
          <w:b/>
          <w:bCs/>
          <w:color w:val="0B5FD1"/>
          <w:sz w:val="24"/>
          <w:szCs w:val="24"/>
          <w:u w:val="single"/>
          <w:lang w:val="vi-VN"/>
        </w:rPr>
        <w:t>PASSAGE 5:</w:t>
      </w:r>
      <w:r w:rsidRPr="00FE1749">
        <w:rPr>
          <w:rFonts w:ascii="Times New Roman" w:hAnsi="Times New Roman" w:cs="Times New Roman"/>
          <w:b/>
          <w:bCs/>
          <w:sz w:val="24"/>
          <w:szCs w:val="24"/>
          <w:lang w:val="vi-VN"/>
        </w:rPr>
        <w:t xml:space="preserve"> Read the following passage and choose the best answer (A, B, C or D) to complete the passage (1.25 pts):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 xml:space="preserve">World records in sports show how many athletes keep trying to do their best in different parts of the game. There were famous athletes from the past who repeated broke speed, </w:t>
      </w:r>
      <w:r w:rsidRPr="00FE1749">
        <w:rPr>
          <w:rFonts w:ascii="Times New Roman" w:hAnsi="Times New Roman" w:cs="Times New Roman"/>
          <w:b/>
          <w:bCs/>
          <w:sz w:val="24"/>
          <w:szCs w:val="24"/>
          <w:lang w:val="vi-VN"/>
        </w:rPr>
        <w:t>(1)</w:t>
      </w:r>
      <w:r w:rsidRPr="00FE1749">
        <w:rPr>
          <w:rFonts w:ascii="Times New Roman" w:hAnsi="Times New Roman" w:cs="Times New Roman"/>
          <w:sz w:val="24"/>
          <w:szCs w:val="24"/>
          <w:lang w:val="vi-VN"/>
        </w:rPr>
        <w:t xml:space="preserve"> ___________, and accuracy barriers. For example, Jesse Owens broke amazing wo</w:t>
      </w:r>
      <w:r w:rsidRPr="00FE1749">
        <w:rPr>
          <w:rFonts w:ascii="Times New Roman" w:hAnsi="Times New Roman" w:cs="Times New Roman"/>
          <w:sz w:val="24"/>
          <w:szCs w:val="24"/>
          <w:lang w:val="vi-VN"/>
        </w:rPr>
        <w:t xml:space="preserve">rld records in the 1936 Olympics </w:t>
      </w:r>
      <w:r w:rsidRPr="00FE1749">
        <w:rPr>
          <w:rFonts w:ascii="Times New Roman" w:hAnsi="Times New Roman" w:cs="Times New Roman"/>
          <w:b/>
          <w:bCs/>
          <w:sz w:val="24"/>
          <w:szCs w:val="24"/>
          <w:lang w:val="vi-VN"/>
        </w:rPr>
        <w:t>(2)</w:t>
      </w:r>
      <w:r w:rsidRPr="00FE1749">
        <w:rPr>
          <w:rFonts w:ascii="Times New Roman" w:hAnsi="Times New Roman" w:cs="Times New Roman"/>
          <w:sz w:val="24"/>
          <w:szCs w:val="24"/>
          <w:lang w:val="vi-VN"/>
        </w:rPr>
        <w:t xml:space="preserve"> ___________ the 100-metre dash, 200-metre dash, long jump, and 4x100 metre relay. Plus, it was fascinating to behold the speed of Usain Bolt sprinting to unprecedented victory in the 100-meter and 200-meter races. There</w:t>
      </w:r>
      <w:r w:rsidRPr="00FE1749">
        <w:rPr>
          <w:rFonts w:ascii="Times New Roman" w:hAnsi="Times New Roman" w:cs="Times New Roman"/>
          <w:sz w:val="24"/>
          <w:szCs w:val="24"/>
          <w:lang w:val="vi-VN"/>
        </w:rPr>
        <w:t xml:space="preserve"> were also </w:t>
      </w:r>
      <w:r w:rsidRPr="00FE1749">
        <w:rPr>
          <w:rFonts w:ascii="Times New Roman" w:hAnsi="Times New Roman" w:cs="Times New Roman"/>
          <w:b/>
          <w:bCs/>
          <w:sz w:val="24"/>
          <w:szCs w:val="24"/>
          <w:lang w:val="vi-VN"/>
        </w:rPr>
        <w:t>(3)</w:t>
      </w:r>
      <w:r w:rsidRPr="00FE1749">
        <w:rPr>
          <w:rFonts w:ascii="Times New Roman" w:hAnsi="Times New Roman" w:cs="Times New Roman"/>
          <w:sz w:val="24"/>
          <w:szCs w:val="24"/>
          <w:lang w:val="vi-VN"/>
        </w:rPr>
        <w:t xml:space="preserve"> _____________ moments like Bob Beamon’s iconic long jump at the 1968 Olympics, which </w:t>
      </w:r>
      <w:r w:rsidRPr="00FE1749">
        <w:rPr>
          <w:rFonts w:ascii="Times New Roman" w:hAnsi="Times New Roman" w:cs="Times New Roman"/>
          <w:b/>
          <w:bCs/>
          <w:sz w:val="24"/>
          <w:szCs w:val="24"/>
          <w:lang w:val="vi-VN"/>
        </w:rPr>
        <w:t>(4)</w:t>
      </w:r>
      <w:r w:rsidRPr="00FE1749">
        <w:rPr>
          <w:rFonts w:ascii="Times New Roman" w:hAnsi="Times New Roman" w:cs="Times New Roman"/>
          <w:sz w:val="24"/>
          <w:szCs w:val="24"/>
          <w:lang w:val="vi-VN"/>
        </w:rPr>
        <w:t xml:space="preserve"> ___________ him soar into the record books. These records honour athletes and motivate future generations to dream bigger, run faster, and reach </w:t>
      </w:r>
      <w:r w:rsidRPr="00FE1749">
        <w:rPr>
          <w:rFonts w:ascii="Times New Roman" w:hAnsi="Times New Roman" w:cs="Times New Roman"/>
          <w:b/>
          <w:bCs/>
          <w:sz w:val="24"/>
          <w:szCs w:val="24"/>
          <w:lang w:val="vi-VN"/>
        </w:rPr>
        <w:t>(5)</w:t>
      </w:r>
      <w:r w:rsidRPr="00FE1749">
        <w:rPr>
          <w:rFonts w:ascii="Times New Roman" w:hAnsi="Times New Roman" w:cs="Times New Roman"/>
          <w:sz w:val="24"/>
          <w:szCs w:val="24"/>
          <w:lang w:val="vi-VN"/>
        </w:rPr>
        <w:t xml:space="preserve"> ___</w:t>
      </w:r>
      <w:r w:rsidRPr="00FE1749">
        <w:rPr>
          <w:rFonts w:ascii="Times New Roman" w:hAnsi="Times New Roman" w:cs="Times New Roman"/>
          <w:sz w:val="24"/>
          <w:szCs w:val="24"/>
          <w:lang w:val="vi-VN"/>
        </w:rPr>
        <w:t>______, showing that the human spirit knows no bounds in athletic excellence.</w:t>
      </w:r>
    </w:p>
    <w:p w:rsidR="00DC0955" w:rsidRPr="00FE1749" w:rsidRDefault="00C1135A">
      <w:pPr>
        <w:numPr>
          <w:ilvl w:val="0"/>
          <w:numId w:val="132"/>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A. winner                     B. suggestion                     C. instrument                  D. distance</w:t>
      </w:r>
    </w:p>
    <w:p w:rsidR="00DC0955" w:rsidRPr="00FE1749" w:rsidRDefault="00C1135A">
      <w:pPr>
        <w:numPr>
          <w:ilvl w:val="0"/>
          <w:numId w:val="132"/>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A. in                             B. at                                </w:t>
      </w:r>
      <w:r w:rsidRPr="00FE1749">
        <w:rPr>
          <w:rFonts w:ascii="Times New Roman" w:hAnsi="Times New Roman" w:cs="Times New Roman"/>
          <w:sz w:val="24"/>
          <w:szCs w:val="24"/>
          <w:lang w:val="vi-VN"/>
        </w:rPr>
        <w:t xml:space="preserve">   C. for                               D. on</w:t>
      </w:r>
    </w:p>
    <w:p w:rsidR="00DC0955" w:rsidRPr="00FE1749" w:rsidRDefault="00C1135A">
      <w:pPr>
        <w:numPr>
          <w:ilvl w:val="0"/>
          <w:numId w:val="132"/>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A. historical                  B. history                          C. historic                        D. historically</w:t>
      </w:r>
    </w:p>
    <w:p w:rsidR="00DC0955" w:rsidRPr="00FE1749" w:rsidRDefault="00C1135A">
      <w:pPr>
        <w:numPr>
          <w:ilvl w:val="0"/>
          <w:numId w:val="132"/>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seen                          B. saw                              C. seeing              </w:t>
      </w:r>
      <w:r w:rsidRPr="00FE1749">
        <w:rPr>
          <w:rFonts w:ascii="Times New Roman" w:hAnsi="Times New Roman" w:cs="Times New Roman"/>
          <w:sz w:val="24"/>
          <w:szCs w:val="24"/>
          <w:lang w:val="vi-VN"/>
        </w:rPr>
        <w:t xml:space="preserve">            D. to see</w:t>
      </w:r>
    </w:p>
    <w:p w:rsidR="00DC0955" w:rsidRPr="00FE1749" w:rsidRDefault="00C1135A">
      <w:pPr>
        <w:numPr>
          <w:ilvl w:val="0"/>
          <w:numId w:val="132"/>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A. farthest                    B. farer                             C. farther                          D. furthest</w:t>
      </w:r>
    </w:p>
    <w:p w:rsidR="00DC0955" w:rsidRPr="00FE1749" w:rsidRDefault="00C1135A">
      <w:pPr>
        <w:numPr>
          <w:ilvl w:val="0"/>
          <w:numId w:val="133"/>
        </w:numPr>
        <w:jc w:val="both"/>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KEYS - ĐÁP ÁN:</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1</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2</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3</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4</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5</w:t>
            </w:r>
          </w:p>
        </w:tc>
      </w:tr>
      <w:tr w:rsidR="00DC0955" w:rsidRPr="00FE1749">
        <w:tc>
          <w:tcPr>
            <w:tcW w:w="2834" w:type="dxa"/>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A.distance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 for</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A. historical</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B. saw</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 farther</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34"/>
        </w:numPr>
        <w:jc w:val="both"/>
        <w:rPr>
          <w:rFonts w:ascii="Times New Roman" w:hAnsi="Times New Roman" w:cs="Times New Roman"/>
          <w:sz w:val="24"/>
          <w:szCs w:val="24"/>
          <w:lang w:val="vi-VN"/>
        </w:rPr>
      </w:pPr>
      <w:r w:rsidRPr="00FE1749">
        <w:rPr>
          <w:rFonts w:ascii="Times New Roman" w:hAnsi="Times New Roman" w:cs="Times New Roman"/>
          <w:b/>
          <w:bCs/>
          <w:color w:val="0B5FD1"/>
          <w:sz w:val="24"/>
          <w:szCs w:val="24"/>
          <w:u w:val="single"/>
          <w:lang w:val="vi-VN"/>
        </w:rPr>
        <w:t>PASSAGE 6</w:t>
      </w:r>
      <w:r w:rsidRPr="00FE1749">
        <w:rPr>
          <w:rFonts w:ascii="Times New Roman" w:hAnsi="Times New Roman" w:cs="Times New Roman"/>
          <w:b/>
          <w:bCs/>
          <w:sz w:val="24"/>
          <w:szCs w:val="24"/>
          <w:lang w:val="vi-VN"/>
        </w:rPr>
        <w:t xml:space="preserve">: Read the </w:t>
      </w:r>
      <w:r w:rsidRPr="00FE1749">
        <w:rPr>
          <w:rFonts w:ascii="Times New Roman" w:hAnsi="Times New Roman" w:cs="Times New Roman"/>
          <w:b/>
          <w:bCs/>
          <w:sz w:val="24"/>
          <w:szCs w:val="24"/>
          <w:lang w:val="vi-VN"/>
        </w:rPr>
        <w:t>following passage and choose the best answer (A, B, C or D) to complete the passage (1.25 pts):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 xml:space="preserve">Dorothy Crowfoot Hodgin, born in 1910, was a British </w:t>
      </w:r>
      <w:r w:rsidRPr="00FE1749">
        <w:rPr>
          <w:rFonts w:ascii="Times New Roman" w:hAnsi="Times New Roman" w:cs="Times New Roman"/>
          <w:b/>
          <w:bCs/>
          <w:sz w:val="24"/>
          <w:szCs w:val="24"/>
          <w:lang w:val="vi-VN"/>
        </w:rPr>
        <w:t>(1)</w:t>
      </w:r>
      <w:r w:rsidRPr="00FE1749">
        <w:rPr>
          <w:rFonts w:ascii="Times New Roman" w:hAnsi="Times New Roman" w:cs="Times New Roman"/>
          <w:sz w:val="24"/>
          <w:szCs w:val="24"/>
          <w:lang w:val="vi-VN"/>
        </w:rPr>
        <w:t xml:space="preserve"> ___________ who made a big impact on science. As a child in Egypt and Sudan, her parents intro</w:t>
      </w:r>
      <w:r w:rsidRPr="00FE1749">
        <w:rPr>
          <w:rFonts w:ascii="Times New Roman" w:hAnsi="Times New Roman" w:cs="Times New Roman"/>
          <w:sz w:val="24"/>
          <w:szCs w:val="24"/>
          <w:lang w:val="vi-VN"/>
        </w:rPr>
        <w:t xml:space="preserve">duced her to a wider range of subjects, igniting her early passion </w:t>
      </w:r>
      <w:r w:rsidRPr="00FE1749">
        <w:rPr>
          <w:rFonts w:ascii="Times New Roman" w:hAnsi="Times New Roman" w:cs="Times New Roman"/>
          <w:b/>
          <w:bCs/>
          <w:sz w:val="24"/>
          <w:szCs w:val="24"/>
          <w:lang w:val="vi-VN"/>
        </w:rPr>
        <w:t>(2)</w:t>
      </w:r>
      <w:r w:rsidRPr="00FE1749">
        <w:rPr>
          <w:rFonts w:ascii="Times New Roman" w:hAnsi="Times New Roman" w:cs="Times New Roman"/>
          <w:sz w:val="24"/>
          <w:szCs w:val="24"/>
          <w:lang w:val="vi-VN"/>
        </w:rPr>
        <w:t xml:space="preserve"> __________ science, including archaeology and botany. In the late 1930s, she became a top expert in using X-ray crystallography to study complex organic molecules’ 3D structures. In 196</w:t>
      </w:r>
      <w:r w:rsidRPr="00FE1749">
        <w:rPr>
          <w:rFonts w:ascii="Times New Roman" w:hAnsi="Times New Roman" w:cs="Times New Roman"/>
          <w:sz w:val="24"/>
          <w:szCs w:val="24"/>
          <w:lang w:val="vi-VN"/>
        </w:rPr>
        <w:t xml:space="preserve">4, she </w:t>
      </w:r>
      <w:r w:rsidRPr="00FE1749">
        <w:rPr>
          <w:rFonts w:ascii="Times New Roman" w:hAnsi="Times New Roman" w:cs="Times New Roman"/>
          <w:b/>
          <w:bCs/>
          <w:sz w:val="24"/>
          <w:szCs w:val="24"/>
          <w:lang w:val="vi-VN"/>
        </w:rPr>
        <w:t>(3)</w:t>
      </w:r>
      <w:r w:rsidRPr="00FE1749">
        <w:rPr>
          <w:rFonts w:ascii="Times New Roman" w:hAnsi="Times New Roman" w:cs="Times New Roman"/>
          <w:sz w:val="24"/>
          <w:szCs w:val="24"/>
          <w:lang w:val="vi-VN"/>
        </w:rPr>
        <w:t xml:space="preserve"> _________ the Nobel Prize in Chemistry, becoming the first and only British woman ever to get it. She was also a great teacher, helping as many students and scientists in their work </w:t>
      </w:r>
      <w:r w:rsidRPr="00FE1749">
        <w:rPr>
          <w:rFonts w:ascii="Times New Roman" w:hAnsi="Times New Roman" w:cs="Times New Roman"/>
          <w:b/>
          <w:bCs/>
          <w:sz w:val="24"/>
          <w:szCs w:val="24"/>
          <w:lang w:val="vi-VN"/>
        </w:rPr>
        <w:t>(4)</w:t>
      </w:r>
      <w:r w:rsidRPr="00FE1749">
        <w:rPr>
          <w:rFonts w:ascii="Times New Roman" w:hAnsi="Times New Roman" w:cs="Times New Roman"/>
          <w:sz w:val="24"/>
          <w:szCs w:val="24"/>
          <w:lang w:val="vi-VN"/>
        </w:rPr>
        <w:t xml:space="preserve"> ______________ she could. She also cared about peace, justi</w:t>
      </w:r>
      <w:r w:rsidRPr="00FE1749">
        <w:rPr>
          <w:rFonts w:ascii="Times New Roman" w:hAnsi="Times New Roman" w:cs="Times New Roman"/>
          <w:sz w:val="24"/>
          <w:szCs w:val="24"/>
          <w:lang w:val="vi-VN"/>
        </w:rPr>
        <w:t xml:space="preserve">ce, and women in science. Her successful work and her great attitude inspired many people. She passed away in 1994 at her home in Ilmington, England, but her </w:t>
      </w:r>
      <w:r w:rsidRPr="00FE1749">
        <w:rPr>
          <w:rFonts w:ascii="Times New Roman" w:hAnsi="Times New Roman" w:cs="Times New Roman"/>
          <w:b/>
          <w:bCs/>
          <w:sz w:val="24"/>
          <w:szCs w:val="24"/>
          <w:lang w:val="vi-VN"/>
        </w:rPr>
        <w:t>(5)</w:t>
      </w:r>
      <w:r w:rsidRPr="00FE1749">
        <w:rPr>
          <w:rFonts w:ascii="Times New Roman" w:hAnsi="Times New Roman" w:cs="Times New Roman"/>
          <w:sz w:val="24"/>
          <w:szCs w:val="24"/>
          <w:lang w:val="vi-VN"/>
        </w:rPr>
        <w:t xml:space="preserve"> __________ and her idea still help scientists today.</w:t>
      </w:r>
    </w:p>
    <w:tbl>
      <w:tblPr>
        <w:tblStyle w:val="TableGrid"/>
        <w:tblW w:w="0" w:type="auto"/>
        <w:tblLook w:val="04A0" w:firstRow="1" w:lastRow="0" w:firstColumn="1" w:lastColumn="0" w:noHBand="0" w:noVBand="1"/>
      </w:tblPr>
      <w:tblGrid>
        <w:gridCol w:w="673"/>
        <w:gridCol w:w="2436"/>
        <w:gridCol w:w="3144"/>
        <w:gridCol w:w="2628"/>
        <w:gridCol w:w="2568"/>
        <w:gridCol w:w="2725"/>
      </w:tblGrid>
      <w:tr w:rsidR="00DC0955" w:rsidRPr="00FE1749">
        <w:tc>
          <w:tcPr>
            <w:tcW w:w="673" w:type="dxa"/>
            <w:tcBorders>
              <w:top w:val="nil"/>
              <w:left w:val="nil"/>
              <w:bottom w:val="nil"/>
              <w:right w:val="nil"/>
            </w:tcBorders>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1)</w:t>
            </w:r>
          </w:p>
        </w:tc>
        <w:tc>
          <w:tcPr>
            <w:tcW w:w="2436" w:type="dxa"/>
            <w:tcBorders>
              <w:top w:val="nil"/>
              <w:left w:val="nil"/>
              <w:bottom w:val="nil"/>
              <w:right w:val="nil"/>
            </w:tcBorders>
          </w:tcPr>
          <w:p w:rsidR="00DC0955" w:rsidRPr="00FE1749" w:rsidRDefault="00C1135A">
            <w:pPr>
              <w:numPr>
                <w:ilvl w:val="0"/>
                <w:numId w:val="135"/>
              </w:numPr>
              <w:rPr>
                <w:rFonts w:ascii="Times New Roman" w:hAnsi="Times New Roman" w:cs="Times New Roman"/>
                <w:sz w:val="24"/>
                <w:szCs w:val="24"/>
                <w:lang w:val="vi-VN"/>
              </w:rPr>
            </w:pPr>
            <w:r w:rsidRPr="00FE1749">
              <w:rPr>
                <w:rFonts w:ascii="Times New Roman" w:hAnsi="Times New Roman" w:cs="Times New Roman"/>
                <w:sz w:val="24"/>
                <w:szCs w:val="24"/>
                <w:lang w:val="vi-VN"/>
              </w:rPr>
              <w:t>chemistry</w:t>
            </w:r>
          </w:p>
        </w:tc>
        <w:tc>
          <w:tcPr>
            <w:tcW w:w="3144" w:type="dxa"/>
            <w:tcBorders>
              <w:top w:val="nil"/>
              <w:left w:val="nil"/>
              <w:bottom w:val="nil"/>
              <w:right w:val="nil"/>
            </w:tcBorders>
          </w:tcPr>
          <w:p w:rsidR="00DC0955" w:rsidRPr="00FE1749" w:rsidRDefault="00C1135A">
            <w:pPr>
              <w:numPr>
                <w:ilvl w:val="0"/>
                <w:numId w:val="135"/>
              </w:numPr>
              <w:rPr>
                <w:rFonts w:ascii="Times New Roman" w:hAnsi="Times New Roman" w:cs="Times New Roman"/>
                <w:sz w:val="24"/>
                <w:szCs w:val="24"/>
                <w:lang w:val="vi-VN"/>
              </w:rPr>
            </w:pPr>
            <w:r w:rsidRPr="00FE1749">
              <w:rPr>
                <w:rFonts w:ascii="Times New Roman" w:hAnsi="Times New Roman" w:cs="Times New Roman"/>
                <w:sz w:val="24"/>
                <w:szCs w:val="24"/>
                <w:lang w:val="vi-VN"/>
              </w:rPr>
              <w:t>chemical</w:t>
            </w:r>
          </w:p>
        </w:tc>
        <w:tc>
          <w:tcPr>
            <w:tcW w:w="2628" w:type="dxa"/>
            <w:tcBorders>
              <w:top w:val="nil"/>
              <w:left w:val="nil"/>
              <w:bottom w:val="nil"/>
              <w:right w:val="nil"/>
            </w:tcBorders>
          </w:tcPr>
          <w:p w:rsidR="00DC0955" w:rsidRPr="00FE1749" w:rsidRDefault="00C1135A">
            <w:pPr>
              <w:numPr>
                <w:ilvl w:val="0"/>
                <w:numId w:val="135"/>
              </w:numPr>
              <w:rPr>
                <w:rFonts w:ascii="Times New Roman" w:hAnsi="Times New Roman" w:cs="Times New Roman"/>
                <w:sz w:val="24"/>
                <w:szCs w:val="24"/>
                <w:lang w:val="vi-VN"/>
              </w:rPr>
            </w:pPr>
            <w:r w:rsidRPr="00FE1749">
              <w:rPr>
                <w:rFonts w:ascii="Times New Roman" w:hAnsi="Times New Roman" w:cs="Times New Roman"/>
                <w:sz w:val="24"/>
                <w:szCs w:val="24"/>
                <w:lang w:val="vi-VN"/>
              </w:rPr>
              <w:t>chemist</w:t>
            </w:r>
          </w:p>
        </w:tc>
        <w:tc>
          <w:tcPr>
            <w:tcW w:w="2568" w:type="dxa"/>
            <w:tcBorders>
              <w:top w:val="nil"/>
              <w:left w:val="nil"/>
              <w:bottom w:val="nil"/>
              <w:right w:val="nil"/>
            </w:tcBorders>
          </w:tcPr>
          <w:p w:rsidR="00DC0955" w:rsidRPr="00FE1749" w:rsidRDefault="00C1135A">
            <w:pPr>
              <w:numPr>
                <w:ilvl w:val="0"/>
                <w:numId w:val="135"/>
              </w:numPr>
              <w:rPr>
                <w:rFonts w:ascii="Times New Roman" w:hAnsi="Times New Roman" w:cs="Times New Roman"/>
                <w:sz w:val="24"/>
                <w:szCs w:val="24"/>
                <w:lang w:val="vi-VN"/>
              </w:rPr>
            </w:pPr>
            <w:r w:rsidRPr="00FE1749">
              <w:rPr>
                <w:rFonts w:ascii="Times New Roman" w:hAnsi="Times New Roman" w:cs="Times New Roman"/>
                <w:sz w:val="24"/>
                <w:szCs w:val="24"/>
                <w:lang w:val="vi-VN"/>
              </w:rPr>
              <w:t>chemically</w:t>
            </w:r>
          </w:p>
        </w:tc>
        <w:tc>
          <w:tcPr>
            <w:tcW w:w="2725" w:type="dxa"/>
            <w:tcBorders>
              <w:top w:val="nil"/>
              <w:left w:val="nil"/>
              <w:bottom w:val="nil"/>
              <w:right w:val="nil"/>
            </w:tcBorders>
          </w:tcPr>
          <w:p w:rsidR="00DC0955" w:rsidRPr="00FE1749" w:rsidRDefault="00C1135A">
            <w:pPr>
              <w:numPr>
                <w:ilvl w:val="0"/>
                <w:numId w:val="136"/>
              </w:numPr>
              <w:rPr>
                <w:rFonts w:ascii="Times New Roman" w:hAnsi="Times New Roman" w:cs="Times New Roman"/>
                <w:sz w:val="24"/>
                <w:szCs w:val="24"/>
                <w:lang w:val="vi-VN"/>
              </w:rPr>
            </w:pPr>
            <w:r w:rsidRPr="00FE1749">
              <w:rPr>
                <w:rFonts w:ascii="Times New Roman" w:hAnsi="Times New Roman" w:cs="Times New Roman"/>
                <w:sz w:val="24"/>
                <w:szCs w:val="24"/>
                <w:lang w:val="vi-VN"/>
              </w:rPr>
              <w:t>_____________</w:t>
            </w:r>
          </w:p>
        </w:tc>
      </w:tr>
      <w:tr w:rsidR="00DC0955" w:rsidRPr="00FE1749">
        <w:tc>
          <w:tcPr>
            <w:tcW w:w="673" w:type="dxa"/>
            <w:tcBorders>
              <w:top w:val="nil"/>
              <w:left w:val="nil"/>
              <w:bottom w:val="nil"/>
              <w:right w:val="nil"/>
            </w:tcBorders>
          </w:tcPr>
          <w:p w:rsidR="00DC0955" w:rsidRPr="00FE1749" w:rsidRDefault="00DC0955">
            <w:pPr>
              <w:numPr>
                <w:ilvl w:val="0"/>
                <w:numId w:val="136"/>
              </w:numPr>
              <w:jc w:val="center"/>
              <w:rPr>
                <w:rFonts w:ascii="Times New Roman" w:hAnsi="Times New Roman" w:cs="Times New Roman"/>
                <w:sz w:val="24"/>
                <w:szCs w:val="24"/>
                <w:lang w:val="vi-VN"/>
              </w:rPr>
            </w:pPr>
          </w:p>
        </w:tc>
        <w:tc>
          <w:tcPr>
            <w:tcW w:w="2436" w:type="dxa"/>
            <w:tcBorders>
              <w:top w:val="nil"/>
              <w:left w:val="nil"/>
              <w:bottom w:val="nil"/>
              <w:right w:val="nil"/>
            </w:tcBorders>
          </w:tcPr>
          <w:p w:rsidR="00DC0955" w:rsidRPr="00FE1749" w:rsidRDefault="00C1135A">
            <w:pPr>
              <w:numPr>
                <w:ilvl w:val="0"/>
                <w:numId w:val="137"/>
              </w:numPr>
              <w:rPr>
                <w:rFonts w:ascii="Times New Roman" w:hAnsi="Times New Roman" w:cs="Times New Roman"/>
                <w:sz w:val="24"/>
                <w:szCs w:val="24"/>
                <w:lang w:val="vi-VN"/>
              </w:rPr>
            </w:pPr>
            <w:r w:rsidRPr="00FE1749">
              <w:rPr>
                <w:rFonts w:ascii="Times New Roman" w:hAnsi="Times New Roman" w:cs="Times New Roman"/>
                <w:sz w:val="24"/>
                <w:szCs w:val="24"/>
                <w:lang w:val="vi-VN"/>
              </w:rPr>
              <w:t>for</w:t>
            </w:r>
          </w:p>
        </w:tc>
        <w:tc>
          <w:tcPr>
            <w:tcW w:w="3144" w:type="dxa"/>
            <w:tcBorders>
              <w:top w:val="nil"/>
              <w:left w:val="nil"/>
              <w:bottom w:val="nil"/>
              <w:right w:val="nil"/>
            </w:tcBorders>
          </w:tcPr>
          <w:p w:rsidR="00DC0955" w:rsidRPr="00FE1749" w:rsidRDefault="00C1135A">
            <w:pPr>
              <w:numPr>
                <w:ilvl w:val="0"/>
                <w:numId w:val="137"/>
              </w:numPr>
              <w:rPr>
                <w:rFonts w:ascii="Times New Roman" w:hAnsi="Times New Roman" w:cs="Times New Roman"/>
                <w:sz w:val="24"/>
                <w:szCs w:val="24"/>
                <w:lang w:val="vi-VN"/>
              </w:rPr>
            </w:pPr>
            <w:r w:rsidRPr="00FE1749">
              <w:rPr>
                <w:rFonts w:ascii="Times New Roman" w:hAnsi="Times New Roman" w:cs="Times New Roman"/>
                <w:sz w:val="24"/>
                <w:szCs w:val="24"/>
                <w:lang w:val="vi-VN"/>
              </w:rPr>
              <w:t>at</w:t>
            </w:r>
          </w:p>
        </w:tc>
        <w:tc>
          <w:tcPr>
            <w:tcW w:w="2628" w:type="dxa"/>
            <w:tcBorders>
              <w:top w:val="nil"/>
              <w:left w:val="nil"/>
              <w:bottom w:val="nil"/>
              <w:right w:val="nil"/>
            </w:tcBorders>
          </w:tcPr>
          <w:p w:rsidR="00DC0955" w:rsidRPr="00FE1749" w:rsidRDefault="00C1135A">
            <w:pPr>
              <w:numPr>
                <w:ilvl w:val="0"/>
                <w:numId w:val="137"/>
              </w:numPr>
              <w:rPr>
                <w:rFonts w:ascii="Times New Roman" w:hAnsi="Times New Roman" w:cs="Times New Roman"/>
                <w:sz w:val="24"/>
                <w:szCs w:val="24"/>
                <w:lang w:val="vi-VN"/>
              </w:rPr>
            </w:pPr>
            <w:r w:rsidRPr="00FE1749">
              <w:rPr>
                <w:rFonts w:ascii="Times New Roman" w:hAnsi="Times New Roman" w:cs="Times New Roman"/>
                <w:sz w:val="24"/>
                <w:szCs w:val="24"/>
                <w:lang w:val="vi-VN"/>
              </w:rPr>
              <w:t>in</w:t>
            </w:r>
          </w:p>
        </w:tc>
        <w:tc>
          <w:tcPr>
            <w:tcW w:w="2568" w:type="dxa"/>
            <w:tcBorders>
              <w:top w:val="nil"/>
              <w:left w:val="nil"/>
              <w:bottom w:val="nil"/>
              <w:right w:val="nil"/>
            </w:tcBorders>
          </w:tcPr>
          <w:p w:rsidR="00DC0955" w:rsidRPr="00FE1749" w:rsidRDefault="00C1135A">
            <w:pPr>
              <w:numPr>
                <w:ilvl w:val="0"/>
                <w:numId w:val="137"/>
              </w:numPr>
              <w:rPr>
                <w:rFonts w:ascii="Times New Roman" w:hAnsi="Times New Roman" w:cs="Times New Roman"/>
                <w:sz w:val="24"/>
                <w:szCs w:val="24"/>
                <w:lang w:val="vi-VN"/>
              </w:rPr>
            </w:pPr>
            <w:r w:rsidRPr="00FE1749">
              <w:rPr>
                <w:rFonts w:ascii="Times New Roman" w:hAnsi="Times New Roman" w:cs="Times New Roman"/>
                <w:sz w:val="24"/>
                <w:szCs w:val="24"/>
                <w:lang w:val="vi-VN"/>
              </w:rPr>
              <w:t>on</w:t>
            </w:r>
          </w:p>
        </w:tc>
        <w:tc>
          <w:tcPr>
            <w:tcW w:w="272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2)_____________</w:t>
            </w:r>
          </w:p>
        </w:tc>
      </w:tr>
      <w:tr w:rsidR="00DC0955" w:rsidRPr="00FE1749">
        <w:tc>
          <w:tcPr>
            <w:tcW w:w="673" w:type="dxa"/>
            <w:tcBorders>
              <w:top w:val="nil"/>
              <w:left w:val="nil"/>
              <w:bottom w:val="nil"/>
              <w:right w:val="nil"/>
            </w:tcBorders>
          </w:tcPr>
          <w:p w:rsidR="00DC0955" w:rsidRPr="00FE1749" w:rsidRDefault="00DC0955">
            <w:pPr>
              <w:numPr>
                <w:ilvl w:val="0"/>
                <w:numId w:val="136"/>
              </w:numPr>
              <w:jc w:val="center"/>
              <w:rPr>
                <w:rFonts w:ascii="Times New Roman" w:hAnsi="Times New Roman" w:cs="Times New Roman"/>
                <w:sz w:val="24"/>
                <w:szCs w:val="24"/>
                <w:lang w:val="vi-VN"/>
              </w:rPr>
            </w:pPr>
          </w:p>
        </w:tc>
        <w:tc>
          <w:tcPr>
            <w:tcW w:w="2436" w:type="dxa"/>
            <w:tcBorders>
              <w:top w:val="nil"/>
              <w:left w:val="nil"/>
              <w:bottom w:val="nil"/>
              <w:right w:val="nil"/>
            </w:tcBorders>
          </w:tcPr>
          <w:p w:rsidR="00DC0955" w:rsidRPr="00FE1749" w:rsidRDefault="00C1135A">
            <w:pPr>
              <w:numPr>
                <w:ilvl w:val="0"/>
                <w:numId w:val="138"/>
              </w:numPr>
              <w:rPr>
                <w:rFonts w:ascii="Times New Roman" w:hAnsi="Times New Roman" w:cs="Times New Roman"/>
                <w:sz w:val="24"/>
                <w:szCs w:val="24"/>
                <w:lang w:val="vi-VN"/>
              </w:rPr>
            </w:pPr>
            <w:r w:rsidRPr="00FE1749">
              <w:rPr>
                <w:rFonts w:ascii="Times New Roman" w:hAnsi="Times New Roman" w:cs="Times New Roman"/>
                <w:sz w:val="24"/>
                <w:szCs w:val="24"/>
                <w:lang w:val="vi-VN"/>
              </w:rPr>
              <w:t>won</w:t>
            </w:r>
          </w:p>
        </w:tc>
        <w:tc>
          <w:tcPr>
            <w:tcW w:w="3144" w:type="dxa"/>
            <w:tcBorders>
              <w:top w:val="nil"/>
              <w:left w:val="nil"/>
              <w:bottom w:val="nil"/>
              <w:right w:val="nil"/>
            </w:tcBorders>
          </w:tcPr>
          <w:p w:rsidR="00DC0955" w:rsidRPr="00FE1749" w:rsidRDefault="00C1135A">
            <w:pPr>
              <w:numPr>
                <w:ilvl w:val="0"/>
                <w:numId w:val="138"/>
              </w:numPr>
              <w:rPr>
                <w:rFonts w:ascii="Times New Roman" w:hAnsi="Times New Roman" w:cs="Times New Roman"/>
                <w:sz w:val="24"/>
                <w:szCs w:val="24"/>
                <w:lang w:val="vi-VN"/>
              </w:rPr>
            </w:pPr>
            <w:r w:rsidRPr="00FE1749">
              <w:rPr>
                <w:rFonts w:ascii="Times New Roman" w:hAnsi="Times New Roman" w:cs="Times New Roman"/>
                <w:sz w:val="24"/>
                <w:szCs w:val="24"/>
                <w:lang w:val="vi-VN"/>
              </w:rPr>
              <w:t>was winning</w:t>
            </w:r>
          </w:p>
        </w:tc>
        <w:tc>
          <w:tcPr>
            <w:tcW w:w="2628" w:type="dxa"/>
            <w:tcBorders>
              <w:top w:val="nil"/>
              <w:left w:val="nil"/>
              <w:bottom w:val="nil"/>
              <w:right w:val="nil"/>
            </w:tcBorders>
          </w:tcPr>
          <w:p w:rsidR="00DC0955" w:rsidRPr="00FE1749" w:rsidRDefault="00C1135A">
            <w:pPr>
              <w:numPr>
                <w:ilvl w:val="0"/>
                <w:numId w:val="138"/>
              </w:numPr>
              <w:rPr>
                <w:rFonts w:ascii="Times New Roman" w:hAnsi="Times New Roman" w:cs="Times New Roman"/>
                <w:sz w:val="24"/>
                <w:szCs w:val="24"/>
                <w:lang w:val="vi-VN"/>
              </w:rPr>
            </w:pPr>
            <w:r w:rsidRPr="00FE1749">
              <w:rPr>
                <w:rFonts w:ascii="Times New Roman" w:hAnsi="Times New Roman" w:cs="Times New Roman"/>
                <w:sz w:val="24"/>
                <w:szCs w:val="24"/>
                <w:lang w:val="vi-VN"/>
              </w:rPr>
              <w:t>will win</w:t>
            </w:r>
          </w:p>
        </w:tc>
        <w:tc>
          <w:tcPr>
            <w:tcW w:w="2568" w:type="dxa"/>
            <w:tcBorders>
              <w:top w:val="nil"/>
              <w:left w:val="nil"/>
              <w:bottom w:val="nil"/>
              <w:right w:val="nil"/>
            </w:tcBorders>
          </w:tcPr>
          <w:p w:rsidR="00DC0955" w:rsidRPr="00FE1749" w:rsidRDefault="00C1135A">
            <w:pPr>
              <w:numPr>
                <w:ilvl w:val="0"/>
                <w:numId w:val="138"/>
              </w:numPr>
              <w:rPr>
                <w:rFonts w:ascii="Times New Roman" w:hAnsi="Times New Roman" w:cs="Times New Roman"/>
                <w:sz w:val="24"/>
                <w:szCs w:val="24"/>
                <w:lang w:val="vi-VN"/>
              </w:rPr>
            </w:pPr>
            <w:r w:rsidRPr="00FE1749">
              <w:rPr>
                <w:rFonts w:ascii="Times New Roman" w:hAnsi="Times New Roman" w:cs="Times New Roman"/>
                <w:sz w:val="24"/>
                <w:szCs w:val="24"/>
                <w:lang w:val="vi-VN"/>
              </w:rPr>
              <w:t>wins</w:t>
            </w:r>
          </w:p>
        </w:tc>
        <w:tc>
          <w:tcPr>
            <w:tcW w:w="272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3)_____________</w:t>
            </w:r>
          </w:p>
        </w:tc>
      </w:tr>
      <w:tr w:rsidR="00DC0955" w:rsidRPr="00FE1749">
        <w:tc>
          <w:tcPr>
            <w:tcW w:w="673" w:type="dxa"/>
            <w:tcBorders>
              <w:top w:val="nil"/>
              <w:left w:val="nil"/>
              <w:bottom w:val="nil"/>
              <w:right w:val="nil"/>
            </w:tcBorders>
          </w:tcPr>
          <w:p w:rsidR="00DC0955" w:rsidRPr="00FE1749" w:rsidRDefault="00DC0955">
            <w:pPr>
              <w:numPr>
                <w:ilvl w:val="0"/>
                <w:numId w:val="136"/>
              </w:numPr>
              <w:jc w:val="center"/>
              <w:rPr>
                <w:rFonts w:ascii="Times New Roman" w:hAnsi="Times New Roman" w:cs="Times New Roman"/>
                <w:sz w:val="24"/>
                <w:szCs w:val="24"/>
                <w:lang w:val="vi-VN"/>
              </w:rPr>
            </w:pPr>
          </w:p>
        </w:tc>
        <w:tc>
          <w:tcPr>
            <w:tcW w:w="2436" w:type="dxa"/>
            <w:tcBorders>
              <w:top w:val="nil"/>
              <w:left w:val="nil"/>
              <w:bottom w:val="nil"/>
              <w:right w:val="nil"/>
            </w:tcBorders>
          </w:tcPr>
          <w:p w:rsidR="00DC0955" w:rsidRPr="00FE1749" w:rsidRDefault="00C1135A">
            <w:pPr>
              <w:numPr>
                <w:ilvl w:val="0"/>
                <w:numId w:val="139"/>
              </w:numPr>
              <w:rPr>
                <w:rFonts w:ascii="Times New Roman" w:hAnsi="Times New Roman" w:cs="Times New Roman"/>
                <w:sz w:val="24"/>
                <w:szCs w:val="24"/>
                <w:lang w:val="vi-VN"/>
              </w:rPr>
            </w:pPr>
            <w:r w:rsidRPr="00FE1749">
              <w:rPr>
                <w:rFonts w:ascii="Times New Roman" w:hAnsi="Times New Roman" w:cs="Times New Roman"/>
                <w:sz w:val="24"/>
                <w:szCs w:val="24"/>
                <w:lang w:val="vi-VN"/>
              </w:rPr>
              <w:t>than</w:t>
            </w:r>
          </w:p>
        </w:tc>
        <w:tc>
          <w:tcPr>
            <w:tcW w:w="3144" w:type="dxa"/>
            <w:tcBorders>
              <w:top w:val="nil"/>
              <w:left w:val="nil"/>
              <w:bottom w:val="nil"/>
              <w:right w:val="nil"/>
            </w:tcBorders>
          </w:tcPr>
          <w:p w:rsidR="00DC0955" w:rsidRPr="00FE1749" w:rsidRDefault="00C1135A">
            <w:pPr>
              <w:numPr>
                <w:ilvl w:val="0"/>
                <w:numId w:val="139"/>
              </w:numPr>
              <w:rPr>
                <w:rFonts w:ascii="Times New Roman" w:hAnsi="Times New Roman" w:cs="Times New Roman"/>
                <w:sz w:val="24"/>
                <w:szCs w:val="24"/>
                <w:lang w:val="vi-VN"/>
              </w:rPr>
            </w:pPr>
            <w:r w:rsidRPr="00FE1749">
              <w:rPr>
                <w:rFonts w:ascii="Times New Roman" w:hAnsi="Times New Roman" w:cs="Times New Roman"/>
                <w:sz w:val="24"/>
                <w:szCs w:val="24"/>
                <w:lang w:val="vi-VN"/>
              </w:rPr>
              <w:t>most</w:t>
            </w:r>
          </w:p>
        </w:tc>
        <w:tc>
          <w:tcPr>
            <w:tcW w:w="2628"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C.as</w:t>
            </w:r>
          </w:p>
        </w:tc>
        <w:tc>
          <w:tcPr>
            <w:tcW w:w="2568"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more</w:t>
            </w:r>
          </w:p>
        </w:tc>
        <w:tc>
          <w:tcPr>
            <w:tcW w:w="272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 ____________</w:t>
            </w:r>
          </w:p>
        </w:tc>
      </w:tr>
      <w:tr w:rsidR="00DC0955" w:rsidRPr="00FE1749">
        <w:tc>
          <w:tcPr>
            <w:tcW w:w="673" w:type="dxa"/>
            <w:tcBorders>
              <w:top w:val="nil"/>
              <w:left w:val="nil"/>
              <w:bottom w:val="nil"/>
              <w:right w:val="nil"/>
            </w:tcBorders>
          </w:tcPr>
          <w:p w:rsidR="00DC0955" w:rsidRPr="00FE1749" w:rsidRDefault="00DC0955">
            <w:pPr>
              <w:numPr>
                <w:ilvl w:val="0"/>
                <w:numId w:val="136"/>
              </w:numPr>
              <w:jc w:val="center"/>
              <w:rPr>
                <w:rFonts w:ascii="Times New Roman" w:hAnsi="Times New Roman" w:cs="Times New Roman"/>
                <w:sz w:val="24"/>
                <w:szCs w:val="24"/>
                <w:lang w:val="vi-VN"/>
              </w:rPr>
            </w:pPr>
          </w:p>
        </w:tc>
        <w:tc>
          <w:tcPr>
            <w:tcW w:w="2436" w:type="dxa"/>
            <w:tcBorders>
              <w:top w:val="nil"/>
              <w:left w:val="nil"/>
              <w:bottom w:val="nil"/>
              <w:right w:val="nil"/>
            </w:tcBorders>
          </w:tcPr>
          <w:p w:rsidR="00DC0955" w:rsidRPr="00FE1749" w:rsidRDefault="00C1135A">
            <w:pPr>
              <w:numPr>
                <w:ilvl w:val="0"/>
                <w:numId w:val="140"/>
              </w:numPr>
              <w:rPr>
                <w:rFonts w:ascii="Times New Roman" w:hAnsi="Times New Roman" w:cs="Times New Roman"/>
                <w:sz w:val="24"/>
                <w:szCs w:val="24"/>
                <w:lang w:val="vi-VN"/>
              </w:rPr>
            </w:pPr>
            <w:r w:rsidRPr="00FE1749">
              <w:rPr>
                <w:rFonts w:ascii="Times New Roman" w:hAnsi="Times New Roman" w:cs="Times New Roman"/>
                <w:sz w:val="24"/>
                <w:szCs w:val="24"/>
                <w:lang w:val="vi-VN"/>
              </w:rPr>
              <w:t>situations</w:t>
            </w:r>
          </w:p>
        </w:tc>
        <w:tc>
          <w:tcPr>
            <w:tcW w:w="3144" w:type="dxa"/>
            <w:tcBorders>
              <w:top w:val="nil"/>
              <w:left w:val="nil"/>
              <w:bottom w:val="nil"/>
              <w:right w:val="nil"/>
            </w:tcBorders>
          </w:tcPr>
          <w:p w:rsidR="00DC0955" w:rsidRPr="00FE1749" w:rsidRDefault="00C1135A">
            <w:pPr>
              <w:numPr>
                <w:ilvl w:val="0"/>
                <w:numId w:val="140"/>
              </w:numPr>
              <w:rPr>
                <w:rFonts w:ascii="Times New Roman" w:hAnsi="Times New Roman" w:cs="Times New Roman"/>
                <w:sz w:val="24"/>
                <w:szCs w:val="24"/>
                <w:lang w:val="vi-VN"/>
              </w:rPr>
            </w:pPr>
            <w:r w:rsidRPr="00FE1749">
              <w:rPr>
                <w:rFonts w:ascii="Times New Roman" w:hAnsi="Times New Roman" w:cs="Times New Roman"/>
                <w:sz w:val="24"/>
                <w:szCs w:val="24"/>
                <w:lang w:val="vi-VN"/>
              </w:rPr>
              <w:t>Novels</w:t>
            </w:r>
          </w:p>
        </w:tc>
        <w:tc>
          <w:tcPr>
            <w:tcW w:w="2628" w:type="dxa"/>
            <w:tcBorders>
              <w:top w:val="nil"/>
              <w:left w:val="nil"/>
              <w:bottom w:val="nil"/>
              <w:right w:val="nil"/>
            </w:tcBorders>
          </w:tcPr>
          <w:p w:rsidR="00DC0955" w:rsidRPr="00FE1749" w:rsidRDefault="00C1135A">
            <w:pPr>
              <w:numPr>
                <w:ilvl w:val="0"/>
                <w:numId w:val="140"/>
              </w:numPr>
              <w:rPr>
                <w:rFonts w:ascii="Times New Roman" w:hAnsi="Times New Roman" w:cs="Times New Roman"/>
                <w:sz w:val="24"/>
                <w:szCs w:val="24"/>
                <w:lang w:val="vi-VN"/>
              </w:rPr>
            </w:pPr>
            <w:r w:rsidRPr="00FE1749">
              <w:rPr>
                <w:rFonts w:ascii="Times New Roman" w:hAnsi="Times New Roman" w:cs="Times New Roman"/>
                <w:sz w:val="24"/>
                <w:szCs w:val="24"/>
                <w:lang w:val="vi-VN"/>
              </w:rPr>
              <w:t>mysteries</w:t>
            </w:r>
          </w:p>
        </w:tc>
        <w:tc>
          <w:tcPr>
            <w:tcW w:w="2568" w:type="dxa"/>
            <w:tcBorders>
              <w:top w:val="nil"/>
              <w:left w:val="nil"/>
              <w:bottom w:val="nil"/>
              <w:right w:val="nil"/>
            </w:tcBorders>
          </w:tcPr>
          <w:p w:rsidR="00DC0955" w:rsidRPr="00FE1749" w:rsidRDefault="00C1135A">
            <w:pPr>
              <w:numPr>
                <w:ilvl w:val="0"/>
                <w:numId w:val="140"/>
              </w:numPr>
              <w:rPr>
                <w:rFonts w:ascii="Times New Roman" w:hAnsi="Times New Roman" w:cs="Times New Roman"/>
                <w:sz w:val="24"/>
                <w:szCs w:val="24"/>
                <w:lang w:val="vi-VN"/>
              </w:rPr>
            </w:pPr>
            <w:r w:rsidRPr="00FE1749">
              <w:rPr>
                <w:rFonts w:ascii="Times New Roman" w:hAnsi="Times New Roman" w:cs="Times New Roman"/>
                <w:sz w:val="24"/>
                <w:szCs w:val="24"/>
                <w:lang w:val="vi-VN"/>
              </w:rPr>
              <w:t>achievements</w:t>
            </w:r>
          </w:p>
        </w:tc>
        <w:tc>
          <w:tcPr>
            <w:tcW w:w="272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5)____________</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41"/>
        </w:numPr>
        <w:jc w:val="both"/>
        <w:rPr>
          <w:rFonts w:ascii="Times New Roman" w:hAnsi="Times New Roman" w:cs="Times New Roman"/>
          <w:color w:val="0B02BE"/>
          <w:sz w:val="24"/>
          <w:szCs w:val="24"/>
          <w:lang w:val="vi-VN"/>
        </w:rPr>
      </w:pPr>
      <w:r w:rsidRPr="00FE1749">
        <w:rPr>
          <w:rFonts w:ascii="Times New Roman" w:hAnsi="Times New Roman" w:cs="Times New Roman"/>
          <w:b/>
          <w:bCs/>
          <w:color w:val="0B02BE"/>
          <w:sz w:val="24"/>
          <w:szCs w:val="24"/>
          <w:u w:val="single"/>
          <w:lang w:val="vi-VN"/>
        </w:rPr>
        <w:t>KEYS - ĐÁP ÁN</w:t>
      </w:r>
      <w:r w:rsidRPr="00FE1749">
        <w:rPr>
          <w:rFonts w:ascii="Times New Roman" w:hAnsi="Times New Roman" w:cs="Times New Roman"/>
          <w:color w:val="0B02BE"/>
          <w:sz w:val="24"/>
          <w:szCs w:val="24"/>
          <w:lang w:val="vi-VN"/>
        </w:rPr>
        <w:t>:</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1</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2</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3</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4</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5</w:t>
            </w:r>
          </w:p>
        </w:tc>
      </w:tr>
      <w:tr w:rsidR="00DC0955" w:rsidRPr="00FE1749">
        <w:tc>
          <w:tcPr>
            <w:tcW w:w="2834"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C.chemist</w:t>
            </w:r>
          </w:p>
        </w:tc>
        <w:tc>
          <w:tcPr>
            <w:tcW w:w="2835" w:type="dxa"/>
          </w:tcPr>
          <w:p w:rsidR="00DC0955" w:rsidRPr="00FE1749" w:rsidRDefault="00C1135A">
            <w:pPr>
              <w:numPr>
                <w:ilvl w:val="0"/>
                <w:numId w:val="139"/>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in</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A. </w:t>
            </w:r>
            <w:r w:rsidRPr="00FE1749">
              <w:rPr>
                <w:rFonts w:ascii="Times New Roman" w:hAnsi="Times New Roman" w:cs="Times New Roman"/>
                <w:sz w:val="24"/>
                <w:szCs w:val="24"/>
                <w:lang w:val="vi-VN"/>
              </w:rPr>
              <w:t>won</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 as</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 achievements</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42"/>
        </w:numPr>
        <w:jc w:val="both"/>
        <w:rPr>
          <w:rFonts w:ascii="Times New Roman" w:hAnsi="Times New Roman" w:cs="Times New Roman"/>
          <w:b/>
          <w:bCs/>
          <w:sz w:val="24"/>
          <w:szCs w:val="24"/>
          <w:lang w:val="vi-VN"/>
        </w:rPr>
      </w:pPr>
      <w:r w:rsidRPr="00FE1749">
        <w:rPr>
          <w:rFonts w:ascii="Times New Roman" w:hAnsi="Times New Roman" w:cs="Times New Roman"/>
          <w:b/>
          <w:bCs/>
          <w:color w:val="0070C0"/>
          <w:sz w:val="24"/>
          <w:szCs w:val="24"/>
          <w:u w:val="single"/>
          <w:lang w:val="vi-VN"/>
        </w:rPr>
        <w:t>PASSAGE 7</w:t>
      </w:r>
      <w:r w:rsidRPr="00FE1749">
        <w:rPr>
          <w:rFonts w:ascii="Times New Roman" w:hAnsi="Times New Roman" w:cs="Times New Roman"/>
          <w:b/>
          <w:bCs/>
          <w:sz w:val="24"/>
          <w:szCs w:val="24"/>
          <w:lang w:val="vi-VN"/>
        </w:rPr>
        <w:t>: Read the following passage and choose the best answer (A, B, C or D) to fill in the blanks. (1.25 pts)</w:t>
      </w:r>
    </w:p>
    <w:p w:rsidR="00DC0955" w:rsidRPr="00FE1749" w:rsidRDefault="00C1135A">
      <w:pPr>
        <w:ind w:firstLineChars="200" w:firstLine="482"/>
        <w:jc w:val="both"/>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 xml:space="preserve">                                  CAN I BECOME A BODYBUILDER?</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color w:val="FF0000"/>
          <w:sz w:val="24"/>
          <w:szCs w:val="24"/>
          <w:lang w:val="vi-VN"/>
        </w:rPr>
        <w:t xml:space="preserve">        </w:t>
      </w: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 xml:space="preserve">Yes, you can. You should practise bodybuilding </w:t>
      </w:r>
      <w:r w:rsidRPr="00FE1749">
        <w:rPr>
          <w:rFonts w:ascii="Times New Roman" w:hAnsi="Times New Roman" w:cs="Times New Roman"/>
          <w:b/>
          <w:bCs/>
          <w:sz w:val="24"/>
          <w:szCs w:val="24"/>
          <w:lang w:val="vi-VN"/>
        </w:rPr>
        <w:t>(1)</w:t>
      </w:r>
      <w:r w:rsidRPr="00FE1749">
        <w:rPr>
          <w:rFonts w:ascii="Times New Roman" w:hAnsi="Times New Roman" w:cs="Times New Roman"/>
          <w:sz w:val="24"/>
          <w:szCs w:val="24"/>
          <w:lang w:val="vi-VN"/>
        </w:rPr>
        <w:t xml:space="preserve"> ____________ and have a good diet like this:</w:t>
      </w:r>
    </w:p>
    <w:p w:rsidR="00DC0955" w:rsidRPr="00FE1749" w:rsidRDefault="00C1135A">
      <w:pPr>
        <w:numPr>
          <w:ilvl w:val="0"/>
          <w:numId w:val="143"/>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Breakfast</w:t>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(2)</w:t>
      </w:r>
      <w:r w:rsidRPr="00FE1749">
        <w:rPr>
          <w:rFonts w:ascii="Times New Roman" w:hAnsi="Times New Roman" w:cs="Times New Roman"/>
          <w:sz w:val="24"/>
          <w:szCs w:val="24"/>
          <w:lang w:val="vi-VN"/>
        </w:rPr>
        <w:t xml:space="preserve"> _________ eggs, and vegetables</w:t>
      </w:r>
    </w:p>
    <w:p w:rsidR="00DC0955" w:rsidRPr="00FE1749" w:rsidRDefault="00C1135A">
      <w:pPr>
        <w:numPr>
          <w:ilvl w:val="0"/>
          <w:numId w:val="143"/>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Snack</w:t>
      </w:r>
      <w:r w:rsidRPr="00FE1749">
        <w:rPr>
          <w:rFonts w:ascii="Times New Roman" w:hAnsi="Times New Roman" w:cs="Times New Roman"/>
          <w:sz w:val="24"/>
          <w:szCs w:val="24"/>
          <w:lang w:val="vi-VN"/>
        </w:rPr>
        <w:t>: whey protein shake, soft-boiled eggs</w:t>
      </w:r>
    </w:p>
    <w:p w:rsidR="00DC0955" w:rsidRPr="00FE1749" w:rsidRDefault="00C1135A">
      <w:pPr>
        <w:numPr>
          <w:ilvl w:val="0"/>
          <w:numId w:val="143"/>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Lunch</w:t>
      </w:r>
      <w:r w:rsidRPr="00FE1749">
        <w:rPr>
          <w:rFonts w:ascii="Times New Roman" w:hAnsi="Times New Roman" w:cs="Times New Roman"/>
          <w:sz w:val="24"/>
          <w:szCs w:val="24"/>
          <w:lang w:val="vi-VN"/>
        </w:rPr>
        <w:t xml:space="preserve">: grilled chicken breast, mixed greens, and </w:t>
      </w:r>
      <w:r w:rsidRPr="00FE1749">
        <w:rPr>
          <w:rFonts w:ascii="Times New Roman" w:hAnsi="Times New Roman" w:cs="Times New Roman"/>
          <w:b/>
          <w:bCs/>
          <w:sz w:val="24"/>
          <w:szCs w:val="24"/>
          <w:lang w:val="vi-VN"/>
        </w:rPr>
        <w:t>(3)</w:t>
      </w:r>
      <w:r w:rsidRPr="00FE1749">
        <w:rPr>
          <w:rFonts w:ascii="Times New Roman" w:hAnsi="Times New Roman" w:cs="Times New Roman"/>
          <w:sz w:val="24"/>
          <w:szCs w:val="24"/>
          <w:lang w:val="vi-VN"/>
        </w:rPr>
        <w:t xml:space="preserve"> ___________ sweet</w:t>
      </w:r>
      <w:r w:rsidRPr="00FE1749">
        <w:rPr>
          <w:rFonts w:ascii="Times New Roman" w:hAnsi="Times New Roman" w:cs="Times New Roman"/>
          <w:sz w:val="24"/>
          <w:szCs w:val="24"/>
          <w:lang w:val="vi-VN"/>
        </w:rPr>
        <w:t xml:space="preserve"> potato.</w:t>
      </w:r>
    </w:p>
    <w:p w:rsidR="00DC0955" w:rsidRPr="00FE1749" w:rsidRDefault="00C1135A">
      <w:pPr>
        <w:numPr>
          <w:ilvl w:val="0"/>
          <w:numId w:val="143"/>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Snack</w:t>
      </w:r>
      <w:r w:rsidRPr="00FE1749">
        <w:rPr>
          <w:rFonts w:ascii="Times New Roman" w:hAnsi="Times New Roman" w:cs="Times New Roman"/>
          <w:sz w:val="24"/>
          <w:szCs w:val="24"/>
          <w:lang w:val="vi-VN"/>
        </w:rPr>
        <w:t>: hard-boiled eggs and carrot sticks</w:t>
      </w:r>
    </w:p>
    <w:p w:rsidR="00DC0955" w:rsidRPr="00FE1749" w:rsidRDefault="00C1135A">
      <w:pPr>
        <w:numPr>
          <w:ilvl w:val="0"/>
          <w:numId w:val="143"/>
        </w:num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Dinner</w:t>
      </w:r>
      <w:r w:rsidRPr="00FE1749">
        <w:rPr>
          <w:rFonts w:ascii="Times New Roman" w:hAnsi="Times New Roman" w:cs="Times New Roman"/>
          <w:sz w:val="24"/>
          <w:szCs w:val="24"/>
          <w:lang w:val="vi-VN"/>
        </w:rPr>
        <w:t>: fish, green beans with brown rice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Just follow our </w:t>
      </w:r>
      <w:r w:rsidRPr="00FE1749">
        <w:rPr>
          <w:rFonts w:ascii="Times New Roman" w:hAnsi="Times New Roman" w:cs="Times New Roman"/>
          <w:b/>
          <w:bCs/>
          <w:sz w:val="24"/>
          <w:szCs w:val="24"/>
          <w:lang w:val="vi-VN"/>
        </w:rPr>
        <w:t>(4)</w:t>
      </w:r>
      <w:r w:rsidRPr="00FE1749">
        <w:rPr>
          <w:rFonts w:ascii="Times New Roman" w:hAnsi="Times New Roman" w:cs="Times New Roman"/>
          <w:sz w:val="24"/>
          <w:szCs w:val="24"/>
          <w:lang w:val="vi-VN"/>
        </w:rPr>
        <w:t xml:space="preserve"> ____________ and you won’t look different from a famous </w:t>
      </w:r>
      <w:r w:rsidRPr="00FE1749">
        <w:rPr>
          <w:rFonts w:ascii="Times New Roman" w:hAnsi="Times New Roman" w:cs="Times New Roman"/>
          <w:b/>
          <w:bCs/>
          <w:sz w:val="24"/>
          <w:szCs w:val="24"/>
          <w:lang w:val="vi-VN"/>
        </w:rPr>
        <w:t>(5)</w:t>
      </w:r>
      <w:r w:rsidRPr="00FE1749">
        <w:rPr>
          <w:rFonts w:ascii="Times New Roman" w:hAnsi="Times New Roman" w:cs="Times New Roman"/>
          <w:sz w:val="24"/>
          <w:szCs w:val="24"/>
          <w:lang w:val="vi-VN"/>
        </w:rPr>
        <w:t xml:space="preserve"> ______________.</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Borders>
              <w:top w:val="nil"/>
              <w:left w:val="nil"/>
              <w:bottom w:val="nil"/>
              <w:right w:val="nil"/>
            </w:tcBorders>
          </w:tcPr>
          <w:p w:rsidR="00DC0955" w:rsidRPr="00FE1749" w:rsidRDefault="00C1135A">
            <w:pPr>
              <w:numPr>
                <w:ilvl w:val="0"/>
                <w:numId w:val="144"/>
              </w:numPr>
              <w:rPr>
                <w:rFonts w:ascii="Times New Roman" w:hAnsi="Times New Roman" w:cs="Times New Roman"/>
                <w:sz w:val="24"/>
                <w:szCs w:val="24"/>
                <w:lang w:val="vi-VN"/>
              </w:rPr>
            </w:pPr>
            <w:r w:rsidRPr="00FE1749">
              <w:rPr>
                <w:rFonts w:ascii="Times New Roman" w:hAnsi="Times New Roman" w:cs="Times New Roman"/>
                <w:sz w:val="24"/>
                <w:szCs w:val="24"/>
                <w:lang w:val="vi-VN"/>
              </w:rPr>
              <w:t>A. regularly</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B.fiercely</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never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practical</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1. </w:t>
            </w:r>
            <w:r w:rsidRPr="00FE1749">
              <w:rPr>
                <w:rFonts w:ascii="Times New Roman" w:hAnsi="Times New Roman" w:cs="Times New Roman"/>
                <w:sz w:val="24"/>
                <w:szCs w:val="24"/>
                <w:lang w:val="vi-VN"/>
              </w:rPr>
              <w:t>__________</w:t>
            </w:r>
          </w:p>
        </w:tc>
      </w:tr>
      <w:tr w:rsidR="00DC0955" w:rsidRPr="00FE1749">
        <w:tc>
          <w:tcPr>
            <w:tcW w:w="2834" w:type="dxa"/>
            <w:tcBorders>
              <w:top w:val="nil"/>
              <w:left w:val="nil"/>
              <w:bottom w:val="nil"/>
              <w:right w:val="nil"/>
            </w:tcBorders>
          </w:tcPr>
          <w:p w:rsidR="00DC0955" w:rsidRPr="00FE1749" w:rsidRDefault="00C1135A">
            <w:pPr>
              <w:numPr>
                <w:ilvl w:val="0"/>
                <w:numId w:val="144"/>
              </w:numPr>
              <w:rPr>
                <w:rFonts w:ascii="Times New Roman" w:hAnsi="Times New Roman" w:cs="Times New Roman"/>
                <w:sz w:val="24"/>
                <w:szCs w:val="24"/>
                <w:lang w:val="vi-VN"/>
              </w:rPr>
            </w:pPr>
            <w:r w:rsidRPr="00FE1749">
              <w:rPr>
                <w:rFonts w:ascii="Times New Roman" w:hAnsi="Times New Roman" w:cs="Times New Roman"/>
                <w:sz w:val="24"/>
                <w:szCs w:val="24"/>
                <w:lang w:val="vi-VN"/>
              </w:rPr>
              <w:t>A. taught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B.dirty</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rude</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scrambled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 __________</w:t>
            </w:r>
          </w:p>
        </w:tc>
      </w:tr>
      <w:tr w:rsidR="00DC0955" w:rsidRPr="00FE1749">
        <w:tc>
          <w:tcPr>
            <w:tcW w:w="2834" w:type="dxa"/>
            <w:tcBorders>
              <w:top w:val="nil"/>
              <w:left w:val="nil"/>
              <w:bottom w:val="nil"/>
              <w:right w:val="nil"/>
            </w:tcBorders>
          </w:tcPr>
          <w:p w:rsidR="00DC0955" w:rsidRPr="00FE1749" w:rsidRDefault="00C1135A">
            <w:pPr>
              <w:numPr>
                <w:ilvl w:val="0"/>
                <w:numId w:val="144"/>
              </w:numPr>
              <w:rPr>
                <w:rFonts w:ascii="Times New Roman" w:hAnsi="Times New Roman" w:cs="Times New Roman"/>
                <w:sz w:val="24"/>
                <w:szCs w:val="24"/>
                <w:lang w:val="vi-VN"/>
              </w:rPr>
            </w:pPr>
            <w:r w:rsidRPr="00FE1749">
              <w:rPr>
                <w:rFonts w:ascii="Times New Roman" w:hAnsi="Times New Roman" w:cs="Times New Roman"/>
                <w:sz w:val="24"/>
                <w:szCs w:val="24"/>
                <w:lang w:val="vi-VN"/>
              </w:rPr>
              <w:t>A. tender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B.baked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same</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developed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 __________</w:t>
            </w:r>
          </w:p>
        </w:tc>
      </w:tr>
      <w:tr w:rsidR="00DC0955" w:rsidRPr="00FE1749">
        <w:tc>
          <w:tcPr>
            <w:tcW w:w="2834" w:type="dxa"/>
            <w:tcBorders>
              <w:top w:val="nil"/>
              <w:left w:val="nil"/>
              <w:bottom w:val="nil"/>
              <w:right w:val="nil"/>
            </w:tcBorders>
          </w:tcPr>
          <w:p w:rsidR="00DC0955" w:rsidRPr="00FE1749" w:rsidRDefault="00C1135A">
            <w:pPr>
              <w:numPr>
                <w:ilvl w:val="0"/>
                <w:numId w:val="144"/>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A. motherhood</w:t>
            </w:r>
          </w:p>
        </w:tc>
        <w:tc>
          <w:tcPr>
            <w:tcW w:w="2835" w:type="dxa"/>
            <w:tcBorders>
              <w:top w:val="nil"/>
              <w:left w:val="nil"/>
              <w:bottom w:val="nil"/>
              <w:right w:val="nil"/>
            </w:tcBorders>
          </w:tcPr>
          <w:p w:rsidR="00DC0955" w:rsidRPr="00FE1749" w:rsidRDefault="00C1135A">
            <w:pPr>
              <w:numPr>
                <w:ilvl w:val="0"/>
                <w:numId w:val="118"/>
              </w:numPr>
              <w:rPr>
                <w:rFonts w:ascii="Times New Roman" w:hAnsi="Times New Roman" w:cs="Times New Roman"/>
                <w:sz w:val="24"/>
                <w:szCs w:val="24"/>
                <w:lang w:val="vi-VN"/>
              </w:rPr>
            </w:pPr>
            <w:r w:rsidRPr="00FE1749">
              <w:rPr>
                <w:rFonts w:ascii="Times New Roman" w:hAnsi="Times New Roman" w:cs="Times New Roman"/>
                <w:sz w:val="24"/>
                <w:szCs w:val="24"/>
                <w:lang w:val="vi-VN"/>
              </w:rPr>
              <w:t>safety vest</w:t>
            </w:r>
          </w:p>
        </w:tc>
        <w:tc>
          <w:tcPr>
            <w:tcW w:w="2835" w:type="dxa"/>
            <w:tcBorders>
              <w:top w:val="nil"/>
              <w:left w:val="nil"/>
              <w:bottom w:val="nil"/>
              <w:right w:val="nil"/>
            </w:tcBorders>
          </w:tcPr>
          <w:p w:rsidR="00DC0955" w:rsidRPr="00FE1749" w:rsidRDefault="00C1135A">
            <w:pPr>
              <w:numPr>
                <w:ilvl w:val="0"/>
                <w:numId w:val="118"/>
              </w:numPr>
              <w:rPr>
                <w:rFonts w:ascii="Times New Roman" w:hAnsi="Times New Roman" w:cs="Times New Roman"/>
                <w:sz w:val="24"/>
                <w:szCs w:val="24"/>
                <w:lang w:val="vi-VN"/>
              </w:rPr>
            </w:pPr>
            <w:r w:rsidRPr="00FE1749">
              <w:rPr>
                <w:rFonts w:ascii="Times New Roman" w:hAnsi="Times New Roman" w:cs="Times New Roman"/>
                <w:sz w:val="24"/>
                <w:szCs w:val="24"/>
                <w:lang w:val="vi-VN"/>
              </w:rPr>
              <w:t>inventor</w:t>
            </w:r>
          </w:p>
        </w:tc>
        <w:tc>
          <w:tcPr>
            <w:tcW w:w="2835" w:type="dxa"/>
            <w:tcBorders>
              <w:top w:val="nil"/>
              <w:left w:val="nil"/>
              <w:bottom w:val="nil"/>
              <w:right w:val="nil"/>
            </w:tcBorders>
          </w:tcPr>
          <w:p w:rsidR="00DC0955" w:rsidRPr="00FE1749" w:rsidRDefault="00C1135A">
            <w:pPr>
              <w:numPr>
                <w:ilvl w:val="0"/>
                <w:numId w:val="118"/>
              </w:numPr>
              <w:rPr>
                <w:rFonts w:ascii="Times New Roman" w:hAnsi="Times New Roman" w:cs="Times New Roman"/>
                <w:sz w:val="24"/>
                <w:szCs w:val="24"/>
                <w:lang w:val="vi-VN"/>
              </w:rPr>
            </w:pPr>
            <w:r w:rsidRPr="00FE1749">
              <w:rPr>
                <w:rFonts w:ascii="Times New Roman" w:hAnsi="Times New Roman" w:cs="Times New Roman"/>
                <w:sz w:val="24"/>
                <w:szCs w:val="24"/>
                <w:lang w:val="vi-VN"/>
              </w:rPr>
              <w:t>instructions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4.___________</w:t>
            </w:r>
          </w:p>
        </w:tc>
      </w:tr>
      <w:tr w:rsidR="00DC0955" w:rsidRPr="00FE1749">
        <w:tc>
          <w:tcPr>
            <w:tcW w:w="2834" w:type="dxa"/>
            <w:tcBorders>
              <w:top w:val="nil"/>
              <w:left w:val="nil"/>
              <w:bottom w:val="nil"/>
              <w:right w:val="nil"/>
            </w:tcBorders>
          </w:tcPr>
          <w:p w:rsidR="00DC0955" w:rsidRPr="00FE1749" w:rsidRDefault="00C1135A">
            <w:pPr>
              <w:numPr>
                <w:ilvl w:val="0"/>
                <w:numId w:val="144"/>
              </w:numPr>
              <w:rPr>
                <w:rFonts w:ascii="Times New Roman" w:hAnsi="Times New Roman" w:cs="Times New Roman"/>
                <w:sz w:val="24"/>
                <w:szCs w:val="24"/>
                <w:lang w:val="vi-VN"/>
              </w:rPr>
            </w:pPr>
            <w:r w:rsidRPr="00FE1749">
              <w:rPr>
                <w:rFonts w:ascii="Times New Roman" w:hAnsi="Times New Roman" w:cs="Times New Roman"/>
                <w:sz w:val="24"/>
                <w:szCs w:val="24"/>
                <w:lang w:val="vi-VN"/>
              </w:rPr>
              <w:t>A. taxi-driver</w:t>
            </w:r>
          </w:p>
        </w:tc>
        <w:tc>
          <w:tcPr>
            <w:tcW w:w="2835" w:type="dxa"/>
            <w:tcBorders>
              <w:top w:val="nil"/>
              <w:left w:val="nil"/>
              <w:bottom w:val="nil"/>
              <w:right w:val="nil"/>
            </w:tcBorders>
          </w:tcPr>
          <w:p w:rsidR="00DC0955" w:rsidRPr="00FE1749" w:rsidRDefault="00C1135A">
            <w:pPr>
              <w:numPr>
                <w:ilvl w:val="0"/>
                <w:numId w:val="139"/>
              </w:numPr>
              <w:rPr>
                <w:rFonts w:ascii="Times New Roman" w:hAnsi="Times New Roman" w:cs="Times New Roman"/>
                <w:sz w:val="24"/>
                <w:szCs w:val="24"/>
                <w:lang w:val="vi-VN"/>
              </w:rPr>
            </w:pPr>
            <w:r w:rsidRPr="00FE1749">
              <w:rPr>
                <w:rFonts w:ascii="Times New Roman" w:hAnsi="Times New Roman" w:cs="Times New Roman"/>
                <w:sz w:val="24"/>
                <w:szCs w:val="24"/>
                <w:lang w:val="vi-VN"/>
              </w:rPr>
              <w:t>mathematician</w:t>
            </w:r>
          </w:p>
        </w:tc>
        <w:tc>
          <w:tcPr>
            <w:tcW w:w="2835" w:type="dxa"/>
            <w:tcBorders>
              <w:top w:val="nil"/>
              <w:left w:val="nil"/>
              <w:bottom w:val="nil"/>
              <w:right w:val="nil"/>
            </w:tcBorders>
          </w:tcPr>
          <w:p w:rsidR="00DC0955" w:rsidRPr="00FE1749" w:rsidRDefault="00C1135A">
            <w:pPr>
              <w:numPr>
                <w:ilvl w:val="0"/>
                <w:numId w:val="107"/>
              </w:numPr>
              <w:rPr>
                <w:rFonts w:ascii="Times New Roman" w:hAnsi="Times New Roman" w:cs="Times New Roman"/>
                <w:sz w:val="24"/>
                <w:szCs w:val="24"/>
                <w:lang w:val="vi-VN"/>
              </w:rPr>
            </w:pPr>
            <w:r w:rsidRPr="00FE1749">
              <w:rPr>
                <w:rFonts w:ascii="Times New Roman" w:hAnsi="Times New Roman" w:cs="Times New Roman"/>
                <w:sz w:val="24"/>
                <w:szCs w:val="24"/>
                <w:lang w:val="vi-VN"/>
              </w:rPr>
              <w:t>scientist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bodybuilder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 __________</w:t>
            </w:r>
          </w:p>
        </w:tc>
      </w:tr>
    </w:tbl>
    <w:p w:rsidR="00DC0955" w:rsidRPr="00FE1749" w:rsidRDefault="00C1135A">
      <w:pPr>
        <w:numPr>
          <w:ilvl w:val="0"/>
          <w:numId w:val="141"/>
        </w:numPr>
        <w:jc w:val="both"/>
        <w:rPr>
          <w:rFonts w:ascii="Times New Roman" w:hAnsi="Times New Roman" w:cs="Times New Roman"/>
          <w:sz w:val="24"/>
          <w:szCs w:val="24"/>
          <w:lang w:val="vi-VN"/>
        </w:rPr>
      </w:pPr>
      <w:r w:rsidRPr="00FE1749">
        <w:rPr>
          <w:rFonts w:ascii="Times New Roman" w:hAnsi="Times New Roman" w:cs="Times New Roman"/>
          <w:b/>
          <w:bCs/>
          <w:color w:val="0B02BE"/>
          <w:sz w:val="24"/>
          <w:szCs w:val="24"/>
          <w:u w:val="single"/>
          <w:lang w:val="vi-VN"/>
        </w:rPr>
        <w:t>KEYS - ĐÁP ÁN</w:t>
      </w:r>
      <w:r w:rsidRPr="00FE1749">
        <w:rPr>
          <w:rFonts w:ascii="Times New Roman" w:hAnsi="Times New Roman" w:cs="Times New Roman"/>
          <w:color w:val="0B02BE"/>
          <w:sz w:val="24"/>
          <w:szCs w:val="24"/>
          <w:lang w:val="vi-VN"/>
        </w:rPr>
        <w:t>:</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1</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2</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3</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4</w:t>
            </w:r>
          </w:p>
        </w:tc>
        <w:tc>
          <w:tcPr>
            <w:tcW w:w="2835" w:type="dxa"/>
          </w:tcPr>
          <w:p w:rsidR="00DC0955" w:rsidRPr="00FE1749" w:rsidRDefault="00C1135A">
            <w:pPr>
              <w:jc w:val="center"/>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Câu 5</w:t>
            </w:r>
          </w:p>
        </w:tc>
      </w:tr>
      <w:tr w:rsidR="00DC0955" w:rsidRPr="00FE1749">
        <w:tc>
          <w:tcPr>
            <w:tcW w:w="2834" w:type="dxa"/>
          </w:tcPr>
          <w:p w:rsidR="00DC0955" w:rsidRPr="00FE1749" w:rsidRDefault="00C1135A">
            <w:pPr>
              <w:numPr>
                <w:ilvl w:val="0"/>
                <w:numId w:val="145"/>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regularly</w:t>
            </w:r>
          </w:p>
        </w:tc>
        <w:tc>
          <w:tcPr>
            <w:tcW w:w="2835" w:type="dxa"/>
          </w:tcPr>
          <w:p w:rsidR="00DC0955" w:rsidRPr="00FE1749" w:rsidRDefault="00C1135A">
            <w:pPr>
              <w:numPr>
                <w:ilvl w:val="0"/>
                <w:numId w:val="139"/>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scrambled</w:t>
            </w:r>
          </w:p>
        </w:tc>
        <w:tc>
          <w:tcPr>
            <w:tcW w:w="2835" w:type="dxa"/>
          </w:tcPr>
          <w:p w:rsidR="00DC0955" w:rsidRPr="00FE1749" w:rsidRDefault="00C1135A">
            <w:pPr>
              <w:numPr>
                <w:ilvl w:val="0"/>
                <w:numId w:val="145"/>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baked</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D.instructions</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 bodybuilder</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46"/>
        </w:numPr>
        <w:jc w:val="both"/>
        <w:rPr>
          <w:rFonts w:ascii="Times New Roman" w:hAnsi="Times New Roman" w:cs="Times New Roman"/>
          <w:sz w:val="24"/>
          <w:szCs w:val="24"/>
          <w:lang w:val="vi-VN"/>
        </w:rPr>
      </w:pPr>
      <w:r w:rsidRPr="00FE1749">
        <w:rPr>
          <w:rFonts w:ascii="Times New Roman" w:hAnsi="Times New Roman" w:cs="Times New Roman"/>
          <w:b/>
          <w:bCs/>
          <w:color w:val="0070C0"/>
          <w:sz w:val="24"/>
          <w:szCs w:val="24"/>
          <w:u w:val="single"/>
          <w:lang w:val="vi-VN"/>
        </w:rPr>
        <w:t>PASSAGE 8:</w:t>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Read the following passage and choose the best answer (A, B, C or D) to fill in the blanks</w:t>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(1.25 pts)</w:t>
      </w:r>
    </w:p>
    <w:p w:rsidR="00DC0955" w:rsidRPr="00FE1749" w:rsidRDefault="00C1135A">
      <w:pPr>
        <w:jc w:val="both"/>
        <w:rPr>
          <w:rFonts w:ascii="Times New Roman" w:hAnsi="Times New Roman" w:cs="Times New Roman"/>
          <w:b/>
          <w:bCs/>
          <w:color w:val="FF0000"/>
          <w:sz w:val="24"/>
          <w:szCs w:val="24"/>
          <w:lang w:val="vi-VN"/>
        </w:rPr>
      </w:pPr>
      <w:r w:rsidRPr="00FE1749">
        <w:rPr>
          <w:rFonts w:ascii="Times New Roman" w:hAnsi="Times New Roman" w:cs="Times New Roman"/>
          <w:color w:val="FF0000"/>
          <w:sz w:val="24"/>
          <w:szCs w:val="24"/>
          <w:lang w:val="vi-VN"/>
        </w:rPr>
        <w:t xml:space="preserve">                                       </w:t>
      </w:r>
      <w:r w:rsidRPr="00FE1749">
        <w:rPr>
          <w:rFonts w:ascii="Times New Roman" w:hAnsi="Times New Roman" w:cs="Times New Roman"/>
          <w:b/>
          <w:bCs/>
          <w:color w:val="FF0000"/>
          <w:sz w:val="24"/>
          <w:szCs w:val="24"/>
          <w:lang w:val="vi-VN"/>
        </w:rPr>
        <w:t>CAN I JUMP AS HIGH AS NBA* STARS?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sz w:val="24"/>
          <w:szCs w:val="24"/>
          <w:lang w:val="vi-VN"/>
        </w:rPr>
        <w:t xml:space="preserve">  </w:t>
      </w:r>
      <w:r w:rsidRPr="00FE1749">
        <w:rPr>
          <w:rFonts w:ascii="Times New Roman" w:hAnsi="Times New Roman" w:cs="Times New Roman"/>
          <w:sz w:val="24"/>
          <w:szCs w:val="24"/>
          <w:lang w:val="vi-VN"/>
        </w:rPr>
        <w:t xml:space="preserve">         No, you cannot </w:t>
      </w:r>
      <w:r w:rsidRPr="00FE1749">
        <w:rPr>
          <w:rFonts w:ascii="Times New Roman" w:hAnsi="Times New Roman" w:cs="Times New Roman"/>
          <w:b/>
          <w:bCs/>
          <w:sz w:val="24"/>
          <w:szCs w:val="24"/>
          <w:lang w:val="vi-VN"/>
        </w:rPr>
        <w:t>(1)</w:t>
      </w:r>
      <w:r w:rsidRPr="00FE1749">
        <w:rPr>
          <w:rFonts w:ascii="Times New Roman" w:hAnsi="Times New Roman" w:cs="Times New Roman"/>
          <w:sz w:val="24"/>
          <w:szCs w:val="24"/>
          <w:lang w:val="vi-VN"/>
        </w:rPr>
        <w:t xml:space="preserve"> _________ you do not eat as much as them. A basketball </w:t>
      </w:r>
      <w:r w:rsidRPr="00FE1749">
        <w:rPr>
          <w:rFonts w:ascii="Times New Roman" w:hAnsi="Times New Roman" w:cs="Times New Roman"/>
          <w:b/>
          <w:bCs/>
          <w:sz w:val="24"/>
          <w:szCs w:val="24"/>
          <w:lang w:val="vi-VN"/>
        </w:rPr>
        <w:t>(2)</w:t>
      </w:r>
      <w:r w:rsidRPr="00FE1749">
        <w:rPr>
          <w:rFonts w:ascii="Times New Roman" w:hAnsi="Times New Roman" w:cs="Times New Roman"/>
          <w:sz w:val="24"/>
          <w:szCs w:val="24"/>
          <w:lang w:val="vi-VN"/>
        </w:rPr>
        <w:t xml:space="preserve"> _________ needs between 2,500 and 5,000 calories per day. Bananas contain helpful </w:t>
      </w:r>
      <w:r w:rsidRPr="00FE1749">
        <w:rPr>
          <w:rFonts w:ascii="Times New Roman" w:hAnsi="Times New Roman" w:cs="Times New Roman"/>
          <w:b/>
          <w:bCs/>
          <w:sz w:val="24"/>
          <w:szCs w:val="24"/>
          <w:lang w:val="vi-VN"/>
        </w:rPr>
        <w:t>(3)</w:t>
      </w:r>
      <w:r w:rsidRPr="00FE1749">
        <w:rPr>
          <w:rFonts w:ascii="Times New Roman" w:hAnsi="Times New Roman" w:cs="Times New Roman"/>
          <w:sz w:val="24"/>
          <w:szCs w:val="24"/>
          <w:lang w:val="vi-VN"/>
        </w:rPr>
        <w:t xml:space="preserve"> ________</w:t>
      </w:r>
      <w:r w:rsidRPr="00FE1749">
        <w:rPr>
          <w:rFonts w:ascii="Times New Roman" w:hAnsi="Times New Roman" w:cs="Times New Roman"/>
          <w:sz w:val="24"/>
          <w:szCs w:val="24"/>
          <w:lang w:val="vi-VN"/>
        </w:rPr>
        <w:t xml:space="preserve">_____ that make the body feel full of energy. Each banana, on </w:t>
      </w:r>
      <w:r w:rsidRPr="00FE1749">
        <w:rPr>
          <w:rFonts w:ascii="Times New Roman" w:hAnsi="Times New Roman" w:cs="Times New Roman"/>
          <w:b/>
          <w:bCs/>
          <w:sz w:val="24"/>
          <w:szCs w:val="24"/>
          <w:lang w:val="vi-VN"/>
        </w:rPr>
        <w:t>(4)</w:t>
      </w:r>
      <w:r w:rsidRPr="00FE1749">
        <w:rPr>
          <w:rFonts w:ascii="Times New Roman" w:hAnsi="Times New Roman" w:cs="Times New Roman"/>
          <w:sz w:val="24"/>
          <w:szCs w:val="24"/>
          <w:lang w:val="vi-VN"/>
        </w:rPr>
        <w:t xml:space="preserve"> __________, contains 30g of carbohydrates, and about 0.01g of vitamin C. Especially, bananas are a rich source of potassium, about 0.4g of each. Potassium reduces a sudden pain in muscles. T</w:t>
      </w:r>
      <w:r w:rsidRPr="00FE1749">
        <w:rPr>
          <w:rFonts w:ascii="Times New Roman" w:hAnsi="Times New Roman" w:cs="Times New Roman"/>
          <w:sz w:val="24"/>
          <w:szCs w:val="24"/>
          <w:lang w:val="vi-VN"/>
        </w:rPr>
        <w:t xml:space="preserve">hat is why a wise basketball player often enjoys a banana before or </w:t>
      </w:r>
      <w:r w:rsidRPr="00FE1749">
        <w:rPr>
          <w:rFonts w:ascii="Times New Roman" w:hAnsi="Times New Roman" w:cs="Times New Roman"/>
          <w:b/>
          <w:bCs/>
          <w:sz w:val="24"/>
          <w:szCs w:val="24"/>
          <w:lang w:val="vi-VN"/>
        </w:rPr>
        <w:t>(5)</w:t>
      </w:r>
      <w:r w:rsidRPr="00FE1749">
        <w:rPr>
          <w:rFonts w:ascii="Times New Roman" w:hAnsi="Times New Roman" w:cs="Times New Roman"/>
          <w:sz w:val="24"/>
          <w:szCs w:val="24"/>
          <w:lang w:val="vi-VN"/>
        </w:rPr>
        <w:t xml:space="preserve"> _________ the game.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 </w:t>
      </w:r>
      <w:r w:rsidRPr="00FE1749">
        <w:rPr>
          <w:rFonts w:ascii="Times New Roman" w:hAnsi="Times New Roman" w:cs="Times New Roman"/>
          <w:b/>
          <w:bCs/>
          <w:sz w:val="24"/>
          <w:szCs w:val="24"/>
          <w:lang w:val="vi-VN"/>
        </w:rPr>
        <w:t xml:space="preserve">NBA </w:t>
      </w:r>
      <w:r w:rsidRPr="00FE1749">
        <w:rPr>
          <w:rFonts w:ascii="Times New Roman" w:hAnsi="Times New Roman" w:cs="Times New Roman"/>
          <w:sz w:val="24"/>
          <w:szCs w:val="24"/>
          <w:lang w:val="vi-VN"/>
        </w:rPr>
        <w:t>(The National Basketball Association): a professional basketball league in North America.</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rPr>
          <w:trHeight w:val="667"/>
        </w:trPr>
        <w:tc>
          <w:tcPr>
            <w:tcW w:w="2834" w:type="dxa"/>
            <w:tcBorders>
              <w:top w:val="nil"/>
              <w:left w:val="nil"/>
              <w:bottom w:val="nil"/>
              <w:right w:val="nil"/>
            </w:tcBorders>
          </w:tcPr>
          <w:p w:rsidR="00DC0955" w:rsidRPr="00FE1749" w:rsidRDefault="00C1135A">
            <w:pPr>
              <w:numPr>
                <w:ilvl w:val="0"/>
                <w:numId w:val="147"/>
              </w:numPr>
              <w:rPr>
                <w:rFonts w:ascii="Times New Roman" w:hAnsi="Times New Roman" w:cs="Times New Roman"/>
                <w:sz w:val="24"/>
                <w:szCs w:val="24"/>
                <w:lang w:val="vi-VN"/>
              </w:rPr>
            </w:pPr>
            <w:r w:rsidRPr="00FE1749">
              <w:rPr>
                <w:rFonts w:ascii="Times New Roman" w:hAnsi="Times New Roman" w:cs="Times New Roman"/>
                <w:sz w:val="24"/>
                <w:szCs w:val="24"/>
                <w:lang w:val="vi-VN"/>
              </w:rPr>
              <w:t>A. if</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B.or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so</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and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1) ____________</w:t>
            </w:r>
          </w:p>
        </w:tc>
      </w:tr>
      <w:tr w:rsidR="00DC0955" w:rsidRPr="00FE1749">
        <w:trPr>
          <w:trHeight w:val="631"/>
        </w:trPr>
        <w:tc>
          <w:tcPr>
            <w:tcW w:w="2834" w:type="dxa"/>
            <w:tcBorders>
              <w:top w:val="nil"/>
              <w:left w:val="nil"/>
              <w:bottom w:val="nil"/>
              <w:right w:val="nil"/>
            </w:tcBorders>
          </w:tcPr>
          <w:p w:rsidR="00DC0955" w:rsidRPr="00FE1749" w:rsidRDefault="00C1135A">
            <w:pPr>
              <w:numPr>
                <w:ilvl w:val="0"/>
                <w:numId w:val="147"/>
              </w:numPr>
              <w:rPr>
                <w:rFonts w:ascii="Times New Roman" w:hAnsi="Times New Roman" w:cs="Times New Roman"/>
                <w:sz w:val="24"/>
                <w:szCs w:val="24"/>
                <w:lang w:val="vi-VN"/>
              </w:rPr>
            </w:pPr>
            <w:r w:rsidRPr="00FE1749">
              <w:rPr>
                <w:rFonts w:ascii="Times New Roman" w:hAnsi="Times New Roman" w:cs="Times New Roman"/>
                <w:sz w:val="24"/>
                <w:szCs w:val="24"/>
                <w:lang w:val="vi-VN"/>
              </w:rPr>
              <w:t>A. swimmer</w:t>
            </w:r>
          </w:p>
        </w:tc>
        <w:tc>
          <w:tcPr>
            <w:tcW w:w="2835" w:type="dxa"/>
            <w:tcBorders>
              <w:top w:val="nil"/>
              <w:left w:val="nil"/>
              <w:bottom w:val="nil"/>
              <w:right w:val="nil"/>
            </w:tcBorders>
          </w:tcPr>
          <w:p w:rsidR="00DC0955" w:rsidRPr="00FE1749" w:rsidRDefault="00C1135A">
            <w:pPr>
              <w:numPr>
                <w:ilvl w:val="0"/>
                <w:numId w:val="107"/>
              </w:numPr>
              <w:rPr>
                <w:rFonts w:ascii="Times New Roman" w:hAnsi="Times New Roman" w:cs="Times New Roman"/>
                <w:sz w:val="24"/>
                <w:szCs w:val="24"/>
                <w:lang w:val="vi-VN"/>
              </w:rPr>
            </w:pPr>
            <w:r w:rsidRPr="00FE1749">
              <w:rPr>
                <w:rFonts w:ascii="Times New Roman" w:hAnsi="Times New Roman" w:cs="Times New Roman"/>
                <w:sz w:val="24"/>
                <w:szCs w:val="24"/>
                <w:lang w:val="vi-VN"/>
              </w:rPr>
              <w:t>player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C. </w:t>
            </w:r>
            <w:r w:rsidRPr="00FE1749">
              <w:rPr>
                <w:rFonts w:ascii="Times New Roman" w:hAnsi="Times New Roman" w:cs="Times New Roman"/>
                <w:sz w:val="24"/>
                <w:szCs w:val="24"/>
                <w:lang w:val="vi-VN"/>
              </w:rPr>
              <w:t>diver</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architect</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2) _____________</w:t>
            </w:r>
          </w:p>
        </w:tc>
      </w:tr>
      <w:tr w:rsidR="00DC0955" w:rsidRPr="00FE1749">
        <w:trPr>
          <w:trHeight w:val="619"/>
        </w:trPr>
        <w:tc>
          <w:tcPr>
            <w:tcW w:w="2834" w:type="dxa"/>
            <w:tcBorders>
              <w:top w:val="nil"/>
              <w:left w:val="nil"/>
              <w:bottom w:val="nil"/>
              <w:right w:val="nil"/>
            </w:tcBorders>
          </w:tcPr>
          <w:p w:rsidR="00DC0955" w:rsidRPr="00FE1749" w:rsidRDefault="00C1135A">
            <w:pPr>
              <w:numPr>
                <w:ilvl w:val="0"/>
                <w:numId w:val="147"/>
              </w:numPr>
              <w:rPr>
                <w:rFonts w:ascii="Times New Roman" w:hAnsi="Times New Roman" w:cs="Times New Roman"/>
                <w:sz w:val="24"/>
                <w:szCs w:val="24"/>
                <w:lang w:val="vi-VN"/>
              </w:rPr>
            </w:pPr>
            <w:r w:rsidRPr="00FE1749">
              <w:rPr>
                <w:rFonts w:ascii="Times New Roman" w:hAnsi="Times New Roman" w:cs="Times New Roman"/>
                <w:sz w:val="24"/>
                <w:szCs w:val="24"/>
                <w:lang w:val="vi-VN"/>
              </w:rPr>
              <w:t>A. food</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B.drinks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C. roots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nutrients</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3) _____________</w:t>
            </w:r>
          </w:p>
        </w:tc>
      </w:tr>
      <w:tr w:rsidR="00DC0955" w:rsidRPr="00FE1749">
        <w:tc>
          <w:tcPr>
            <w:tcW w:w="2834" w:type="dxa"/>
            <w:tcBorders>
              <w:top w:val="nil"/>
              <w:left w:val="nil"/>
              <w:bottom w:val="nil"/>
              <w:right w:val="nil"/>
            </w:tcBorders>
          </w:tcPr>
          <w:p w:rsidR="00DC0955" w:rsidRPr="00FE1749" w:rsidRDefault="00C1135A">
            <w:pPr>
              <w:numPr>
                <w:ilvl w:val="0"/>
                <w:numId w:val="147"/>
              </w:numPr>
              <w:rPr>
                <w:rFonts w:ascii="Times New Roman" w:hAnsi="Times New Roman" w:cs="Times New Roman"/>
                <w:sz w:val="24"/>
                <w:szCs w:val="24"/>
                <w:lang w:val="vi-VN"/>
              </w:rPr>
            </w:pPr>
            <w:r w:rsidRPr="00FE1749">
              <w:rPr>
                <w:rFonts w:ascii="Times New Roman" w:hAnsi="Times New Roman" w:cs="Times New Roman"/>
                <w:sz w:val="24"/>
                <w:szCs w:val="24"/>
                <w:lang w:val="vi-VN"/>
              </w:rPr>
              <w:t>A. ends</w:t>
            </w:r>
          </w:p>
        </w:tc>
        <w:tc>
          <w:tcPr>
            <w:tcW w:w="2835" w:type="dxa"/>
            <w:tcBorders>
              <w:top w:val="nil"/>
              <w:left w:val="nil"/>
              <w:bottom w:val="nil"/>
              <w:right w:val="nil"/>
            </w:tcBorders>
          </w:tcPr>
          <w:p w:rsidR="00DC0955" w:rsidRPr="00FE1749" w:rsidRDefault="00C1135A">
            <w:pPr>
              <w:numPr>
                <w:ilvl w:val="0"/>
                <w:numId w:val="107"/>
              </w:numPr>
              <w:rPr>
                <w:rFonts w:ascii="Times New Roman" w:hAnsi="Times New Roman" w:cs="Times New Roman"/>
                <w:sz w:val="24"/>
                <w:szCs w:val="24"/>
                <w:lang w:val="vi-VN"/>
              </w:rPr>
            </w:pPr>
            <w:r w:rsidRPr="00FE1749">
              <w:rPr>
                <w:rFonts w:ascii="Times New Roman" w:hAnsi="Times New Roman" w:cs="Times New Roman"/>
                <w:sz w:val="24"/>
                <w:szCs w:val="24"/>
                <w:lang w:val="vi-VN"/>
              </w:rPr>
              <w:t>armchair</w:t>
            </w:r>
          </w:p>
        </w:tc>
        <w:tc>
          <w:tcPr>
            <w:tcW w:w="2835" w:type="dxa"/>
            <w:tcBorders>
              <w:top w:val="nil"/>
              <w:left w:val="nil"/>
              <w:bottom w:val="nil"/>
              <w:right w:val="nil"/>
            </w:tcBorders>
          </w:tcPr>
          <w:p w:rsidR="00DC0955" w:rsidRPr="00FE1749" w:rsidRDefault="00C1135A">
            <w:pPr>
              <w:numPr>
                <w:ilvl w:val="0"/>
                <w:numId w:val="107"/>
              </w:numPr>
              <w:rPr>
                <w:rFonts w:ascii="Times New Roman" w:hAnsi="Times New Roman" w:cs="Times New Roman"/>
                <w:sz w:val="24"/>
                <w:szCs w:val="24"/>
                <w:lang w:val="vi-VN"/>
              </w:rPr>
            </w:pPr>
            <w:r w:rsidRPr="00FE1749">
              <w:rPr>
                <w:rFonts w:ascii="Times New Roman" w:hAnsi="Times New Roman" w:cs="Times New Roman"/>
                <w:sz w:val="24"/>
                <w:szCs w:val="24"/>
                <w:lang w:val="vi-VN"/>
              </w:rPr>
              <w:t>average</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table</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4) ____________</w:t>
            </w:r>
          </w:p>
        </w:tc>
      </w:tr>
      <w:tr w:rsidR="00DC0955" w:rsidRPr="00FE1749">
        <w:tc>
          <w:tcPr>
            <w:tcW w:w="2834" w:type="dxa"/>
            <w:tcBorders>
              <w:top w:val="nil"/>
              <w:left w:val="nil"/>
              <w:bottom w:val="nil"/>
              <w:right w:val="nil"/>
            </w:tcBorders>
          </w:tcPr>
          <w:p w:rsidR="00DC0955" w:rsidRPr="00FE1749" w:rsidRDefault="00C1135A">
            <w:pPr>
              <w:numPr>
                <w:ilvl w:val="0"/>
                <w:numId w:val="147"/>
              </w:numPr>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A. off </w:t>
            </w:r>
          </w:p>
        </w:tc>
        <w:tc>
          <w:tcPr>
            <w:tcW w:w="2835" w:type="dxa"/>
            <w:tcBorders>
              <w:top w:val="nil"/>
              <w:left w:val="nil"/>
              <w:bottom w:val="nil"/>
              <w:right w:val="nil"/>
            </w:tcBorders>
          </w:tcPr>
          <w:p w:rsidR="00DC0955" w:rsidRPr="00FE1749" w:rsidRDefault="00C1135A">
            <w:pPr>
              <w:numPr>
                <w:ilvl w:val="0"/>
                <w:numId w:val="139"/>
              </w:numPr>
              <w:rPr>
                <w:rFonts w:ascii="Times New Roman" w:hAnsi="Times New Roman" w:cs="Times New Roman"/>
                <w:sz w:val="24"/>
                <w:szCs w:val="24"/>
                <w:lang w:val="vi-VN"/>
              </w:rPr>
            </w:pPr>
            <w:r w:rsidRPr="00FE1749">
              <w:rPr>
                <w:rFonts w:ascii="Times New Roman" w:hAnsi="Times New Roman" w:cs="Times New Roman"/>
                <w:sz w:val="24"/>
                <w:szCs w:val="24"/>
                <w:lang w:val="vi-VN"/>
              </w:rPr>
              <w:t>under</w:t>
            </w:r>
          </w:p>
        </w:tc>
        <w:tc>
          <w:tcPr>
            <w:tcW w:w="2835" w:type="dxa"/>
            <w:tcBorders>
              <w:top w:val="nil"/>
              <w:left w:val="nil"/>
              <w:bottom w:val="nil"/>
              <w:right w:val="nil"/>
            </w:tcBorders>
          </w:tcPr>
          <w:p w:rsidR="00DC0955" w:rsidRPr="00FE1749" w:rsidRDefault="00C1135A">
            <w:pPr>
              <w:numPr>
                <w:ilvl w:val="0"/>
                <w:numId w:val="107"/>
              </w:numPr>
              <w:rPr>
                <w:rFonts w:ascii="Times New Roman" w:hAnsi="Times New Roman" w:cs="Times New Roman"/>
                <w:sz w:val="24"/>
                <w:szCs w:val="24"/>
                <w:lang w:val="vi-VN"/>
              </w:rPr>
            </w:pPr>
            <w:r w:rsidRPr="00FE1749">
              <w:rPr>
                <w:rFonts w:ascii="Times New Roman" w:hAnsi="Times New Roman" w:cs="Times New Roman"/>
                <w:sz w:val="24"/>
                <w:szCs w:val="24"/>
                <w:lang w:val="vi-VN"/>
              </w:rPr>
              <w:t>to</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D. during</w:t>
            </w:r>
          </w:p>
        </w:tc>
        <w:tc>
          <w:tcPr>
            <w:tcW w:w="2835" w:type="dxa"/>
            <w:tcBorders>
              <w:top w:val="nil"/>
              <w:left w:val="nil"/>
              <w:bottom w:val="nil"/>
              <w:right w:val="nil"/>
            </w:tcBorders>
          </w:tcPr>
          <w:p w:rsidR="00DC0955" w:rsidRPr="00FE1749" w:rsidRDefault="00C1135A">
            <w:pPr>
              <w:rPr>
                <w:rFonts w:ascii="Times New Roman" w:hAnsi="Times New Roman" w:cs="Times New Roman"/>
                <w:sz w:val="24"/>
                <w:szCs w:val="24"/>
                <w:lang w:val="vi-VN"/>
              </w:rPr>
            </w:pPr>
            <w:r w:rsidRPr="00FE1749">
              <w:rPr>
                <w:rFonts w:ascii="Times New Roman" w:hAnsi="Times New Roman" w:cs="Times New Roman"/>
                <w:sz w:val="24"/>
                <w:szCs w:val="24"/>
                <w:lang w:val="vi-VN"/>
              </w:rPr>
              <w:t>5) ____________</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numPr>
          <w:ilvl w:val="0"/>
          <w:numId w:val="141"/>
        </w:numPr>
        <w:jc w:val="both"/>
        <w:rPr>
          <w:rFonts w:ascii="Times New Roman" w:hAnsi="Times New Roman" w:cs="Times New Roman"/>
          <w:color w:val="0B02BE"/>
          <w:sz w:val="24"/>
          <w:szCs w:val="24"/>
          <w:lang w:val="vi-VN"/>
        </w:rPr>
      </w:pPr>
      <w:r w:rsidRPr="00FE1749">
        <w:rPr>
          <w:rFonts w:ascii="Times New Roman" w:hAnsi="Times New Roman" w:cs="Times New Roman"/>
          <w:b/>
          <w:bCs/>
          <w:color w:val="0B02BE"/>
          <w:sz w:val="24"/>
          <w:szCs w:val="24"/>
          <w:u w:val="single"/>
          <w:lang w:val="vi-VN"/>
        </w:rPr>
        <w:t>KEYS - ĐÁP ÁN</w:t>
      </w:r>
      <w:r w:rsidRPr="00FE1749">
        <w:rPr>
          <w:rFonts w:ascii="Times New Roman" w:hAnsi="Times New Roman" w:cs="Times New Roman"/>
          <w:color w:val="0B02BE"/>
          <w:sz w:val="24"/>
          <w:szCs w:val="24"/>
          <w:lang w:val="vi-VN"/>
        </w:rPr>
        <w:t>:</w:t>
      </w:r>
    </w:p>
    <w:tbl>
      <w:tblPr>
        <w:tblStyle w:val="TableGrid"/>
        <w:tblW w:w="0" w:type="auto"/>
        <w:tblLook w:val="04A0" w:firstRow="1" w:lastRow="0" w:firstColumn="1" w:lastColumn="0" w:noHBand="0" w:noVBand="1"/>
      </w:tblPr>
      <w:tblGrid>
        <w:gridCol w:w="2834"/>
        <w:gridCol w:w="2835"/>
        <w:gridCol w:w="2835"/>
        <w:gridCol w:w="2835"/>
        <w:gridCol w:w="2835"/>
      </w:tblGrid>
      <w:tr w:rsidR="00DC0955" w:rsidRPr="00FE1749">
        <w:tc>
          <w:tcPr>
            <w:tcW w:w="2834"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Câu 1</w:t>
            </w:r>
          </w:p>
        </w:tc>
        <w:tc>
          <w:tcPr>
            <w:tcW w:w="2835"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Câu 2</w:t>
            </w:r>
          </w:p>
        </w:tc>
        <w:tc>
          <w:tcPr>
            <w:tcW w:w="2835"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Câu 3</w:t>
            </w:r>
          </w:p>
        </w:tc>
        <w:tc>
          <w:tcPr>
            <w:tcW w:w="2835"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Câu 4</w:t>
            </w:r>
          </w:p>
        </w:tc>
        <w:tc>
          <w:tcPr>
            <w:tcW w:w="2835" w:type="dxa"/>
          </w:tcPr>
          <w:p w:rsidR="00DC0955" w:rsidRPr="00FE1749" w:rsidRDefault="00C1135A">
            <w:pPr>
              <w:jc w:val="center"/>
              <w:rPr>
                <w:rFonts w:ascii="Times New Roman" w:hAnsi="Times New Roman" w:cs="Times New Roman"/>
                <w:b/>
                <w:bCs/>
                <w:color w:val="FF0000"/>
                <w:sz w:val="24"/>
                <w:szCs w:val="24"/>
                <w:lang w:val="vi-VN"/>
              </w:rPr>
            </w:pPr>
            <w:r w:rsidRPr="00FE1749">
              <w:rPr>
                <w:rFonts w:ascii="Times New Roman" w:hAnsi="Times New Roman" w:cs="Times New Roman"/>
                <w:b/>
                <w:bCs/>
                <w:color w:val="FF0000"/>
                <w:sz w:val="24"/>
                <w:szCs w:val="24"/>
                <w:lang w:val="vi-VN"/>
              </w:rPr>
              <w:t>Câu 5</w:t>
            </w:r>
          </w:p>
        </w:tc>
      </w:tr>
      <w:tr w:rsidR="00DC0955" w:rsidRPr="00FE1749">
        <w:tc>
          <w:tcPr>
            <w:tcW w:w="2834" w:type="dxa"/>
          </w:tcPr>
          <w:p w:rsidR="00DC0955" w:rsidRPr="00FE1749" w:rsidRDefault="00C1135A">
            <w:pPr>
              <w:numPr>
                <w:ilvl w:val="0"/>
                <w:numId w:val="148"/>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if</w:t>
            </w:r>
          </w:p>
        </w:tc>
        <w:tc>
          <w:tcPr>
            <w:tcW w:w="2835" w:type="dxa"/>
          </w:tcPr>
          <w:p w:rsidR="00DC0955" w:rsidRPr="00FE1749" w:rsidRDefault="00C1135A">
            <w:pPr>
              <w:numPr>
                <w:ilvl w:val="0"/>
                <w:numId w:val="148"/>
              </w:num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player</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D.nutrients</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C. average</w:t>
            </w:r>
          </w:p>
        </w:tc>
        <w:tc>
          <w:tcPr>
            <w:tcW w:w="2835" w:type="dxa"/>
          </w:tcPr>
          <w:p w:rsidR="00DC0955" w:rsidRPr="00FE1749" w:rsidRDefault="00C1135A">
            <w:pPr>
              <w:jc w:val="center"/>
              <w:rPr>
                <w:rFonts w:ascii="Times New Roman" w:hAnsi="Times New Roman" w:cs="Times New Roman"/>
                <w:sz w:val="24"/>
                <w:szCs w:val="24"/>
                <w:lang w:val="vi-VN"/>
              </w:rPr>
            </w:pPr>
            <w:r w:rsidRPr="00FE1749">
              <w:rPr>
                <w:rFonts w:ascii="Times New Roman" w:hAnsi="Times New Roman" w:cs="Times New Roman"/>
                <w:sz w:val="24"/>
                <w:szCs w:val="24"/>
                <w:lang w:val="vi-VN"/>
              </w:rPr>
              <w:t>D. during</w:t>
            </w:r>
          </w:p>
        </w:tc>
      </w:tr>
    </w:tbl>
    <w:p w:rsidR="00DC0955" w:rsidRPr="00FE1749" w:rsidRDefault="00DC0955">
      <w:pPr>
        <w:jc w:val="both"/>
        <w:rPr>
          <w:rFonts w:ascii="Times New Roman" w:hAnsi="Times New Roman" w:cs="Times New Roman"/>
          <w:sz w:val="24"/>
          <w:szCs w:val="24"/>
          <w:lang w:val="vi-VN"/>
        </w:rPr>
      </w:pP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 xml:space="preserve">VI. </w:t>
      </w:r>
      <w:r w:rsidRPr="00FE1749">
        <w:rPr>
          <w:rFonts w:ascii="Times New Roman" w:hAnsi="Times New Roman" w:cs="Times New Roman"/>
          <w:b/>
          <w:bCs/>
          <w:sz w:val="24"/>
          <w:szCs w:val="24"/>
          <w:u w:val="single"/>
          <w:lang w:val="vi-VN"/>
        </w:rPr>
        <w:t>WRITING</w:t>
      </w:r>
      <w:r w:rsidRPr="00FE1749">
        <w:rPr>
          <w:rFonts w:ascii="Times New Roman" w:hAnsi="Times New Roman" w:cs="Times New Roman"/>
          <w:b/>
          <w:bCs/>
          <w:sz w:val="24"/>
          <w:szCs w:val="24"/>
          <w:lang w:val="vi-VN"/>
        </w:rPr>
        <w:t xml:space="preserve"> (1.5 pts):</w:t>
      </w: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A. Order the word/ phrase to make a meaningful passage (1.0 pt)</w:t>
      </w: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u w:val="single"/>
          <w:lang w:val="vi-VN"/>
        </w:rPr>
        <w:t>Exercise 1</w:t>
      </w:r>
      <w:r w:rsidRPr="00FE1749">
        <w:rPr>
          <w:rFonts w:ascii="Times New Roman" w:hAnsi="Times New Roman" w:cs="Times New Roman"/>
          <w:b/>
          <w:bCs/>
          <w:sz w:val="24"/>
          <w:szCs w:val="24"/>
          <w:lang w:val="vi-VN"/>
        </w:rPr>
        <w:t>: Order the word/ phrase to make a meaningful passage (1.0 pt).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1. Nelson Dellis/ the winner/ the USA/ Memory Championships/</w:t>
      </w:r>
      <w:r w:rsidRPr="00FE1749">
        <w:rPr>
          <w:rFonts w:ascii="Times New Roman" w:hAnsi="Times New Roman" w:cs="Times New Roman"/>
          <w:sz w:val="24"/>
          <w:szCs w:val="24"/>
          <w:lang w:val="vi-VN"/>
        </w:rPr>
        <w:t xml:space="preserve"> of was/ in New York.</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He/ records / two American/ broke/ there.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He / the fastest/ was / seconds/ a pack/ of/ to remember/ - in sixty-three/ playing cards.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However, / memory/ anybody/ he/ a/  can be/ he/ thinks/ an expert.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49"/>
        </w:numPr>
        <w:tabs>
          <w:tab w:val="clear" w:pos="420"/>
        </w:tabs>
        <w:jc w:val="both"/>
        <w:rPr>
          <w:rFonts w:ascii="Times New Roman" w:hAnsi="Times New Roman" w:cs="Times New Roman"/>
          <w:b/>
          <w:bCs/>
          <w:color w:val="FF0000"/>
          <w:sz w:val="24"/>
          <w:szCs w:val="24"/>
          <w:u w:val="single"/>
          <w:lang w:val="vi-VN"/>
        </w:rPr>
      </w:pPr>
      <w:r w:rsidRPr="00FE1749">
        <w:rPr>
          <w:rFonts w:ascii="Times New Roman" w:hAnsi="Times New Roman" w:cs="Times New Roman"/>
          <w:b/>
          <w:bCs/>
          <w:color w:val="FF0000"/>
          <w:sz w:val="24"/>
          <w:szCs w:val="24"/>
          <w:u w:val="single"/>
          <w:lang w:val="vi-VN"/>
        </w:rPr>
        <w:t>ĐÁP ÁN/ KEYS:</w:t>
      </w:r>
    </w:p>
    <w:p w:rsidR="00DC0955" w:rsidRPr="00FE1749" w:rsidRDefault="00C1135A">
      <w:pPr>
        <w:numPr>
          <w:ilvl w:val="0"/>
          <w:numId w:val="150"/>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Nelson Dellis was the winner of the USA Memory Championships in New York.</w:t>
      </w:r>
    </w:p>
    <w:p w:rsidR="00DC0955" w:rsidRPr="00FE1749" w:rsidRDefault="00C1135A">
      <w:pPr>
        <w:numPr>
          <w:ilvl w:val="0"/>
          <w:numId w:val="150"/>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He broke two American records there.</w:t>
      </w:r>
    </w:p>
    <w:p w:rsidR="00DC0955" w:rsidRPr="00FE1749" w:rsidRDefault="00C1135A">
      <w:pPr>
        <w:numPr>
          <w:ilvl w:val="0"/>
          <w:numId w:val="150"/>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He was the fastest to remember a pack of playing cards - </w:t>
      </w:r>
      <w:r w:rsidRPr="00FE1749">
        <w:rPr>
          <w:rFonts w:ascii="Times New Roman" w:hAnsi="Times New Roman" w:cs="Times New Roman"/>
          <w:sz w:val="24"/>
          <w:szCs w:val="24"/>
          <w:lang w:val="vi-VN"/>
        </w:rPr>
        <w:t>in sixty-three seconds.</w:t>
      </w:r>
    </w:p>
    <w:p w:rsidR="00DC0955" w:rsidRPr="00FE1749" w:rsidRDefault="00C1135A">
      <w:pPr>
        <w:numPr>
          <w:ilvl w:val="0"/>
          <w:numId w:val="150"/>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However, he thinks anybody can be an expert.</w:t>
      </w:r>
    </w:p>
    <w:p w:rsidR="00DC0955" w:rsidRPr="00FE1749" w:rsidRDefault="00DC0955">
      <w:pPr>
        <w:jc w:val="both"/>
        <w:rPr>
          <w:rFonts w:ascii="Times New Roman" w:hAnsi="Times New Roman" w:cs="Times New Roman"/>
          <w:sz w:val="24"/>
          <w:szCs w:val="24"/>
          <w:lang w:val="vi-VN"/>
        </w:rPr>
      </w:pP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sz w:val="24"/>
          <w:szCs w:val="24"/>
          <w:u w:val="single"/>
          <w:lang w:val="vi-VN"/>
        </w:rPr>
        <w:t>Exercise 2</w:t>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Order the word/ phrase to make a meaningful passage (1.0 pt).</w:t>
      </w:r>
    </w:p>
    <w:p w:rsidR="00DC0955" w:rsidRPr="00FE1749" w:rsidRDefault="00C1135A">
      <w:pPr>
        <w:numPr>
          <w:ilvl w:val="0"/>
          <w:numId w:val="151"/>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There was/ this TV series/ programme/ of/ an exciting/ last weekend.</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p>
    <w:p w:rsidR="00DC0955" w:rsidRPr="00FE1749" w:rsidRDefault="00C1135A">
      <w:pPr>
        <w:numPr>
          <w:ilvl w:val="0"/>
          <w:numId w:val="151"/>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 TV presenter/ the participants/ into/ two teams: / the red team/ and / divided/ the blue team.</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51"/>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 blue team / at/ finding/ food and drink/were/ the best/ quickly.</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51"/>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They/ from the jungle/ escaped/ quickly/ and/ the game/ won/ they.</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t>.....................................................................................</w:t>
      </w:r>
    </w:p>
    <w:p w:rsidR="00DC0955" w:rsidRPr="00FE1749" w:rsidRDefault="00C1135A">
      <w:pPr>
        <w:numPr>
          <w:ilvl w:val="0"/>
          <w:numId w:val="152"/>
        </w:numPr>
        <w:jc w:val="both"/>
        <w:rPr>
          <w:rFonts w:ascii="Times New Roman" w:hAnsi="Times New Roman" w:cs="Times New Roman"/>
          <w:sz w:val="24"/>
          <w:szCs w:val="24"/>
          <w:lang w:val="vi-VN"/>
        </w:rPr>
      </w:pPr>
      <w:r w:rsidRPr="00FE1749">
        <w:rPr>
          <w:rFonts w:ascii="Times New Roman" w:hAnsi="Times New Roman" w:cs="Times New Roman"/>
          <w:b/>
          <w:bCs/>
          <w:color w:val="FF0000"/>
          <w:sz w:val="24"/>
          <w:szCs w:val="24"/>
          <w:u w:val="single"/>
          <w:lang w:val="vi-VN"/>
        </w:rPr>
        <w:t>KEYS/ ĐÁP ÁN:</w:t>
      </w:r>
    </w:p>
    <w:p w:rsidR="00DC0955" w:rsidRPr="00FE1749" w:rsidRDefault="00C1135A">
      <w:pPr>
        <w:numPr>
          <w:ilvl w:val="0"/>
          <w:numId w:val="153"/>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There was an exciting programme of this TV series last weekend.</w:t>
      </w:r>
    </w:p>
    <w:p w:rsidR="00DC0955" w:rsidRPr="00FE1749" w:rsidRDefault="00C1135A">
      <w:pPr>
        <w:numPr>
          <w:ilvl w:val="0"/>
          <w:numId w:val="153"/>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 TV presenter divided the participants into two teams: the red team and the blue team.</w:t>
      </w:r>
    </w:p>
    <w:p w:rsidR="00DC0955" w:rsidRPr="00FE1749" w:rsidRDefault="00C1135A">
      <w:pPr>
        <w:numPr>
          <w:ilvl w:val="0"/>
          <w:numId w:val="153"/>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w:t>
      </w:r>
      <w:r w:rsidRPr="00FE1749">
        <w:rPr>
          <w:rFonts w:ascii="Times New Roman" w:hAnsi="Times New Roman" w:cs="Times New Roman"/>
          <w:sz w:val="24"/>
          <w:szCs w:val="24"/>
          <w:lang w:val="vi-VN"/>
        </w:rPr>
        <w:t>e blue team was the best at finding food and drink quickly.</w:t>
      </w:r>
    </w:p>
    <w:p w:rsidR="00DC0955" w:rsidRPr="00FE1749" w:rsidRDefault="00C1135A">
      <w:pPr>
        <w:numPr>
          <w:ilvl w:val="0"/>
          <w:numId w:val="153"/>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They escaped from the jungle quickly and they won the game.</w:t>
      </w:r>
    </w:p>
    <w:p w:rsidR="00DC0955" w:rsidRPr="00FE1749" w:rsidRDefault="00C1135A">
      <w:pPr>
        <w:jc w:val="both"/>
        <w:rPr>
          <w:rFonts w:ascii="Times New Roman" w:hAnsi="Times New Roman" w:cs="Times New Roman"/>
          <w:b/>
          <w:bCs/>
          <w:sz w:val="24"/>
          <w:szCs w:val="24"/>
          <w:lang w:val="vi-VN"/>
        </w:rPr>
      </w:pPr>
      <w:r w:rsidRPr="00FE1749">
        <w:rPr>
          <w:rFonts w:ascii="Times New Roman" w:hAnsi="Times New Roman" w:cs="Times New Roman"/>
          <w:b/>
          <w:bCs/>
          <w:sz w:val="24"/>
          <w:szCs w:val="24"/>
          <w:lang w:val="vi-VN"/>
        </w:rPr>
        <w:t>B.Write the sentence with  meaning is similar to the above (0.5 pt):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1. What is the speed of that swimming champion?</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How</w:t>
      </w:r>
      <w:r w:rsidRPr="00FE1749">
        <w:rPr>
          <w:rFonts w:ascii="Times New Roman" w:hAnsi="Times New Roman" w:cs="Times New Roman"/>
          <w:sz w:val="24"/>
          <w:szCs w:val="24"/>
          <w:lang w:val="vi-VN"/>
        </w:rPr>
        <w:t xml:space="preserve"> _______________________________________________________________________?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How fast is that swimming champion?</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 xml:space="preserve">                      / How fast can that swimming champion swim?</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2.Tom’s diet is high in calories is like Hank’s.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b/>
          <w:bCs/>
          <w:sz w:val="24"/>
          <w:szCs w:val="24"/>
          <w:lang w:val="vi-VN"/>
        </w:rPr>
        <w:t xml:space="preserve">Tom’s diet high </w:t>
      </w:r>
      <w:r w:rsidRPr="00FE1749">
        <w:rPr>
          <w:rFonts w:ascii="Times New Roman" w:hAnsi="Times New Roman" w:cs="Times New Roman"/>
          <w:b/>
          <w:bCs/>
          <w:sz w:val="24"/>
          <w:szCs w:val="24"/>
          <w:lang w:val="vi-VN"/>
        </w:rPr>
        <w:t>in calories is not</w:t>
      </w:r>
      <w:r w:rsidRPr="00FE1749">
        <w:rPr>
          <w:rFonts w:ascii="Times New Roman" w:hAnsi="Times New Roman" w:cs="Times New Roman"/>
          <w:sz w:val="24"/>
          <w:szCs w:val="24"/>
          <w:lang w:val="vi-VN"/>
        </w:rPr>
        <w:t xml:space="preserve"> 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Tom’s diet high in calories is not the same as Hank’s.</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My brother is a bodybuilder, so he is stronger than me.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I’m not</w:t>
      </w:r>
      <w:r w:rsidRPr="00FE1749">
        <w:rPr>
          <w:rFonts w:ascii="Times New Roman" w:hAnsi="Times New Roman" w:cs="Times New Roman"/>
          <w:sz w:val="24"/>
          <w:szCs w:val="24"/>
          <w:lang w:val="vi-VN"/>
        </w:rPr>
        <w:t xml:space="preserve"> ____________________________________________________</w:t>
      </w:r>
      <w:r w:rsidRPr="00FE1749">
        <w:rPr>
          <w:rFonts w:ascii="Times New Roman" w:hAnsi="Times New Roman" w:cs="Times New Roman"/>
          <w:sz w:val="24"/>
          <w:szCs w:val="24"/>
          <w:lang w:val="vi-VN"/>
        </w:rPr>
        <w:t>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I’m not as strong as my brother. / I’m/ I am less strong than my brother./</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My brother is stronger than me./ I am weaker than my brother.</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Janet didn’t succeed in completing her first marathon.</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Janet could</w:t>
      </w:r>
      <w:r w:rsidRPr="00FE1749">
        <w:rPr>
          <w:rFonts w:ascii="Times New Roman" w:hAnsi="Times New Roman" w:cs="Times New Roman"/>
          <w:sz w:val="24"/>
          <w:szCs w:val="24"/>
          <w:lang w:val="vi-VN"/>
        </w:rPr>
        <w:t xml:space="preserve"> _________________</w:t>
      </w:r>
      <w:r w:rsidRPr="00FE1749">
        <w:rPr>
          <w:rFonts w:ascii="Times New Roman" w:hAnsi="Times New Roman" w:cs="Times New Roman"/>
          <w:sz w:val="24"/>
          <w:szCs w:val="24"/>
          <w:lang w:val="vi-VN"/>
        </w:rPr>
        <w:t>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Janet could not complete her first marathon.</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Lucas wrote the essay better than any other student in his class.</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No student</w:t>
      </w:r>
      <w:r w:rsidRPr="00FE1749">
        <w:rPr>
          <w:rFonts w:ascii="Times New Roman" w:hAnsi="Times New Roman" w:cs="Times New Roman"/>
          <w:sz w:val="24"/>
          <w:szCs w:val="24"/>
          <w:lang w:val="vi-VN"/>
        </w:rPr>
        <w:t xml:space="preserve"> 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lastRenderedPageBreak/>
        <w:t>Đáp án đúng: No student in Lucas’ class wrote the essay as well as Lucas/ he does.</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Jonas needs to learn to swim to avoid being drowned.</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If Jonas</w:t>
      </w:r>
      <w:r w:rsidRPr="00FE1749">
        <w:rPr>
          <w:rFonts w:ascii="Times New Roman" w:hAnsi="Times New Roman" w:cs="Times New Roman"/>
          <w:sz w:val="24"/>
          <w:szCs w:val="24"/>
          <w:lang w:val="vi-VN"/>
        </w:rPr>
        <w:t xml:space="preserve"> 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If Jonas learns to swim</w:t>
      </w:r>
      <w:r w:rsidRPr="00FE1749">
        <w:rPr>
          <w:rFonts w:ascii="Times New Roman" w:hAnsi="Times New Roman" w:cs="Times New Roman"/>
          <w:b/>
          <w:bCs/>
          <w:color w:val="0B02BE"/>
          <w:sz w:val="24"/>
          <w:szCs w:val="24"/>
          <w:lang w:val="vi-VN"/>
        </w:rPr>
        <w:t>, he will avoid being drowned.</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Stay away from that river, or you will run into a crocodile.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If you</w:t>
      </w:r>
      <w:r w:rsidRPr="00FE1749">
        <w:rPr>
          <w:rFonts w:ascii="Times New Roman" w:hAnsi="Times New Roman" w:cs="Times New Roman"/>
          <w:sz w:val="24"/>
          <w:szCs w:val="24"/>
          <w:lang w:val="vi-VN"/>
        </w:rPr>
        <w:t xml:space="preserve"> ________________________________________________________________________.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If you stay away from that river, you won’t / will not run into a cr</w:t>
      </w:r>
      <w:r w:rsidRPr="00FE1749">
        <w:rPr>
          <w:rFonts w:ascii="Times New Roman" w:hAnsi="Times New Roman" w:cs="Times New Roman"/>
          <w:b/>
          <w:bCs/>
          <w:color w:val="0B02BE"/>
          <w:sz w:val="24"/>
          <w:szCs w:val="24"/>
          <w:lang w:val="vi-VN"/>
        </w:rPr>
        <w:t>ocodile.</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People aren’t allowed to make a fire in this national park.</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People must</w:t>
      </w:r>
      <w:r w:rsidRPr="00FE1749">
        <w:rPr>
          <w:rFonts w:ascii="Times New Roman" w:hAnsi="Times New Roman" w:cs="Times New Roman"/>
          <w:sz w:val="24"/>
          <w:szCs w:val="24"/>
          <w:lang w:val="vi-VN"/>
        </w:rPr>
        <w:t xml:space="preserve"> 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People must not make a fire in this national park.</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 People mustn’t make a fire in this nat</w:t>
      </w:r>
      <w:r w:rsidRPr="00FE1749">
        <w:rPr>
          <w:rFonts w:ascii="Times New Roman" w:hAnsi="Times New Roman" w:cs="Times New Roman"/>
          <w:b/>
          <w:bCs/>
          <w:color w:val="0B02BE"/>
          <w:sz w:val="24"/>
          <w:szCs w:val="24"/>
          <w:lang w:val="vi-VN"/>
        </w:rPr>
        <w:t>ional park.</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It is necessary to wear sunscreen when you go outside.</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You should</w:t>
      </w:r>
      <w:r w:rsidRPr="00FE1749">
        <w:rPr>
          <w:rFonts w:ascii="Times New Roman" w:hAnsi="Times New Roman" w:cs="Times New Roman"/>
          <w:sz w:val="24"/>
          <w:szCs w:val="24"/>
          <w:lang w:val="vi-VN"/>
        </w:rPr>
        <w:t xml:space="preserve"> 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You should wear sunscreen when you go outside.</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Do you survive well when you get lost in the d</w:t>
      </w:r>
      <w:r w:rsidRPr="00FE1749">
        <w:rPr>
          <w:rFonts w:ascii="Times New Roman" w:hAnsi="Times New Roman" w:cs="Times New Roman"/>
          <w:sz w:val="24"/>
          <w:szCs w:val="24"/>
          <w:lang w:val="vi-VN"/>
        </w:rPr>
        <w:t>esert?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Are you</w:t>
      </w:r>
      <w:r w:rsidRPr="00FE1749">
        <w:rPr>
          <w:rFonts w:ascii="Times New Roman" w:hAnsi="Times New Roman" w:cs="Times New Roman"/>
          <w:sz w:val="24"/>
          <w:szCs w:val="24"/>
          <w:lang w:val="vi-VN"/>
        </w:rPr>
        <w:t xml:space="preserve"> 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Are you able to survive well when you get lost in the desert?</w:t>
      </w:r>
    </w:p>
    <w:p w:rsidR="00DC0955" w:rsidRPr="00FE1749" w:rsidRDefault="00C1135A">
      <w:pPr>
        <w:numPr>
          <w:ilvl w:val="0"/>
          <w:numId w:val="119"/>
        </w:numPr>
        <w:jc w:val="both"/>
        <w:rPr>
          <w:rFonts w:ascii="Times New Roman" w:hAnsi="Times New Roman" w:cs="Times New Roman"/>
          <w:b/>
          <w:bCs/>
          <w:sz w:val="24"/>
          <w:szCs w:val="24"/>
          <w:lang w:val="vi-VN"/>
        </w:rPr>
      </w:pPr>
      <w:r w:rsidRPr="00FE1749">
        <w:rPr>
          <w:rFonts w:ascii="Times New Roman" w:hAnsi="Times New Roman" w:cs="Times New Roman"/>
          <w:sz w:val="24"/>
          <w:szCs w:val="24"/>
          <w:lang w:val="vi-VN"/>
        </w:rPr>
        <w:t xml:space="preserve">Visitors must look at the information about our cheaper tickets in the holidays. </w:t>
      </w:r>
      <w:r w:rsidRPr="00FE1749">
        <w:rPr>
          <w:rFonts w:ascii="Times New Roman" w:hAnsi="Times New Roman" w:cs="Times New Roman"/>
          <w:b/>
          <w:bCs/>
          <w:sz w:val="24"/>
          <w:szCs w:val="24"/>
          <w:lang w:val="vi-VN"/>
        </w:rPr>
        <w:t>(have to)</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Visitors have to</w:t>
      </w:r>
      <w:r w:rsidRPr="00FE1749">
        <w:rPr>
          <w:rFonts w:ascii="Times New Roman" w:hAnsi="Times New Roman" w:cs="Times New Roman"/>
          <w:sz w:val="24"/>
          <w:szCs w:val="24"/>
          <w:lang w:val="vi-VN"/>
        </w:rPr>
        <w:t xml:space="preserve"> 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Visitors have to look at the information about our cheaper tickets in the holidays.</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Look at the black clouds. It is going to rain.</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Look at the black cloud</w:t>
      </w:r>
      <w:r w:rsidRPr="00FE1749">
        <w:rPr>
          <w:rFonts w:ascii="Times New Roman" w:hAnsi="Times New Roman" w:cs="Times New Roman"/>
          <w:b/>
          <w:bCs/>
          <w:sz w:val="24"/>
          <w:szCs w:val="24"/>
          <w:lang w:val="vi-VN"/>
        </w:rPr>
        <w:t>s. I think it</w:t>
      </w:r>
      <w:r w:rsidRPr="00FE1749">
        <w:rPr>
          <w:rFonts w:ascii="Times New Roman" w:hAnsi="Times New Roman" w:cs="Times New Roman"/>
          <w:sz w:val="24"/>
          <w:szCs w:val="24"/>
          <w:lang w:val="vi-VN"/>
        </w:rPr>
        <w:t xml:space="preserve"> 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Look at the black clouds. I think it will rain.</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Dave and his friend escaped from the jungle quickly. </w:t>
      </w:r>
      <w:r w:rsidRPr="00FE1749">
        <w:rPr>
          <w:rFonts w:ascii="Times New Roman" w:hAnsi="Times New Roman" w:cs="Times New Roman"/>
          <w:b/>
          <w:bCs/>
          <w:sz w:val="24"/>
          <w:szCs w:val="24"/>
          <w:lang w:val="vi-VN"/>
        </w:rPr>
        <w:t>(away)</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Dave and his friend got</w:t>
      </w:r>
      <w:r w:rsidRPr="00FE1749">
        <w:rPr>
          <w:rFonts w:ascii="Times New Roman" w:hAnsi="Times New Roman" w:cs="Times New Roman"/>
          <w:sz w:val="24"/>
          <w:szCs w:val="24"/>
          <w:lang w:val="vi-VN"/>
        </w:rPr>
        <w:t xml:space="preserve"> __________________________________________</w:t>
      </w:r>
      <w:r w:rsidRPr="00FE1749">
        <w:rPr>
          <w:rFonts w:ascii="Times New Roman" w:hAnsi="Times New Roman" w:cs="Times New Roman"/>
          <w:sz w:val="24"/>
          <w:szCs w:val="24"/>
          <w:lang w:val="vi-VN"/>
        </w:rPr>
        <w:t>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Dave and his friend got escape from the jungle quickly.</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Daisy was able to draw when she was five. (</w:t>
      </w:r>
      <w:r w:rsidRPr="00FE1749">
        <w:rPr>
          <w:rFonts w:ascii="Times New Roman" w:hAnsi="Times New Roman" w:cs="Times New Roman"/>
          <w:b/>
          <w:bCs/>
          <w:sz w:val="24"/>
          <w:szCs w:val="24"/>
          <w:lang w:val="vi-VN"/>
        </w:rPr>
        <w:t>could</w:t>
      </w:r>
      <w:r w:rsidRPr="00FE1749">
        <w:rPr>
          <w:rFonts w:ascii="Times New Roman" w:hAnsi="Times New Roman" w:cs="Times New Roman"/>
          <w:sz w:val="24"/>
          <w:szCs w:val="24"/>
          <w:lang w:val="vi-VN"/>
        </w:rPr>
        <w: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Daisy could</w:t>
      </w:r>
      <w:r w:rsidRPr="00FE1749">
        <w:rPr>
          <w:rFonts w:ascii="Times New Roman" w:hAnsi="Times New Roman" w:cs="Times New Roman"/>
          <w:sz w:val="24"/>
          <w:szCs w:val="24"/>
          <w:lang w:val="vi-VN"/>
        </w:rPr>
        <w:t xml:space="preserve"> _______________________________________________________________________.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 xml:space="preserve">Đáp án đúng: Daisy could draw </w:t>
      </w:r>
      <w:r w:rsidRPr="00FE1749">
        <w:rPr>
          <w:rFonts w:ascii="Times New Roman" w:hAnsi="Times New Roman" w:cs="Times New Roman"/>
          <w:b/>
          <w:bCs/>
          <w:color w:val="0B02BE"/>
          <w:sz w:val="24"/>
          <w:szCs w:val="24"/>
          <w:lang w:val="vi-VN"/>
        </w:rPr>
        <w:t>when she was five.</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The population of India is 1.4 billion people in 2021.</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There were</w:t>
      </w:r>
      <w:r w:rsidRPr="00FE1749">
        <w:rPr>
          <w:rFonts w:ascii="Times New Roman" w:hAnsi="Times New Roman" w:cs="Times New Roman"/>
          <w:sz w:val="24"/>
          <w:szCs w:val="24"/>
          <w:lang w:val="vi-VN"/>
        </w:rPr>
        <w:t xml:space="preserve"> ________________________________________________________________________.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There were 1.4 billion people in India in 2021.</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Kevin is often slower than Andy. (</w:t>
      </w:r>
      <w:r w:rsidRPr="00FE1749">
        <w:rPr>
          <w:rFonts w:ascii="Times New Roman" w:hAnsi="Times New Roman" w:cs="Times New Roman"/>
          <w:b/>
          <w:bCs/>
          <w:sz w:val="24"/>
          <w:szCs w:val="24"/>
          <w:lang w:val="vi-VN"/>
        </w:rPr>
        <w:t>faster</w:t>
      </w:r>
      <w:r w:rsidRPr="00FE1749">
        <w:rPr>
          <w:rFonts w:ascii="Times New Roman" w:hAnsi="Times New Roman" w:cs="Times New Roman"/>
          <w:sz w:val="24"/>
          <w:szCs w:val="24"/>
          <w:lang w:val="vi-VN"/>
        </w:rPr>
        <w: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Andy is often</w:t>
      </w:r>
      <w:r w:rsidRPr="00FE1749">
        <w:rPr>
          <w:rFonts w:ascii="Times New Roman" w:hAnsi="Times New Roman" w:cs="Times New Roman"/>
          <w:sz w:val="24"/>
          <w:szCs w:val="24"/>
          <w:lang w:val="vi-VN"/>
        </w:rPr>
        <w:t xml:space="preserve"> ______________________________________________________________________.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Đáp án đúng: Andy is often faster than Kevin.</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Fruit is better for you than sweets. (</w:t>
      </w:r>
      <w:r w:rsidRPr="00FE1749">
        <w:rPr>
          <w:rFonts w:ascii="Times New Roman" w:hAnsi="Times New Roman" w:cs="Times New Roman"/>
          <w:b/>
          <w:bCs/>
          <w:sz w:val="24"/>
          <w:szCs w:val="24"/>
          <w:lang w:val="vi-VN"/>
        </w:rPr>
        <w:t>worse</w:t>
      </w:r>
      <w:r w:rsidRPr="00FE1749">
        <w:rPr>
          <w:rFonts w:ascii="Times New Roman" w:hAnsi="Times New Roman" w:cs="Times New Roman"/>
          <w:sz w:val="24"/>
          <w:szCs w:val="24"/>
          <w:lang w:val="vi-VN"/>
        </w:rPr>
        <w: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Sweets are</w:t>
      </w:r>
      <w:r w:rsidRPr="00FE1749">
        <w:rPr>
          <w:rFonts w:ascii="Times New Roman" w:hAnsi="Times New Roman" w:cs="Times New Roman"/>
          <w:sz w:val="24"/>
          <w:szCs w:val="24"/>
          <w:lang w:val="vi-VN"/>
        </w:rPr>
        <w:t xml:space="preserve"> _______________________________________________________</w:t>
      </w:r>
      <w:r w:rsidRPr="00FE1749">
        <w:rPr>
          <w:rFonts w:ascii="Times New Roman" w:hAnsi="Times New Roman" w:cs="Times New Roman"/>
          <w:sz w:val="24"/>
          <w:szCs w:val="24"/>
          <w:lang w:val="vi-VN"/>
        </w:rPr>
        <w:t>__________________.</w:t>
      </w:r>
    </w:p>
    <w:p w:rsidR="00DC0955" w:rsidRPr="00FE1749" w:rsidRDefault="00C1135A">
      <w:pPr>
        <w:jc w:val="both"/>
        <w:rPr>
          <w:rFonts w:ascii="Times New Roman" w:hAnsi="Times New Roman" w:cs="Times New Roman"/>
          <w:b/>
          <w:bCs/>
          <w:color w:val="0B02BE"/>
          <w:sz w:val="24"/>
          <w:szCs w:val="24"/>
          <w:lang w:val="vi-VN"/>
        </w:rPr>
      </w:pPr>
      <w:r w:rsidRPr="00FE1749">
        <w:rPr>
          <w:rFonts w:ascii="Times New Roman" w:hAnsi="Times New Roman" w:cs="Times New Roman"/>
          <w:b/>
          <w:bCs/>
          <w:color w:val="0B02BE"/>
          <w:sz w:val="24"/>
          <w:szCs w:val="24"/>
          <w:lang w:val="vi-VN"/>
        </w:rPr>
        <w:t xml:space="preserve">Đáp án đúng: Sweets are wose for you than fruit. </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She studies the best in this class. (</w:t>
      </w:r>
      <w:r w:rsidRPr="00FE1749">
        <w:rPr>
          <w:rFonts w:ascii="Times New Roman" w:hAnsi="Times New Roman" w:cs="Times New Roman"/>
          <w:b/>
          <w:bCs/>
          <w:sz w:val="24"/>
          <w:szCs w:val="24"/>
          <w:lang w:val="vi-VN"/>
        </w:rPr>
        <w:t>well</w:t>
      </w:r>
      <w:r w:rsidRPr="00FE1749">
        <w:rPr>
          <w:rFonts w:ascii="Times New Roman" w:hAnsi="Times New Roman" w:cs="Times New Roman"/>
          <w:sz w:val="24"/>
          <w:szCs w:val="24"/>
          <w:lang w:val="vi-VN"/>
        </w:rPr>
        <w:t>)</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No one else in</w:t>
      </w:r>
      <w:r w:rsidRPr="00FE1749">
        <w:rPr>
          <w:rFonts w:ascii="Times New Roman" w:hAnsi="Times New Roman" w:cs="Times New Roman"/>
          <w:sz w:val="24"/>
          <w:szCs w:val="24"/>
          <w:lang w:val="vi-VN"/>
        </w:rPr>
        <w:t xml:space="preserve"> _______________________________________________________________________.</w:t>
      </w:r>
    </w:p>
    <w:p w:rsidR="00DC0955" w:rsidRPr="00FE1749" w:rsidRDefault="00C1135A">
      <w:pPr>
        <w:jc w:val="both"/>
        <w:rPr>
          <w:rFonts w:ascii="Times New Roman" w:hAnsi="Times New Roman" w:cs="Times New Roman"/>
          <w:color w:val="0B02BE"/>
          <w:sz w:val="24"/>
          <w:szCs w:val="24"/>
          <w:lang w:val="vi-VN"/>
        </w:rPr>
      </w:pPr>
      <w:r w:rsidRPr="00FE1749">
        <w:rPr>
          <w:rFonts w:ascii="Times New Roman" w:hAnsi="Times New Roman" w:cs="Times New Roman"/>
          <w:b/>
          <w:bCs/>
          <w:color w:val="0B02BE"/>
          <w:sz w:val="24"/>
          <w:szCs w:val="24"/>
          <w:lang w:val="vi-VN"/>
        </w:rPr>
        <w:t>Đáp án đúng:</w:t>
      </w:r>
      <w:r w:rsidRPr="00FE1749">
        <w:rPr>
          <w:rFonts w:ascii="Times New Roman" w:hAnsi="Times New Roman" w:cs="Times New Roman"/>
          <w:sz w:val="24"/>
          <w:szCs w:val="24"/>
          <w:lang w:val="vi-VN"/>
        </w:rPr>
        <w:t xml:space="preserve"> </w:t>
      </w:r>
      <w:r w:rsidRPr="00FE1749">
        <w:rPr>
          <w:rFonts w:ascii="Times New Roman" w:hAnsi="Times New Roman" w:cs="Times New Roman"/>
          <w:color w:val="0B02BE"/>
          <w:sz w:val="24"/>
          <w:szCs w:val="24"/>
          <w:lang w:val="vi-VN"/>
        </w:rPr>
        <w:t>No one else in this class studies as wel</w:t>
      </w:r>
      <w:r w:rsidRPr="00FE1749">
        <w:rPr>
          <w:rFonts w:ascii="Times New Roman" w:hAnsi="Times New Roman" w:cs="Times New Roman"/>
          <w:color w:val="0B02BE"/>
          <w:sz w:val="24"/>
          <w:szCs w:val="24"/>
          <w:lang w:val="vi-VN"/>
        </w:rPr>
        <w:t xml:space="preserve">l as her./ </w:t>
      </w:r>
    </w:p>
    <w:p w:rsidR="00DC0955" w:rsidRPr="00FE1749" w:rsidRDefault="00C1135A">
      <w:pPr>
        <w:jc w:val="both"/>
        <w:rPr>
          <w:rFonts w:ascii="Times New Roman" w:hAnsi="Times New Roman" w:cs="Times New Roman"/>
          <w:color w:val="0B02BE"/>
          <w:sz w:val="24"/>
          <w:szCs w:val="24"/>
          <w:lang w:val="vi-VN"/>
        </w:rPr>
      </w:pPr>
      <w:r w:rsidRPr="00FE1749">
        <w:rPr>
          <w:rFonts w:ascii="Times New Roman" w:hAnsi="Times New Roman" w:cs="Times New Roman"/>
          <w:color w:val="0B02BE"/>
          <w:sz w:val="24"/>
          <w:szCs w:val="24"/>
          <w:lang w:val="vi-VN"/>
        </w:rPr>
        <w:t>No one else in this class studies as well as she does.</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It’s ideal to carry a GPS when we go into the jungle. </w:t>
      </w:r>
      <w:r w:rsidRPr="00FE1749">
        <w:rPr>
          <w:rFonts w:ascii="Times New Roman" w:hAnsi="Times New Roman" w:cs="Times New Roman"/>
          <w:b/>
          <w:bCs/>
          <w:sz w:val="24"/>
          <w:szCs w:val="24"/>
          <w:lang w:val="vi-VN"/>
        </w:rPr>
        <w:t>(should)</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 xml:space="preserve"> </w:t>
      </w: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We should</w:t>
      </w:r>
      <w:r w:rsidRPr="00FE1749">
        <w:rPr>
          <w:rFonts w:ascii="Times New Roman" w:hAnsi="Times New Roman" w:cs="Times New Roman"/>
          <w:sz w:val="24"/>
          <w:szCs w:val="24"/>
          <w:lang w:val="vi-VN"/>
        </w:rPr>
        <w:t xml:space="preserve"> __________________________________________________________________________.</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b/>
          <w:bCs/>
          <w:color w:val="0B02BE"/>
          <w:sz w:val="24"/>
          <w:szCs w:val="24"/>
          <w:lang w:val="vi-VN"/>
        </w:rPr>
        <w:t>Đáp án đúng:</w:t>
      </w:r>
      <w:r w:rsidRPr="00FE1749">
        <w:rPr>
          <w:rFonts w:ascii="Times New Roman" w:hAnsi="Times New Roman" w:cs="Times New Roman"/>
          <w:sz w:val="24"/>
          <w:szCs w:val="24"/>
          <w:lang w:val="vi-VN"/>
        </w:rPr>
        <w:t xml:space="preserve"> </w:t>
      </w:r>
      <w:r w:rsidRPr="00FE1749">
        <w:rPr>
          <w:rFonts w:ascii="Times New Roman" w:hAnsi="Times New Roman" w:cs="Times New Roman"/>
          <w:color w:val="0B02BE"/>
          <w:sz w:val="24"/>
          <w:szCs w:val="24"/>
          <w:lang w:val="vi-VN"/>
        </w:rPr>
        <w:t xml:space="preserve">You should carry a GPS </w:t>
      </w:r>
      <w:r w:rsidRPr="00FE1749">
        <w:rPr>
          <w:rFonts w:ascii="Times New Roman" w:hAnsi="Times New Roman" w:cs="Times New Roman"/>
          <w:color w:val="0B02BE"/>
          <w:sz w:val="24"/>
          <w:szCs w:val="24"/>
          <w:lang w:val="vi-VN"/>
        </w:rPr>
        <w:t>when you go into the jungle.</w:t>
      </w:r>
    </w:p>
    <w:p w:rsidR="00DC0955" w:rsidRPr="00FE1749" w:rsidRDefault="00C1135A">
      <w:pPr>
        <w:numPr>
          <w:ilvl w:val="0"/>
          <w:numId w:val="119"/>
        </w:num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t>Stay away from that cliff, you will fall.</w:t>
      </w: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sym w:font="Symbol" w:char="00AE"/>
      </w:r>
      <w:r w:rsidRPr="00FE1749">
        <w:rPr>
          <w:rFonts w:ascii="Times New Roman" w:hAnsi="Times New Roman" w:cs="Times New Roman"/>
          <w:sz w:val="24"/>
          <w:szCs w:val="24"/>
          <w:lang w:val="vi-VN"/>
        </w:rPr>
        <w:t xml:space="preserve"> </w:t>
      </w:r>
      <w:r w:rsidRPr="00FE1749">
        <w:rPr>
          <w:rFonts w:ascii="Times New Roman" w:hAnsi="Times New Roman" w:cs="Times New Roman"/>
          <w:b/>
          <w:bCs/>
          <w:sz w:val="24"/>
          <w:szCs w:val="24"/>
          <w:lang w:val="vi-VN"/>
        </w:rPr>
        <w:t>Unless</w:t>
      </w:r>
      <w:r w:rsidRPr="00FE1749">
        <w:rPr>
          <w:rFonts w:ascii="Times New Roman" w:hAnsi="Times New Roman" w:cs="Times New Roman"/>
          <w:sz w:val="24"/>
          <w:szCs w:val="24"/>
          <w:lang w:val="vi-VN"/>
        </w:rPr>
        <w:t xml:space="preserve"> ______________________________________________________________________________.</w:t>
      </w:r>
    </w:p>
    <w:p w:rsidR="00DC0955" w:rsidRPr="00FE1749" w:rsidRDefault="00C1135A">
      <w:pPr>
        <w:pStyle w:val="NormalWeb"/>
        <w:shd w:val="clear" w:color="auto" w:fill="FFFFFF"/>
        <w:spacing w:before="40" w:beforeAutospacing="0" w:after="40" w:afterAutospacing="0" w:line="12" w:lineRule="atLeast"/>
        <w:ind w:firstLineChars="50" w:firstLine="120"/>
        <w:jc w:val="both"/>
        <w:rPr>
          <w:rFonts w:eastAsia="Segoe UI"/>
          <w:color w:val="0B02BE"/>
          <w:shd w:val="clear" w:color="auto" w:fill="FFFFFF"/>
        </w:rPr>
      </w:pPr>
      <w:r w:rsidRPr="00FE1749">
        <w:rPr>
          <w:rFonts w:eastAsia="Segoe UI"/>
          <w:b/>
          <w:bCs/>
          <w:color w:val="0B02BE"/>
          <w:shd w:val="clear" w:color="auto" w:fill="FFFFFF"/>
        </w:rPr>
        <w:t>Đáp án đúng</w:t>
      </w:r>
      <w:r w:rsidRPr="00FE1749">
        <w:rPr>
          <w:rFonts w:eastAsia="Segoe UI"/>
          <w:color w:val="0B02BE"/>
          <w:shd w:val="clear" w:color="auto" w:fill="FFFFFF"/>
        </w:rPr>
        <w:t>: Unless you stay away from that cliff, you will fall.</w:t>
      </w:r>
    </w:p>
    <w:p w:rsidR="00DC0955" w:rsidRPr="00FE1749" w:rsidRDefault="00DC0955">
      <w:pPr>
        <w:pStyle w:val="NormalWeb"/>
        <w:shd w:val="clear" w:color="auto" w:fill="FFFFFF"/>
        <w:spacing w:before="40" w:beforeAutospacing="0" w:after="40" w:afterAutospacing="0" w:line="12" w:lineRule="atLeast"/>
        <w:ind w:firstLineChars="50" w:firstLine="120"/>
        <w:jc w:val="both"/>
        <w:rPr>
          <w:rFonts w:eastAsia="Segoe UI"/>
          <w:color w:val="000000"/>
          <w:shd w:val="clear" w:color="auto" w:fill="FFFFFF"/>
        </w:rPr>
      </w:pPr>
    </w:p>
    <w:p w:rsidR="00DC0955" w:rsidRPr="00FE1749" w:rsidRDefault="00C1135A">
      <w:pPr>
        <w:pStyle w:val="NormalWeb"/>
        <w:shd w:val="clear" w:color="auto" w:fill="FFFFFF"/>
        <w:spacing w:before="40" w:beforeAutospacing="0" w:after="40" w:afterAutospacing="0" w:line="12" w:lineRule="atLeast"/>
        <w:rPr>
          <w:color w:val="000000"/>
        </w:rPr>
      </w:pPr>
      <w:r w:rsidRPr="00FE1749">
        <w:rPr>
          <w:rFonts w:eastAsia="Segoe UI"/>
          <w:b/>
          <w:bCs/>
          <w:color w:val="000000"/>
          <w:shd w:val="clear" w:color="auto" w:fill="FFFFFF"/>
          <w:lang w:val="vi-VN"/>
        </w:rPr>
        <w:t>21.</w:t>
      </w:r>
      <w:r w:rsidRPr="00FE1749">
        <w:rPr>
          <w:rFonts w:eastAsia="Segoe UI"/>
          <w:color w:val="000000"/>
          <w:shd w:val="clear" w:color="auto" w:fill="FFFFFF"/>
        </w:rPr>
        <w:t xml:space="preserve"> I think we should bring insect repellent to avoid insects at night.</w:t>
      </w:r>
    </w:p>
    <w:p w:rsidR="00DC0955" w:rsidRPr="00FE1749" w:rsidRDefault="00C1135A">
      <w:pPr>
        <w:pStyle w:val="NormalWeb"/>
        <w:shd w:val="clear" w:color="auto" w:fill="FFFFFF"/>
        <w:spacing w:before="40" w:beforeAutospacing="0" w:after="40" w:afterAutospacing="0" w:line="12" w:lineRule="atLeast"/>
        <w:rPr>
          <w:color w:val="000000"/>
          <w:lang w:val="vi-VN"/>
        </w:rPr>
      </w:pPr>
      <w:r w:rsidRPr="00FE1749">
        <w:rPr>
          <w:lang w:val="vi-VN"/>
        </w:rPr>
        <w:sym w:font="Symbol" w:char="00AE"/>
      </w:r>
      <w:r w:rsidRPr="00FE1749">
        <w:rPr>
          <w:lang w:val="vi-VN"/>
        </w:rPr>
        <w:t xml:space="preserve"> </w:t>
      </w:r>
      <w:r w:rsidRPr="00FE1749">
        <w:rPr>
          <w:rFonts w:eastAsia="Segoe UI"/>
          <w:b/>
          <w:bCs/>
          <w:color w:val="000000"/>
          <w:shd w:val="clear" w:color="auto" w:fill="FFFFFF"/>
        </w:rPr>
        <w:t>If we brin</w:t>
      </w:r>
      <w:r w:rsidRPr="00FE1749">
        <w:rPr>
          <w:rFonts w:eastAsia="Segoe UI"/>
          <w:b/>
          <w:bCs/>
          <w:color w:val="000000"/>
          <w:shd w:val="clear" w:color="auto" w:fill="FFFFFF"/>
          <w:lang w:val="vi-VN"/>
        </w:rPr>
        <w:t>g _____________________________________</w:t>
      </w:r>
      <w:r w:rsidRPr="00FE1749">
        <w:rPr>
          <w:rFonts w:eastAsia="Segoe UI"/>
          <w:b/>
          <w:bCs/>
          <w:color w:val="000000"/>
          <w:shd w:val="clear" w:color="auto" w:fill="FFFFFF"/>
          <w:lang w:val="vi-VN"/>
        </w:rPr>
        <w:t>__________________________________________.</w:t>
      </w:r>
    </w:p>
    <w:p w:rsidR="00DC0955" w:rsidRPr="00FE1749" w:rsidRDefault="00C1135A">
      <w:pPr>
        <w:pStyle w:val="NormalWeb"/>
        <w:shd w:val="clear" w:color="auto" w:fill="FFFFFF"/>
        <w:spacing w:before="40" w:beforeAutospacing="0" w:after="40" w:afterAutospacing="0" w:line="12" w:lineRule="atLeast"/>
        <w:rPr>
          <w:rFonts w:eastAsia="Segoe UI"/>
          <w:color w:val="0B02BE"/>
          <w:shd w:val="clear" w:color="auto" w:fill="FFFFFF"/>
        </w:rPr>
      </w:pPr>
      <w:r w:rsidRPr="00FE1749">
        <w:rPr>
          <w:rFonts w:eastAsia="Segoe UI"/>
          <w:b/>
          <w:bCs/>
          <w:color w:val="0B02BE"/>
          <w:shd w:val="clear" w:color="auto" w:fill="FFFFFF"/>
        </w:rPr>
        <w:t>Đáp án đúng</w:t>
      </w:r>
      <w:r w:rsidRPr="00FE1749">
        <w:rPr>
          <w:rFonts w:eastAsia="Segoe UI"/>
          <w:color w:val="0B02BE"/>
          <w:shd w:val="clear" w:color="auto" w:fill="FFFFFF"/>
        </w:rPr>
        <w:t>: If we bring insect repellent, we can avoid insects at night.</w:t>
      </w:r>
    </w:p>
    <w:p w:rsidR="00DC0955" w:rsidRPr="00FE1749" w:rsidRDefault="00DC0955">
      <w:pPr>
        <w:pStyle w:val="NormalWeb"/>
        <w:shd w:val="clear" w:color="auto" w:fill="FFFFFF"/>
        <w:spacing w:before="40" w:beforeAutospacing="0" w:after="40" w:afterAutospacing="0" w:line="12" w:lineRule="atLeast"/>
        <w:rPr>
          <w:rFonts w:eastAsia="Segoe UI"/>
          <w:color w:val="000000"/>
          <w:shd w:val="clear" w:color="auto" w:fill="FFFFFF"/>
        </w:rPr>
      </w:pPr>
    </w:p>
    <w:p w:rsidR="00DC0955" w:rsidRPr="00FE1749" w:rsidRDefault="00C1135A">
      <w:pPr>
        <w:pStyle w:val="NormalWeb"/>
        <w:shd w:val="clear" w:color="auto" w:fill="FFFFFF"/>
        <w:spacing w:before="40" w:beforeAutospacing="0" w:after="40" w:afterAutospacing="0" w:line="12" w:lineRule="atLeast"/>
        <w:rPr>
          <w:color w:val="000000"/>
        </w:rPr>
      </w:pPr>
      <w:r w:rsidRPr="00FE1749">
        <w:rPr>
          <w:rFonts w:eastAsia="Segoe UI"/>
          <w:b/>
          <w:bCs/>
          <w:color w:val="000000"/>
          <w:shd w:val="clear" w:color="auto" w:fill="FFFFFF"/>
          <w:lang w:val="vi-VN"/>
        </w:rPr>
        <w:t>22</w:t>
      </w:r>
      <w:r w:rsidRPr="00FE1749">
        <w:rPr>
          <w:rFonts w:eastAsia="Segoe UI"/>
          <w:color w:val="000000"/>
          <w:shd w:val="clear" w:color="auto" w:fill="FFFFFF"/>
          <w:lang w:val="vi-VN"/>
        </w:rPr>
        <w:t>.</w:t>
      </w:r>
      <w:r w:rsidRPr="00FE1749">
        <w:rPr>
          <w:rFonts w:eastAsia="Segoe UI"/>
          <w:color w:val="000000"/>
          <w:shd w:val="clear" w:color="auto" w:fill="FFFFFF"/>
        </w:rPr>
        <w:t xml:space="preserve"> I go for a walk every morning because it improves our health.</w:t>
      </w:r>
    </w:p>
    <w:p w:rsidR="00DC0955" w:rsidRPr="00FE1749" w:rsidRDefault="00C1135A">
      <w:pPr>
        <w:pStyle w:val="NormalWeb"/>
        <w:shd w:val="clear" w:color="auto" w:fill="FFFFFF"/>
        <w:spacing w:before="40" w:beforeAutospacing="0" w:after="40" w:afterAutospacing="0" w:line="12" w:lineRule="atLeast"/>
        <w:rPr>
          <w:color w:val="000000"/>
          <w:lang w:val="vi-VN"/>
        </w:rPr>
      </w:pPr>
      <w:r w:rsidRPr="00FE1749">
        <w:rPr>
          <w:lang w:val="vi-VN"/>
        </w:rPr>
        <w:sym w:font="Symbol" w:char="00AE"/>
      </w:r>
      <w:r w:rsidRPr="00FE1749">
        <w:rPr>
          <w:lang w:val="vi-VN"/>
        </w:rPr>
        <w:t xml:space="preserve"> </w:t>
      </w:r>
      <w:r w:rsidRPr="00FE1749">
        <w:rPr>
          <w:rFonts w:eastAsia="Segoe UI"/>
          <w:b/>
          <w:bCs/>
          <w:color w:val="000000"/>
          <w:shd w:val="clear" w:color="auto" w:fill="FFFFFF"/>
        </w:rPr>
        <w:t>In order</w:t>
      </w:r>
      <w:r w:rsidRPr="00FE1749">
        <w:rPr>
          <w:rFonts w:eastAsia="Segoe UI"/>
          <w:b/>
          <w:bCs/>
          <w:color w:val="000000"/>
          <w:shd w:val="clear" w:color="auto" w:fill="FFFFFF"/>
          <w:lang w:val="vi-VN"/>
        </w:rPr>
        <w:t xml:space="preserve"> _______________________________________________________________________________________.</w:t>
      </w:r>
    </w:p>
    <w:p w:rsidR="00DC0955" w:rsidRPr="00FE1749" w:rsidRDefault="00C1135A">
      <w:pPr>
        <w:pStyle w:val="NormalWeb"/>
        <w:shd w:val="clear" w:color="auto" w:fill="FFFFFF"/>
        <w:spacing w:before="40" w:beforeAutospacing="0" w:after="40" w:afterAutospacing="0" w:line="12" w:lineRule="atLeast"/>
        <w:rPr>
          <w:color w:val="0B02BE"/>
        </w:rPr>
      </w:pPr>
      <w:r w:rsidRPr="00FE1749">
        <w:rPr>
          <w:rFonts w:eastAsia="Segoe UI"/>
          <w:b/>
          <w:bCs/>
          <w:color w:val="0B02BE"/>
          <w:shd w:val="clear" w:color="auto" w:fill="FFFFFF"/>
        </w:rPr>
        <w:t>Đáp án đúng</w:t>
      </w:r>
      <w:r w:rsidRPr="00FE1749">
        <w:rPr>
          <w:rFonts w:eastAsia="Segoe UI"/>
          <w:color w:val="0B02BE"/>
          <w:shd w:val="clear" w:color="auto" w:fill="FFFFFF"/>
        </w:rPr>
        <w:t>: In order to improve our</w:t>
      </w:r>
      <w:r w:rsidRPr="00FE1749">
        <w:rPr>
          <w:rFonts w:eastAsia="Segoe UI"/>
          <w:color w:val="0B02BE"/>
          <w:shd w:val="clear" w:color="auto" w:fill="FFFFFF"/>
          <w:lang w:val="vi-VN"/>
        </w:rPr>
        <w:t>/my</w:t>
      </w:r>
      <w:r w:rsidRPr="00FE1749">
        <w:rPr>
          <w:rFonts w:eastAsia="Segoe UI"/>
          <w:color w:val="0B02BE"/>
          <w:shd w:val="clear" w:color="auto" w:fill="FFFFFF"/>
        </w:rPr>
        <w:t xml:space="preserve"> health, I go for a walk every morning.</w:t>
      </w:r>
    </w:p>
    <w:p w:rsidR="00DC0955" w:rsidRPr="00FE1749" w:rsidRDefault="00DC0955">
      <w:pPr>
        <w:jc w:val="both"/>
        <w:rPr>
          <w:rFonts w:ascii="Times New Roman" w:hAnsi="Times New Roman" w:cs="Times New Roman"/>
          <w:sz w:val="24"/>
          <w:szCs w:val="24"/>
          <w:lang w:val="vi-VN"/>
        </w:rPr>
      </w:pPr>
    </w:p>
    <w:p w:rsidR="00DC0955" w:rsidRPr="00FE1749" w:rsidRDefault="00C1135A">
      <w:pPr>
        <w:jc w:val="both"/>
        <w:rPr>
          <w:rFonts w:ascii="Times New Roman" w:hAnsi="Times New Roman" w:cs="Times New Roman"/>
          <w:sz w:val="24"/>
          <w:szCs w:val="24"/>
          <w:lang w:val="vi-VN"/>
        </w:rPr>
      </w:pPr>
      <w:r w:rsidRPr="00FE1749">
        <w:rPr>
          <w:rFonts w:ascii="Times New Roman" w:hAnsi="Times New Roman" w:cs="Times New Roman"/>
          <w:sz w:val="24"/>
          <w:szCs w:val="24"/>
          <w:lang w:val="vi-VN"/>
        </w:rPr>
        <w:lastRenderedPageBreak/>
        <w:t xml:space="preserve">                                                -------- </w:t>
      </w:r>
      <w:r w:rsidRPr="00FE1749">
        <w:rPr>
          <w:rFonts w:ascii="Times New Roman" w:hAnsi="Times New Roman" w:cs="Times New Roman"/>
          <w:b/>
          <w:bCs/>
          <w:sz w:val="24"/>
          <w:szCs w:val="24"/>
          <w:lang w:val="vi-VN"/>
        </w:rPr>
        <w:t>The End of the Practice</w:t>
      </w:r>
      <w:bookmarkStart w:id="0" w:name="_GoBack"/>
      <w:bookmarkEnd w:id="0"/>
      <w:r w:rsidRPr="00FE1749">
        <w:rPr>
          <w:rFonts w:ascii="Times New Roman" w:hAnsi="Times New Roman" w:cs="Times New Roman"/>
          <w:b/>
          <w:bCs/>
          <w:sz w:val="24"/>
          <w:szCs w:val="24"/>
          <w:lang w:val="vi-VN"/>
        </w:rPr>
        <w:t xml:space="preserve"> Test</w:t>
      </w:r>
      <w:r w:rsidRPr="00FE1749">
        <w:rPr>
          <w:rFonts w:ascii="Times New Roman" w:hAnsi="Times New Roman" w:cs="Times New Roman"/>
          <w:sz w:val="24"/>
          <w:szCs w:val="24"/>
          <w:lang w:val="vi-VN"/>
        </w:rPr>
        <w:t xml:space="preserve"> -----------</w:t>
      </w:r>
    </w:p>
    <w:sectPr w:rsidR="00DC0955" w:rsidRPr="00FE1749">
      <w:footerReference w:type="default" r:id="rId14"/>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5A" w:rsidRDefault="00C1135A">
      <w:pPr>
        <w:spacing w:line="240" w:lineRule="auto"/>
      </w:pPr>
      <w:r>
        <w:separator/>
      </w:r>
    </w:p>
  </w:endnote>
  <w:endnote w:type="continuationSeparator" w:id="0">
    <w:p w:rsidR="00C1135A" w:rsidRDefault="00C11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r(--docx-minorHAnsi-fon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55" w:rsidRDefault="00C1135A">
    <w:pPr>
      <w:pStyle w:val="Foote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0955" w:rsidRDefault="00C1135A">
                          <w:pPr>
                            <w:pStyle w:val="Footer"/>
                          </w:pPr>
                          <w:r>
                            <w:fldChar w:fldCharType="begin"/>
                          </w:r>
                          <w:r>
                            <w:instrText xml:space="preserve"> PAGE  \* MERGEFORMAT </w:instrText>
                          </w:r>
                          <w:r>
                            <w:fldChar w:fldCharType="separate"/>
                          </w:r>
                          <w:r w:rsidR="00FE1749">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C0955" w:rsidRDefault="00C1135A">
                    <w:pPr>
                      <w:pStyle w:val="Footer"/>
                    </w:pPr>
                    <w:r>
                      <w:fldChar w:fldCharType="begin"/>
                    </w:r>
                    <w:r>
                      <w:instrText xml:space="preserve"> PAGE  \* MERGEFORMAT </w:instrText>
                    </w:r>
                    <w:r>
                      <w:fldChar w:fldCharType="separate"/>
                    </w:r>
                    <w:r w:rsidR="00FE1749">
                      <w:rPr>
                        <w:noProof/>
                      </w:rPr>
                      <w:t>38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5A" w:rsidRDefault="00C1135A">
      <w:pPr>
        <w:spacing w:after="0"/>
      </w:pPr>
      <w:r>
        <w:separator/>
      </w:r>
    </w:p>
  </w:footnote>
  <w:footnote w:type="continuationSeparator" w:id="0">
    <w:p w:rsidR="00C1135A" w:rsidRDefault="00C113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72192A"/>
    <w:multiLevelType w:val="singleLevel"/>
    <w:tmpl w:val="8272192A"/>
    <w:lvl w:ilvl="0">
      <w:start w:val="1"/>
      <w:numFmt w:val="upperLetter"/>
      <w:suff w:val="space"/>
      <w:lvlText w:val="%1."/>
      <w:lvlJc w:val="left"/>
    </w:lvl>
  </w:abstractNum>
  <w:abstractNum w:abstractNumId="1">
    <w:nsid w:val="830D58BB"/>
    <w:multiLevelType w:val="singleLevel"/>
    <w:tmpl w:val="830D58BB"/>
    <w:lvl w:ilvl="0">
      <w:start w:val="1"/>
      <w:numFmt w:val="upperLetter"/>
      <w:suff w:val="space"/>
      <w:lvlText w:val="%1."/>
      <w:lvlJc w:val="left"/>
    </w:lvl>
  </w:abstractNum>
  <w:abstractNum w:abstractNumId="2">
    <w:nsid w:val="8797909E"/>
    <w:multiLevelType w:val="singleLevel"/>
    <w:tmpl w:val="8797909E"/>
    <w:lvl w:ilvl="0">
      <w:start w:val="1"/>
      <w:numFmt w:val="upperLetter"/>
      <w:suff w:val="space"/>
      <w:lvlText w:val="%1."/>
      <w:lvlJc w:val="left"/>
    </w:lvl>
  </w:abstractNum>
  <w:abstractNum w:abstractNumId="3">
    <w:nsid w:val="8BBF41D3"/>
    <w:multiLevelType w:val="singleLevel"/>
    <w:tmpl w:val="8BBF41D3"/>
    <w:lvl w:ilvl="0">
      <w:start w:val="1"/>
      <w:numFmt w:val="decimal"/>
      <w:suff w:val="space"/>
      <w:lvlText w:val="%1)"/>
      <w:lvlJc w:val="left"/>
    </w:lvl>
  </w:abstractNum>
  <w:abstractNum w:abstractNumId="4">
    <w:nsid w:val="8BFA3BCF"/>
    <w:multiLevelType w:val="singleLevel"/>
    <w:tmpl w:val="8BFA3BCF"/>
    <w:lvl w:ilvl="0">
      <w:start w:val="2"/>
      <w:numFmt w:val="upperLetter"/>
      <w:suff w:val="space"/>
      <w:lvlText w:val="%1."/>
      <w:lvlJc w:val="left"/>
    </w:lvl>
  </w:abstractNum>
  <w:abstractNum w:abstractNumId="5">
    <w:nsid w:val="8C7119EA"/>
    <w:multiLevelType w:val="singleLevel"/>
    <w:tmpl w:val="8C7119EA"/>
    <w:lvl w:ilvl="0">
      <w:start w:val="1"/>
      <w:numFmt w:val="upperLetter"/>
      <w:suff w:val="space"/>
      <w:lvlText w:val="%1."/>
      <w:lvlJc w:val="left"/>
    </w:lvl>
  </w:abstractNum>
  <w:abstractNum w:abstractNumId="6">
    <w:nsid w:val="8EB0BD0D"/>
    <w:multiLevelType w:val="singleLevel"/>
    <w:tmpl w:val="8EB0BD0D"/>
    <w:lvl w:ilvl="0">
      <w:start w:val="1"/>
      <w:numFmt w:val="upperLetter"/>
      <w:suff w:val="space"/>
      <w:lvlText w:val="%1."/>
      <w:lvlJc w:val="left"/>
    </w:lvl>
  </w:abstractNum>
  <w:abstractNum w:abstractNumId="7">
    <w:nsid w:val="8EB7DE50"/>
    <w:multiLevelType w:val="singleLevel"/>
    <w:tmpl w:val="8EB7DE50"/>
    <w:lvl w:ilvl="0">
      <w:start w:val="2"/>
      <w:numFmt w:val="upperLetter"/>
      <w:suff w:val="space"/>
      <w:lvlText w:val="%1."/>
      <w:lvlJc w:val="left"/>
    </w:lvl>
  </w:abstractNum>
  <w:abstractNum w:abstractNumId="8">
    <w:nsid w:val="94AA15AB"/>
    <w:multiLevelType w:val="singleLevel"/>
    <w:tmpl w:val="94AA15AB"/>
    <w:lvl w:ilvl="0">
      <w:start w:val="1"/>
      <w:numFmt w:val="decimal"/>
      <w:suff w:val="space"/>
      <w:lvlText w:val="%1."/>
      <w:lvlJc w:val="left"/>
    </w:lvl>
  </w:abstractNum>
  <w:abstractNum w:abstractNumId="9">
    <w:nsid w:val="957C2189"/>
    <w:multiLevelType w:val="singleLevel"/>
    <w:tmpl w:val="957C2189"/>
    <w:lvl w:ilvl="0">
      <w:start w:val="1"/>
      <w:numFmt w:val="upperLetter"/>
      <w:suff w:val="space"/>
      <w:lvlText w:val="%1."/>
      <w:lvlJc w:val="left"/>
    </w:lvl>
  </w:abstractNum>
  <w:abstractNum w:abstractNumId="10">
    <w:nsid w:val="95BC9D9C"/>
    <w:multiLevelType w:val="singleLevel"/>
    <w:tmpl w:val="95BC9D9C"/>
    <w:lvl w:ilvl="0">
      <w:start w:val="1"/>
      <w:numFmt w:val="upperLetter"/>
      <w:suff w:val="space"/>
      <w:lvlText w:val="%1."/>
      <w:lvlJc w:val="left"/>
      <w:rPr>
        <w:rFonts w:hint="default"/>
        <w:b/>
        <w:bCs/>
      </w:rPr>
    </w:lvl>
  </w:abstractNum>
  <w:abstractNum w:abstractNumId="11">
    <w:nsid w:val="9623107C"/>
    <w:multiLevelType w:val="singleLevel"/>
    <w:tmpl w:val="9623107C"/>
    <w:lvl w:ilvl="0">
      <w:start w:val="1"/>
      <w:numFmt w:val="bullet"/>
      <w:lvlText w:val=""/>
      <w:lvlJc w:val="left"/>
      <w:pPr>
        <w:tabs>
          <w:tab w:val="left" w:pos="420"/>
        </w:tabs>
        <w:ind w:left="420" w:hanging="420"/>
      </w:pPr>
      <w:rPr>
        <w:rFonts w:ascii="Wingdings" w:hAnsi="Wingdings" w:hint="default"/>
      </w:rPr>
    </w:lvl>
  </w:abstractNum>
  <w:abstractNum w:abstractNumId="12">
    <w:nsid w:val="9746EC02"/>
    <w:multiLevelType w:val="singleLevel"/>
    <w:tmpl w:val="9746EC02"/>
    <w:lvl w:ilvl="0">
      <w:start w:val="1"/>
      <w:numFmt w:val="bullet"/>
      <w:lvlText w:val=""/>
      <w:lvlJc w:val="left"/>
      <w:pPr>
        <w:tabs>
          <w:tab w:val="left" w:pos="420"/>
        </w:tabs>
        <w:ind w:left="420" w:hanging="420"/>
      </w:pPr>
      <w:rPr>
        <w:rFonts w:ascii="Wingdings" w:hAnsi="Wingdings" w:hint="default"/>
      </w:rPr>
    </w:lvl>
  </w:abstractNum>
  <w:abstractNum w:abstractNumId="13">
    <w:nsid w:val="977436FD"/>
    <w:multiLevelType w:val="singleLevel"/>
    <w:tmpl w:val="977436FD"/>
    <w:lvl w:ilvl="0">
      <w:start w:val="1"/>
      <w:numFmt w:val="upperLetter"/>
      <w:suff w:val="space"/>
      <w:lvlText w:val="%1."/>
      <w:lvlJc w:val="left"/>
    </w:lvl>
  </w:abstractNum>
  <w:abstractNum w:abstractNumId="14">
    <w:nsid w:val="99093548"/>
    <w:multiLevelType w:val="singleLevel"/>
    <w:tmpl w:val="99093548"/>
    <w:lvl w:ilvl="0">
      <w:start w:val="2"/>
      <w:numFmt w:val="upperLetter"/>
      <w:suff w:val="space"/>
      <w:lvlText w:val="%1."/>
      <w:lvlJc w:val="left"/>
    </w:lvl>
  </w:abstractNum>
  <w:abstractNum w:abstractNumId="15">
    <w:nsid w:val="9CC3AE8F"/>
    <w:multiLevelType w:val="singleLevel"/>
    <w:tmpl w:val="9CC3AE8F"/>
    <w:lvl w:ilvl="0">
      <w:start w:val="1"/>
      <w:numFmt w:val="upperLetter"/>
      <w:suff w:val="space"/>
      <w:lvlText w:val="%1."/>
      <w:lvlJc w:val="left"/>
    </w:lvl>
  </w:abstractNum>
  <w:abstractNum w:abstractNumId="16">
    <w:nsid w:val="9D71667D"/>
    <w:multiLevelType w:val="singleLevel"/>
    <w:tmpl w:val="9D71667D"/>
    <w:lvl w:ilvl="0">
      <w:start w:val="1"/>
      <w:numFmt w:val="upperLetter"/>
      <w:suff w:val="space"/>
      <w:lvlText w:val="%1."/>
      <w:lvlJc w:val="left"/>
    </w:lvl>
  </w:abstractNum>
  <w:abstractNum w:abstractNumId="17">
    <w:nsid w:val="A0CABC75"/>
    <w:multiLevelType w:val="singleLevel"/>
    <w:tmpl w:val="A0CABC75"/>
    <w:lvl w:ilvl="0">
      <w:start w:val="1"/>
      <w:numFmt w:val="bullet"/>
      <w:lvlText w:val=""/>
      <w:lvlJc w:val="left"/>
      <w:pPr>
        <w:tabs>
          <w:tab w:val="left" w:pos="420"/>
        </w:tabs>
        <w:ind w:left="420" w:hanging="420"/>
      </w:pPr>
      <w:rPr>
        <w:rFonts w:ascii="Wingdings" w:hAnsi="Wingdings" w:hint="default"/>
      </w:rPr>
    </w:lvl>
  </w:abstractNum>
  <w:abstractNum w:abstractNumId="18">
    <w:nsid w:val="A2711AB3"/>
    <w:multiLevelType w:val="singleLevel"/>
    <w:tmpl w:val="A2711AB3"/>
    <w:lvl w:ilvl="0">
      <w:start w:val="1"/>
      <w:numFmt w:val="upperLetter"/>
      <w:suff w:val="space"/>
      <w:lvlText w:val="%1."/>
      <w:lvlJc w:val="left"/>
    </w:lvl>
  </w:abstractNum>
  <w:abstractNum w:abstractNumId="19">
    <w:nsid w:val="A2F9106A"/>
    <w:multiLevelType w:val="singleLevel"/>
    <w:tmpl w:val="A2F9106A"/>
    <w:lvl w:ilvl="0">
      <w:start w:val="1"/>
      <w:numFmt w:val="decimal"/>
      <w:suff w:val="space"/>
      <w:lvlText w:val="%1)"/>
      <w:lvlJc w:val="left"/>
    </w:lvl>
  </w:abstractNum>
  <w:abstractNum w:abstractNumId="20">
    <w:nsid w:val="A520CBD7"/>
    <w:multiLevelType w:val="singleLevel"/>
    <w:tmpl w:val="A520CBD7"/>
    <w:lvl w:ilvl="0">
      <w:start w:val="1"/>
      <w:numFmt w:val="upperLetter"/>
      <w:suff w:val="space"/>
      <w:lvlText w:val="%1."/>
      <w:lvlJc w:val="left"/>
    </w:lvl>
  </w:abstractNum>
  <w:abstractNum w:abstractNumId="21">
    <w:nsid w:val="A5B2EE00"/>
    <w:multiLevelType w:val="singleLevel"/>
    <w:tmpl w:val="A5B2EE00"/>
    <w:lvl w:ilvl="0">
      <w:start w:val="1"/>
      <w:numFmt w:val="upperLetter"/>
      <w:suff w:val="space"/>
      <w:lvlText w:val="%1."/>
      <w:lvlJc w:val="left"/>
    </w:lvl>
  </w:abstractNum>
  <w:abstractNum w:abstractNumId="22">
    <w:nsid w:val="A5CE320C"/>
    <w:multiLevelType w:val="singleLevel"/>
    <w:tmpl w:val="A5CE320C"/>
    <w:lvl w:ilvl="0">
      <w:start w:val="62"/>
      <w:numFmt w:val="decimal"/>
      <w:suff w:val="space"/>
      <w:lvlText w:val="%1."/>
      <w:lvlJc w:val="left"/>
      <w:rPr>
        <w:rFonts w:hint="default"/>
        <w:b/>
        <w:bCs/>
      </w:rPr>
    </w:lvl>
  </w:abstractNum>
  <w:abstractNum w:abstractNumId="23">
    <w:nsid w:val="A6D17F18"/>
    <w:multiLevelType w:val="singleLevel"/>
    <w:tmpl w:val="A6D17F18"/>
    <w:lvl w:ilvl="0">
      <w:start w:val="1"/>
      <w:numFmt w:val="bullet"/>
      <w:lvlText w:val=""/>
      <w:lvlJc w:val="left"/>
      <w:pPr>
        <w:tabs>
          <w:tab w:val="left" w:pos="420"/>
        </w:tabs>
        <w:ind w:left="420" w:hanging="420"/>
      </w:pPr>
      <w:rPr>
        <w:rFonts w:ascii="Wingdings" w:hAnsi="Wingdings" w:hint="default"/>
      </w:rPr>
    </w:lvl>
  </w:abstractNum>
  <w:abstractNum w:abstractNumId="24">
    <w:nsid w:val="A799BAF0"/>
    <w:multiLevelType w:val="singleLevel"/>
    <w:tmpl w:val="A799BAF0"/>
    <w:lvl w:ilvl="0">
      <w:start w:val="1"/>
      <w:numFmt w:val="decimal"/>
      <w:suff w:val="space"/>
      <w:lvlText w:val="%1)"/>
      <w:lvlJc w:val="left"/>
    </w:lvl>
  </w:abstractNum>
  <w:abstractNum w:abstractNumId="25">
    <w:nsid w:val="AAA180DE"/>
    <w:multiLevelType w:val="singleLevel"/>
    <w:tmpl w:val="AAA180DE"/>
    <w:lvl w:ilvl="0">
      <w:start w:val="1"/>
      <w:numFmt w:val="upperLetter"/>
      <w:suff w:val="space"/>
      <w:lvlText w:val="%1."/>
      <w:lvlJc w:val="left"/>
    </w:lvl>
  </w:abstractNum>
  <w:abstractNum w:abstractNumId="26">
    <w:nsid w:val="AAC7D513"/>
    <w:multiLevelType w:val="singleLevel"/>
    <w:tmpl w:val="AAC7D513"/>
    <w:lvl w:ilvl="0">
      <w:start w:val="1"/>
      <w:numFmt w:val="decimal"/>
      <w:suff w:val="space"/>
      <w:lvlText w:val="%1."/>
      <w:lvlJc w:val="left"/>
    </w:lvl>
  </w:abstractNum>
  <w:abstractNum w:abstractNumId="27">
    <w:nsid w:val="AD780841"/>
    <w:multiLevelType w:val="singleLevel"/>
    <w:tmpl w:val="AD780841"/>
    <w:lvl w:ilvl="0">
      <w:start w:val="1"/>
      <w:numFmt w:val="upperLetter"/>
      <w:suff w:val="space"/>
      <w:lvlText w:val="%1."/>
      <w:lvlJc w:val="left"/>
    </w:lvl>
  </w:abstractNum>
  <w:abstractNum w:abstractNumId="28">
    <w:nsid w:val="B0353206"/>
    <w:multiLevelType w:val="singleLevel"/>
    <w:tmpl w:val="B0353206"/>
    <w:lvl w:ilvl="0">
      <w:start w:val="1"/>
      <w:numFmt w:val="bullet"/>
      <w:lvlText w:val=""/>
      <w:lvlJc w:val="left"/>
      <w:pPr>
        <w:tabs>
          <w:tab w:val="left" w:pos="420"/>
        </w:tabs>
        <w:ind w:left="420" w:hanging="420"/>
      </w:pPr>
      <w:rPr>
        <w:rFonts w:ascii="Wingdings" w:hAnsi="Wingdings" w:hint="default"/>
      </w:rPr>
    </w:lvl>
  </w:abstractNum>
  <w:abstractNum w:abstractNumId="29">
    <w:nsid w:val="B1D35A07"/>
    <w:multiLevelType w:val="singleLevel"/>
    <w:tmpl w:val="B1D35A07"/>
    <w:lvl w:ilvl="0">
      <w:start w:val="1"/>
      <w:numFmt w:val="upperLetter"/>
      <w:suff w:val="space"/>
      <w:lvlText w:val="%1."/>
      <w:lvlJc w:val="left"/>
    </w:lvl>
  </w:abstractNum>
  <w:abstractNum w:abstractNumId="30">
    <w:nsid w:val="B3544668"/>
    <w:multiLevelType w:val="singleLevel"/>
    <w:tmpl w:val="B3544668"/>
    <w:lvl w:ilvl="0">
      <w:start w:val="2"/>
      <w:numFmt w:val="upperLetter"/>
      <w:suff w:val="space"/>
      <w:lvlText w:val="%1."/>
      <w:lvlJc w:val="left"/>
    </w:lvl>
  </w:abstractNum>
  <w:abstractNum w:abstractNumId="31">
    <w:nsid w:val="B5E40746"/>
    <w:multiLevelType w:val="singleLevel"/>
    <w:tmpl w:val="B5E40746"/>
    <w:lvl w:ilvl="0">
      <w:start w:val="1"/>
      <w:numFmt w:val="upperLetter"/>
      <w:suff w:val="space"/>
      <w:lvlText w:val="%1."/>
      <w:lvlJc w:val="left"/>
    </w:lvl>
  </w:abstractNum>
  <w:abstractNum w:abstractNumId="32">
    <w:nsid w:val="B62A9196"/>
    <w:multiLevelType w:val="singleLevel"/>
    <w:tmpl w:val="B62A9196"/>
    <w:lvl w:ilvl="0">
      <w:start w:val="1"/>
      <w:numFmt w:val="upperLetter"/>
      <w:suff w:val="space"/>
      <w:lvlText w:val="%1."/>
      <w:lvlJc w:val="left"/>
    </w:lvl>
  </w:abstractNum>
  <w:abstractNum w:abstractNumId="33">
    <w:nsid w:val="B70798C9"/>
    <w:multiLevelType w:val="singleLevel"/>
    <w:tmpl w:val="B70798C9"/>
    <w:lvl w:ilvl="0">
      <w:start w:val="1"/>
      <w:numFmt w:val="bullet"/>
      <w:lvlText w:val=""/>
      <w:lvlJc w:val="left"/>
      <w:pPr>
        <w:tabs>
          <w:tab w:val="left" w:pos="420"/>
        </w:tabs>
        <w:ind w:left="420" w:hanging="420"/>
      </w:pPr>
      <w:rPr>
        <w:rFonts w:ascii="Wingdings" w:hAnsi="Wingdings" w:hint="default"/>
      </w:rPr>
    </w:lvl>
  </w:abstractNum>
  <w:abstractNum w:abstractNumId="34">
    <w:nsid w:val="B7132C26"/>
    <w:multiLevelType w:val="singleLevel"/>
    <w:tmpl w:val="B7132C26"/>
    <w:lvl w:ilvl="0">
      <w:start w:val="1"/>
      <w:numFmt w:val="upperLetter"/>
      <w:suff w:val="space"/>
      <w:lvlText w:val="%1."/>
      <w:lvlJc w:val="left"/>
    </w:lvl>
  </w:abstractNum>
  <w:abstractNum w:abstractNumId="35">
    <w:nsid w:val="B810476F"/>
    <w:multiLevelType w:val="singleLevel"/>
    <w:tmpl w:val="B810476F"/>
    <w:lvl w:ilvl="0">
      <w:start w:val="1"/>
      <w:numFmt w:val="upperLetter"/>
      <w:suff w:val="space"/>
      <w:lvlText w:val="%1."/>
      <w:lvlJc w:val="left"/>
    </w:lvl>
  </w:abstractNum>
  <w:abstractNum w:abstractNumId="36">
    <w:nsid w:val="B9253E99"/>
    <w:multiLevelType w:val="singleLevel"/>
    <w:tmpl w:val="B9253E99"/>
    <w:lvl w:ilvl="0">
      <w:start w:val="1"/>
      <w:numFmt w:val="bullet"/>
      <w:lvlText w:val=""/>
      <w:lvlJc w:val="left"/>
      <w:pPr>
        <w:tabs>
          <w:tab w:val="left" w:pos="840"/>
        </w:tabs>
        <w:ind w:left="840" w:hanging="420"/>
      </w:pPr>
      <w:rPr>
        <w:rFonts w:ascii="Wingdings" w:hAnsi="Wingdings" w:hint="default"/>
      </w:rPr>
    </w:lvl>
  </w:abstractNum>
  <w:abstractNum w:abstractNumId="37">
    <w:nsid w:val="B9BFF802"/>
    <w:multiLevelType w:val="singleLevel"/>
    <w:tmpl w:val="B9BFF802"/>
    <w:lvl w:ilvl="0">
      <w:start w:val="1"/>
      <w:numFmt w:val="upperLetter"/>
      <w:suff w:val="space"/>
      <w:lvlText w:val="%1."/>
      <w:lvlJc w:val="left"/>
    </w:lvl>
  </w:abstractNum>
  <w:abstractNum w:abstractNumId="38">
    <w:nsid w:val="BA4AB024"/>
    <w:multiLevelType w:val="singleLevel"/>
    <w:tmpl w:val="BA4AB024"/>
    <w:lvl w:ilvl="0">
      <w:start w:val="2"/>
      <w:numFmt w:val="upperLetter"/>
      <w:suff w:val="space"/>
      <w:lvlText w:val="%1."/>
      <w:lvlJc w:val="left"/>
      <w:rPr>
        <w:rFonts w:hint="default"/>
        <w:b w:val="0"/>
        <w:bCs w:val="0"/>
      </w:rPr>
    </w:lvl>
  </w:abstractNum>
  <w:abstractNum w:abstractNumId="39">
    <w:nsid w:val="BB4886F1"/>
    <w:multiLevelType w:val="singleLevel"/>
    <w:tmpl w:val="BB4886F1"/>
    <w:lvl w:ilvl="0">
      <w:start w:val="1"/>
      <w:numFmt w:val="upperLetter"/>
      <w:suff w:val="space"/>
      <w:lvlText w:val="%1."/>
      <w:lvlJc w:val="left"/>
    </w:lvl>
  </w:abstractNum>
  <w:abstractNum w:abstractNumId="40">
    <w:nsid w:val="BD1F2D2D"/>
    <w:multiLevelType w:val="singleLevel"/>
    <w:tmpl w:val="BD1F2D2D"/>
    <w:lvl w:ilvl="0">
      <w:start w:val="1"/>
      <w:numFmt w:val="upperLetter"/>
      <w:suff w:val="space"/>
      <w:lvlText w:val="%1."/>
      <w:lvlJc w:val="left"/>
    </w:lvl>
  </w:abstractNum>
  <w:abstractNum w:abstractNumId="41">
    <w:nsid w:val="BD5041E2"/>
    <w:multiLevelType w:val="singleLevel"/>
    <w:tmpl w:val="BD5041E2"/>
    <w:lvl w:ilvl="0">
      <w:start w:val="1"/>
      <w:numFmt w:val="upperLetter"/>
      <w:suff w:val="space"/>
      <w:lvlText w:val="%1."/>
      <w:lvlJc w:val="left"/>
    </w:lvl>
  </w:abstractNum>
  <w:abstractNum w:abstractNumId="42">
    <w:nsid w:val="BE3D64C9"/>
    <w:multiLevelType w:val="singleLevel"/>
    <w:tmpl w:val="BE3D64C9"/>
    <w:lvl w:ilvl="0">
      <w:start w:val="1"/>
      <w:numFmt w:val="upperLetter"/>
      <w:suff w:val="space"/>
      <w:lvlText w:val="%1."/>
      <w:lvlJc w:val="left"/>
    </w:lvl>
  </w:abstractNum>
  <w:abstractNum w:abstractNumId="43">
    <w:nsid w:val="C08ECD80"/>
    <w:multiLevelType w:val="singleLevel"/>
    <w:tmpl w:val="C08ECD80"/>
    <w:lvl w:ilvl="0">
      <w:start w:val="1"/>
      <w:numFmt w:val="upperLetter"/>
      <w:suff w:val="space"/>
      <w:lvlText w:val="%1."/>
      <w:lvlJc w:val="left"/>
    </w:lvl>
  </w:abstractNum>
  <w:abstractNum w:abstractNumId="44">
    <w:nsid w:val="C31552D3"/>
    <w:multiLevelType w:val="singleLevel"/>
    <w:tmpl w:val="C31552D3"/>
    <w:lvl w:ilvl="0">
      <w:start w:val="1"/>
      <w:numFmt w:val="bullet"/>
      <w:lvlText w:val=""/>
      <w:lvlJc w:val="left"/>
      <w:pPr>
        <w:tabs>
          <w:tab w:val="left" w:pos="420"/>
        </w:tabs>
        <w:ind w:left="420" w:hanging="420"/>
      </w:pPr>
      <w:rPr>
        <w:rFonts w:ascii="Wingdings" w:hAnsi="Wingdings" w:hint="default"/>
      </w:rPr>
    </w:lvl>
  </w:abstractNum>
  <w:abstractNum w:abstractNumId="45">
    <w:nsid w:val="C478A5D4"/>
    <w:multiLevelType w:val="singleLevel"/>
    <w:tmpl w:val="C478A5D4"/>
    <w:lvl w:ilvl="0">
      <w:start w:val="1"/>
      <w:numFmt w:val="upperLetter"/>
      <w:suff w:val="space"/>
      <w:lvlText w:val="%1."/>
      <w:lvlJc w:val="left"/>
    </w:lvl>
  </w:abstractNum>
  <w:abstractNum w:abstractNumId="46">
    <w:nsid w:val="C52E49D3"/>
    <w:multiLevelType w:val="singleLevel"/>
    <w:tmpl w:val="C52E49D3"/>
    <w:lvl w:ilvl="0">
      <w:start w:val="1"/>
      <w:numFmt w:val="decimal"/>
      <w:suff w:val="space"/>
      <w:lvlText w:val="%1)"/>
      <w:lvlJc w:val="left"/>
    </w:lvl>
  </w:abstractNum>
  <w:abstractNum w:abstractNumId="47">
    <w:nsid w:val="C89FA101"/>
    <w:multiLevelType w:val="singleLevel"/>
    <w:tmpl w:val="C89FA101"/>
    <w:lvl w:ilvl="0">
      <w:start w:val="1"/>
      <w:numFmt w:val="decimal"/>
      <w:suff w:val="space"/>
      <w:lvlText w:val="%1."/>
      <w:lvlJc w:val="left"/>
      <w:rPr>
        <w:rFonts w:hint="default"/>
        <w:b/>
        <w:bCs/>
      </w:rPr>
    </w:lvl>
  </w:abstractNum>
  <w:abstractNum w:abstractNumId="48">
    <w:nsid w:val="C8B27851"/>
    <w:multiLevelType w:val="singleLevel"/>
    <w:tmpl w:val="C8B27851"/>
    <w:lvl w:ilvl="0">
      <w:start w:val="1"/>
      <w:numFmt w:val="upperLetter"/>
      <w:suff w:val="space"/>
      <w:lvlText w:val="%1."/>
      <w:lvlJc w:val="left"/>
    </w:lvl>
  </w:abstractNum>
  <w:abstractNum w:abstractNumId="49">
    <w:nsid w:val="C910670E"/>
    <w:multiLevelType w:val="singleLevel"/>
    <w:tmpl w:val="C910670E"/>
    <w:lvl w:ilvl="0">
      <w:start w:val="1"/>
      <w:numFmt w:val="upperLetter"/>
      <w:suff w:val="space"/>
      <w:lvlText w:val="%1."/>
      <w:lvlJc w:val="left"/>
    </w:lvl>
  </w:abstractNum>
  <w:abstractNum w:abstractNumId="50">
    <w:nsid w:val="C91CC9B7"/>
    <w:multiLevelType w:val="singleLevel"/>
    <w:tmpl w:val="C91CC9B7"/>
    <w:lvl w:ilvl="0">
      <w:start w:val="1"/>
      <w:numFmt w:val="upperLetter"/>
      <w:suff w:val="space"/>
      <w:lvlText w:val="%1."/>
      <w:lvlJc w:val="left"/>
    </w:lvl>
  </w:abstractNum>
  <w:abstractNum w:abstractNumId="51">
    <w:nsid w:val="CAEF3074"/>
    <w:multiLevelType w:val="singleLevel"/>
    <w:tmpl w:val="CAEF3074"/>
    <w:lvl w:ilvl="0">
      <w:start w:val="1"/>
      <w:numFmt w:val="bullet"/>
      <w:lvlText w:val=""/>
      <w:lvlJc w:val="left"/>
      <w:pPr>
        <w:tabs>
          <w:tab w:val="left" w:pos="420"/>
        </w:tabs>
        <w:ind w:left="420" w:hanging="420"/>
      </w:pPr>
      <w:rPr>
        <w:rFonts w:ascii="Wingdings" w:hAnsi="Wingdings" w:hint="default"/>
      </w:rPr>
    </w:lvl>
  </w:abstractNum>
  <w:abstractNum w:abstractNumId="52">
    <w:nsid w:val="D088FA57"/>
    <w:multiLevelType w:val="singleLevel"/>
    <w:tmpl w:val="D088FA57"/>
    <w:lvl w:ilvl="0">
      <w:start w:val="1"/>
      <w:numFmt w:val="upperLetter"/>
      <w:suff w:val="space"/>
      <w:lvlText w:val="%1."/>
      <w:lvlJc w:val="left"/>
    </w:lvl>
  </w:abstractNum>
  <w:abstractNum w:abstractNumId="53">
    <w:nsid w:val="D5914D02"/>
    <w:multiLevelType w:val="singleLevel"/>
    <w:tmpl w:val="D5914D02"/>
    <w:lvl w:ilvl="0">
      <w:start w:val="1"/>
      <w:numFmt w:val="upperLetter"/>
      <w:suff w:val="space"/>
      <w:lvlText w:val="%1."/>
      <w:lvlJc w:val="left"/>
    </w:lvl>
  </w:abstractNum>
  <w:abstractNum w:abstractNumId="54">
    <w:nsid w:val="D5F3423E"/>
    <w:multiLevelType w:val="singleLevel"/>
    <w:tmpl w:val="D5F3423E"/>
    <w:lvl w:ilvl="0">
      <w:start w:val="2"/>
      <w:numFmt w:val="upperLetter"/>
      <w:suff w:val="space"/>
      <w:lvlText w:val="%1."/>
      <w:lvlJc w:val="left"/>
    </w:lvl>
  </w:abstractNum>
  <w:abstractNum w:abstractNumId="55">
    <w:nsid w:val="DB6A9865"/>
    <w:multiLevelType w:val="singleLevel"/>
    <w:tmpl w:val="DB6A9865"/>
    <w:lvl w:ilvl="0">
      <w:start w:val="1"/>
      <w:numFmt w:val="decimal"/>
      <w:suff w:val="space"/>
      <w:lvlText w:val="%1."/>
      <w:lvlJc w:val="left"/>
      <w:rPr>
        <w:rFonts w:hint="default"/>
        <w:b/>
        <w:bCs/>
      </w:rPr>
    </w:lvl>
  </w:abstractNum>
  <w:abstractNum w:abstractNumId="56">
    <w:nsid w:val="DF80C0C0"/>
    <w:multiLevelType w:val="singleLevel"/>
    <w:tmpl w:val="DF80C0C0"/>
    <w:lvl w:ilvl="0">
      <w:start w:val="5"/>
      <w:numFmt w:val="decimal"/>
      <w:suff w:val="space"/>
      <w:lvlText w:val="%1)"/>
      <w:lvlJc w:val="left"/>
    </w:lvl>
  </w:abstractNum>
  <w:abstractNum w:abstractNumId="57">
    <w:nsid w:val="E0A36AFD"/>
    <w:multiLevelType w:val="singleLevel"/>
    <w:tmpl w:val="E0A36AFD"/>
    <w:lvl w:ilvl="0">
      <w:start w:val="1"/>
      <w:numFmt w:val="upperLetter"/>
      <w:suff w:val="space"/>
      <w:lvlText w:val="%1."/>
      <w:lvlJc w:val="left"/>
    </w:lvl>
  </w:abstractNum>
  <w:abstractNum w:abstractNumId="58">
    <w:nsid w:val="E115088D"/>
    <w:multiLevelType w:val="singleLevel"/>
    <w:tmpl w:val="E115088D"/>
    <w:lvl w:ilvl="0">
      <w:start w:val="1"/>
      <w:numFmt w:val="bullet"/>
      <w:lvlText w:val=""/>
      <w:lvlJc w:val="left"/>
      <w:pPr>
        <w:tabs>
          <w:tab w:val="left" w:pos="420"/>
        </w:tabs>
        <w:ind w:left="420" w:hanging="420"/>
      </w:pPr>
      <w:rPr>
        <w:rFonts w:ascii="Wingdings" w:hAnsi="Wingdings" w:hint="default"/>
      </w:rPr>
    </w:lvl>
  </w:abstractNum>
  <w:abstractNum w:abstractNumId="59">
    <w:nsid w:val="E18865C6"/>
    <w:multiLevelType w:val="singleLevel"/>
    <w:tmpl w:val="E18865C6"/>
    <w:lvl w:ilvl="0">
      <w:start w:val="1"/>
      <w:numFmt w:val="upperLetter"/>
      <w:suff w:val="space"/>
      <w:lvlText w:val="%1."/>
      <w:lvlJc w:val="left"/>
    </w:lvl>
  </w:abstractNum>
  <w:abstractNum w:abstractNumId="60">
    <w:nsid w:val="E1B07E44"/>
    <w:multiLevelType w:val="singleLevel"/>
    <w:tmpl w:val="E1B07E44"/>
    <w:lvl w:ilvl="0">
      <w:start w:val="1"/>
      <w:numFmt w:val="upperLetter"/>
      <w:suff w:val="space"/>
      <w:lvlText w:val="%1."/>
      <w:lvlJc w:val="left"/>
    </w:lvl>
  </w:abstractNum>
  <w:abstractNum w:abstractNumId="61">
    <w:nsid w:val="E36BA5C2"/>
    <w:multiLevelType w:val="singleLevel"/>
    <w:tmpl w:val="E36BA5C2"/>
    <w:lvl w:ilvl="0">
      <w:start w:val="1"/>
      <w:numFmt w:val="upperLetter"/>
      <w:suff w:val="space"/>
      <w:lvlText w:val="%1."/>
      <w:lvlJc w:val="left"/>
    </w:lvl>
  </w:abstractNum>
  <w:abstractNum w:abstractNumId="62">
    <w:nsid w:val="E4C9FD7A"/>
    <w:multiLevelType w:val="singleLevel"/>
    <w:tmpl w:val="E4C9FD7A"/>
    <w:lvl w:ilvl="0">
      <w:start w:val="1"/>
      <w:numFmt w:val="upperLetter"/>
      <w:suff w:val="space"/>
      <w:lvlText w:val="%1."/>
      <w:lvlJc w:val="left"/>
    </w:lvl>
  </w:abstractNum>
  <w:abstractNum w:abstractNumId="63">
    <w:nsid w:val="E837CFB1"/>
    <w:multiLevelType w:val="singleLevel"/>
    <w:tmpl w:val="E837CFB1"/>
    <w:lvl w:ilvl="0">
      <w:start w:val="3"/>
      <w:numFmt w:val="upperLetter"/>
      <w:suff w:val="space"/>
      <w:lvlText w:val="%1."/>
      <w:lvlJc w:val="left"/>
      <w:rPr>
        <w:rFonts w:hint="default"/>
        <w:b/>
        <w:bCs/>
      </w:rPr>
    </w:lvl>
  </w:abstractNum>
  <w:abstractNum w:abstractNumId="64">
    <w:nsid w:val="E897ABBA"/>
    <w:multiLevelType w:val="singleLevel"/>
    <w:tmpl w:val="E897ABBA"/>
    <w:lvl w:ilvl="0">
      <w:start w:val="1"/>
      <w:numFmt w:val="upperLetter"/>
      <w:suff w:val="space"/>
      <w:lvlText w:val="%1."/>
      <w:lvlJc w:val="left"/>
      <w:rPr>
        <w:rFonts w:hint="default"/>
        <w:sz w:val="32"/>
        <w:szCs w:val="32"/>
      </w:rPr>
    </w:lvl>
  </w:abstractNum>
  <w:abstractNum w:abstractNumId="65">
    <w:nsid w:val="E8CC79F9"/>
    <w:multiLevelType w:val="singleLevel"/>
    <w:tmpl w:val="E8CC79F9"/>
    <w:lvl w:ilvl="0">
      <w:start w:val="1"/>
      <w:numFmt w:val="upperLetter"/>
      <w:suff w:val="space"/>
      <w:lvlText w:val="%1."/>
      <w:lvlJc w:val="left"/>
    </w:lvl>
  </w:abstractNum>
  <w:abstractNum w:abstractNumId="66">
    <w:nsid w:val="E9A26C9D"/>
    <w:multiLevelType w:val="singleLevel"/>
    <w:tmpl w:val="E9A26C9D"/>
    <w:lvl w:ilvl="0">
      <w:start w:val="1"/>
      <w:numFmt w:val="upperLetter"/>
      <w:suff w:val="space"/>
      <w:lvlText w:val="%1."/>
      <w:lvlJc w:val="left"/>
    </w:lvl>
  </w:abstractNum>
  <w:abstractNum w:abstractNumId="67">
    <w:nsid w:val="EA376F7B"/>
    <w:multiLevelType w:val="singleLevel"/>
    <w:tmpl w:val="EA376F7B"/>
    <w:lvl w:ilvl="0">
      <w:start w:val="1"/>
      <w:numFmt w:val="bullet"/>
      <w:lvlText w:val=""/>
      <w:lvlJc w:val="left"/>
      <w:pPr>
        <w:tabs>
          <w:tab w:val="left" w:pos="420"/>
        </w:tabs>
        <w:ind w:left="420" w:hanging="420"/>
      </w:pPr>
      <w:rPr>
        <w:rFonts w:ascii="Wingdings" w:hAnsi="Wingdings" w:hint="default"/>
      </w:rPr>
    </w:lvl>
  </w:abstractNum>
  <w:abstractNum w:abstractNumId="68">
    <w:nsid w:val="EAB3E3D3"/>
    <w:multiLevelType w:val="singleLevel"/>
    <w:tmpl w:val="EAB3E3D3"/>
    <w:lvl w:ilvl="0">
      <w:start w:val="1"/>
      <w:numFmt w:val="decimal"/>
      <w:suff w:val="space"/>
      <w:lvlText w:val="%1."/>
      <w:lvlJc w:val="left"/>
    </w:lvl>
  </w:abstractNum>
  <w:abstractNum w:abstractNumId="69">
    <w:nsid w:val="ED2F9E34"/>
    <w:multiLevelType w:val="singleLevel"/>
    <w:tmpl w:val="ED2F9E34"/>
    <w:lvl w:ilvl="0">
      <w:start w:val="1"/>
      <w:numFmt w:val="upperLetter"/>
      <w:suff w:val="space"/>
      <w:lvlText w:val="%1."/>
      <w:lvlJc w:val="left"/>
    </w:lvl>
  </w:abstractNum>
  <w:abstractNum w:abstractNumId="70">
    <w:nsid w:val="EE9261AC"/>
    <w:multiLevelType w:val="singleLevel"/>
    <w:tmpl w:val="EE9261AC"/>
    <w:lvl w:ilvl="0">
      <w:start w:val="1"/>
      <w:numFmt w:val="decimal"/>
      <w:suff w:val="space"/>
      <w:lvlText w:val="%1."/>
      <w:lvlJc w:val="left"/>
    </w:lvl>
  </w:abstractNum>
  <w:abstractNum w:abstractNumId="71">
    <w:nsid w:val="F02027BB"/>
    <w:multiLevelType w:val="singleLevel"/>
    <w:tmpl w:val="F02027BB"/>
    <w:lvl w:ilvl="0">
      <w:start w:val="1"/>
      <w:numFmt w:val="upperLetter"/>
      <w:suff w:val="space"/>
      <w:lvlText w:val="%1."/>
      <w:lvlJc w:val="left"/>
    </w:lvl>
  </w:abstractNum>
  <w:abstractNum w:abstractNumId="72">
    <w:nsid w:val="F26916FC"/>
    <w:multiLevelType w:val="singleLevel"/>
    <w:tmpl w:val="F26916FC"/>
    <w:lvl w:ilvl="0">
      <w:start w:val="1"/>
      <w:numFmt w:val="decimal"/>
      <w:suff w:val="space"/>
      <w:lvlText w:val="%1."/>
      <w:lvlJc w:val="left"/>
    </w:lvl>
  </w:abstractNum>
  <w:abstractNum w:abstractNumId="73">
    <w:nsid w:val="F2DF18C7"/>
    <w:multiLevelType w:val="singleLevel"/>
    <w:tmpl w:val="F2DF18C7"/>
    <w:lvl w:ilvl="0">
      <w:start w:val="1"/>
      <w:numFmt w:val="upperLetter"/>
      <w:suff w:val="space"/>
      <w:lvlText w:val="%1."/>
      <w:lvlJc w:val="left"/>
    </w:lvl>
  </w:abstractNum>
  <w:abstractNum w:abstractNumId="74">
    <w:nsid w:val="F64F0E9C"/>
    <w:multiLevelType w:val="singleLevel"/>
    <w:tmpl w:val="F64F0E9C"/>
    <w:lvl w:ilvl="0">
      <w:start w:val="1"/>
      <w:numFmt w:val="bullet"/>
      <w:lvlText w:val=""/>
      <w:lvlJc w:val="left"/>
      <w:pPr>
        <w:tabs>
          <w:tab w:val="left" w:pos="420"/>
        </w:tabs>
        <w:ind w:left="420" w:hanging="420"/>
      </w:pPr>
      <w:rPr>
        <w:rFonts w:ascii="Wingdings" w:hAnsi="Wingdings" w:hint="default"/>
      </w:rPr>
    </w:lvl>
  </w:abstractNum>
  <w:abstractNum w:abstractNumId="75">
    <w:nsid w:val="F7A4DAD8"/>
    <w:multiLevelType w:val="singleLevel"/>
    <w:tmpl w:val="F7A4DAD8"/>
    <w:lvl w:ilvl="0">
      <w:start w:val="1"/>
      <w:numFmt w:val="upperLetter"/>
      <w:suff w:val="space"/>
      <w:lvlText w:val="%1."/>
      <w:lvlJc w:val="left"/>
    </w:lvl>
  </w:abstractNum>
  <w:abstractNum w:abstractNumId="76">
    <w:nsid w:val="FCD84016"/>
    <w:multiLevelType w:val="singleLevel"/>
    <w:tmpl w:val="FCD84016"/>
    <w:lvl w:ilvl="0">
      <w:start w:val="1"/>
      <w:numFmt w:val="upperLetter"/>
      <w:suff w:val="space"/>
      <w:lvlText w:val="%1."/>
      <w:lvlJc w:val="left"/>
    </w:lvl>
  </w:abstractNum>
  <w:abstractNum w:abstractNumId="77">
    <w:nsid w:val="FDD40FC7"/>
    <w:multiLevelType w:val="singleLevel"/>
    <w:tmpl w:val="FDD40FC7"/>
    <w:lvl w:ilvl="0">
      <w:start w:val="1"/>
      <w:numFmt w:val="bullet"/>
      <w:lvlText w:val=""/>
      <w:lvlJc w:val="left"/>
      <w:pPr>
        <w:tabs>
          <w:tab w:val="left" w:pos="420"/>
        </w:tabs>
        <w:ind w:left="420" w:hanging="420"/>
      </w:pPr>
      <w:rPr>
        <w:rFonts w:ascii="Wingdings" w:hAnsi="Wingdings" w:hint="default"/>
      </w:rPr>
    </w:lvl>
  </w:abstractNum>
  <w:abstractNum w:abstractNumId="78">
    <w:nsid w:val="FE8AB660"/>
    <w:multiLevelType w:val="singleLevel"/>
    <w:tmpl w:val="FE8AB660"/>
    <w:lvl w:ilvl="0">
      <w:start w:val="1"/>
      <w:numFmt w:val="upperLetter"/>
      <w:suff w:val="space"/>
      <w:lvlText w:val="%1."/>
      <w:lvlJc w:val="left"/>
    </w:lvl>
  </w:abstractNum>
  <w:abstractNum w:abstractNumId="79">
    <w:nsid w:val="FFE1F531"/>
    <w:multiLevelType w:val="singleLevel"/>
    <w:tmpl w:val="FFE1F531"/>
    <w:lvl w:ilvl="0">
      <w:start w:val="2"/>
      <w:numFmt w:val="upperLetter"/>
      <w:suff w:val="space"/>
      <w:lvlText w:val="%1."/>
      <w:lvlJc w:val="left"/>
    </w:lvl>
  </w:abstractNum>
  <w:abstractNum w:abstractNumId="8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8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8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8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8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90">
    <w:nsid w:val="02DA175D"/>
    <w:multiLevelType w:val="singleLevel"/>
    <w:tmpl w:val="02DA175D"/>
    <w:lvl w:ilvl="0">
      <w:start w:val="1"/>
      <w:numFmt w:val="decimal"/>
      <w:suff w:val="space"/>
      <w:lvlText w:val="%1."/>
      <w:lvlJc w:val="left"/>
    </w:lvl>
  </w:abstractNum>
  <w:abstractNum w:abstractNumId="91">
    <w:nsid w:val="02E4E2EB"/>
    <w:multiLevelType w:val="singleLevel"/>
    <w:tmpl w:val="02E4E2EB"/>
    <w:lvl w:ilvl="0">
      <w:start w:val="1"/>
      <w:numFmt w:val="upperLetter"/>
      <w:suff w:val="space"/>
      <w:lvlText w:val="%1."/>
      <w:lvlJc w:val="left"/>
      <w:rPr>
        <w:rFonts w:hint="default"/>
        <w:b/>
        <w:bCs/>
      </w:rPr>
    </w:lvl>
  </w:abstractNum>
  <w:abstractNum w:abstractNumId="92">
    <w:nsid w:val="0317F33E"/>
    <w:multiLevelType w:val="singleLevel"/>
    <w:tmpl w:val="0317F33E"/>
    <w:lvl w:ilvl="0">
      <w:start w:val="1"/>
      <w:numFmt w:val="upperRoman"/>
      <w:suff w:val="space"/>
      <w:lvlText w:val="%1."/>
      <w:lvlJc w:val="left"/>
    </w:lvl>
  </w:abstractNum>
  <w:abstractNum w:abstractNumId="93">
    <w:nsid w:val="03CC9EA2"/>
    <w:multiLevelType w:val="singleLevel"/>
    <w:tmpl w:val="03CC9EA2"/>
    <w:lvl w:ilvl="0">
      <w:start w:val="1"/>
      <w:numFmt w:val="upperLetter"/>
      <w:suff w:val="space"/>
      <w:lvlText w:val="%1."/>
      <w:lvlJc w:val="left"/>
    </w:lvl>
  </w:abstractNum>
  <w:abstractNum w:abstractNumId="94">
    <w:nsid w:val="03D3E1A0"/>
    <w:multiLevelType w:val="singleLevel"/>
    <w:tmpl w:val="03D3E1A0"/>
    <w:lvl w:ilvl="0">
      <w:start w:val="1"/>
      <w:numFmt w:val="bullet"/>
      <w:lvlText w:val=""/>
      <w:lvlJc w:val="left"/>
      <w:pPr>
        <w:tabs>
          <w:tab w:val="left" w:pos="420"/>
        </w:tabs>
        <w:ind w:left="420" w:hanging="420"/>
      </w:pPr>
      <w:rPr>
        <w:rFonts w:ascii="Wingdings" w:hAnsi="Wingdings" w:hint="default"/>
      </w:rPr>
    </w:lvl>
  </w:abstractNum>
  <w:abstractNum w:abstractNumId="95">
    <w:nsid w:val="03E7A3CA"/>
    <w:multiLevelType w:val="singleLevel"/>
    <w:tmpl w:val="03E7A3CA"/>
    <w:lvl w:ilvl="0">
      <w:start w:val="1"/>
      <w:numFmt w:val="bullet"/>
      <w:lvlText w:val=""/>
      <w:lvlJc w:val="left"/>
      <w:pPr>
        <w:tabs>
          <w:tab w:val="left" w:pos="420"/>
        </w:tabs>
        <w:ind w:left="420" w:hanging="420"/>
      </w:pPr>
      <w:rPr>
        <w:rFonts w:ascii="Wingdings" w:hAnsi="Wingdings" w:hint="default"/>
      </w:rPr>
    </w:lvl>
  </w:abstractNum>
  <w:abstractNum w:abstractNumId="96">
    <w:nsid w:val="049D5026"/>
    <w:multiLevelType w:val="singleLevel"/>
    <w:tmpl w:val="049D5026"/>
    <w:lvl w:ilvl="0">
      <w:start w:val="1"/>
      <w:numFmt w:val="upperLetter"/>
      <w:suff w:val="space"/>
      <w:lvlText w:val="%1."/>
      <w:lvlJc w:val="left"/>
    </w:lvl>
  </w:abstractNum>
  <w:abstractNum w:abstractNumId="97">
    <w:nsid w:val="05691AD8"/>
    <w:multiLevelType w:val="singleLevel"/>
    <w:tmpl w:val="05691AD8"/>
    <w:lvl w:ilvl="0">
      <w:start w:val="1"/>
      <w:numFmt w:val="decimal"/>
      <w:suff w:val="space"/>
      <w:lvlText w:val="%1)"/>
      <w:lvlJc w:val="left"/>
    </w:lvl>
  </w:abstractNum>
  <w:abstractNum w:abstractNumId="98">
    <w:nsid w:val="0B1ADC78"/>
    <w:multiLevelType w:val="singleLevel"/>
    <w:tmpl w:val="0B1ADC78"/>
    <w:lvl w:ilvl="0">
      <w:start w:val="1"/>
      <w:numFmt w:val="decimal"/>
      <w:suff w:val="space"/>
      <w:lvlText w:val="%1."/>
      <w:lvlJc w:val="left"/>
    </w:lvl>
  </w:abstractNum>
  <w:abstractNum w:abstractNumId="99">
    <w:nsid w:val="0DB36800"/>
    <w:multiLevelType w:val="singleLevel"/>
    <w:tmpl w:val="0DB36800"/>
    <w:lvl w:ilvl="0">
      <w:start w:val="1"/>
      <w:numFmt w:val="decimal"/>
      <w:suff w:val="space"/>
      <w:lvlText w:val="%1)"/>
      <w:lvlJc w:val="left"/>
    </w:lvl>
  </w:abstractNum>
  <w:abstractNum w:abstractNumId="100">
    <w:nsid w:val="0E0E69F8"/>
    <w:multiLevelType w:val="singleLevel"/>
    <w:tmpl w:val="0E0E69F8"/>
    <w:lvl w:ilvl="0">
      <w:start w:val="1"/>
      <w:numFmt w:val="upperLetter"/>
      <w:suff w:val="space"/>
      <w:lvlText w:val="%1."/>
      <w:lvlJc w:val="left"/>
    </w:lvl>
  </w:abstractNum>
  <w:abstractNum w:abstractNumId="101">
    <w:nsid w:val="0E3B06FC"/>
    <w:multiLevelType w:val="singleLevel"/>
    <w:tmpl w:val="0E3B06FC"/>
    <w:lvl w:ilvl="0">
      <w:start w:val="1"/>
      <w:numFmt w:val="decimal"/>
      <w:suff w:val="space"/>
      <w:lvlText w:val="%1."/>
      <w:lvlJc w:val="left"/>
    </w:lvl>
  </w:abstractNum>
  <w:abstractNum w:abstractNumId="102">
    <w:nsid w:val="0E55495B"/>
    <w:multiLevelType w:val="singleLevel"/>
    <w:tmpl w:val="0E55495B"/>
    <w:lvl w:ilvl="0">
      <w:start w:val="1"/>
      <w:numFmt w:val="upperLetter"/>
      <w:suff w:val="space"/>
      <w:lvlText w:val="%1."/>
      <w:lvlJc w:val="left"/>
    </w:lvl>
  </w:abstractNum>
  <w:abstractNum w:abstractNumId="103">
    <w:nsid w:val="12570DAA"/>
    <w:multiLevelType w:val="singleLevel"/>
    <w:tmpl w:val="12570DAA"/>
    <w:lvl w:ilvl="0">
      <w:start w:val="1"/>
      <w:numFmt w:val="upperLetter"/>
      <w:suff w:val="space"/>
      <w:lvlText w:val="%1."/>
      <w:lvlJc w:val="left"/>
    </w:lvl>
  </w:abstractNum>
  <w:abstractNum w:abstractNumId="104">
    <w:nsid w:val="1333AA8A"/>
    <w:multiLevelType w:val="singleLevel"/>
    <w:tmpl w:val="1333AA8A"/>
    <w:lvl w:ilvl="0">
      <w:start w:val="1"/>
      <w:numFmt w:val="upperLetter"/>
      <w:suff w:val="space"/>
      <w:lvlText w:val="%1."/>
      <w:lvlJc w:val="left"/>
    </w:lvl>
  </w:abstractNum>
  <w:abstractNum w:abstractNumId="105">
    <w:nsid w:val="137B3984"/>
    <w:multiLevelType w:val="singleLevel"/>
    <w:tmpl w:val="137B3984"/>
    <w:lvl w:ilvl="0">
      <w:start w:val="1"/>
      <w:numFmt w:val="upperLetter"/>
      <w:suff w:val="space"/>
      <w:lvlText w:val="%1."/>
      <w:lvlJc w:val="left"/>
    </w:lvl>
  </w:abstractNum>
  <w:abstractNum w:abstractNumId="106">
    <w:nsid w:val="14121BD6"/>
    <w:multiLevelType w:val="singleLevel"/>
    <w:tmpl w:val="14121BD6"/>
    <w:lvl w:ilvl="0">
      <w:start w:val="1"/>
      <w:numFmt w:val="decimal"/>
      <w:suff w:val="space"/>
      <w:lvlText w:val="%1."/>
      <w:lvlJc w:val="left"/>
    </w:lvl>
  </w:abstractNum>
  <w:abstractNum w:abstractNumId="107">
    <w:nsid w:val="144B04A2"/>
    <w:multiLevelType w:val="singleLevel"/>
    <w:tmpl w:val="144B04A2"/>
    <w:lvl w:ilvl="0">
      <w:start w:val="1"/>
      <w:numFmt w:val="decimal"/>
      <w:suff w:val="space"/>
      <w:lvlText w:val="%1."/>
      <w:lvlJc w:val="left"/>
    </w:lvl>
  </w:abstractNum>
  <w:abstractNum w:abstractNumId="108">
    <w:nsid w:val="18118CBC"/>
    <w:multiLevelType w:val="singleLevel"/>
    <w:tmpl w:val="18118CBC"/>
    <w:lvl w:ilvl="0">
      <w:start w:val="1"/>
      <w:numFmt w:val="upperLetter"/>
      <w:suff w:val="space"/>
      <w:lvlText w:val="%1."/>
      <w:lvlJc w:val="left"/>
    </w:lvl>
  </w:abstractNum>
  <w:abstractNum w:abstractNumId="109">
    <w:nsid w:val="18765A57"/>
    <w:multiLevelType w:val="singleLevel"/>
    <w:tmpl w:val="18765A57"/>
    <w:lvl w:ilvl="0">
      <w:start w:val="1"/>
      <w:numFmt w:val="upperLetter"/>
      <w:suff w:val="space"/>
      <w:lvlText w:val="%1."/>
      <w:lvlJc w:val="left"/>
    </w:lvl>
  </w:abstractNum>
  <w:abstractNum w:abstractNumId="110">
    <w:nsid w:val="1A0F9B11"/>
    <w:multiLevelType w:val="singleLevel"/>
    <w:tmpl w:val="1A0F9B11"/>
    <w:lvl w:ilvl="0">
      <w:start w:val="1"/>
      <w:numFmt w:val="upperLetter"/>
      <w:suff w:val="space"/>
      <w:lvlText w:val="%1."/>
      <w:lvlJc w:val="left"/>
    </w:lvl>
  </w:abstractNum>
  <w:abstractNum w:abstractNumId="111">
    <w:nsid w:val="1EDEAE45"/>
    <w:multiLevelType w:val="singleLevel"/>
    <w:tmpl w:val="1EDEAE45"/>
    <w:lvl w:ilvl="0">
      <w:start w:val="1"/>
      <w:numFmt w:val="upperLetter"/>
      <w:suff w:val="space"/>
      <w:lvlText w:val="%1."/>
      <w:lvlJc w:val="left"/>
    </w:lvl>
  </w:abstractNum>
  <w:abstractNum w:abstractNumId="112">
    <w:nsid w:val="20D13EAA"/>
    <w:multiLevelType w:val="singleLevel"/>
    <w:tmpl w:val="20D13EAA"/>
    <w:lvl w:ilvl="0">
      <w:start w:val="1"/>
      <w:numFmt w:val="upperLetter"/>
      <w:suff w:val="space"/>
      <w:lvlText w:val="%1."/>
      <w:lvlJc w:val="left"/>
    </w:lvl>
  </w:abstractNum>
  <w:abstractNum w:abstractNumId="113">
    <w:nsid w:val="20E8C401"/>
    <w:multiLevelType w:val="singleLevel"/>
    <w:tmpl w:val="20E8C401"/>
    <w:lvl w:ilvl="0">
      <w:start w:val="1"/>
      <w:numFmt w:val="upperLetter"/>
      <w:suff w:val="space"/>
      <w:lvlText w:val="%1."/>
      <w:lvlJc w:val="left"/>
    </w:lvl>
  </w:abstractNum>
  <w:abstractNum w:abstractNumId="114">
    <w:nsid w:val="21946AC4"/>
    <w:multiLevelType w:val="singleLevel"/>
    <w:tmpl w:val="21946AC4"/>
    <w:lvl w:ilvl="0">
      <w:start w:val="1"/>
      <w:numFmt w:val="upperLetter"/>
      <w:suff w:val="space"/>
      <w:lvlText w:val="%1."/>
      <w:lvlJc w:val="left"/>
    </w:lvl>
  </w:abstractNum>
  <w:abstractNum w:abstractNumId="115">
    <w:nsid w:val="28CEC622"/>
    <w:multiLevelType w:val="singleLevel"/>
    <w:tmpl w:val="28CEC622"/>
    <w:lvl w:ilvl="0">
      <w:start w:val="1"/>
      <w:numFmt w:val="decimal"/>
      <w:suff w:val="space"/>
      <w:lvlText w:val="%1."/>
      <w:lvlJc w:val="left"/>
    </w:lvl>
  </w:abstractNum>
  <w:abstractNum w:abstractNumId="116">
    <w:nsid w:val="294B9590"/>
    <w:multiLevelType w:val="singleLevel"/>
    <w:tmpl w:val="294B9590"/>
    <w:lvl w:ilvl="0">
      <w:start w:val="1"/>
      <w:numFmt w:val="decimal"/>
      <w:suff w:val="space"/>
      <w:lvlText w:val="%1."/>
      <w:lvlJc w:val="left"/>
      <w:pPr>
        <w:ind w:left="240" w:firstLine="0"/>
      </w:pPr>
      <w:rPr>
        <w:rFonts w:hint="default"/>
        <w:color w:val="auto"/>
      </w:rPr>
    </w:lvl>
  </w:abstractNum>
  <w:abstractNum w:abstractNumId="117">
    <w:nsid w:val="29DA007D"/>
    <w:multiLevelType w:val="singleLevel"/>
    <w:tmpl w:val="29DA007D"/>
    <w:lvl w:ilvl="0">
      <w:start w:val="1"/>
      <w:numFmt w:val="upperLetter"/>
      <w:suff w:val="space"/>
      <w:lvlText w:val="%1."/>
      <w:lvlJc w:val="left"/>
    </w:lvl>
  </w:abstractNum>
  <w:abstractNum w:abstractNumId="118">
    <w:nsid w:val="2A11DC4C"/>
    <w:multiLevelType w:val="singleLevel"/>
    <w:tmpl w:val="2A11DC4C"/>
    <w:lvl w:ilvl="0">
      <w:start w:val="1"/>
      <w:numFmt w:val="bullet"/>
      <w:lvlText w:val=""/>
      <w:lvlJc w:val="left"/>
      <w:pPr>
        <w:tabs>
          <w:tab w:val="left" w:pos="420"/>
        </w:tabs>
        <w:ind w:left="420" w:hanging="420"/>
      </w:pPr>
      <w:rPr>
        <w:rFonts w:ascii="Wingdings" w:hAnsi="Wingdings" w:hint="default"/>
      </w:rPr>
    </w:lvl>
  </w:abstractNum>
  <w:abstractNum w:abstractNumId="119">
    <w:nsid w:val="2A435958"/>
    <w:multiLevelType w:val="singleLevel"/>
    <w:tmpl w:val="2A435958"/>
    <w:lvl w:ilvl="0">
      <w:start w:val="2"/>
      <w:numFmt w:val="upperLetter"/>
      <w:suff w:val="space"/>
      <w:lvlText w:val="%1."/>
      <w:lvlJc w:val="left"/>
    </w:lvl>
  </w:abstractNum>
  <w:abstractNum w:abstractNumId="120">
    <w:nsid w:val="2A9B4D1A"/>
    <w:multiLevelType w:val="singleLevel"/>
    <w:tmpl w:val="2A9B4D1A"/>
    <w:lvl w:ilvl="0">
      <w:start w:val="1"/>
      <w:numFmt w:val="upperLetter"/>
      <w:suff w:val="space"/>
      <w:lvlText w:val="%1."/>
      <w:lvlJc w:val="left"/>
    </w:lvl>
  </w:abstractNum>
  <w:abstractNum w:abstractNumId="121">
    <w:nsid w:val="2F8E556C"/>
    <w:multiLevelType w:val="singleLevel"/>
    <w:tmpl w:val="2F8E556C"/>
    <w:lvl w:ilvl="0">
      <w:start w:val="1"/>
      <w:numFmt w:val="decimal"/>
      <w:suff w:val="space"/>
      <w:lvlText w:val="%1."/>
      <w:lvlJc w:val="left"/>
    </w:lvl>
  </w:abstractNum>
  <w:abstractNum w:abstractNumId="122">
    <w:nsid w:val="30484581"/>
    <w:multiLevelType w:val="singleLevel"/>
    <w:tmpl w:val="30484581"/>
    <w:lvl w:ilvl="0">
      <w:start w:val="1"/>
      <w:numFmt w:val="upperLetter"/>
      <w:suff w:val="space"/>
      <w:lvlText w:val="%1."/>
      <w:lvlJc w:val="left"/>
    </w:lvl>
  </w:abstractNum>
  <w:abstractNum w:abstractNumId="123">
    <w:nsid w:val="3120BADD"/>
    <w:multiLevelType w:val="singleLevel"/>
    <w:tmpl w:val="3120BADD"/>
    <w:lvl w:ilvl="0">
      <w:start w:val="2"/>
      <w:numFmt w:val="upperLetter"/>
      <w:suff w:val="space"/>
      <w:lvlText w:val="%1."/>
      <w:lvlJc w:val="left"/>
    </w:lvl>
  </w:abstractNum>
  <w:abstractNum w:abstractNumId="124">
    <w:nsid w:val="32D72187"/>
    <w:multiLevelType w:val="singleLevel"/>
    <w:tmpl w:val="32D72187"/>
    <w:lvl w:ilvl="0">
      <w:start w:val="1"/>
      <w:numFmt w:val="upperLetter"/>
      <w:suff w:val="space"/>
      <w:lvlText w:val="%1."/>
      <w:lvlJc w:val="left"/>
    </w:lvl>
  </w:abstractNum>
  <w:abstractNum w:abstractNumId="125">
    <w:nsid w:val="330FBF4D"/>
    <w:multiLevelType w:val="singleLevel"/>
    <w:tmpl w:val="330FBF4D"/>
    <w:lvl w:ilvl="0">
      <w:start w:val="1"/>
      <w:numFmt w:val="bullet"/>
      <w:lvlText w:val=""/>
      <w:lvlJc w:val="left"/>
      <w:pPr>
        <w:tabs>
          <w:tab w:val="left" w:pos="420"/>
        </w:tabs>
        <w:ind w:left="420" w:hanging="420"/>
      </w:pPr>
      <w:rPr>
        <w:rFonts w:ascii="Wingdings" w:hAnsi="Wingdings" w:hint="default"/>
      </w:rPr>
    </w:lvl>
  </w:abstractNum>
  <w:abstractNum w:abstractNumId="126">
    <w:nsid w:val="3862DA30"/>
    <w:multiLevelType w:val="singleLevel"/>
    <w:tmpl w:val="3862DA30"/>
    <w:lvl w:ilvl="0">
      <w:start w:val="1"/>
      <w:numFmt w:val="upperLetter"/>
      <w:suff w:val="space"/>
      <w:lvlText w:val="%1."/>
      <w:lvlJc w:val="left"/>
    </w:lvl>
  </w:abstractNum>
  <w:abstractNum w:abstractNumId="127">
    <w:nsid w:val="38A86A8A"/>
    <w:multiLevelType w:val="singleLevel"/>
    <w:tmpl w:val="38A86A8A"/>
    <w:lvl w:ilvl="0">
      <w:start w:val="2"/>
      <w:numFmt w:val="upperLetter"/>
      <w:suff w:val="space"/>
      <w:lvlText w:val="%1."/>
      <w:lvlJc w:val="left"/>
    </w:lvl>
  </w:abstractNum>
  <w:abstractNum w:abstractNumId="128">
    <w:nsid w:val="3BA9B036"/>
    <w:multiLevelType w:val="singleLevel"/>
    <w:tmpl w:val="3BA9B036"/>
    <w:lvl w:ilvl="0">
      <w:start w:val="1"/>
      <w:numFmt w:val="upperLetter"/>
      <w:suff w:val="space"/>
      <w:lvlText w:val="%1."/>
      <w:lvlJc w:val="left"/>
    </w:lvl>
  </w:abstractNum>
  <w:abstractNum w:abstractNumId="129">
    <w:nsid w:val="3F7E15D4"/>
    <w:multiLevelType w:val="singleLevel"/>
    <w:tmpl w:val="3F7E15D4"/>
    <w:lvl w:ilvl="0">
      <w:start w:val="1"/>
      <w:numFmt w:val="bullet"/>
      <w:lvlText w:val=""/>
      <w:lvlJc w:val="left"/>
      <w:pPr>
        <w:tabs>
          <w:tab w:val="left" w:pos="420"/>
        </w:tabs>
        <w:ind w:left="420" w:hanging="420"/>
      </w:pPr>
      <w:rPr>
        <w:rFonts w:ascii="Wingdings" w:hAnsi="Wingdings" w:hint="default"/>
      </w:rPr>
    </w:lvl>
  </w:abstractNum>
  <w:abstractNum w:abstractNumId="130">
    <w:nsid w:val="40C09776"/>
    <w:multiLevelType w:val="singleLevel"/>
    <w:tmpl w:val="40C09776"/>
    <w:lvl w:ilvl="0">
      <w:start w:val="1"/>
      <w:numFmt w:val="upperLetter"/>
      <w:suff w:val="space"/>
      <w:lvlText w:val="%1."/>
      <w:lvlJc w:val="left"/>
    </w:lvl>
  </w:abstractNum>
  <w:abstractNum w:abstractNumId="131">
    <w:nsid w:val="4424785F"/>
    <w:multiLevelType w:val="singleLevel"/>
    <w:tmpl w:val="4424785F"/>
    <w:lvl w:ilvl="0">
      <w:start w:val="1"/>
      <w:numFmt w:val="upperLetter"/>
      <w:suff w:val="space"/>
      <w:lvlText w:val="%1."/>
      <w:lvlJc w:val="left"/>
    </w:lvl>
  </w:abstractNum>
  <w:abstractNum w:abstractNumId="132">
    <w:nsid w:val="4654A9E5"/>
    <w:multiLevelType w:val="singleLevel"/>
    <w:tmpl w:val="4654A9E5"/>
    <w:lvl w:ilvl="0">
      <w:start w:val="1"/>
      <w:numFmt w:val="decimal"/>
      <w:suff w:val="space"/>
      <w:lvlText w:val="%1."/>
      <w:lvlJc w:val="left"/>
    </w:lvl>
  </w:abstractNum>
  <w:abstractNum w:abstractNumId="133">
    <w:nsid w:val="49113375"/>
    <w:multiLevelType w:val="singleLevel"/>
    <w:tmpl w:val="49113375"/>
    <w:lvl w:ilvl="0">
      <w:start w:val="1"/>
      <w:numFmt w:val="upperLetter"/>
      <w:suff w:val="space"/>
      <w:lvlText w:val="%1."/>
      <w:lvlJc w:val="left"/>
    </w:lvl>
  </w:abstractNum>
  <w:abstractNum w:abstractNumId="134">
    <w:nsid w:val="4E7B9DFB"/>
    <w:multiLevelType w:val="singleLevel"/>
    <w:tmpl w:val="4E7B9DFB"/>
    <w:lvl w:ilvl="0">
      <w:start w:val="1"/>
      <w:numFmt w:val="upperLetter"/>
      <w:suff w:val="space"/>
      <w:lvlText w:val="%1."/>
      <w:lvlJc w:val="left"/>
    </w:lvl>
  </w:abstractNum>
  <w:abstractNum w:abstractNumId="135">
    <w:nsid w:val="50542D74"/>
    <w:multiLevelType w:val="singleLevel"/>
    <w:tmpl w:val="50542D74"/>
    <w:lvl w:ilvl="0">
      <w:start w:val="1"/>
      <w:numFmt w:val="upperLetter"/>
      <w:suff w:val="space"/>
      <w:lvlText w:val="%1."/>
      <w:lvlJc w:val="left"/>
    </w:lvl>
  </w:abstractNum>
  <w:abstractNum w:abstractNumId="136">
    <w:nsid w:val="517BD911"/>
    <w:multiLevelType w:val="singleLevel"/>
    <w:tmpl w:val="517BD911"/>
    <w:lvl w:ilvl="0">
      <w:start w:val="1"/>
      <w:numFmt w:val="upperLetter"/>
      <w:suff w:val="space"/>
      <w:lvlText w:val="%1."/>
      <w:lvlJc w:val="left"/>
    </w:lvl>
  </w:abstractNum>
  <w:abstractNum w:abstractNumId="137">
    <w:nsid w:val="5420D304"/>
    <w:multiLevelType w:val="singleLevel"/>
    <w:tmpl w:val="5420D304"/>
    <w:lvl w:ilvl="0">
      <w:start w:val="3"/>
      <w:numFmt w:val="upperLetter"/>
      <w:suff w:val="space"/>
      <w:lvlText w:val="%1."/>
      <w:lvlJc w:val="left"/>
      <w:rPr>
        <w:rFonts w:hint="default"/>
        <w:b/>
        <w:bCs/>
      </w:rPr>
    </w:lvl>
  </w:abstractNum>
  <w:abstractNum w:abstractNumId="138">
    <w:nsid w:val="563538D7"/>
    <w:multiLevelType w:val="singleLevel"/>
    <w:tmpl w:val="563538D7"/>
    <w:lvl w:ilvl="0">
      <w:start w:val="1"/>
      <w:numFmt w:val="upperLetter"/>
      <w:suff w:val="space"/>
      <w:lvlText w:val="%1."/>
      <w:lvlJc w:val="left"/>
    </w:lvl>
  </w:abstractNum>
  <w:abstractNum w:abstractNumId="139">
    <w:nsid w:val="5A685B5B"/>
    <w:multiLevelType w:val="singleLevel"/>
    <w:tmpl w:val="5A685B5B"/>
    <w:lvl w:ilvl="0">
      <w:start w:val="1"/>
      <w:numFmt w:val="upperLetter"/>
      <w:suff w:val="space"/>
      <w:lvlText w:val="%1."/>
      <w:lvlJc w:val="left"/>
    </w:lvl>
  </w:abstractNum>
  <w:abstractNum w:abstractNumId="140">
    <w:nsid w:val="5C9E6E78"/>
    <w:multiLevelType w:val="singleLevel"/>
    <w:tmpl w:val="5C9E6E78"/>
    <w:lvl w:ilvl="0">
      <w:start w:val="1"/>
      <w:numFmt w:val="upperLetter"/>
      <w:suff w:val="space"/>
      <w:lvlText w:val="%1."/>
      <w:lvlJc w:val="left"/>
    </w:lvl>
  </w:abstractNum>
  <w:abstractNum w:abstractNumId="141">
    <w:nsid w:val="5CF9618A"/>
    <w:multiLevelType w:val="singleLevel"/>
    <w:tmpl w:val="5CF9618A"/>
    <w:lvl w:ilvl="0">
      <w:start w:val="1"/>
      <w:numFmt w:val="upperLetter"/>
      <w:suff w:val="space"/>
      <w:lvlText w:val="%1."/>
      <w:lvlJc w:val="left"/>
    </w:lvl>
  </w:abstractNum>
  <w:abstractNum w:abstractNumId="142">
    <w:nsid w:val="5ED401CB"/>
    <w:multiLevelType w:val="singleLevel"/>
    <w:tmpl w:val="5ED401CB"/>
    <w:lvl w:ilvl="0">
      <w:start w:val="2"/>
      <w:numFmt w:val="upperLetter"/>
      <w:suff w:val="space"/>
      <w:lvlText w:val="%1."/>
      <w:lvlJc w:val="left"/>
    </w:lvl>
  </w:abstractNum>
  <w:abstractNum w:abstractNumId="143">
    <w:nsid w:val="5F25E4B1"/>
    <w:multiLevelType w:val="singleLevel"/>
    <w:tmpl w:val="5F25E4B1"/>
    <w:lvl w:ilvl="0">
      <w:start w:val="1"/>
      <w:numFmt w:val="upperLetter"/>
      <w:suff w:val="space"/>
      <w:lvlText w:val="%1."/>
      <w:lvlJc w:val="left"/>
    </w:lvl>
  </w:abstractNum>
  <w:abstractNum w:abstractNumId="144">
    <w:nsid w:val="6029527B"/>
    <w:multiLevelType w:val="singleLevel"/>
    <w:tmpl w:val="6029527B"/>
    <w:lvl w:ilvl="0">
      <w:start w:val="1"/>
      <w:numFmt w:val="bullet"/>
      <w:lvlText w:val=""/>
      <w:lvlJc w:val="left"/>
      <w:pPr>
        <w:tabs>
          <w:tab w:val="left" w:pos="420"/>
        </w:tabs>
        <w:ind w:left="420" w:hanging="420"/>
      </w:pPr>
      <w:rPr>
        <w:rFonts w:ascii="Wingdings" w:hAnsi="Wingdings" w:hint="default"/>
      </w:rPr>
    </w:lvl>
  </w:abstractNum>
  <w:abstractNum w:abstractNumId="145">
    <w:nsid w:val="61CB3428"/>
    <w:multiLevelType w:val="singleLevel"/>
    <w:tmpl w:val="61CB3428"/>
    <w:lvl w:ilvl="0">
      <w:start w:val="1"/>
      <w:numFmt w:val="upperLetter"/>
      <w:suff w:val="space"/>
      <w:lvlText w:val="%1."/>
      <w:lvlJc w:val="left"/>
    </w:lvl>
  </w:abstractNum>
  <w:abstractNum w:abstractNumId="146">
    <w:nsid w:val="6B241148"/>
    <w:multiLevelType w:val="singleLevel"/>
    <w:tmpl w:val="6B241148"/>
    <w:lvl w:ilvl="0">
      <w:start w:val="1"/>
      <w:numFmt w:val="upperLetter"/>
      <w:suff w:val="space"/>
      <w:lvlText w:val="%1."/>
      <w:lvlJc w:val="left"/>
    </w:lvl>
  </w:abstractNum>
  <w:abstractNum w:abstractNumId="147">
    <w:nsid w:val="6B720CE1"/>
    <w:multiLevelType w:val="singleLevel"/>
    <w:tmpl w:val="6B720CE1"/>
    <w:lvl w:ilvl="0">
      <w:start w:val="2"/>
      <w:numFmt w:val="decimal"/>
      <w:suff w:val="space"/>
      <w:lvlText w:val="%1)"/>
      <w:lvlJc w:val="left"/>
    </w:lvl>
  </w:abstractNum>
  <w:abstractNum w:abstractNumId="148">
    <w:nsid w:val="6BF09727"/>
    <w:multiLevelType w:val="singleLevel"/>
    <w:tmpl w:val="6BF09727"/>
    <w:lvl w:ilvl="0">
      <w:start w:val="1"/>
      <w:numFmt w:val="upperLetter"/>
      <w:suff w:val="space"/>
      <w:lvlText w:val="%1."/>
      <w:lvlJc w:val="left"/>
    </w:lvl>
  </w:abstractNum>
  <w:abstractNum w:abstractNumId="149">
    <w:nsid w:val="6E103E48"/>
    <w:multiLevelType w:val="singleLevel"/>
    <w:tmpl w:val="6E103E48"/>
    <w:lvl w:ilvl="0">
      <w:start w:val="1"/>
      <w:numFmt w:val="upperLetter"/>
      <w:suff w:val="space"/>
      <w:lvlText w:val="%1."/>
      <w:lvlJc w:val="left"/>
    </w:lvl>
  </w:abstractNum>
  <w:abstractNum w:abstractNumId="150">
    <w:nsid w:val="740E9476"/>
    <w:multiLevelType w:val="singleLevel"/>
    <w:tmpl w:val="740E9476"/>
    <w:lvl w:ilvl="0">
      <w:start w:val="1"/>
      <w:numFmt w:val="upperLetter"/>
      <w:suff w:val="space"/>
      <w:lvlText w:val="%1."/>
      <w:lvlJc w:val="left"/>
    </w:lvl>
  </w:abstractNum>
  <w:abstractNum w:abstractNumId="151">
    <w:nsid w:val="742BA5ED"/>
    <w:multiLevelType w:val="singleLevel"/>
    <w:tmpl w:val="742BA5ED"/>
    <w:lvl w:ilvl="0">
      <w:start w:val="1"/>
      <w:numFmt w:val="upperLetter"/>
      <w:suff w:val="space"/>
      <w:lvlText w:val="%1."/>
      <w:lvlJc w:val="left"/>
    </w:lvl>
  </w:abstractNum>
  <w:abstractNum w:abstractNumId="152">
    <w:nsid w:val="78683724"/>
    <w:multiLevelType w:val="singleLevel"/>
    <w:tmpl w:val="78683724"/>
    <w:lvl w:ilvl="0">
      <w:start w:val="2"/>
      <w:numFmt w:val="upperLetter"/>
      <w:suff w:val="space"/>
      <w:lvlText w:val="%1."/>
      <w:lvlJc w:val="left"/>
      <w:rPr>
        <w:rFonts w:hint="default"/>
        <w:color w:val="FF0000"/>
      </w:rPr>
    </w:lvl>
  </w:abstractNum>
  <w:num w:numId="1">
    <w:abstractNumId w:val="89"/>
  </w:num>
  <w:num w:numId="2">
    <w:abstractNumId w:val="87"/>
  </w:num>
  <w:num w:numId="3">
    <w:abstractNumId w:val="86"/>
  </w:num>
  <w:num w:numId="4">
    <w:abstractNumId w:val="85"/>
  </w:num>
  <w:num w:numId="5">
    <w:abstractNumId w:val="84"/>
  </w:num>
  <w:num w:numId="6">
    <w:abstractNumId w:val="88"/>
  </w:num>
  <w:num w:numId="7">
    <w:abstractNumId w:val="83"/>
  </w:num>
  <w:num w:numId="8">
    <w:abstractNumId w:val="82"/>
  </w:num>
  <w:num w:numId="9">
    <w:abstractNumId w:val="81"/>
  </w:num>
  <w:num w:numId="10">
    <w:abstractNumId w:val="80"/>
  </w:num>
  <w:num w:numId="11">
    <w:abstractNumId w:val="106"/>
  </w:num>
  <w:num w:numId="12">
    <w:abstractNumId w:val="152"/>
  </w:num>
  <w:num w:numId="13">
    <w:abstractNumId w:val="116"/>
  </w:num>
  <w:num w:numId="14">
    <w:abstractNumId w:val="92"/>
  </w:num>
  <w:num w:numId="15">
    <w:abstractNumId w:val="47"/>
  </w:num>
  <w:num w:numId="16">
    <w:abstractNumId w:val="109"/>
  </w:num>
  <w:num w:numId="17">
    <w:abstractNumId w:val="31"/>
  </w:num>
  <w:num w:numId="18">
    <w:abstractNumId w:val="15"/>
  </w:num>
  <w:num w:numId="19">
    <w:abstractNumId w:val="91"/>
  </w:num>
  <w:num w:numId="20">
    <w:abstractNumId w:val="95"/>
  </w:num>
  <w:num w:numId="21">
    <w:abstractNumId w:val="63"/>
  </w:num>
  <w:num w:numId="22">
    <w:abstractNumId w:val="137"/>
  </w:num>
  <w:num w:numId="23">
    <w:abstractNumId w:val="10"/>
  </w:num>
  <w:num w:numId="24">
    <w:abstractNumId w:val="121"/>
  </w:num>
  <w:num w:numId="25">
    <w:abstractNumId w:val="37"/>
  </w:num>
  <w:num w:numId="26">
    <w:abstractNumId w:val="122"/>
  </w:num>
  <w:num w:numId="27">
    <w:abstractNumId w:val="112"/>
  </w:num>
  <w:num w:numId="28">
    <w:abstractNumId w:val="100"/>
  </w:num>
  <w:num w:numId="29">
    <w:abstractNumId w:val="125"/>
  </w:num>
  <w:num w:numId="30">
    <w:abstractNumId w:val="1"/>
  </w:num>
  <w:num w:numId="31">
    <w:abstractNumId w:val="19"/>
  </w:num>
  <w:num w:numId="32">
    <w:abstractNumId w:val="14"/>
  </w:num>
  <w:num w:numId="33">
    <w:abstractNumId w:val="127"/>
  </w:num>
  <w:num w:numId="34">
    <w:abstractNumId w:val="54"/>
  </w:num>
  <w:num w:numId="35">
    <w:abstractNumId w:val="30"/>
  </w:num>
  <w:num w:numId="36">
    <w:abstractNumId w:val="119"/>
  </w:num>
  <w:num w:numId="37">
    <w:abstractNumId w:val="4"/>
  </w:num>
  <w:num w:numId="38">
    <w:abstractNumId w:val="38"/>
  </w:num>
  <w:num w:numId="39">
    <w:abstractNumId w:val="79"/>
  </w:num>
  <w:num w:numId="40">
    <w:abstractNumId w:val="147"/>
  </w:num>
  <w:num w:numId="41">
    <w:abstractNumId w:val="56"/>
  </w:num>
  <w:num w:numId="42">
    <w:abstractNumId w:val="142"/>
  </w:num>
  <w:num w:numId="43">
    <w:abstractNumId w:val="7"/>
  </w:num>
  <w:num w:numId="44">
    <w:abstractNumId w:val="123"/>
  </w:num>
  <w:num w:numId="45">
    <w:abstractNumId w:val="55"/>
  </w:num>
  <w:num w:numId="46">
    <w:abstractNumId w:val="52"/>
  </w:num>
  <w:num w:numId="47">
    <w:abstractNumId w:val="73"/>
  </w:num>
  <w:num w:numId="48">
    <w:abstractNumId w:val="105"/>
  </w:num>
  <w:num w:numId="49">
    <w:abstractNumId w:val="0"/>
  </w:num>
  <w:num w:numId="50">
    <w:abstractNumId w:val="134"/>
  </w:num>
  <w:num w:numId="51">
    <w:abstractNumId w:val="113"/>
  </w:num>
  <w:num w:numId="52">
    <w:abstractNumId w:val="146"/>
  </w:num>
  <w:num w:numId="53">
    <w:abstractNumId w:val="135"/>
  </w:num>
  <w:num w:numId="54">
    <w:abstractNumId w:val="62"/>
  </w:num>
  <w:num w:numId="55">
    <w:abstractNumId w:val="42"/>
  </w:num>
  <w:num w:numId="56">
    <w:abstractNumId w:val="78"/>
  </w:num>
  <w:num w:numId="57">
    <w:abstractNumId w:val="16"/>
  </w:num>
  <w:num w:numId="58">
    <w:abstractNumId w:val="45"/>
  </w:num>
  <w:num w:numId="59">
    <w:abstractNumId w:val="75"/>
  </w:num>
  <w:num w:numId="60">
    <w:abstractNumId w:val="111"/>
  </w:num>
  <w:num w:numId="61">
    <w:abstractNumId w:val="96"/>
  </w:num>
  <w:num w:numId="62">
    <w:abstractNumId w:val="110"/>
  </w:num>
  <w:num w:numId="63">
    <w:abstractNumId w:val="103"/>
  </w:num>
  <w:num w:numId="64">
    <w:abstractNumId w:val="114"/>
  </w:num>
  <w:num w:numId="65">
    <w:abstractNumId w:val="6"/>
  </w:num>
  <w:num w:numId="66">
    <w:abstractNumId w:val="148"/>
  </w:num>
  <w:num w:numId="67">
    <w:abstractNumId w:val="59"/>
  </w:num>
  <w:num w:numId="68">
    <w:abstractNumId w:val="21"/>
  </w:num>
  <w:num w:numId="69">
    <w:abstractNumId w:val="104"/>
  </w:num>
  <w:num w:numId="70">
    <w:abstractNumId w:val="138"/>
  </w:num>
  <w:num w:numId="71">
    <w:abstractNumId w:val="18"/>
  </w:num>
  <w:num w:numId="72">
    <w:abstractNumId w:val="133"/>
  </w:num>
  <w:num w:numId="73">
    <w:abstractNumId w:val="93"/>
  </w:num>
  <w:num w:numId="74">
    <w:abstractNumId w:val="35"/>
  </w:num>
  <w:num w:numId="75">
    <w:abstractNumId w:val="32"/>
  </w:num>
  <w:num w:numId="76">
    <w:abstractNumId w:val="131"/>
  </w:num>
  <w:num w:numId="77">
    <w:abstractNumId w:val="124"/>
  </w:num>
  <w:num w:numId="78">
    <w:abstractNumId w:val="41"/>
  </w:num>
  <w:num w:numId="79">
    <w:abstractNumId w:val="53"/>
  </w:num>
  <w:num w:numId="80">
    <w:abstractNumId w:val="69"/>
  </w:num>
  <w:num w:numId="81">
    <w:abstractNumId w:val="27"/>
  </w:num>
  <w:num w:numId="82">
    <w:abstractNumId w:val="50"/>
  </w:num>
  <w:num w:numId="83">
    <w:abstractNumId w:val="29"/>
  </w:num>
  <w:num w:numId="84">
    <w:abstractNumId w:val="61"/>
  </w:num>
  <w:num w:numId="85">
    <w:abstractNumId w:val="120"/>
  </w:num>
  <w:num w:numId="86">
    <w:abstractNumId w:val="117"/>
  </w:num>
  <w:num w:numId="87">
    <w:abstractNumId w:val="71"/>
  </w:num>
  <w:num w:numId="88">
    <w:abstractNumId w:val="2"/>
  </w:num>
  <w:num w:numId="89">
    <w:abstractNumId w:val="25"/>
  </w:num>
  <w:num w:numId="90">
    <w:abstractNumId w:val="9"/>
  </w:num>
  <w:num w:numId="91">
    <w:abstractNumId w:val="143"/>
  </w:num>
  <w:num w:numId="92">
    <w:abstractNumId w:val="139"/>
  </w:num>
  <w:num w:numId="93">
    <w:abstractNumId w:val="34"/>
  </w:num>
  <w:num w:numId="94">
    <w:abstractNumId w:val="39"/>
  </w:num>
  <w:num w:numId="95">
    <w:abstractNumId w:val="130"/>
  </w:num>
  <w:num w:numId="96">
    <w:abstractNumId w:val="145"/>
  </w:num>
  <w:num w:numId="97">
    <w:abstractNumId w:val="66"/>
  </w:num>
  <w:num w:numId="98">
    <w:abstractNumId w:val="20"/>
  </w:num>
  <w:num w:numId="99">
    <w:abstractNumId w:val="5"/>
  </w:num>
  <w:num w:numId="100">
    <w:abstractNumId w:val="64"/>
  </w:num>
  <w:num w:numId="101">
    <w:abstractNumId w:val="60"/>
  </w:num>
  <w:num w:numId="102">
    <w:abstractNumId w:val="126"/>
  </w:num>
  <w:num w:numId="103">
    <w:abstractNumId w:val="76"/>
  </w:num>
  <w:num w:numId="104">
    <w:abstractNumId w:val="136"/>
  </w:num>
  <w:num w:numId="105">
    <w:abstractNumId w:val="57"/>
  </w:num>
  <w:num w:numId="106">
    <w:abstractNumId w:val="22"/>
  </w:num>
  <w:num w:numId="107">
    <w:abstractNumId w:val="108"/>
  </w:num>
  <w:num w:numId="108">
    <w:abstractNumId w:val="13"/>
  </w:num>
  <w:num w:numId="109">
    <w:abstractNumId w:val="48"/>
  </w:num>
  <w:num w:numId="110">
    <w:abstractNumId w:val="140"/>
  </w:num>
  <w:num w:numId="111">
    <w:abstractNumId w:val="128"/>
  </w:num>
  <w:num w:numId="112">
    <w:abstractNumId w:val="33"/>
  </w:num>
  <w:num w:numId="113">
    <w:abstractNumId w:val="72"/>
  </w:num>
  <w:num w:numId="114">
    <w:abstractNumId w:val="151"/>
  </w:num>
  <w:num w:numId="115">
    <w:abstractNumId w:val="98"/>
  </w:num>
  <w:num w:numId="116">
    <w:abstractNumId w:val="94"/>
  </w:num>
  <w:num w:numId="117">
    <w:abstractNumId w:val="90"/>
  </w:num>
  <w:num w:numId="118">
    <w:abstractNumId w:val="150"/>
  </w:num>
  <w:num w:numId="119">
    <w:abstractNumId w:val="101"/>
  </w:num>
  <w:num w:numId="120">
    <w:abstractNumId w:val="11"/>
  </w:num>
  <w:num w:numId="121">
    <w:abstractNumId w:val="8"/>
  </w:num>
  <w:num w:numId="122">
    <w:abstractNumId w:val="99"/>
  </w:num>
  <w:num w:numId="123">
    <w:abstractNumId w:val="74"/>
  </w:num>
  <w:num w:numId="124">
    <w:abstractNumId w:val="77"/>
  </w:num>
  <w:num w:numId="125">
    <w:abstractNumId w:val="115"/>
  </w:num>
  <w:num w:numId="126">
    <w:abstractNumId w:val="51"/>
  </w:num>
  <w:num w:numId="127">
    <w:abstractNumId w:val="36"/>
  </w:num>
  <w:num w:numId="128">
    <w:abstractNumId w:val="46"/>
  </w:num>
  <w:num w:numId="129">
    <w:abstractNumId w:val="24"/>
  </w:num>
  <w:num w:numId="130">
    <w:abstractNumId w:val="129"/>
  </w:num>
  <w:num w:numId="131">
    <w:abstractNumId w:val="28"/>
  </w:num>
  <w:num w:numId="132">
    <w:abstractNumId w:val="132"/>
  </w:num>
  <w:num w:numId="133">
    <w:abstractNumId w:val="44"/>
  </w:num>
  <w:num w:numId="134">
    <w:abstractNumId w:val="118"/>
  </w:num>
  <w:num w:numId="135">
    <w:abstractNumId w:val="40"/>
  </w:num>
  <w:num w:numId="136">
    <w:abstractNumId w:val="97"/>
  </w:num>
  <w:num w:numId="137">
    <w:abstractNumId w:val="49"/>
  </w:num>
  <w:num w:numId="138">
    <w:abstractNumId w:val="65"/>
  </w:num>
  <w:num w:numId="139">
    <w:abstractNumId w:val="102"/>
  </w:num>
  <w:num w:numId="140">
    <w:abstractNumId w:val="149"/>
  </w:num>
  <w:num w:numId="141">
    <w:abstractNumId w:val="144"/>
  </w:num>
  <w:num w:numId="142">
    <w:abstractNumId w:val="23"/>
  </w:num>
  <w:num w:numId="143">
    <w:abstractNumId w:val="58"/>
  </w:num>
  <w:num w:numId="144">
    <w:abstractNumId w:val="68"/>
  </w:num>
  <w:num w:numId="145">
    <w:abstractNumId w:val="43"/>
  </w:num>
  <w:num w:numId="146">
    <w:abstractNumId w:val="67"/>
  </w:num>
  <w:num w:numId="147">
    <w:abstractNumId w:val="3"/>
  </w:num>
  <w:num w:numId="148">
    <w:abstractNumId w:val="141"/>
  </w:num>
  <w:num w:numId="149">
    <w:abstractNumId w:val="12"/>
  </w:num>
  <w:num w:numId="150">
    <w:abstractNumId w:val="107"/>
  </w:num>
  <w:num w:numId="151">
    <w:abstractNumId w:val="26"/>
  </w:num>
  <w:num w:numId="152">
    <w:abstractNumId w:val="17"/>
  </w:num>
  <w:num w:numId="153">
    <w:abstractNumId w:val="7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0366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135A"/>
    <w:rsid w:val="00C1593D"/>
    <w:rsid w:val="00C56C7E"/>
    <w:rsid w:val="00C776A4"/>
    <w:rsid w:val="00CA2C6C"/>
    <w:rsid w:val="00CC0600"/>
    <w:rsid w:val="00CC78AC"/>
    <w:rsid w:val="00CF7953"/>
    <w:rsid w:val="00D07232"/>
    <w:rsid w:val="00D10245"/>
    <w:rsid w:val="00D21BDD"/>
    <w:rsid w:val="00D65F07"/>
    <w:rsid w:val="00D92BB7"/>
    <w:rsid w:val="00DC0955"/>
    <w:rsid w:val="00DC76D2"/>
    <w:rsid w:val="00DD30ED"/>
    <w:rsid w:val="00E64C21"/>
    <w:rsid w:val="00EC24C6"/>
    <w:rsid w:val="00EF2933"/>
    <w:rsid w:val="00F05146"/>
    <w:rsid w:val="00F1115D"/>
    <w:rsid w:val="00F3513C"/>
    <w:rsid w:val="00F465C5"/>
    <w:rsid w:val="00F5180D"/>
    <w:rsid w:val="00F51B21"/>
    <w:rsid w:val="00F51D87"/>
    <w:rsid w:val="00F8455C"/>
    <w:rsid w:val="00FE1749"/>
    <w:rsid w:val="0DBA6115"/>
    <w:rsid w:val="0E0E387D"/>
    <w:rsid w:val="0F1B11D4"/>
    <w:rsid w:val="17144548"/>
    <w:rsid w:val="18F3727C"/>
    <w:rsid w:val="1A611B5A"/>
    <w:rsid w:val="1CF06807"/>
    <w:rsid w:val="2AE31F81"/>
    <w:rsid w:val="2D5F1580"/>
    <w:rsid w:val="2D714D1A"/>
    <w:rsid w:val="2D720E3E"/>
    <w:rsid w:val="30903B2C"/>
    <w:rsid w:val="30EE2A56"/>
    <w:rsid w:val="34F315EC"/>
    <w:rsid w:val="36DF556B"/>
    <w:rsid w:val="38215D2E"/>
    <w:rsid w:val="39D853D2"/>
    <w:rsid w:val="43215CB3"/>
    <w:rsid w:val="473D08D3"/>
    <w:rsid w:val="49DA4A5D"/>
    <w:rsid w:val="50680192"/>
    <w:rsid w:val="50967170"/>
    <w:rsid w:val="58C62DD2"/>
    <w:rsid w:val="59B74169"/>
    <w:rsid w:val="5CE6025C"/>
    <w:rsid w:val="5E775EB6"/>
    <w:rsid w:val="5FB3698D"/>
    <w:rsid w:val="6B61676B"/>
    <w:rsid w:val="6F731DD8"/>
    <w:rsid w:val="714E40B6"/>
    <w:rsid w:val="73C62364"/>
    <w:rsid w:val="74516EE2"/>
    <w:rsid w:val="75772547"/>
    <w:rsid w:val="791E17AE"/>
    <w:rsid w:val="7920366E"/>
    <w:rsid w:val="7A506EB7"/>
    <w:rsid w:val="7B3C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153C174-5262-4F54-8453-B5845535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3" w:qFormat="1"/>
    <w:lsdException w:name="index 5" w:qFormat="1"/>
    <w:lsdException w:name="index 6" w:qFormat="1"/>
    <w:lsdException w:name="index 7" w:qFormat="1"/>
    <w:lsdException w:name="index 9" w:qFormat="1"/>
    <w:lsdException w:name="toc 4" w:qFormat="1"/>
    <w:lsdException w:name="footnote text" w:qFormat="1"/>
    <w:lsdException w:name="annotation text" w:qFormat="1"/>
    <w:lsdException w:name="header" w:qFormat="1"/>
    <w:lsdException w:name="footer" w:qFormat="1"/>
    <w:lsdException w:name="caption" w:semiHidden="1" w:unhideWhenUsed="1"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qFormat="1"/>
    <w:lsdException w:name="Table Grid 7" w:semiHidden="1" w:unhideWhenUsed="1"/>
    <w:lsdException w:name="Table Grid 8" w:semiHidden="1" w:unhideWhenUsed="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lsdException w:name="Table List 6" w:semiHidden="1" w:unhideWhenUsed="1" w:qFormat="1"/>
    <w:lsdException w:name="Table List 7" w:semiHidden="1" w:unhideWhenUsed="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Calibri" w:hAnsiTheme="minorHAnsi" w:cstheme="minorBidi"/>
      <w:kern w:val="2"/>
      <w:sz w:val="22"/>
      <w:szCs w:val="22"/>
      <w:lang w:val="en-US" w:eastAsia="en-US"/>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38</Pages>
  <Words>6522</Words>
  <Characters>37178</Characters>
  <Application>Microsoft Office Word</Application>
  <DocSecurity>0</DocSecurity>
  <Lines>309</Lines>
  <Paragraphs>87</Paragraphs>
  <ScaleCrop>false</ScaleCrop>
  <Company>HP</Company>
  <LinksUpToDate>false</LinksUpToDate>
  <CharactersWithSpaces>43613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Phan</dc:creator>
  <cp:lastModifiedBy>Microsoft account</cp:lastModifiedBy>
  <cp:revision>2</cp:revision>
  <dcterms:created xsi:type="dcterms:W3CDTF">2024-10-11T05:08:00Z</dcterms:created>
  <dcterms:modified xsi:type="dcterms:W3CDTF">2025-02-20T12:42:00Z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71203A8535E14F7FAF679D74676E7380_13</vt:lpwstr>
  </property>
</Properties>
</file>