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57299">
      <w:pPr>
        <w:pStyle w:val="2"/>
      </w:pPr>
      <w:r>
        <w:t>DANH MỤC SÁCH GIÁO KHOA THCS (KHỐI 6 – 9)</w:t>
      </w:r>
    </w:p>
    <w:p w14:paraId="43972533">
      <w:pPr>
        <w:pStyle w:val="3"/>
      </w:pPr>
      <w:r>
        <w:t>KHỐI 6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196F7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7666F40">
            <w:r>
              <w:t>Môn học</w:t>
            </w:r>
          </w:p>
        </w:tc>
        <w:tc>
          <w:tcPr>
            <w:tcW w:w="4320" w:type="dxa"/>
          </w:tcPr>
          <w:p w14:paraId="671D3E0B">
            <w:r>
              <w:t>Nhà xuất bản / Bộ sách</w:t>
            </w:r>
          </w:p>
        </w:tc>
      </w:tr>
      <w:tr w14:paraId="708C5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532D61A">
            <w:r>
              <w:t>Ngữ văn</w:t>
            </w:r>
          </w:p>
        </w:tc>
        <w:tc>
          <w:tcPr>
            <w:tcW w:w="4320" w:type="dxa"/>
          </w:tcPr>
          <w:p w14:paraId="1590AA08">
            <w:r>
              <w:t>Chân Trời Sáng Tạo</w:t>
            </w:r>
          </w:p>
        </w:tc>
      </w:tr>
      <w:tr w14:paraId="36783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E0FF834">
            <w:r>
              <w:t>Toán</w:t>
            </w:r>
          </w:p>
        </w:tc>
        <w:tc>
          <w:tcPr>
            <w:tcW w:w="4320" w:type="dxa"/>
          </w:tcPr>
          <w:p w14:paraId="56B92A6C">
            <w:r>
              <w:t>Chân Trời Sáng Tạo</w:t>
            </w:r>
          </w:p>
        </w:tc>
      </w:tr>
      <w:tr w14:paraId="66D5C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BD42F53">
            <w:r>
              <w:t>Tiếng Anh</w:t>
            </w:r>
          </w:p>
        </w:tc>
        <w:tc>
          <w:tcPr>
            <w:tcW w:w="4320" w:type="dxa"/>
          </w:tcPr>
          <w:p w14:paraId="4298566D">
            <w:r>
              <w:t>I – Learning Smart World</w:t>
            </w:r>
          </w:p>
        </w:tc>
      </w:tr>
      <w:tr w14:paraId="71036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BE27082">
            <w:r>
              <w:t>Lịch sử và Địa lý</w:t>
            </w:r>
          </w:p>
        </w:tc>
        <w:tc>
          <w:tcPr>
            <w:tcW w:w="4320" w:type="dxa"/>
          </w:tcPr>
          <w:p w14:paraId="6352A038">
            <w:r>
              <w:t>Chân Trời Sáng Tạo</w:t>
            </w:r>
          </w:p>
        </w:tc>
      </w:tr>
      <w:tr w14:paraId="7EB53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84FD656">
            <w:r>
              <w:t>Giáo dục Thể chất</w:t>
            </w:r>
          </w:p>
        </w:tc>
        <w:tc>
          <w:tcPr>
            <w:tcW w:w="4320" w:type="dxa"/>
          </w:tcPr>
          <w:p w14:paraId="64C4B6C9">
            <w:r>
              <w:t>Chân Trời Sáng Tạo</w:t>
            </w:r>
          </w:p>
        </w:tc>
      </w:tr>
      <w:tr w14:paraId="7247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716A8A0">
            <w:r>
              <w:t>GDCD</w:t>
            </w:r>
          </w:p>
        </w:tc>
        <w:tc>
          <w:tcPr>
            <w:tcW w:w="4320" w:type="dxa"/>
          </w:tcPr>
          <w:p w14:paraId="3903D70A">
            <w:r>
              <w:t>Chân Trời Sáng Tạo</w:t>
            </w:r>
          </w:p>
        </w:tc>
      </w:tr>
      <w:tr w14:paraId="17EFB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F8A5D00">
            <w:r>
              <w:t>KHTN</w:t>
            </w:r>
          </w:p>
        </w:tc>
        <w:tc>
          <w:tcPr>
            <w:tcW w:w="4320" w:type="dxa"/>
          </w:tcPr>
          <w:p w14:paraId="0CC2C6AD">
            <w:r>
              <w:t>Chân Trời Sáng Tạo</w:t>
            </w:r>
          </w:p>
        </w:tc>
      </w:tr>
      <w:tr w14:paraId="5C31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1FB7B52">
            <w:r>
              <w:t>Công nghệ</w:t>
            </w:r>
          </w:p>
        </w:tc>
        <w:tc>
          <w:tcPr>
            <w:tcW w:w="4320" w:type="dxa"/>
          </w:tcPr>
          <w:p w14:paraId="087681C9">
            <w:r>
              <w:t>Chân Trời Sáng Tạo</w:t>
            </w:r>
          </w:p>
        </w:tc>
      </w:tr>
      <w:tr w14:paraId="59B0F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665A01D">
            <w:r>
              <w:t>Tin học</w:t>
            </w:r>
          </w:p>
        </w:tc>
        <w:tc>
          <w:tcPr>
            <w:tcW w:w="4320" w:type="dxa"/>
          </w:tcPr>
          <w:p w14:paraId="27E9F96A">
            <w:r>
              <w:t>Cánh Diều</w:t>
            </w:r>
          </w:p>
        </w:tc>
      </w:tr>
      <w:tr w14:paraId="05404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4810EA9">
            <w:r>
              <w:t>Mỹ thuật</w:t>
            </w:r>
          </w:p>
        </w:tc>
        <w:tc>
          <w:tcPr>
            <w:tcW w:w="4320" w:type="dxa"/>
          </w:tcPr>
          <w:p w14:paraId="797E1386">
            <w:r>
              <w:t>Chân Trời Sáng Tạo</w:t>
            </w:r>
          </w:p>
        </w:tc>
      </w:tr>
      <w:tr w14:paraId="60AB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C10D6E8">
            <w:r>
              <w:t>Âm nhạc</w:t>
            </w:r>
          </w:p>
        </w:tc>
        <w:tc>
          <w:tcPr>
            <w:tcW w:w="4320" w:type="dxa"/>
          </w:tcPr>
          <w:p w14:paraId="75C75CDA">
            <w:r>
              <w:t>Chân Trời Sáng Tạo</w:t>
            </w:r>
          </w:p>
        </w:tc>
      </w:tr>
      <w:tr w14:paraId="300C0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31FFEEA">
            <w:r>
              <w:t>HĐTN</w:t>
            </w:r>
          </w:p>
        </w:tc>
        <w:tc>
          <w:tcPr>
            <w:tcW w:w="4320" w:type="dxa"/>
          </w:tcPr>
          <w:p w14:paraId="66191E59">
            <w:r>
              <w:t>Chân Trời Sáng Tạo</w:t>
            </w:r>
          </w:p>
        </w:tc>
      </w:tr>
    </w:tbl>
    <w:p w14:paraId="62083B6B">
      <w:pPr>
        <w:pStyle w:val="3"/>
      </w:pPr>
      <w:bookmarkStart w:id="0" w:name="_GoBack"/>
      <w:bookmarkEnd w:id="0"/>
      <w:r>
        <w:t>KHỐI 7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33EF4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3F66F43">
            <w:r>
              <w:t>Môn học</w:t>
            </w:r>
          </w:p>
        </w:tc>
        <w:tc>
          <w:tcPr>
            <w:tcW w:w="4320" w:type="dxa"/>
          </w:tcPr>
          <w:p w14:paraId="6BF11ED7">
            <w:r>
              <w:t>Nhà xuất bản / Bộ sách</w:t>
            </w:r>
          </w:p>
        </w:tc>
      </w:tr>
      <w:tr w14:paraId="2CDDE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3142B5E">
            <w:r>
              <w:t>Ngữ văn</w:t>
            </w:r>
          </w:p>
        </w:tc>
        <w:tc>
          <w:tcPr>
            <w:tcW w:w="4320" w:type="dxa"/>
          </w:tcPr>
          <w:p w14:paraId="6465E81E">
            <w:r>
              <w:t>Chân Trời Sáng Tạo</w:t>
            </w:r>
          </w:p>
        </w:tc>
      </w:tr>
      <w:tr w14:paraId="768A9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5063581">
            <w:r>
              <w:t>Toán</w:t>
            </w:r>
          </w:p>
        </w:tc>
        <w:tc>
          <w:tcPr>
            <w:tcW w:w="4320" w:type="dxa"/>
          </w:tcPr>
          <w:p w14:paraId="27015540">
            <w:r>
              <w:t>Chân Trời Sáng Tạo</w:t>
            </w:r>
          </w:p>
        </w:tc>
      </w:tr>
      <w:tr w14:paraId="0E782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D894A2D">
            <w:r>
              <w:t>Tiếng Anh</w:t>
            </w:r>
          </w:p>
        </w:tc>
        <w:tc>
          <w:tcPr>
            <w:tcW w:w="4320" w:type="dxa"/>
          </w:tcPr>
          <w:p w14:paraId="42E26B4D">
            <w:r>
              <w:t>I – Learning Smart World</w:t>
            </w:r>
          </w:p>
        </w:tc>
      </w:tr>
      <w:tr w14:paraId="28085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C1F5526">
            <w:r>
              <w:t>Lịch sử và Địa lý</w:t>
            </w:r>
          </w:p>
        </w:tc>
        <w:tc>
          <w:tcPr>
            <w:tcW w:w="4320" w:type="dxa"/>
          </w:tcPr>
          <w:p w14:paraId="4951A573">
            <w:r>
              <w:t>Chân Trời Sáng Tạo</w:t>
            </w:r>
          </w:p>
        </w:tc>
      </w:tr>
      <w:tr w14:paraId="39987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5267215">
            <w:r>
              <w:t>Giáo dục Thể chất</w:t>
            </w:r>
          </w:p>
        </w:tc>
        <w:tc>
          <w:tcPr>
            <w:tcW w:w="4320" w:type="dxa"/>
          </w:tcPr>
          <w:p w14:paraId="5A3DD40E">
            <w:r>
              <w:t>Chân Trời Sáng Tạo</w:t>
            </w:r>
          </w:p>
        </w:tc>
      </w:tr>
      <w:tr w14:paraId="3EA99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0947102">
            <w:r>
              <w:t>GDCD</w:t>
            </w:r>
          </w:p>
        </w:tc>
        <w:tc>
          <w:tcPr>
            <w:tcW w:w="4320" w:type="dxa"/>
          </w:tcPr>
          <w:p w14:paraId="4F68ECFD">
            <w:r>
              <w:t>Chân Trời Sáng Tạo</w:t>
            </w:r>
          </w:p>
        </w:tc>
      </w:tr>
      <w:tr w14:paraId="51BC4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E7526AC">
            <w:r>
              <w:t>KHTN</w:t>
            </w:r>
          </w:p>
        </w:tc>
        <w:tc>
          <w:tcPr>
            <w:tcW w:w="4320" w:type="dxa"/>
          </w:tcPr>
          <w:p w14:paraId="786034A3">
            <w:r>
              <w:t>Chân Trời Sáng Tạo</w:t>
            </w:r>
          </w:p>
        </w:tc>
      </w:tr>
      <w:tr w14:paraId="5D5E0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E48D9EF">
            <w:r>
              <w:t>Công nghệ</w:t>
            </w:r>
          </w:p>
        </w:tc>
        <w:tc>
          <w:tcPr>
            <w:tcW w:w="4320" w:type="dxa"/>
          </w:tcPr>
          <w:p w14:paraId="0EB079D8">
            <w:r>
              <w:t>Chân Trời Sáng Tạo</w:t>
            </w:r>
          </w:p>
        </w:tc>
      </w:tr>
      <w:tr w14:paraId="323AE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ED5D5EA">
            <w:r>
              <w:t>Tin học</w:t>
            </w:r>
          </w:p>
        </w:tc>
        <w:tc>
          <w:tcPr>
            <w:tcW w:w="4320" w:type="dxa"/>
          </w:tcPr>
          <w:p w14:paraId="6E9557C9">
            <w:r>
              <w:t>Cánh Diều</w:t>
            </w:r>
          </w:p>
        </w:tc>
      </w:tr>
      <w:tr w14:paraId="2AC2F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774EC84">
            <w:r>
              <w:t>Mỹ thuật</w:t>
            </w:r>
          </w:p>
        </w:tc>
        <w:tc>
          <w:tcPr>
            <w:tcW w:w="4320" w:type="dxa"/>
          </w:tcPr>
          <w:p w14:paraId="12E68A4E">
            <w:r>
              <w:t>Chân Trời Sáng Tạo – Bản 2</w:t>
            </w:r>
          </w:p>
        </w:tc>
      </w:tr>
      <w:tr w14:paraId="029A9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38A29F2">
            <w:r>
              <w:t>Âm nhạc</w:t>
            </w:r>
          </w:p>
        </w:tc>
        <w:tc>
          <w:tcPr>
            <w:tcW w:w="4320" w:type="dxa"/>
          </w:tcPr>
          <w:p w14:paraId="228A5D94">
            <w:r>
              <w:t>Chân Trời Sáng Tạo</w:t>
            </w:r>
          </w:p>
        </w:tc>
      </w:tr>
      <w:tr w14:paraId="3C737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5438EDA">
            <w:r>
              <w:t>HĐTN</w:t>
            </w:r>
          </w:p>
        </w:tc>
        <w:tc>
          <w:tcPr>
            <w:tcW w:w="4320" w:type="dxa"/>
          </w:tcPr>
          <w:p w14:paraId="65355F7F">
            <w:r>
              <w:t>Chân Trời Sáng Tạo – Bản 1</w:t>
            </w:r>
          </w:p>
        </w:tc>
      </w:tr>
    </w:tbl>
    <w:p w14:paraId="4DBF4C22">
      <w:pPr>
        <w:pStyle w:val="3"/>
      </w:pPr>
      <w:r>
        <w:t>KHỐI 8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77DEA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7002525">
            <w:r>
              <w:t>Môn học</w:t>
            </w:r>
          </w:p>
        </w:tc>
        <w:tc>
          <w:tcPr>
            <w:tcW w:w="4320" w:type="dxa"/>
          </w:tcPr>
          <w:p w14:paraId="41C4A81C">
            <w:r>
              <w:t>Nhà xuất bản / Bộ sách</w:t>
            </w:r>
          </w:p>
        </w:tc>
      </w:tr>
      <w:tr w14:paraId="6C607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A19D78B">
            <w:r>
              <w:t>Ngữ văn</w:t>
            </w:r>
          </w:p>
        </w:tc>
        <w:tc>
          <w:tcPr>
            <w:tcW w:w="4320" w:type="dxa"/>
          </w:tcPr>
          <w:p w14:paraId="4303D96D">
            <w:r>
              <w:t>Chân Trời Sáng Tạo</w:t>
            </w:r>
          </w:p>
        </w:tc>
      </w:tr>
      <w:tr w14:paraId="5E802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5EC5F50">
            <w:r>
              <w:t>Toán</w:t>
            </w:r>
          </w:p>
        </w:tc>
        <w:tc>
          <w:tcPr>
            <w:tcW w:w="4320" w:type="dxa"/>
          </w:tcPr>
          <w:p w14:paraId="3FB1DC09">
            <w:r>
              <w:t>Chân Trời Sáng Tạo</w:t>
            </w:r>
          </w:p>
        </w:tc>
      </w:tr>
      <w:tr w14:paraId="39C52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F6AE483">
            <w:r>
              <w:t>Tiếng Anh</w:t>
            </w:r>
          </w:p>
        </w:tc>
        <w:tc>
          <w:tcPr>
            <w:tcW w:w="4320" w:type="dxa"/>
          </w:tcPr>
          <w:p w14:paraId="791C1462">
            <w:r>
              <w:t>I – Learning Smart World</w:t>
            </w:r>
          </w:p>
        </w:tc>
      </w:tr>
      <w:tr w14:paraId="2AC67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8D64FFA">
            <w:r>
              <w:t>Lịch sử và Địa lý</w:t>
            </w:r>
          </w:p>
        </w:tc>
        <w:tc>
          <w:tcPr>
            <w:tcW w:w="4320" w:type="dxa"/>
          </w:tcPr>
          <w:p w14:paraId="40B674D1">
            <w:r>
              <w:t>Chân Trời Sáng Tạo</w:t>
            </w:r>
          </w:p>
        </w:tc>
      </w:tr>
      <w:tr w14:paraId="3CB0A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70B03CF">
            <w:r>
              <w:t>Giáo dục Thể chất</w:t>
            </w:r>
          </w:p>
        </w:tc>
        <w:tc>
          <w:tcPr>
            <w:tcW w:w="4320" w:type="dxa"/>
          </w:tcPr>
          <w:p w14:paraId="60AB9A35">
            <w:r>
              <w:t>Chân Trời Sáng Tạo</w:t>
            </w:r>
          </w:p>
        </w:tc>
      </w:tr>
      <w:tr w14:paraId="2208F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93AF71C">
            <w:r>
              <w:t>GDCD</w:t>
            </w:r>
          </w:p>
        </w:tc>
        <w:tc>
          <w:tcPr>
            <w:tcW w:w="4320" w:type="dxa"/>
          </w:tcPr>
          <w:p w14:paraId="4AC328FD">
            <w:r>
              <w:t>Chân Trời Sáng Tạo</w:t>
            </w:r>
          </w:p>
        </w:tc>
      </w:tr>
      <w:tr w14:paraId="4DCAD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2F4ACA5">
            <w:r>
              <w:t>KHTN</w:t>
            </w:r>
          </w:p>
        </w:tc>
        <w:tc>
          <w:tcPr>
            <w:tcW w:w="4320" w:type="dxa"/>
          </w:tcPr>
          <w:p w14:paraId="082748F1">
            <w:r>
              <w:t>Kết Nối Tri Thức Với Cuộc Sống</w:t>
            </w:r>
          </w:p>
        </w:tc>
      </w:tr>
      <w:tr w14:paraId="53E6E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FF0C73E">
            <w:r>
              <w:t>Công nghệ</w:t>
            </w:r>
          </w:p>
        </w:tc>
        <w:tc>
          <w:tcPr>
            <w:tcW w:w="4320" w:type="dxa"/>
          </w:tcPr>
          <w:p w14:paraId="7509E1F4">
            <w:r>
              <w:t>Chân Trời Sáng Tạo</w:t>
            </w:r>
          </w:p>
        </w:tc>
      </w:tr>
      <w:tr w14:paraId="5B849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0DAC1FB">
            <w:r>
              <w:t>Tin học</w:t>
            </w:r>
          </w:p>
        </w:tc>
        <w:tc>
          <w:tcPr>
            <w:tcW w:w="4320" w:type="dxa"/>
          </w:tcPr>
          <w:p w14:paraId="32474D9C">
            <w:r>
              <w:t>Chân Trời Sáng Tạo</w:t>
            </w:r>
          </w:p>
        </w:tc>
      </w:tr>
      <w:tr w14:paraId="5BB63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3E5C975">
            <w:r>
              <w:t>Mỹ thuật</w:t>
            </w:r>
          </w:p>
        </w:tc>
        <w:tc>
          <w:tcPr>
            <w:tcW w:w="4320" w:type="dxa"/>
          </w:tcPr>
          <w:p w14:paraId="2DDF2807">
            <w:r>
              <w:t>Chân Trời Sáng Tạo – Bản 2</w:t>
            </w:r>
          </w:p>
        </w:tc>
      </w:tr>
      <w:tr w14:paraId="6C27E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7752AF0">
            <w:r>
              <w:t>Âm nhạc</w:t>
            </w:r>
          </w:p>
        </w:tc>
        <w:tc>
          <w:tcPr>
            <w:tcW w:w="4320" w:type="dxa"/>
          </w:tcPr>
          <w:p w14:paraId="394D17BB">
            <w:r>
              <w:t>Chân Trời Sáng Tạo</w:t>
            </w:r>
          </w:p>
        </w:tc>
      </w:tr>
      <w:tr w14:paraId="7C132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EF438AA">
            <w:r>
              <w:t>HĐTN</w:t>
            </w:r>
          </w:p>
        </w:tc>
        <w:tc>
          <w:tcPr>
            <w:tcW w:w="4320" w:type="dxa"/>
          </w:tcPr>
          <w:p w14:paraId="526E8B1E">
            <w:r>
              <w:t>Chân Trời Sáng Tạo – Bản 1</w:t>
            </w:r>
          </w:p>
        </w:tc>
      </w:tr>
    </w:tbl>
    <w:p w14:paraId="6245331D">
      <w:pPr>
        <w:pStyle w:val="3"/>
      </w:pPr>
      <w:r>
        <w:t>KHỐI 9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3EF57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4458034">
            <w:r>
              <w:t>Môn học</w:t>
            </w:r>
          </w:p>
        </w:tc>
        <w:tc>
          <w:tcPr>
            <w:tcW w:w="4320" w:type="dxa"/>
          </w:tcPr>
          <w:p w14:paraId="7EDE78D5">
            <w:r>
              <w:t>Nhà xuất bản / Bộ sách</w:t>
            </w:r>
          </w:p>
        </w:tc>
      </w:tr>
      <w:tr w14:paraId="125DE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6333D17">
            <w:r>
              <w:t>Ngữ văn</w:t>
            </w:r>
          </w:p>
        </w:tc>
        <w:tc>
          <w:tcPr>
            <w:tcW w:w="4320" w:type="dxa"/>
          </w:tcPr>
          <w:p w14:paraId="6DB8AECE">
            <w:r>
              <w:t>Chân Trời Sáng Tạo</w:t>
            </w:r>
          </w:p>
        </w:tc>
      </w:tr>
      <w:tr w14:paraId="0C2E6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269AFDC">
            <w:r>
              <w:t>Toán</w:t>
            </w:r>
          </w:p>
        </w:tc>
        <w:tc>
          <w:tcPr>
            <w:tcW w:w="4320" w:type="dxa"/>
          </w:tcPr>
          <w:p w14:paraId="7059E030">
            <w:r>
              <w:t>Chân Trời Sáng Tạo</w:t>
            </w:r>
          </w:p>
        </w:tc>
      </w:tr>
      <w:tr w14:paraId="7E53D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F8716BB">
            <w:r>
              <w:t>Tiếng Anh</w:t>
            </w:r>
          </w:p>
        </w:tc>
        <w:tc>
          <w:tcPr>
            <w:tcW w:w="4320" w:type="dxa"/>
          </w:tcPr>
          <w:p w14:paraId="1C10882E">
            <w:r>
              <w:t>I – Learning Smart World</w:t>
            </w:r>
          </w:p>
        </w:tc>
      </w:tr>
      <w:tr w14:paraId="60892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347E87F">
            <w:r>
              <w:t>Lịch sử và Địa lý</w:t>
            </w:r>
          </w:p>
        </w:tc>
        <w:tc>
          <w:tcPr>
            <w:tcW w:w="4320" w:type="dxa"/>
          </w:tcPr>
          <w:p w14:paraId="27B611CD">
            <w:r>
              <w:t>Chân Trời Sáng Tạo</w:t>
            </w:r>
          </w:p>
        </w:tc>
      </w:tr>
      <w:tr w14:paraId="4A833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3CCBD7F">
            <w:r>
              <w:t>Giáo dục Thể chất</w:t>
            </w:r>
          </w:p>
        </w:tc>
        <w:tc>
          <w:tcPr>
            <w:tcW w:w="4320" w:type="dxa"/>
          </w:tcPr>
          <w:p w14:paraId="4E4557D7">
            <w:r>
              <w:t>Chân Trời Sáng Tạo</w:t>
            </w:r>
          </w:p>
        </w:tc>
      </w:tr>
      <w:tr w14:paraId="3F79B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EC5D1AD">
            <w:r>
              <w:t>GDCD</w:t>
            </w:r>
          </w:p>
        </w:tc>
        <w:tc>
          <w:tcPr>
            <w:tcW w:w="4320" w:type="dxa"/>
          </w:tcPr>
          <w:p w14:paraId="2E8294F0">
            <w:r>
              <w:t>Chân Trời Sáng Tạo</w:t>
            </w:r>
          </w:p>
        </w:tc>
      </w:tr>
      <w:tr w14:paraId="09599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E84D51D">
            <w:r>
              <w:t>KHTN</w:t>
            </w:r>
          </w:p>
        </w:tc>
        <w:tc>
          <w:tcPr>
            <w:tcW w:w="4320" w:type="dxa"/>
          </w:tcPr>
          <w:p w14:paraId="5D163926">
            <w:r>
              <w:t>Chân Trời Sáng Tạo</w:t>
            </w:r>
          </w:p>
        </w:tc>
      </w:tr>
      <w:tr w14:paraId="055D6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9E2BBFD">
            <w:r>
              <w:t>Công nghệ</w:t>
            </w:r>
          </w:p>
        </w:tc>
        <w:tc>
          <w:tcPr>
            <w:tcW w:w="4320" w:type="dxa"/>
          </w:tcPr>
          <w:p w14:paraId="3903E83A">
            <w:r>
              <w:t>Chân Trời Sáng Tạo</w:t>
            </w:r>
          </w:p>
        </w:tc>
      </w:tr>
      <w:tr w14:paraId="67350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072B562">
            <w:r>
              <w:t>Tin học</w:t>
            </w:r>
          </w:p>
        </w:tc>
        <w:tc>
          <w:tcPr>
            <w:tcW w:w="4320" w:type="dxa"/>
          </w:tcPr>
          <w:p w14:paraId="575C96BE">
            <w:r>
              <w:t>Chân Trời Sáng Tạo</w:t>
            </w:r>
          </w:p>
        </w:tc>
      </w:tr>
      <w:tr w14:paraId="7434B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6674989">
            <w:r>
              <w:t>Mỹ thuật</w:t>
            </w:r>
          </w:p>
        </w:tc>
        <w:tc>
          <w:tcPr>
            <w:tcW w:w="4320" w:type="dxa"/>
          </w:tcPr>
          <w:p w14:paraId="1C6F4B62">
            <w:r>
              <w:t>Chân Trời Sáng Tạo – Bản 2</w:t>
            </w:r>
          </w:p>
        </w:tc>
      </w:tr>
      <w:tr w14:paraId="50FEC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0AD2D6F">
            <w:r>
              <w:t>Âm nhạc</w:t>
            </w:r>
          </w:p>
        </w:tc>
        <w:tc>
          <w:tcPr>
            <w:tcW w:w="4320" w:type="dxa"/>
          </w:tcPr>
          <w:p w14:paraId="6F2D2907">
            <w:r>
              <w:t>Chân Trời Sáng Tạo</w:t>
            </w:r>
          </w:p>
        </w:tc>
      </w:tr>
      <w:tr w14:paraId="017F0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E2797A5">
            <w:r>
              <w:t>HĐTN</w:t>
            </w:r>
          </w:p>
        </w:tc>
        <w:tc>
          <w:tcPr>
            <w:tcW w:w="4320" w:type="dxa"/>
          </w:tcPr>
          <w:p w14:paraId="78E1021B">
            <w:r>
              <w:t>Chân Trời Sáng Tạo – Bản 1</w:t>
            </w:r>
          </w:p>
        </w:tc>
      </w:tr>
    </w:tbl>
    <w:p w14:paraId="4D27195F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4E6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Luan Truong Ngoc</cp:lastModifiedBy>
  <dcterms:modified xsi:type="dcterms:W3CDTF">2026-01-19T11:02:19Z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8BBD87D6AAD44ECABB4BFA7A4FA1869B_13</vt:lpwstr>
  </property>
</Properties>
</file>