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200" w:type="dxa"/>
        <w:tblInd w:w="-601" w:type="dxa"/>
        <w:tblBorders>
          <w:insideH w:val="single" w:sz="4" w:space="0" w:color="auto"/>
        </w:tblBorders>
        <w:tblLayout w:type="fixed"/>
        <w:tblLook w:val="0000"/>
      </w:tblPr>
      <w:tblGrid>
        <w:gridCol w:w="5246"/>
        <w:gridCol w:w="5954"/>
      </w:tblGrid>
      <w:tr w:rsidR="00E47148" w:rsidTr="002B62B3">
        <w:tc>
          <w:tcPr>
            <w:tcW w:w="5246" w:type="dxa"/>
          </w:tcPr>
          <w:p w:rsidR="00E47148" w:rsidRDefault="002B62B3" w:rsidP="00107D25">
            <w:pPr>
              <w:spacing w:before="120" w:line="360" w:lineRule="exact"/>
              <w:jc w:val="both"/>
              <w:rPr>
                <w:sz w:val="26"/>
              </w:rPr>
            </w:pPr>
            <w:r w:rsidRPr="002B62B3">
              <w:rPr>
                <w:sz w:val="26"/>
              </w:rPr>
              <w:t>PHÒNG GIÁO DỤC VÀ ĐÀO TẠO QUẬN 2</w:t>
            </w:r>
          </w:p>
          <w:p w:rsidR="00E47148" w:rsidRDefault="002B62B3" w:rsidP="00107D25">
            <w:pPr>
              <w:spacing w:before="120" w:line="360" w:lineRule="exact"/>
              <w:jc w:val="both"/>
              <w:rPr>
                <w:b/>
              </w:rPr>
            </w:pPr>
            <w:r>
              <w:rPr>
                <w:b/>
              </w:rPr>
              <w:t>TRƯỜNG ……………………….</w:t>
            </w:r>
          </w:p>
          <w:p w:rsidR="00E47148" w:rsidRDefault="00683092" w:rsidP="00107D25">
            <w:pPr>
              <w:spacing w:before="120" w:after="120" w:line="360" w:lineRule="exact"/>
              <w:jc w:val="center"/>
              <w:rPr>
                <w:b/>
              </w:rPr>
            </w:pPr>
            <w:r w:rsidRPr="00683092">
              <w:rPr>
                <w:b/>
                <w:bCs/>
                <w:noProof/>
                <w:sz w:val="26"/>
                <w:szCs w:val="26"/>
                <w:lang w:val="vi-VN" w:eastAsia="vi-VN"/>
              </w:rPr>
              <w:pict>
                <v:shapetype id="_x0000_t32" coordsize="21600,21600" o:spt="32" o:oned="t" path="m,l21600,21600e" filled="f">
                  <v:path arrowok="t" fillok="f" o:connecttype="none"/>
                  <o:lock v:ext="edit" shapetype="t"/>
                </v:shapetype>
                <v:shape id="_x0000_s1030" type="#_x0000_t32" style="position:absolute;left:0;text-align:left;margin-left:80.15pt;margin-top:4.65pt;width:105.85pt;height:0;z-index:2516910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r w:rsidR="00E47148">
              <w:rPr>
                <w:bCs/>
              </w:rPr>
              <w:t>Số:…...../…</w:t>
            </w:r>
          </w:p>
        </w:tc>
        <w:tc>
          <w:tcPr>
            <w:tcW w:w="5954" w:type="dxa"/>
          </w:tcPr>
          <w:p w:rsidR="00E47148" w:rsidRDefault="00683092" w:rsidP="00107D25">
            <w:pPr>
              <w:spacing w:before="120" w:after="120" w:line="360" w:lineRule="exact"/>
              <w:jc w:val="center"/>
              <w:rPr>
                <w:b/>
                <w:bCs/>
                <w:u w:val="single"/>
                <w:lang w:val="vi-VN"/>
              </w:rPr>
            </w:pPr>
            <w:r w:rsidRPr="00683092">
              <w:rPr>
                <w:b/>
                <w:bCs/>
                <w:noProof/>
                <w:sz w:val="26"/>
                <w:szCs w:val="26"/>
              </w:rPr>
              <w:pict>
                <v:shape id="Straight Arrow Connector 26" o:spid="_x0000_s1026" type="#_x0000_t32" style="position:absolute;left:0;text-align:left;margin-left:54.1pt;margin-top:47.35pt;width:177pt;height:0;z-index:251689984;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E47148" w:rsidRPr="00243207">
              <w:rPr>
                <w:b/>
                <w:bCs/>
                <w:sz w:val="26"/>
                <w:szCs w:val="26"/>
                <w:lang w:val="vi-VN"/>
              </w:rPr>
              <w:t>CỘNG HÒA XÃ HỘI CHỦ NGHĨA VIỆT NAM</w:t>
            </w:r>
            <w:r w:rsidR="00E47148">
              <w:rPr>
                <w:b/>
                <w:bCs/>
                <w:lang w:val="vi-VN"/>
              </w:rPr>
              <w:br/>
            </w:r>
            <w:r w:rsidR="00E47148" w:rsidRPr="00243207">
              <w:rPr>
                <w:b/>
                <w:bCs/>
                <w:lang w:val="vi-VN"/>
              </w:rPr>
              <w:t>Độc lập – Tự do – Hạnh phúc</w:t>
            </w:r>
          </w:p>
          <w:p w:rsidR="00E47148" w:rsidRDefault="002B62B3" w:rsidP="00107D25">
            <w:pPr>
              <w:spacing w:before="240" w:after="120" w:line="360" w:lineRule="exact"/>
              <w:jc w:val="center"/>
              <w:rPr>
                <w:b/>
                <w:bCs/>
                <w:u w:val="single"/>
                <w:lang w:val="vi-VN"/>
              </w:rPr>
            </w:pPr>
            <w:r>
              <w:rPr>
                <w:i/>
                <w:iCs/>
              </w:rPr>
              <w:t>Quận 2</w:t>
            </w:r>
            <w:r w:rsidR="00E47148">
              <w:rPr>
                <w:i/>
                <w:iCs/>
              </w:rPr>
              <w:t>, ngày     tháng      năm</w:t>
            </w:r>
          </w:p>
        </w:tc>
      </w:tr>
    </w:tbl>
    <w:p w:rsidR="00E47148" w:rsidRPr="00A90081" w:rsidRDefault="00683092" w:rsidP="00E47148">
      <w:pPr>
        <w:spacing w:before="240" w:after="100" w:afterAutospacing="1"/>
        <w:jc w:val="center"/>
        <w:rPr>
          <w:b/>
          <w:bCs/>
          <w:lang w:val="vi-VN"/>
        </w:rPr>
      </w:pPr>
      <w:r w:rsidRPr="00683092">
        <w:rPr>
          <w:noProof/>
        </w:rPr>
        <w:pict>
          <v:shapetype id="_x0000_t202" coordsize="21600,21600" o:spt="202" path="m,l,21600r21600,l21600,xe">
            <v:stroke joinstyle="miter"/>
            <v:path gradientshapeok="t" o:connecttype="rect"/>
          </v:shapetype>
          <v:shape id="Text Box 2" o:spid="_x0000_s1035" type="#_x0000_t202" style="position:absolute;left:0;text-align:left;margin-left:-13.85pt;margin-top:-.4pt;width:63.95pt;height:24.05pt;z-index:251696128;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470CAD" w:rsidRDefault="00470CAD">
                  <w:r>
                    <w:t>Mẫu 1</w:t>
                  </w:r>
                </w:p>
              </w:txbxContent>
            </v:textbox>
          </v:shape>
        </w:pict>
      </w:r>
      <w:r w:rsidR="00E47148" w:rsidRPr="00A90081">
        <w:rPr>
          <w:b/>
          <w:bCs/>
          <w:lang w:val="vi-VN"/>
        </w:rPr>
        <w:t>ĐƠN YÊU CẦU CÔNG NHẬN SÁNG KIẾN</w:t>
      </w:r>
    </w:p>
    <w:p w:rsidR="002B62B3" w:rsidRPr="002B62B3" w:rsidRDefault="00E47148" w:rsidP="002B62B3">
      <w:pPr>
        <w:ind w:firstLine="720"/>
        <w:rPr>
          <w:lang w:val="vi-VN"/>
        </w:rPr>
      </w:pPr>
      <w:r>
        <w:rPr>
          <w:lang w:val="vi-VN"/>
        </w:rPr>
        <w:t>Kính gửi:</w:t>
      </w:r>
    </w:p>
    <w:p w:rsidR="002B62B3" w:rsidRPr="002B62B3" w:rsidRDefault="002B62B3" w:rsidP="002B62B3">
      <w:pPr>
        <w:ind w:left="1440" w:firstLine="720"/>
        <w:rPr>
          <w:lang w:val="vi-VN"/>
        </w:rPr>
      </w:pPr>
      <w:r w:rsidRPr="002B62B3">
        <w:rPr>
          <w:lang w:val="vi-VN"/>
        </w:rPr>
        <w:t>- Hội đồng sáng kiến Quận 2;</w:t>
      </w:r>
    </w:p>
    <w:p w:rsidR="002B62B3" w:rsidRPr="002B62B3" w:rsidRDefault="002B62B3" w:rsidP="002B62B3">
      <w:pPr>
        <w:ind w:left="1440" w:firstLine="720"/>
        <w:rPr>
          <w:lang w:val="vi-VN"/>
        </w:rPr>
      </w:pPr>
      <w:r w:rsidRPr="002B62B3">
        <w:rPr>
          <w:lang w:val="vi-VN"/>
        </w:rPr>
        <w:t>- Hội đồng sáng kiến Ngành Giáo dục và Đào tạo Quận 2;</w:t>
      </w:r>
    </w:p>
    <w:p w:rsidR="00E47148" w:rsidRPr="002B62B3" w:rsidRDefault="002B62B3" w:rsidP="002B62B3">
      <w:pPr>
        <w:ind w:left="1440" w:firstLine="720"/>
        <w:rPr>
          <w:lang w:val="vi-VN"/>
        </w:rPr>
      </w:pPr>
      <w:r w:rsidRPr="002B62B3">
        <w:rPr>
          <w:lang w:val="vi-VN"/>
        </w:rPr>
        <w:t xml:space="preserve">- Hội đồng sáng kiến trường </w:t>
      </w:r>
      <w:r w:rsidR="00E47148">
        <w:rPr>
          <w:lang w:val="vi-VN"/>
        </w:rPr>
        <w:t>……………………………………</w:t>
      </w:r>
      <w:r w:rsidRPr="002B62B3">
        <w:rPr>
          <w:lang w:val="vi-VN"/>
        </w:rPr>
        <w:t>.</w:t>
      </w:r>
    </w:p>
    <w:p w:rsidR="002B62B3" w:rsidRPr="00470CAD" w:rsidRDefault="002B62B3" w:rsidP="002B62B3">
      <w:pPr>
        <w:rPr>
          <w:lang w:val="vi-VN"/>
        </w:rPr>
      </w:pPr>
    </w:p>
    <w:p w:rsidR="00E47148" w:rsidRDefault="00E47148" w:rsidP="002B62B3">
      <w:pPr>
        <w:rPr>
          <w:lang w:val="vi-VN"/>
        </w:rPr>
      </w:pPr>
      <w:r>
        <w:rPr>
          <w:lang w:val="vi-VN"/>
        </w:rPr>
        <w:t>Tôi</w:t>
      </w:r>
      <w:r w:rsidRPr="002B62B3">
        <w:rPr>
          <w:i/>
          <w:lang w:val="vi-VN"/>
        </w:rPr>
        <w:t>(chúng tôi)</w:t>
      </w:r>
      <w:r w:rsidRPr="002B62B3">
        <w:rPr>
          <w:lang w:val="vi-VN"/>
        </w:rPr>
        <w:t xml:space="preserve"> là </w:t>
      </w:r>
      <w:r>
        <w:rPr>
          <w:lang w:val="vi-VN"/>
        </w:rPr>
        <w:t xml:space="preserve">tác giả </w:t>
      </w:r>
      <w:r w:rsidRPr="002B62B3">
        <w:rPr>
          <w:i/>
          <w:lang w:val="vi-VN"/>
        </w:rPr>
        <w:t>(và các đồng tác giả):</w:t>
      </w:r>
    </w:p>
    <w:tbl>
      <w:tblPr>
        <w:tblW w:w="0" w:type="auto"/>
        <w:tblLayout w:type="fixed"/>
        <w:tblCellMar>
          <w:left w:w="0" w:type="dxa"/>
          <w:right w:w="0" w:type="dxa"/>
        </w:tblCellMar>
        <w:tblLook w:val="0000"/>
      </w:tblPr>
      <w:tblGrid>
        <w:gridCol w:w="503"/>
        <w:gridCol w:w="1207"/>
        <w:gridCol w:w="1248"/>
        <w:gridCol w:w="3396"/>
        <w:gridCol w:w="948"/>
        <w:gridCol w:w="2148"/>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Số TT</w:t>
            </w:r>
          </w:p>
        </w:tc>
        <w:tc>
          <w:tcPr>
            <w:tcW w:w="120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Họ và tên</w:t>
            </w:r>
          </w:p>
        </w:tc>
        <w:tc>
          <w:tcPr>
            <w:tcW w:w="12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Trình độ chuyên môn</w:t>
            </w:r>
          </w:p>
        </w:tc>
        <w:tc>
          <w:tcPr>
            <w:tcW w:w="3396"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6C574E">
            <w:pPr>
              <w:jc w:val="center"/>
            </w:pPr>
            <w:r>
              <w:rPr>
                <w:b/>
                <w:bCs/>
              </w:rPr>
              <w:t xml:space="preserve">Bộ phận, Đơn vị công tác </w:t>
            </w:r>
          </w:p>
        </w:tc>
        <w:tc>
          <w:tcPr>
            <w:tcW w:w="948"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2B62B3">
            <w:pPr>
              <w:jc w:val="center"/>
            </w:pPr>
            <w:r>
              <w:rPr>
                <w:b/>
                <w:bCs/>
              </w:rPr>
              <w:t>Chức danh</w:t>
            </w:r>
          </w:p>
        </w:tc>
        <w:tc>
          <w:tcPr>
            <w:tcW w:w="2148" w:type="dxa"/>
            <w:tcBorders>
              <w:top w:val="single" w:sz="8" w:space="0" w:color="auto"/>
              <w:left w:val="single" w:sz="8" w:space="0" w:color="auto"/>
              <w:bottom w:val="nil"/>
              <w:right w:val="single" w:sz="8" w:space="0" w:color="auto"/>
            </w:tcBorders>
            <w:shd w:val="solid" w:color="FFFFFF" w:fill="auto"/>
            <w:tcMar>
              <w:top w:w="0" w:type="dxa"/>
              <w:left w:w="29" w:type="dxa"/>
              <w:bottom w:w="0" w:type="dxa"/>
              <w:right w:w="29" w:type="dxa"/>
            </w:tcMar>
            <w:vAlign w:val="center"/>
          </w:tcPr>
          <w:p w:rsidR="00E47148" w:rsidRDefault="00E47148" w:rsidP="002B62B3">
            <w:pPr>
              <w:jc w:val="center"/>
            </w:pPr>
            <w:r>
              <w:rPr>
                <w:b/>
                <w:bCs/>
              </w:rPr>
              <w:t xml:space="preserve">Tỷ lệ đóng góp tạo ra sáng kiến (%) </w:t>
            </w:r>
          </w:p>
        </w:tc>
      </w:tr>
      <w:tr w:rsidR="00E47148" w:rsidTr="00107D25">
        <w:trPr>
          <w:trHeight w:val="493"/>
        </w:trPr>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r w:rsidR="002B62B3">
              <w:t>1</w:t>
            </w:r>
          </w:p>
        </w:tc>
        <w:tc>
          <w:tcPr>
            <w:tcW w:w="120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r>
              <w:t> </w:t>
            </w:r>
          </w:p>
        </w:tc>
        <w:tc>
          <w:tcPr>
            <w:tcW w:w="12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3396"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948"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2B62B3"/>
        </w:tc>
        <w:tc>
          <w:tcPr>
            <w:tcW w:w="2148" w:type="dxa"/>
            <w:tcBorders>
              <w:top w:val="single" w:sz="8" w:space="0" w:color="auto"/>
              <w:left w:val="single" w:sz="8" w:space="0" w:color="auto"/>
              <w:bottom w:val="single" w:sz="8" w:space="0" w:color="auto"/>
              <w:right w:val="single" w:sz="8" w:space="0" w:color="auto"/>
            </w:tcBorders>
            <w:shd w:val="solid" w:color="FFFFFF" w:fill="auto"/>
            <w:tcMar>
              <w:top w:w="0" w:type="dxa"/>
              <w:left w:w="29" w:type="dxa"/>
              <w:bottom w:w="0" w:type="dxa"/>
              <w:right w:w="29" w:type="dxa"/>
            </w:tcMar>
          </w:tcPr>
          <w:p w:rsidR="00E47148" w:rsidRDefault="00E47148" w:rsidP="002B62B3"/>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r w:rsidR="002B62B3">
              <w:t>2</w:t>
            </w:r>
          </w:p>
        </w:tc>
        <w:tc>
          <w:tcPr>
            <w:tcW w:w="120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2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3396"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948"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148" w:type="dxa"/>
            <w:tcBorders>
              <w:top w:val="single" w:sz="8" w:space="0" w:color="auto"/>
              <w:left w:val="single" w:sz="8" w:space="0" w:color="auto"/>
              <w:bottom w:val="single" w:sz="4" w:space="0" w:color="auto"/>
              <w:right w:val="single" w:sz="8"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240" w:after="120"/>
      </w:pPr>
      <w:r>
        <w:t>Đề nghị công nhận sáng kiến</w:t>
      </w:r>
      <w:r w:rsidR="002B62B3">
        <w:t xml:space="preserve"> tên</w:t>
      </w:r>
      <w:r>
        <w:t>: …</w:t>
      </w:r>
      <w:r w:rsidR="002B62B3">
        <w:t>…………………..</w:t>
      </w:r>
    </w:p>
    <w:p w:rsidR="00E47148" w:rsidRDefault="00E47148" w:rsidP="00E47148">
      <w:pPr>
        <w:spacing w:before="120"/>
      </w:pPr>
      <w:r>
        <w:t>Đã áp dụng/áp dụng thử từ ngày…</w:t>
      </w:r>
      <w:r w:rsidR="002B62B3">
        <w:t>………..</w:t>
      </w:r>
      <w:r>
        <w:t>. tại:</w:t>
      </w:r>
      <w:r w:rsidR="002B62B3">
        <w:t xml:space="preserve"> Trường</w:t>
      </w:r>
      <w:r>
        <w:t xml:space="preserve"> …</w:t>
      </w:r>
      <w:r w:rsidR="002B62B3">
        <w:t>……………..</w:t>
      </w:r>
    </w:p>
    <w:p w:rsidR="00E47148" w:rsidRDefault="00E47148" w:rsidP="00E47148">
      <w:pPr>
        <w:spacing w:before="120"/>
      </w:pPr>
      <w:r>
        <w:t>Hiệu quả chính:</w:t>
      </w:r>
      <w:r w:rsidR="002B62B3">
        <w:t xml:space="preserve"> ………………………………………</w:t>
      </w:r>
    </w:p>
    <w:p w:rsidR="00E47148" w:rsidRDefault="00E47148" w:rsidP="00E47148">
      <w:pPr>
        <w:spacing w:before="120"/>
      </w:pPr>
      <w:r>
        <w:rPr>
          <w:lang w:val="vi-VN"/>
        </w:rPr>
        <w:t>Chủ đầu tư tạo ra sáng kiến</w:t>
      </w:r>
      <w:r>
        <w:t>: …</w:t>
      </w:r>
      <w:r w:rsidR="002B62B3">
        <w:t>……………………….</w:t>
      </w:r>
    </w:p>
    <w:p w:rsidR="00E47148" w:rsidRDefault="00E47148" w:rsidP="00E47148">
      <w:pPr>
        <w:spacing w:before="120" w:after="120"/>
      </w:pPr>
      <w:r>
        <w:t>N</w:t>
      </w:r>
      <w:r>
        <w:rPr>
          <w:lang w:val="vi-VN"/>
        </w:rPr>
        <w:t>hững người tham gia áp dụng thử hoặc áp dụng sáng kiến lần đầu (nếu có):</w:t>
      </w:r>
    </w:p>
    <w:tbl>
      <w:tblPr>
        <w:tblW w:w="0" w:type="auto"/>
        <w:tblLayout w:type="fixed"/>
        <w:tblCellMar>
          <w:left w:w="0" w:type="dxa"/>
          <w:right w:w="0" w:type="dxa"/>
        </w:tblCellMar>
        <w:tblLook w:val="0000"/>
      </w:tblPr>
      <w:tblGrid>
        <w:gridCol w:w="503"/>
        <w:gridCol w:w="1060"/>
        <w:gridCol w:w="5847"/>
        <w:gridCol w:w="2040"/>
      </w:tblGrid>
      <w:tr w:rsidR="00E47148" w:rsidTr="00107D25">
        <w:tc>
          <w:tcPr>
            <w:tcW w:w="503"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Số TT</w:t>
            </w:r>
          </w:p>
        </w:tc>
        <w:tc>
          <w:tcPr>
            <w:tcW w:w="1060"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E47148" w:rsidP="00107D25">
            <w:pPr>
              <w:spacing w:before="120" w:after="120"/>
              <w:jc w:val="center"/>
            </w:pPr>
            <w:r>
              <w:rPr>
                <w:b/>
                <w:bCs/>
              </w:rPr>
              <w:t>Họ và tên</w:t>
            </w:r>
          </w:p>
        </w:tc>
        <w:tc>
          <w:tcPr>
            <w:tcW w:w="5847" w:type="dxa"/>
            <w:tcBorders>
              <w:top w:val="single" w:sz="8" w:space="0" w:color="auto"/>
              <w:left w:val="single" w:sz="8" w:space="0" w:color="auto"/>
              <w:bottom w:val="nil"/>
              <w:right w:val="nil"/>
            </w:tcBorders>
            <w:shd w:val="solid" w:color="FFFFFF" w:fill="auto"/>
            <w:tcMar>
              <w:top w:w="0" w:type="dxa"/>
              <w:left w:w="29" w:type="dxa"/>
              <w:bottom w:w="0" w:type="dxa"/>
              <w:right w:w="29" w:type="dxa"/>
            </w:tcMar>
            <w:vAlign w:val="center"/>
          </w:tcPr>
          <w:p w:rsidR="00E47148" w:rsidRDefault="006C574E" w:rsidP="006C574E">
            <w:pPr>
              <w:spacing w:before="60" w:after="60"/>
              <w:jc w:val="center"/>
            </w:pPr>
            <w:r>
              <w:rPr>
                <w:b/>
                <w:bCs/>
              </w:rPr>
              <w:t>Bộ phận, Đơn vị công tác</w:t>
            </w: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vAlign w:val="center"/>
          </w:tcPr>
          <w:p w:rsidR="00E47148" w:rsidRDefault="00E47148" w:rsidP="00107D25">
            <w:pPr>
              <w:spacing w:before="60" w:after="60"/>
              <w:jc w:val="center"/>
            </w:pPr>
            <w:r>
              <w:rPr>
                <w:b/>
                <w:bCs/>
              </w:rPr>
              <w:t>Nội dung công việc hỗ trợ</w:t>
            </w:r>
          </w:p>
        </w:tc>
      </w:tr>
      <w:tr w:rsidR="00E47148" w:rsidTr="00107D25">
        <w:tc>
          <w:tcPr>
            <w:tcW w:w="503"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8" w:space="0" w:color="auto"/>
              <w:right w:val="nil"/>
            </w:tcBorders>
            <w:shd w:val="solid" w:color="FFFFFF" w:fill="auto"/>
            <w:tcMar>
              <w:top w:w="0" w:type="dxa"/>
              <w:left w:w="29" w:type="dxa"/>
              <w:bottom w:w="0" w:type="dxa"/>
              <w:right w:w="29" w:type="dxa"/>
            </w:tcMar>
          </w:tcPr>
          <w:p w:rsidR="00E47148" w:rsidRDefault="00E47148" w:rsidP="00107D25">
            <w:pPr>
              <w:spacing w:before="120"/>
            </w:pPr>
          </w:p>
        </w:tc>
        <w:tc>
          <w:tcPr>
            <w:tcW w:w="2040" w:type="dxa"/>
            <w:tcBorders>
              <w:top w:val="single" w:sz="8" w:space="0" w:color="auto"/>
              <w:left w:val="single" w:sz="8" w:space="0" w:color="auto"/>
              <w:bottom w:val="single" w:sz="8"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p>
        </w:tc>
      </w:tr>
      <w:tr w:rsidR="00E47148" w:rsidTr="00107D25">
        <w:tc>
          <w:tcPr>
            <w:tcW w:w="503"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1060"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5847" w:type="dxa"/>
            <w:tcBorders>
              <w:top w:val="single" w:sz="8" w:space="0" w:color="auto"/>
              <w:left w:val="single" w:sz="8" w:space="0" w:color="auto"/>
              <w:bottom w:val="single" w:sz="4" w:space="0" w:color="auto"/>
              <w:right w:val="nil"/>
            </w:tcBorders>
            <w:shd w:val="solid" w:color="FFFFFF" w:fill="auto"/>
            <w:tcMar>
              <w:top w:w="0" w:type="dxa"/>
              <w:left w:w="29" w:type="dxa"/>
              <w:bottom w:w="0" w:type="dxa"/>
              <w:right w:w="29" w:type="dxa"/>
            </w:tcMar>
          </w:tcPr>
          <w:p w:rsidR="00E47148" w:rsidRDefault="00E47148" w:rsidP="00107D25">
            <w:pPr>
              <w:spacing w:before="120"/>
            </w:pPr>
            <w:r>
              <w:t> </w:t>
            </w:r>
          </w:p>
        </w:tc>
        <w:tc>
          <w:tcPr>
            <w:tcW w:w="2040" w:type="dxa"/>
            <w:tcBorders>
              <w:top w:val="single" w:sz="8" w:space="0" w:color="auto"/>
              <w:left w:val="single" w:sz="8" w:space="0" w:color="auto"/>
              <w:bottom w:val="single" w:sz="4" w:space="0" w:color="auto"/>
              <w:right w:val="single" w:sz="4" w:space="0" w:color="auto"/>
            </w:tcBorders>
            <w:shd w:val="solid" w:color="FFFFFF" w:fill="auto"/>
            <w:tcMar>
              <w:top w:w="0" w:type="dxa"/>
              <w:left w:w="29" w:type="dxa"/>
              <w:bottom w:w="0" w:type="dxa"/>
              <w:right w:w="29" w:type="dxa"/>
            </w:tcMar>
          </w:tcPr>
          <w:p w:rsidR="00E47148" w:rsidRDefault="00E47148" w:rsidP="00107D25">
            <w:pPr>
              <w:spacing w:before="120"/>
            </w:pPr>
            <w:r>
              <w:t> </w:t>
            </w:r>
          </w:p>
        </w:tc>
      </w:tr>
    </w:tbl>
    <w:p w:rsidR="00E47148" w:rsidRDefault="00E47148" w:rsidP="00E47148">
      <w:pPr>
        <w:spacing w:before="120" w:after="100" w:afterAutospacing="1"/>
      </w:pPr>
      <w:r>
        <w:rPr>
          <w:lang w:val="vi-VN"/>
        </w:rPr>
        <w:t>Tôi (</w:t>
      </w:r>
      <w:r w:rsidRPr="00470CAD">
        <w:rPr>
          <w:i/>
          <w:lang w:val="vi-VN"/>
        </w:rPr>
        <w:t>chúng tôi</w:t>
      </w:r>
      <w:r>
        <w:rPr>
          <w:lang w:val="vi-VN"/>
        </w:rPr>
        <w:t>) xin cam đoan mọi thông tin nêu trong đơn là trung thực, đúng sự thật và hoàn toàn chịu trách nhiệm trước pháp luật</w:t>
      </w:r>
      <w:r>
        <w:t>./.</w:t>
      </w:r>
    </w:p>
    <w:tbl>
      <w:tblPr>
        <w:tblW w:w="11200" w:type="dxa"/>
        <w:tblInd w:w="-601" w:type="dxa"/>
        <w:tblLayout w:type="fixed"/>
        <w:tblCellMar>
          <w:left w:w="0" w:type="dxa"/>
          <w:right w:w="0" w:type="dxa"/>
        </w:tblCellMar>
        <w:tblLook w:val="0000"/>
      </w:tblPr>
      <w:tblGrid>
        <w:gridCol w:w="662"/>
        <w:gridCol w:w="4584"/>
        <w:gridCol w:w="850"/>
        <w:gridCol w:w="4536"/>
        <w:gridCol w:w="568"/>
      </w:tblGrid>
      <w:tr w:rsidR="00E47148" w:rsidTr="00470CAD">
        <w:trPr>
          <w:gridBefore w:val="1"/>
          <w:gridAfter w:val="1"/>
          <w:wBefore w:w="662" w:type="dxa"/>
          <w:wAfter w:w="568" w:type="dxa"/>
          <w:trHeight w:val="1026"/>
        </w:trPr>
        <w:tc>
          <w:tcPr>
            <w:tcW w:w="5434" w:type="dxa"/>
            <w:gridSpan w:val="2"/>
            <w:tcMar>
              <w:top w:w="0" w:type="dxa"/>
              <w:left w:w="108" w:type="dxa"/>
              <w:bottom w:w="0" w:type="dxa"/>
              <w:right w:w="108" w:type="dxa"/>
            </w:tcMar>
          </w:tcPr>
          <w:p w:rsidR="00E47148" w:rsidRDefault="00E47148" w:rsidP="00107D25">
            <w:pPr>
              <w:spacing w:before="120"/>
              <w:jc w:val="center"/>
              <w:rPr>
                <w:b/>
                <w:bCs/>
              </w:rPr>
            </w:pPr>
            <w:r>
              <w:rPr>
                <w:b/>
                <w:bCs/>
              </w:rPr>
              <w:t>Bộ phận/Đơn vị áp dụng</w:t>
            </w:r>
          </w:p>
          <w:p w:rsidR="00470CAD" w:rsidRDefault="00470CAD" w:rsidP="00107D25">
            <w:pPr>
              <w:spacing w:before="120"/>
              <w:jc w:val="center"/>
              <w:rPr>
                <w:b/>
                <w:bCs/>
              </w:rPr>
            </w:pPr>
            <w:r>
              <w:rPr>
                <w:b/>
                <w:bCs/>
              </w:rPr>
              <w:t>TRƯỜNG……………………………</w:t>
            </w:r>
          </w:p>
          <w:p w:rsidR="006C574E" w:rsidRDefault="006C574E" w:rsidP="00107D25">
            <w:pPr>
              <w:spacing w:before="120"/>
              <w:jc w:val="center"/>
              <w:rPr>
                <w:b/>
                <w:bCs/>
              </w:rPr>
            </w:pPr>
            <w:r>
              <w:rPr>
                <w:b/>
                <w:bCs/>
              </w:rPr>
              <w:t>Xác nhận của Thủ trưởng</w:t>
            </w: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p w:rsidR="006C574E" w:rsidRDefault="006C574E" w:rsidP="00107D25">
            <w:pPr>
              <w:spacing w:before="120"/>
              <w:jc w:val="center"/>
              <w:rPr>
                <w:b/>
                <w:bCs/>
              </w:rPr>
            </w:pPr>
          </w:p>
        </w:tc>
        <w:tc>
          <w:tcPr>
            <w:tcW w:w="4536" w:type="dxa"/>
            <w:tcMar>
              <w:top w:w="0" w:type="dxa"/>
              <w:left w:w="108" w:type="dxa"/>
              <w:bottom w:w="0" w:type="dxa"/>
              <w:right w:w="108" w:type="dxa"/>
            </w:tcMar>
          </w:tcPr>
          <w:p w:rsidR="00E47148" w:rsidRDefault="00E47148" w:rsidP="00107D25">
            <w:pPr>
              <w:spacing w:before="120"/>
              <w:jc w:val="center"/>
              <w:rPr>
                <w:b/>
                <w:bCs/>
              </w:rPr>
            </w:pPr>
            <w:r>
              <w:rPr>
                <w:b/>
                <w:bCs/>
              </w:rPr>
              <w:t>Người yêu cầu công nhận</w:t>
            </w:r>
          </w:p>
          <w:p w:rsidR="00E47148" w:rsidRDefault="006C574E" w:rsidP="006C574E">
            <w:pPr>
              <w:spacing w:before="120"/>
              <w:jc w:val="center"/>
            </w:pPr>
            <w:r>
              <w:t>Ký tên</w:t>
            </w:r>
          </w:p>
        </w:tc>
      </w:tr>
      <w:tr w:rsidR="006C574E" w:rsidTr="00470CAD">
        <w:tblPrEx>
          <w:tblBorders>
            <w:insideH w:val="single" w:sz="4" w:space="0" w:color="auto"/>
          </w:tblBorders>
          <w:tblCellMar>
            <w:left w:w="108" w:type="dxa"/>
            <w:right w:w="108" w:type="dxa"/>
          </w:tblCellMar>
        </w:tblPrEx>
        <w:tc>
          <w:tcPr>
            <w:tcW w:w="5246" w:type="dxa"/>
            <w:gridSpan w:val="2"/>
          </w:tcPr>
          <w:p w:rsidR="006C574E" w:rsidRDefault="006C574E" w:rsidP="00914625">
            <w:pPr>
              <w:spacing w:before="120" w:line="360" w:lineRule="exact"/>
              <w:jc w:val="both"/>
              <w:rPr>
                <w:sz w:val="26"/>
              </w:rPr>
            </w:pPr>
            <w:r w:rsidRPr="002B62B3">
              <w:rPr>
                <w:sz w:val="26"/>
              </w:rPr>
              <w:lastRenderedPageBreak/>
              <w:t>PHÒNG GIÁO DỤC VÀ ĐÀO TẠO QUẬN 2</w:t>
            </w:r>
          </w:p>
          <w:p w:rsidR="006C574E" w:rsidRDefault="006C574E" w:rsidP="00914625">
            <w:pPr>
              <w:spacing w:before="120" w:line="360" w:lineRule="exact"/>
              <w:jc w:val="both"/>
              <w:rPr>
                <w:b/>
              </w:rPr>
            </w:pPr>
            <w:r>
              <w:rPr>
                <w:b/>
              </w:rPr>
              <w:t>TRƯỜNG ……………………….</w:t>
            </w:r>
          </w:p>
          <w:p w:rsidR="006C574E" w:rsidRDefault="00683092" w:rsidP="00914625">
            <w:pPr>
              <w:spacing w:before="120" w:after="120" w:line="360" w:lineRule="exact"/>
              <w:jc w:val="center"/>
              <w:rPr>
                <w:b/>
              </w:rPr>
            </w:pPr>
            <w:r w:rsidRPr="00683092">
              <w:rPr>
                <w:b/>
                <w:bCs/>
                <w:noProof/>
                <w:lang w:val="vi-VN" w:eastAsia="vi-VN"/>
              </w:rPr>
              <w:pict>
                <v:shape id="_x0000_s1043" type="#_x0000_t202" style="position:absolute;left:0;text-align:left;margin-left:16.2pt;margin-top:19.15pt;width:63.95pt;height:24.05pt;z-index:25170534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2</w:t>
                        </w:r>
                      </w:p>
                    </w:txbxContent>
                  </v:textbox>
                </v:shape>
              </w:pict>
            </w:r>
            <w:r w:rsidRPr="00683092">
              <w:rPr>
                <w:b/>
                <w:bCs/>
                <w:noProof/>
                <w:sz w:val="26"/>
                <w:szCs w:val="26"/>
                <w:lang w:val="vi-VN" w:eastAsia="vi-VN"/>
              </w:rPr>
              <w:pict>
                <v:shape id="_x0000_s1034" type="#_x0000_t32" style="position:absolute;left:0;text-align:left;margin-left:80.15pt;margin-top:4.65pt;width:105.85pt;height:0;z-index:25169408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adj="-15743,-1,-15743"/>
              </w:pict>
            </w:r>
          </w:p>
        </w:tc>
        <w:tc>
          <w:tcPr>
            <w:tcW w:w="5954" w:type="dxa"/>
            <w:gridSpan w:val="3"/>
          </w:tcPr>
          <w:p w:rsidR="006C574E" w:rsidRDefault="00683092" w:rsidP="00914625">
            <w:pPr>
              <w:spacing w:before="120" w:after="120" w:line="360" w:lineRule="exact"/>
              <w:jc w:val="center"/>
              <w:rPr>
                <w:b/>
                <w:bCs/>
                <w:u w:val="single"/>
                <w:lang w:val="vi-VN"/>
              </w:rPr>
            </w:pPr>
            <w:r w:rsidRPr="00683092">
              <w:rPr>
                <w:b/>
                <w:bCs/>
                <w:noProof/>
                <w:sz w:val="26"/>
                <w:szCs w:val="26"/>
              </w:rPr>
              <w:pict>
                <v:shape id="_x0000_s1033" type="#_x0000_t32" style="position:absolute;left:0;text-align:left;margin-left:54.1pt;margin-top:47.35pt;width:177pt;height:0;z-index:251693056;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"/>
              </w:pict>
            </w:r>
            <w:r w:rsidR="006C574E" w:rsidRPr="00243207">
              <w:rPr>
                <w:b/>
                <w:bCs/>
                <w:sz w:val="26"/>
                <w:szCs w:val="26"/>
                <w:lang w:val="vi-VN"/>
              </w:rPr>
              <w:t>CỘNG HÒA XÃ HỘI CHỦ NGHĨA VIỆT NAM</w:t>
            </w:r>
            <w:r w:rsidR="006C574E">
              <w:rPr>
                <w:b/>
                <w:bCs/>
                <w:lang w:val="vi-VN"/>
              </w:rPr>
              <w:br/>
            </w:r>
            <w:r w:rsidR="006C574E" w:rsidRPr="00243207">
              <w:rPr>
                <w:b/>
                <w:bCs/>
                <w:lang w:val="vi-VN"/>
              </w:rPr>
              <w:t>Độc lập – Tự do – Hạnh phúc</w:t>
            </w:r>
          </w:p>
          <w:p w:rsidR="006C574E" w:rsidRDefault="006C574E" w:rsidP="00914625">
            <w:pPr>
              <w:spacing w:before="240" w:after="120" w:line="360" w:lineRule="exact"/>
              <w:jc w:val="center"/>
              <w:rPr>
                <w:b/>
                <w:bCs/>
                <w:u w:val="single"/>
                <w:lang w:val="vi-VN"/>
              </w:rPr>
            </w:pPr>
            <w:r>
              <w:rPr>
                <w:i/>
                <w:iCs/>
              </w:rPr>
              <w:t>Quận 2, ngày     tháng      năm</w:t>
            </w:r>
          </w:p>
        </w:tc>
      </w:tr>
    </w:tbl>
    <w:p w:rsidR="00E47148" w:rsidRPr="002B62B3" w:rsidRDefault="00E47148" w:rsidP="00E47148">
      <w:pPr>
        <w:spacing w:before="120" w:line="440" w:lineRule="exact"/>
        <w:jc w:val="center"/>
        <w:rPr>
          <w:sz w:val="30"/>
          <w:lang w:val="vi-VN"/>
        </w:rPr>
      </w:pPr>
      <w:r w:rsidRPr="002B62B3">
        <w:rPr>
          <w:b/>
          <w:bCs/>
          <w:lang w:val="vi-VN"/>
        </w:rPr>
        <w:t>BẢN MÔ TẢ NỘI DUNG CƠ BẢN CỦA SÁNG KIẾN</w:t>
      </w:r>
    </w:p>
    <w:p w:rsidR="00E47148" w:rsidRPr="002B62B3" w:rsidRDefault="00E47148" w:rsidP="00E47148">
      <w:pPr>
        <w:spacing w:after="120" w:line="440" w:lineRule="exact"/>
        <w:jc w:val="center"/>
        <w:rPr>
          <w:sz w:val="30"/>
          <w:lang w:val="vi-VN"/>
        </w:rPr>
      </w:pPr>
      <w:r w:rsidRPr="002B62B3">
        <w:rPr>
          <w:sz w:val="30"/>
          <w:lang w:val="vi-VN"/>
        </w:rPr>
        <w:t>đính kèm Đơn Yêu cầu công nhận sáng kiến số….</w:t>
      </w:r>
    </w:p>
    <w:p w:rsidR="00E47148" w:rsidRPr="002B62B3" w:rsidRDefault="00E47148" w:rsidP="00470CAD">
      <w:pPr>
        <w:spacing w:before="240"/>
        <w:jc w:val="center"/>
        <w:rPr>
          <w:lang w:val="vi-VN"/>
        </w:rPr>
      </w:pPr>
      <w:r w:rsidRPr="002B62B3">
        <w:rPr>
          <w:b/>
          <w:bCs/>
          <w:color w:val="0000FF"/>
          <w:lang w:val="vi-VN"/>
        </w:rPr>
        <w:t>Tên Sáng kiến</w:t>
      </w:r>
      <w:r>
        <w:rPr>
          <w:lang w:val="vi-VN"/>
        </w:rPr>
        <w:t>:</w:t>
      </w:r>
      <w:r w:rsidR="00470CAD" w:rsidRPr="00470CAD">
        <w:rPr>
          <w:i/>
          <w:lang w:val="vi-VN"/>
        </w:rPr>
        <w:t>(Viết chữ In)………………………</w:t>
      </w:r>
      <w:r w:rsidRPr="002B62B3">
        <w:rPr>
          <w:lang w:val="vi-VN"/>
        </w:rPr>
        <w:t>…</w:t>
      </w:r>
    </w:p>
    <w:p w:rsidR="00470CAD" w:rsidRPr="00CC31AB" w:rsidRDefault="00470CAD" w:rsidP="00E47148">
      <w:pPr>
        <w:spacing w:before="120"/>
        <w:rPr>
          <w:b/>
          <w:bCs/>
          <w:color w:val="FF0000"/>
          <w:lang w:val="vi-VN"/>
        </w:rPr>
      </w:pPr>
    </w:p>
    <w:p w:rsidR="00E47148" w:rsidRPr="002B62B3" w:rsidRDefault="00470CAD" w:rsidP="00E47148">
      <w:pPr>
        <w:spacing w:before="120"/>
        <w:rPr>
          <w:b/>
          <w:bCs/>
          <w:lang w:val="vi-VN"/>
        </w:rPr>
      </w:pPr>
      <w:r w:rsidRPr="00CC31AB">
        <w:rPr>
          <w:b/>
          <w:bCs/>
          <w:color w:val="FF0000"/>
          <w:lang w:val="vi-VN"/>
        </w:rPr>
        <w:t xml:space="preserve">1. </w:t>
      </w:r>
      <w:r w:rsidR="00E47148" w:rsidRPr="002B62B3">
        <w:rPr>
          <w:b/>
          <w:bCs/>
          <w:color w:val="FF0000"/>
          <w:lang w:val="vi-VN"/>
        </w:rPr>
        <w:t xml:space="preserve">Các vấn đề tồn tại </w:t>
      </w:r>
      <w:r w:rsidRPr="00CC31AB">
        <w:rPr>
          <w:b/>
          <w:bCs/>
          <w:color w:val="FF0000"/>
          <w:lang w:val="vi-VN"/>
        </w:rPr>
        <w:t xml:space="preserve"> (thực trạng vấn đề) </w:t>
      </w:r>
      <w:r w:rsidR="00E47148" w:rsidRPr="002B62B3">
        <w:rPr>
          <w:lang w:val="vi-VN"/>
        </w:rPr>
        <w:t>trước khi thực hiện sáng kiến: …</w:t>
      </w:r>
    </w:p>
    <w:p w:rsidR="00E47148" w:rsidRPr="002B62B3" w:rsidRDefault="00470CAD" w:rsidP="00E47148">
      <w:pPr>
        <w:spacing w:before="120"/>
        <w:rPr>
          <w:lang w:val="vi-VN"/>
        </w:rPr>
      </w:pPr>
      <w:r w:rsidRPr="00470CAD">
        <w:rPr>
          <w:b/>
          <w:bCs/>
          <w:lang w:val="vi-VN"/>
        </w:rPr>
        <w:t xml:space="preserve">2. </w:t>
      </w:r>
      <w:r w:rsidR="00E47148" w:rsidRPr="002B62B3">
        <w:rPr>
          <w:b/>
          <w:bCs/>
          <w:lang w:val="vi-VN"/>
        </w:rPr>
        <w:t>Nội dung cơ bản</w:t>
      </w:r>
      <w:r w:rsidR="00E47148" w:rsidRPr="00470CAD">
        <w:rPr>
          <w:b/>
          <w:lang w:val="vi-VN"/>
        </w:rPr>
        <w:t>của sáng kiến</w:t>
      </w:r>
      <w:r w:rsidR="00E47148" w:rsidRPr="002B62B3">
        <w:rPr>
          <w:i/>
          <w:iCs/>
          <w:lang w:val="vi-VN"/>
        </w:rPr>
        <w:t>(loại bỏ hẳn các đoạn không dùng đến trong hướng dẫn dưới đây)</w:t>
      </w:r>
      <w:r w:rsidR="00E47148" w:rsidRPr="002B62B3">
        <w:rPr>
          <w:lang w:val="vi-VN"/>
        </w:rPr>
        <w:t>:</w:t>
      </w:r>
    </w:p>
    <w:p w:rsidR="00E47148" w:rsidRPr="002B62B3" w:rsidRDefault="00E47148" w:rsidP="00E47148">
      <w:pPr>
        <w:spacing w:before="120"/>
        <w:ind w:firstLine="567"/>
        <w:jc w:val="both"/>
        <w:rPr>
          <w:lang w:val="vi-VN"/>
        </w:rPr>
      </w:pPr>
      <w:r w:rsidRPr="002B62B3">
        <w:rPr>
          <w:lang w:val="vi-VN"/>
        </w:rPr>
        <w:t xml:space="preserve">- Với </w:t>
      </w:r>
      <w:r w:rsidRPr="002B62B3">
        <w:rPr>
          <w:b/>
          <w:bCs/>
          <w:i/>
          <w:iCs/>
          <w:color w:val="0000FF"/>
          <w:lang w:val="vi-VN"/>
        </w:rPr>
        <w:t>sáng kiến dạng sản phẩm</w:t>
      </w:r>
      <w:r w:rsidRPr="002B62B3">
        <w:rPr>
          <w:lang w:val="vi-VN"/>
        </w:rPr>
        <w:t xml:space="preserve"> (phần mềm/dụng cụ/thiết bị/giáo trình/tác phẩm/kế hoạch/đề án/chương trình/chiến lược/…): </w:t>
      </w:r>
    </w:p>
    <w:p w:rsidR="00470CAD" w:rsidRPr="00CC31AB" w:rsidRDefault="00E47148" w:rsidP="00E47148">
      <w:pPr>
        <w:spacing w:before="120"/>
        <w:ind w:firstLineChars="202" w:firstLine="566"/>
        <w:jc w:val="both"/>
        <w:rPr>
          <w:lang w:val="vi-VN"/>
        </w:rPr>
      </w:pPr>
      <w:r w:rsidRPr="002B62B3">
        <w:rPr>
          <w:lang w:val="vi-VN"/>
        </w:rPr>
        <w:t xml:space="preserve">+ Nếu </w:t>
      </w:r>
      <w:r w:rsidRPr="002B62B3">
        <w:rPr>
          <w:color w:val="0000FF"/>
          <w:lang w:val="vi-VN"/>
        </w:rPr>
        <w:t>sản phẩm hoàn toàn mới</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 xml:space="preserve">giới thiệu các chi tiết/cụm/bộ phận/cấu phần/mô-đun… </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số/thông số/dữ liệu… cụ thể</w:t>
      </w:r>
      <w:r w:rsidRPr="00CC31AB">
        <w:rPr>
          <w:lang w:val="vi-VN"/>
        </w:rPr>
        <w:t>.</w:t>
      </w:r>
    </w:p>
    <w:p w:rsidR="00470CAD" w:rsidRPr="00CC31AB" w:rsidRDefault="00E47148" w:rsidP="00E47148">
      <w:pPr>
        <w:spacing w:before="120"/>
        <w:ind w:firstLineChars="202" w:firstLine="566"/>
        <w:jc w:val="both"/>
        <w:rPr>
          <w:lang w:val="vi-VN"/>
        </w:rPr>
      </w:pPr>
      <w:r w:rsidRPr="002B62B3">
        <w:rPr>
          <w:lang w:val="vi-VN"/>
        </w:rPr>
        <w:t xml:space="preserve">+ Nếu là </w:t>
      </w:r>
      <w:r w:rsidRPr="002B62B3">
        <w:rPr>
          <w:color w:val="0000FF"/>
          <w:lang w:val="vi-VN"/>
        </w:rPr>
        <w:t>sản phẩm cải tiến</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liệt kê các chi tiết/cụm/b</w:t>
      </w:r>
      <w:r>
        <w:rPr>
          <w:lang w:val="vi-VN"/>
        </w:rPr>
        <w:t>ộ phận/cấu phần/mô-đun… hiện có</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lang w:val="vi-VN"/>
        </w:rPr>
        <w:t xml:space="preserve">nêu ra các chi tiết/cụm/ bộ phận/cấu phần/mô-đun… </w:t>
      </w:r>
      <w:r w:rsidR="00E47148" w:rsidRPr="00470CAD">
        <w:rPr>
          <w:b/>
          <w:lang w:val="vi-VN"/>
        </w:rPr>
        <w:t>đã được cải tiến</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3:ghi rõ </w:t>
      </w:r>
      <w:r w:rsidR="00E47148" w:rsidRPr="002B62B3">
        <w:rPr>
          <w:b/>
          <w:i/>
          <w:color w:val="0000FF"/>
          <w:lang w:val="vi-VN"/>
        </w:rPr>
        <w:t>điểm mới</w:t>
      </w:r>
      <w:r>
        <w:rPr>
          <w:lang w:val="vi-VN"/>
        </w:rPr>
        <w:t>của sáng kiến</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Bước 4:</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số/thông số/dữ liệu… cụ thể</w:t>
      </w:r>
      <w:r w:rsidRPr="00CC31AB">
        <w:rPr>
          <w:lang w:val="vi-VN"/>
        </w:rPr>
        <w:t>.</w:t>
      </w:r>
    </w:p>
    <w:p w:rsidR="00E47148" w:rsidRPr="002B62B3" w:rsidRDefault="00E47148" w:rsidP="00E47148">
      <w:pPr>
        <w:spacing w:before="120"/>
        <w:ind w:firstLineChars="202" w:firstLine="566"/>
        <w:jc w:val="both"/>
        <w:rPr>
          <w:lang w:val="vi-VN"/>
        </w:rPr>
      </w:pPr>
      <w:r w:rsidRPr="002B62B3">
        <w:rPr>
          <w:lang w:val="vi-VN"/>
        </w:rPr>
        <w:t xml:space="preserve">- Với </w:t>
      </w:r>
      <w:r w:rsidRPr="002B62B3">
        <w:rPr>
          <w:b/>
          <w:bCs/>
          <w:i/>
          <w:iCs/>
          <w:color w:val="008000"/>
          <w:lang w:val="vi-VN"/>
        </w:rPr>
        <w:t>sáng kiến dạng quy trình</w:t>
      </w:r>
      <w:r w:rsidRPr="002B62B3">
        <w:rPr>
          <w:lang w:val="vi-VN"/>
        </w:rPr>
        <w:t xml:space="preserve">(quy trình quản lý, quy trình tác nghiệp, quy trình sản xuất, quy trình nghiên cứu, quy trình kiểm tra,…): </w:t>
      </w:r>
    </w:p>
    <w:p w:rsidR="00470CAD" w:rsidRPr="00CC31AB" w:rsidRDefault="00E47148" w:rsidP="00E47148">
      <w:pPr>
        <w:spacing w:before="120"/>
        <w:ind w:firstLineChars="202" w:firstLine="566"/>
        <w:jc w:val="both"/>
        <w:rPr>
          <w:lang w:val="vi-VN"/>
        </w:rPr>
      </w:pPr>
      <w:r w:rsidRPr="002B62B3">
        <w:rPr>
          <w:lang w:val="vi-VN"/>
        </w:rPr>
        <w:t xml:space="preserve">+ Nếu </w:t>
      </w:r>
      <w:r w:rsidRPr="002B62B3">
        <w:rPr>
          <w:color w:val="0000FF"/>
          <w:lang w:val="vi-VN"/>
        </w:rPr>
        <w:t>quy trình hoàn toàn mới</w:t>
      </w:r>
      <w:r w:rsidRPr="002B62B3">
        <w:rPr>
          <w:lang w:val="vi-VN"/>
        </w:rPr>
        <w:t xml:space="preserve">: </w:t>
      </w:r>
    </w:p>
    <w:p w:rsidR="00470CAD" w:rsidRPr="00CC31AB" w:rsidRDefault="00470CAD" w:rsidP="00470CAD">
      <w:pPr>
        <w:spacing w:before="120"/>
        <w:ind w:firstLineChars="202" w:firstLine="566"/>
        <w:jc w:val="both"/>
        <w:rPr>
          <w:lang w:val="vi-VN"/>
        </w:rPr>
      </w:pPr>
      <w:r w:rsidRPr="00CC31AB">
        <w:rPr>
          <w:lang w:val="vi-VN"/>
        </w:rPr>
        <w:t xml:space="preserve">Bước 1: </w:t>
      </w:r>
      <w:r w:rsidR="00E47148" w:rsidRPr="002B62B3">
        <w:rPr>
          <w:lang w:val="vi-VN"/>
        </w:rPr>
        <w:t xml:space="preserve">giới thiệu tuần tự các công đoạn → các khâu trong từng công đoạn →  các bước trong từng khâu… </w:t>
      </w:r>
      <w:r w:rsidRPr="00CC31AB">
        <w:rPr>
          <w:lang w:val="vi-VN"/>
        </w:rPr>
        <w:t>;</w:t>
      </w:r>
    </w:p>
    <w:p w:rsidR="00E47148" w:rsidRPr="00CC31AB" w:rsidRDefault="00470CAD" w:rsidP="00470CAD">
      <w:pPr>
        <w:spacing w:before="120"/>
        <w:ind w:firstLineChars="202" w:firstLine="566"/>
        <w:jc w:val="both"/>
        <w:rPr>
          <w:lang w:val="vi-VN"/>
        </w:rPr>
      </w:pPr>
      <w:r w:rsidRPr="00CC31AB">
        <w:rPr>
          <w:lang w:val="vi-VN"/>
        </w:rPr>
        <w:t xml:space="preserve">Bước 2: </w:t>
      </w:r>
      <w:r w:rsidR="00E47148" w:rsidRPr="002B62B3">
        <w:rPr>
          <w:b/>
          <w:bCs/>
          <w:i/>
          <w:iCs/>
          <w:color w:val="FF00FF"/>
          <w:lang w:val="vi-VN"/>
        </w:rPr>
        <w:t>hiệu quả</w:t>
      </w:r>
      <w:r w:rsidR="00E47148" w:rsidRPr="002B62B3">
        <w:rPr>
          <w:lang w:val="vi-VN"/>
        </w:rPr>
        <w:t xml:space="preserve"> của Sáng kiến qua các </w:t>
      </w:r>
      <w:r w:rsidR="00E47148" w:rsidRPr="002B62B3">
        <w:rPr>
          <w:color w:val="FF0000"/>
          <w:lang w:val="vi-VN"/>
        </w:rPr>
        <w:t>tham số/ thông số/dữ liệu… cụ thể</w:t>
      </w:r>
      <w:r w:rsidRPr="00CC31AB">
        <w:rPr>
          <w:lang w:val="vi-VN"/>
        </w:rPr>
        <w:t>.</w:t>
      </w:r>
    </w:p>
    <w:p w:rsidR="00470CAD" w:rsidRPr="00CC31AB" w:rsidRDefault="00E47148" w:rsidP="00E47148">
      <w:pPr>
        <w:spacing w:before="120"/>
        <w:ind w:firstLineChars="202" w:firstLine="566"/>
        <w:jc w:val="both"/>
        <w:rPr>
          <w:lang w:val="vi-VN"/>
        </w:rPr>
      </w:pPr>
      <w:r w:rsidRPr="002B62B3">
        <w:rPr>
          <w:lang w:val="vi-VN"/>
        </w:rPr>
        <w:t xml:space="preserve">+ Nếu là </w:t>
      </w:r>
      <w:r w:rsidRPr="002B62B3">
        <w:rPr>
          <w:color w:val="0000FF"/>
          <w:lang w:val="vi-VN"/>
        </w:rPr>
        <w:t>quy trình cải tiến</w:t>
      </w:r>
      <w:r w:rsidRPr="002B62B3">
        <w:rPr>
          <w:lang w:val="vi-VN"/>
        </w:rPr>
        <w:t xml:space="preserve">: </w:t>
      </w:r>
    </w:p>
    <w:p w:rsidR="00470CAD" w:rsidRPr="00CC31AB" w:rsidRDefault="00470CAD" w:rsidP="00E47148">
      <w:pPr>
        <w:spacing w:before="120"/>
        <w:ind w:firstLineChars="202" w:firstLine="566"/>
        <w:jc w:val="both"/>
        <w:rPr>
          <w:lang w:val="vi-VN"/>
        </w:rPr>
      </w:pPr>
      <w:r w:rsidRPr="00CC31AB">
        <w:rPr>
          <w:lang w:val="vi-VN"/>
        </w:rPr>
        <w:t xml:space="preserve">Bước 1: </w:t>
      </w:r>
      <w:r w:rsidR="00E47148" w:rsidRPr="002B62B3">
        <w:rPr>
          <w:lang w:val="vi-VN"/>
        </w:rPr>
        <w:t>liệt kê các công đoạn → các khâu → cá</w:t>
      </w:r>
      <w:r>
        <w:rPr>
          <w:lang w:val="vi-VN"/>
        </w:rPr>
        <w:t>c bước… trong quy trình hiện có</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 xml:space="preserve">Bước 2: </w:t>
      </w:r>
      <w:r w:rsidR="00E47148" w:rsidRPr="002B62B3">
        <w:rPr>
          <w:lang w:val="vi-VN"/>
        </w:rPr>
        <w:t xml:space="preserve">chỉ ra các khâu/các công đoạn/các bước/… </w:t>
      </w:r>
      <w:r w:rsidR="00E47148" w:rsidRPr="00BA702B">
        <w:rPr>
          <w:b/>
          <w:lang w:val="vi-VN"/>
        </w:rPr>
        <w:t>đã được cải tiến/thêm vào/sắp xếp lại</w:t>
      </w:r>
      <w:r w:rsidR="00E47148" w:rsidRPr="002B62B3">
        <w:rPr>
          <w:lang w:val="vi-VN"/>
        </w:rPr>
        <w:t>…</w:t>
      </w:r>
      <w:r w:rsidRPr="00CC31AB">
        <w:rPr>
          <w:lang w:val="vi-VN"/>
        </w:rPr>
        <w:t>;</w:t>
      </w:r>
    </w:p>
    <w:p w:rsidR="00470CAD" w:rsidRPr="00CC31AB" w:rsidRDefault="00470CAD" w:rsidP="00E47148">
      <w:pPr>
        <w:spacing w:before="120"/>
        <w:ind w:firstLineChars="202" w:firstLine="566"/>
        <w:jc w:val="both"/>
        <w:rPr>
          <w:lang w:val="vi-VN"/>
        </w:rPr>
      </w:pPr>
      <w:r w:rsidRPr="00CC31AB">
        <w:rPr>
          <w:lang w:val="vi-VN"/>
        </w:rPr>
        <w:t>Bước 3: ghi rõ</w:t>
      </w:r>
      <w:r w:rsidR="00E47148" w:rsidRPr="002B62B3">
        <w:rPr>
          <w:b/>
          <w:i/>
          <w:color w:val="0000FF"/>
          <w:lang w:val="vi-VN"/>
        </w:rPr>
        <w:t>điểm mới</w:t>
      </w:r>
      <w:r w:rsidR="00E47148" w:rsidRPr="002B62B3">
        <w:rPr>
          <w:lang w:val="vi-VN"/>
        </w:rPr>
        <w:t>của sán</w:t>
      </w:r>
      <w:r>
        <w:rPr>
          <w:lang w:val="vi-VN"/>
        </w:rPr>
        <w:t>g kiến</w:t>
      </w:r>
      <w:r w:rsidRPr="00CC31AB">
        <w:rPr>
          <w:lang w:val="vi-VN"/>
        </w:rPr>
        <w:t>;</w:t>
      </w:r>
    </w:p>
    <w:p w:rsidR="00E47148" w:rsidRPr="00CC31AB" w:rsidRDefault="00470CAD" w:rsidP="00E47148">
      <w:pPr>
        <w:spacing w:before="120"/>
        <w:ind w:firstLineChars="202" w:firstLine="566"/>
        <w:jc w:val="both"/>
        <w:rPr>
          <w:lang w:val="vi-VN"/>
        </w:rPr>
      </w:pPr>
      <w:r w:rsidRPr="00CC31AB">
        <w:rPr>
          <w:lang w:val="vi-VN"/>
        </w:rPr>
        <w:t xml:space="preserve">Bước 4: </w:t>
      </w:r>
      <w:r w:rsidR="00E47148" w:rsidRPr="002B62B3">
        <w:rPr>
          <w:b/>
          <w:bCs/>
          <w:i/>
          <w:iCs/>
          <w:color w:val="FF00FF"/>
          <w:lang w:val="vi-VN"/>
        </w:rPr>
        <w:t>hiệu quả</w:t>
      </w:r>
      <w:r w:rsidR="00E47148" w:rsidRPr="002B62B3">
        <w:rPr>
          <w:lang w:val="vi-VN"/>
        </w:rPr>
        <w:t xml:space="preserve">của Sáng kiến qua các </w:t>
      </w:r>
      <w:r w:rsidR="00E47148" w:rsidRPr="002B62B3">
        <w:rPr>
          <w:color w:val="FF0000"/>
          <w:lang w:val="vi-VN"/>
        </w:rPr>
        <w:t>t</w:t>
      </w:r>
      <w:r>
        <w:rPr>
          <w:color w:val="FF0000"/>
          <w:lang w:val="vi-VN"/>
        </w:rPr>
        <w:t>ham số/thông số/dữ liệu… cụ thể</w:t>
      </w:r>
      <w:r w:rsidRPr="00CC31AB">
        <w:rPr>
          <w:color w:val="FF0000"/>
          <w:lang w:val="vi-VN"/>
        </w:rPr>
        <w:t>.</w:t>
      </w:r>
    </w:p>
    <w:p w:rsidR="00E47148" w:rsidRPr="002B62B3" w:rsidRDefault="00BA702B" w:rsidP="00F962B3">
      <w:pPr>
        <w:spacing w:before="120"/>
        <w:ind w:left="281" w:hangingChars="100" w:hanging="281"/>
        <w:jc w:val="both"/>
        <w:rPr>
          <w:lang w:val="vi-VN"/>
        </w:rPr>
      </w:pPr>
      <w:r w:rsidRPr="00CC31AB">
        <w:rPr>
          <w:b/>
          <w:bCs/>
          <w:color w:val="0000FF"/>
          <w:lang w:val="vi-VN"/>
        </w:rPr>
        <w:t xml:space="preserve">3. </w:t>
      </w:r>
      <w:r w:rsidR="00E47148" w:rsidRPr="002B62B3">
        <w:rPr>
          <w:b/>
          <w:bCs/>
          <w:color w:val="0000FF"/>
          <w:lang w:val="vi-VN"/>
        </w:rPr>
        <w:t>Kết quả áp dụng</w:t>
      </w:r>
      <w:r w:rsidRPr="00BA702B">
        <w:rPr>
          <w:b/>
          <w:bCs/>
          <w:color w:val="0000FF"/>
          <w:lang w:val="vi-VN"/>
        </w:rPr>
        <w:t xml:space="preserve">thử </w:t>
      </w:r>
      <w:r>
        <w:rPr>
          <w:lang w:val="vi-VN"/>
        </w:rPr>
        <w:t>hoặc</w:t>
      </w:r>
      <w:r w:rsidR="00E47148" w:rsidRPr="002B62B3">
        <w:rPr>
          <w:lang w:val="vi-VN"/>
        </w:rPr>
        <w:t xml:space="preserve"> áp dụng Sáng kiến:</w:t>
      </w:r>
    </w:p>
    <w:p w:rsidR="00E47148" w:rsidRPr="002B62B3" w:rsidRDefault="00E47148" w:rsidP="00E47148">
      <w:pPr>
        <w:spacing w:before="120"/>
        <w:ind w:firstLineChars="202" w:firstLine="566"/>
        <w:jc w:val="both"/>
        <w:rPr>
          <w:lang w:val="vi-VN"/>
        </w:rPr>
      </w:pPr>
      <w:r w:rsidRPr="002B62B3">
        <w:rPr>
          <w:lang w:val="vi-VN"/>
        </w:rPr>
        <w:lastRenderedPageBreak/>
        <w:t xml:space="preserve">- Áp dụng thử/lần đầu tại …............. từ … đến … với hiệu quả định lượng là:… </w:t>
      </w:r>
      <w:r w:rsidRPr="002B62B3">
        <w:rPr>
          <w:i/>
          <w:color w:val="FF0000"/>
          <w:lang w:val="vi-VN"/>
        </w:rPr>
        <w:t>(tham số đánh giá trước và sau khi áp dụng SK)</w:t>
      </w:r>
      <w:r w:rsidRPr="002B62B3">
        <w:rPr>
          <w:lang w:val="vi-VN"/>
        </w:rPr>
        <w:t xml:space="preserve">… hoặc định tính là:… </w:t>
      </w:r>
    </w:p>
    <w:p w:rsidR="00E47148" w:rsidRPr="00CC31AB" w:rsidRDefault="00E47148" w:rsidP="00F962B3">
      <w:pPr>
        <w:spacing w:before="120"/>
        <w:ind w:firstLineChars="201" w:firstLine="565"/>
        <w:jc w:val="both"/>
        <w:rPr>
          <w:lang w:val="vi-VN"/>
        </w:rPr>
      </w:pPr>
      <w:r w:rsidRPr="002B62B3">
        <w:rPr>
          <w:b/>
          <w:bCs/>
          <w:lang w:val="vi-VN"/>
        </w:rPr>
        <w:t xml:space="preserve">+ </w:t>
      </w:r>
      <w:r>
        <w:rPr>
          <w:bCs/>
          <w:color w:val="008000"/>
          <w:lang w:val="vi-VN"/>
        </w:rPr>
        <w:t>Các điều kiện cần thiết để áp dụng</w:t>
      </w:r>
      <w:r w:rsidRPr="002B62B3">
        <w:rPr>
          <w:bCs/>
          <w:color w:val="008000"/>
          <w:lang w:val="vi-VN"/>
        </w:rPr>
        <w:t xml:space="preserve"> chính thức</w:t>
      </w:r>
      <w:r w:rsidRPr="002B62B3">
        <w:rPr>
          <w:i/>
          <w:lang w:val="vi-VN"/>
        </w:rPr>
        <w:t>(nếu chỉ mới áp dụng thử)</w:t>
      </w:r>
      <w:r>
        <w:rPr>
          <w:lang w:val="vi-VN"/>
        </w:rPr>
        <w:t>:</w:t>
      </w:r>
      <w:r w:rsidRPr="002B62B3">
        <w:rPr>
          <w:lang w:val="vi-VN"/>
        </w:rPr>
        <w:t>…</w:t>
      </w:r>
      <w:r w:rsidR="00BA702B" w:rsidRPr="00BA702B">
        <w:rPr>
          <w:lang w:val="vi-VN"/>
        </w:rPr>
        <w:t>…...</w:t>
      </w:r>
    </w:p>
    <w:p w:rsidR="00BA702B" w:rsidRPr="00CC31AB" w:rsidRDefault="00BA702B" w:rsidP="00BA702B">
      <w:pPr>
        <w:spacing w:before="120"/>
        <w:ind w:firstLineChars="201" w:firstLine="563"/>
        <w:jc w:val="both"/>
        <w:rPr>
          <w:lang w:val="vi-VN"/>
        </w:rPr>
      </w:pPr>
      <w:r w:rsidRPr="00CC31AB">
        <w:rPr>
          <w:lang w:val="vi-VN"/>
        </w:rPr>
        <w:t>+ ………..</w:t>
      </w:r>
    </w:p>
    <w:p w:rsidR="00E47148" w:rsidRPr="002B62B3" w:rsidRDefault="00E47148" w:rsidP="00E47148">
      <w:pPr>
        <w:spacing w:before="120"/>
        <w:ind w:firstLineChars="202" w:firstLine="566"/>
        <w:jc w:val="both"/>
        <w:rPr>
          <w:lang w:val="vi-VN"/>
        </w:rPr>
      </w:pPr>
      <w:r w:rsidRPr="002B62B3">
        <w:rPr>
          <w:lang w:val="vi-VN"/>
        </w:rPr>
        <w:t xml:space="preserve">- Áp dụng chính thức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xml:space="preserve">- Áp dụng mở rộng tại …................. từ … đến … với hiệu quả định lượng là:… </w:t>
      </w:r>
      <w:r w:rsidRPr="002B62B3">
        <w:rPr>
          <w:i/>
          <w:color w:val="FF0000"/>
          <w:lang w:val="vi-VN"/>
        </w:rPr>
        <w:t>(tham số đánh giá trước và sau khi áp dụng SK)</w:t>
      </w:r>
      <w:r w:rsidRPr="002B62B3">
        <w:rPr>
          <w:lang w:val="vi-VN"/>
        </w:rPr>
        <w:t>… hoặc định tính là:…</w:t>
      </w:r>
    </w:p>
    <w:p w:rsidR="00E47148" w:rsidRPr="002B62B3" w:rsidRDefault="00E47148" w:rsidP="00E47148">
      <w:pPr>
        <w:spacing w:before="120"/>
        <w:ind w:firstLineChars="202" w:firstLine="566"/>
        <w:jc w:val="both"/>
        <w:rPr>
          <w:lang w:val="vi-VN"/>
        </w:rPr>
      </w:pPr>
      <w:r w:rsidRPr="002B62B3">
        <w:rPr>
          <w:lang w:val="vi-VN"/>
        </w:rPr>
        <w:t>-  Đã chuyển nhượng/cấp quyền sử dụng cho … theo Hợp đồng/Quyết định số…</w:t>
      </w:r>
    </w:p>
    <w:p w:rsidR="00E47148" w:rsidRPr="009C308D" w:rsidRDefault="00BA702B" w:rsidP="00BA702B">
      <w:pPr>
        <w:spacing w:before="120"/>
        <w:rPr>
          <w:bCs/>
          <w:lang w:val="vi-VN"/>
        </w:rPr>
      </w:pPr>
      <w:r w:rsidRPr="00BA702B">
        <w:rPr>
          <w:b/>
          <w:bCs/>
          <w:color w:val="0000FF"/>
          <w:lang w:val="vi-VN"/>
        </w:rPr>
        <w:t xml:space="preserve">4. </w:t>
      </w:r>
      <w:r w:rsidR="00E47148" w:rsidRPr="002B62B3">
        <w:rPr>
          <w:b/>
          <w:bCs/>
          <w:color w:val="0000FF"/>
          <w:lang w:val="vi-VN"/>
        </w:rPr>
        <w:t>Mức độ làm lợi bằng tiền</w:t>
      </w:r>
      <w:r w:rsidR="00E47148" w:rsidRPr="002B62B3">
        <w:rPr>
          <w:b/>
          <w:bCs/>
          <w:lang w:val="vi-VN"/>
        </w:rPr>
        <w:t xml:space="preserve"> (nếu tính được) trong năm áp dụng: </w:t>
      </w:r>
      <w:r w:rsidR="00E47148" w:rsidRPr="002B62B3">
        <w:rPr>
          <w:bCs/>
          <w:lang w:val="vi-VN"/>
        </w:rPr>
        <w:t>…</w:t>
      </w:r>
      <w:r w:rsidRPr="00BA702B">
        <w:rPr>
          <w:bCs/>
          <w:lang w:val="vi-VN"/>
        </w:rPr>
        <w:t xml:space="preserve">……… </w:t>
      </w:r>
      <w:r w:rsidRPr="00BA702B">
        <w:rPr>
          <w:b/>
          <w:bCs/>
          <w:color w:val="0000FF"/>
          <w:lang w:val="vi-VN"/>
        </w:rPr>
        <w:t>(hiệu quả kinh tế</w:t>
      </w:r>
      <w:r w:rsidRPr="009C308D">
        <w:rPr>
          <w:b/>
          <w:bCs/>
          <w:color w:val="0000FF"/>
          <w:lang w:val="vi-VN"/>
        </w:rPr>
        <w:t xml:space="preserve">: </w:t>
      </w:r>
      <w:r w:rsidR="009C308D" w:rsidRPr="009C308D">
        <w:rPr>
          <w:lang w:val="vi-VN"/>
        </w:rPr>
        <w:t>Nâng cao năng suất lao động, công tác, tiết kiệm về thời gian, giảm chi phí sản xuất, nâng cao chất lượng sản phẩm, chất lượng dịch vụ; nâng cao hiệu quả kỹ thuật, sản xuất, kinh doanh…;</w:t>
      </w:r>
      <w:r w:rsidRPr="00BA702B">
        <w:rPr>
          <w:b/>
          <w:bCs/>
          <w:color w:val="0000FF"/>
          <w:lang w:val="vi-VN"/>
        </w:rPr>
        <w:t>)</w:t>
      </w:r>
    </w:p>
    <w:p w:rsidR="00BA702B" w:rsidRPr="00CC31AB" w:rsidRDefault="00BA702B" w:rsidP="00BA702B">
      <w:pPr>
        <w:pStyle w:val="BodyTextIndent2"/>
        <w:tabs>
          <w:tab w:val="left" w:pos="1008"/>
        </w:tabs>
        <w:spacing w:before="120" w:after="120" w:line="240" w:lineRule="auto"/>
        <w:rPr>
          <w:rFonts w:ascii="Times New Roman" w:hAnsi="Times New Roman"/>
          <w:bCs/>
          <w:lang w:val="vi-VN"/>
        </w:rPr>
      </w:pPr>
      <w:r w:rsidRPr="00BA702B">
        <w:rPr>
          <w:rFonts w:ascii="Times New Roman" w:hAnsi="Times New Roman"/>
          <w:bCs/>
        </w:rPr>
        <w:t>Hoặc</w:t>
      </w:r>
    </w:p>
    <w:p w:rsidR="00BA702B" w:rsidRPr="00C72251" w:rsidRDefault="00BA702B" w:rsidP="00BA702B">
      <w:pPr>
        <w:pStyle w:val="BodyTextIndent2"/>
        <w:tabs>
          <w:tab w:val="left" w:pos="1008"/>
        </w:tabs>
        <w:spacing w:before="120" w:after="120" w:line="240" w:lineRule="auto"/>
        <w:ind w:firstLine="0"/>
        <w:rPr>
          <w:rFonts w:ascii="Times New Roman" w:hAnsi="Times New Roman"/>
          <w:sz w:val="28"/>
          <w:szCs w:val="28"/>
        </w:rPr>
      </w:pPr>
      <w:r w:rsidRPr="00BA702B">
        <w:rPr>
          <w:rFonts w:ascii="Times New Roman" w:hAnsi="Times New Roman"/>
          <w:b/>
          <w:bCs/>
          <w:color w:val="0000FF"/>
          <w:sz w:val="28"/>
          <w:szCs w:val="28"/>
          <w:lang w:val="vi-VN"/>
        </w:rPr>
        <w:t xml:space="preserve">Hiệu quả về lợi ích xã hội như: </w:t>
      </w:r>
      <w:r w:rsidRPr="00C72251">
        <w:rPr>
          <w:rFonts w:ascii="Times New Roman" w:hAnsi="Times New Roman"/>
          <w:sz w:val="28"/>
          <w:szCs w:val="28"/>
        </w:rPr>
        <w:t xml:space="preserve">Đem lại hiệu quả trong công tác quản lý, giảng dạy và giáo dục; trong việc tiếp nhận tri thức khoa học hay hình thành kỹ năng thực hành của học sinh. Áp dụng trong thực tế đạt được hiệu quả cao nhất, với lượng thời gian và sức lực được sử dụng ít nhất, tiết kiệm nhất. </w:t>
      </w:r>
    </w:p>
    <w:p w:rsidR="00E47148" w:rsidRPr="002B62B3" w:rsidRDefault="009C308D" w:rsidP="00F962B3">
      <w:pPr>
        <w:spacing w:before="120"/>
        <w:ind w:left="843" w:hangingChars="300" w:hanging="843"/>
        <w:rPr>
          <w:lang w:val="vi-VN"/>
        </w:rPr>
      </w:pPr>
      <w:r>
        <w:rPr>
          <w:b/>
          <w:bCs/>
        </w:rPr>
        <w:t xml:space="preserve">5. </w:t>
      </w:r>
      <w:r w:rsidR="00E47148" w:rsidRPr="002B62B3">
        <w:rPr>
          <w:b/>
          <w:bCs/>
          <w:lang w:val="vi-VN"/>
        </w:rPr>
        <w:t xml:space="preserve">Các </w:t>
      </w:r>
      <w:r w:rsidR="00E47148" w:rsidRPr="002B62B3">
        <w:rPr>
          <w:b/>
          <w:bCs/>
          <w:color w:val="008000"/>
          <w:lang w:val="vi-VN"/>
        </w:rPr>
        <w:t>đơn vị/lĩnh vực khác có thể áp dụng</w:t>
      </w:r>
      <w:r w:rsidR="00E47148" w:rsidRPr="002B62B3">
        <w:rPr>
          <w:b/>
          <w:bCs/>
          <w:lang w:val="vi-VN"/>
        </w:rPr>
        <w:t xml:space="preserve"> sáng kiến</w:t>
      </w:r>
      <w:r w:rsidR="00E47148" w:rsidRPr="002B62B3">
        <w:rPr>
          <w:lang w:val="vi-VN"/>
        </w:rPr>
        <w:t xml:space="preserve">:… </w:t>
      </w:r>
    </w:p>
    <w:p w:rsidR="00E47148" w:rsidRPr="002B62B3" w:rsidRDefault="009C308D" w:rsidP="00F962B3">
      <w:pPr>
        <w:spacing w:before="120"/>
        <w:ind w:left="843" w:hangingChars="300" w:hanging="843"/>
        <w:rPr>
          <w:lang w:val="vi-VN"/>
        </w:rPr>
      </w:pPr>
      <w:r w:rsidRPr="009C308D">
        <w:rPr>
          <w:b/>
          <w:bCs/>
          <w:lang w:val="vi-VN"/>
        </w:rPr>
        <w:t xml:space="preserve">6. </w:t>
      </w:r>
      <w:r w:rsidR="00E47148" w:rsidRPr="002B62B3">
        <w:rPr>
          <w:b/>
          <w:bCs/>
          <w:lang w:val="vi-VN"/>
        </w:rPr>
        <w:t xml:space="preserve">Đánh giá </w:t>
      </w:r>
      <w:r w:rsidR="00E47148" w:rsidRPr="002B62B3">
        <w:rPr>
          <w:b/>
          <w:bCs/>
          <w:color w:val="FF0000"/>
          <w:lang w:val="vi-VN"/>
        </w:rPr>
        <w:t>phạm vi ảnh hưởng</w:t>
      </w:r>
      <w:r w:rsidR="00E47148" w:rsidRPr="002B62B3">
        <w:rPr>
          <w:lang w:val="vi-VN"/>
        </w:rPr>
        <w:t>của Sáng kiến:</w:t>
      </w:r>
    </w:p>
    <w:p w:rsidR="00E47148" w:rsidRPr="002B62B3" w:rsidRDefault="00E47148" w:rsidP="00E47148">
      <w:pPr>
        <w:ind w:left="2" w:firstLineChars="70" w:firstLine="280"/>
        <w:jc w:val="both"/>
        <w:rPr>
          <w:lang w:val="vi-VN"/>
        </w:rPr>
      </w:pPr>
      <w:r w:rsidRPr="002B62B3">
        <w:rPr>
          <w:sz w:val="40"/>
          <w:lang w:val="vi-VN"/>
        </w:rPr>
        <w:t xml:space="preserve">□ </w:t>
      </w:r>
      <w:r w:rsidRPr="002B62B3">
        <w:rPr>
          <w:lang w:val="vi-VN"/>
        </w:rPr>
        <w:t xml:space="preserve">Chỉ có hiệu quả trong phạm vi Đơn vị </w:t>
      </w:r>
      <w:r w:rsidR="009C308D" w:rsidRPr="009C308D">
        <w:rPr>
          <w:lang w:val="vi-VN"/>
        </w:rPr>
        <w:t xml:space="preserve">trường </w:t>
      </w:r>
      <w:r w:rsidR="009C308D">
        <w:rPr>
          <w:lang w:val="vi-VN"/>
        </w:rPr>
        <w:t>………………………</w:t>
      </w:r>
      <w:r w:rsidRPr="002B62B3">
        <w:rPr>
          <w:lang w:val="vi-VN"/>
        </w:rPr>
        <w:t>áp dụng</w:t>
      </w:r>
    </w:p>
    <w:p w:rsidR="00E47148" w:rsidRPr="009C308D" w:rsidRDefault="00E47148" w:rsidP="00E47148">
      <w:pPr>
        <w:ind w:left="2" w:firstLineChars="70" w:firstLine="280"/>
        <w:jc w:val="both"/>
        <w:rPr>
          <w:lang w:val="vi-VN"/>
        </w:rPr>
      </w:pPr>
      <w:r w:rsidRPr="002B62B3">
        <w:rPr>
          <w:sz w:val="40"/>
          <w:lang w:val="vi-VN"/>
        </w:rPr>
        <w:t>□</w:t>
      </w:r>
      <w:r w:rsidR="009C308D" w:rsidRPr="009C308D">
        <w:rPr>
          <w:lang w:val="vi-VN"/>
        </w:rPr>
        <w:t xml:space="preserve">Có thể </w:t>
      </w:r>
      <w:r w:rsidRPr="002B62B3">
        <w:rPr>
          <w:lang w:val="vi-VN"/>
        </w:rPr>
        <w:t>được chuyển giao, nhân rộng việc áp dụng ra phạm vi quận</w:t>
      </w:r>
      <w:r w:rsidR="009C308D" w:rsidRPr="009C308D">
        <w:rPr>
          <w:lang w:val="vi-VN"/>
        </w:rPr>
        <w:t>/</w:t>
      </w:r>
      <w:r w:rsidRPr="002B62B3">
        <w:rPr>
          <w:lang w:val="vi-VN"/>
        </w:rPr>
        <w:t>sở/ ngành/</w:t>
      </w:r>
      <w:r w:rsidR="009C308D">
        <w:rPr>
          <w:lang w:val="vi-VN"/>
        </w:rPr>
        <w:t>… theo chứng cứ đính kèm (Quyết định quận công nhận)</w:t>
      </w:r>
    </w:p>
    <w:p w:rsidR="00E47148" w:rsidRPr="002B62B3" w:rsidRDefault="00E47148" w:rsidP="00E47148">
      <w:pPr>
        <w:ind w:left="2" w:firstLineChars="70" w:firstLine="280"/>
        <w:jc w:val="both"/>
        <w:rPr>
          <w:lang w:val="vi-VN"/>
        </w:rPr>
      </w:pPr>
      <w:r w:rsidRPr="002B62B3">
        <w:rPr>
          <w:sz w:val="40"/>
          <w:lang w:val="vi-VN"/>
        </w:rPr>
        <w:t>□</w:t>
      </w:r>
      <w:r w:rsidR="009C308D" w:rsidRPr="009C308D">
        <w:rPr>
          <w:lang w:val="vi-VN"/>
        </w:rPr>
        <w:t xml:space="preserve">Có thể </w:t>
      </w:r>
      <w:r w:rsidRPr="002B62B3">
        <w:rPr>
          <w:lang w:val="vi-VN"/>
        </w:rPr>
        <w:t xml:space="preserve">phục vụ rộng rãi người dân hoặc người tiêu dùng trên địa bàn Thành phố, hoặc đã được chuyển giao, nhân rộng việc áp dụng trên địa bàn Thành phố theo chứng cứ đính kèm </w:t>
      </w:r>
    </w:p>
    <w:p w:rsidR="00E47148" w:rsidRPr="002B62B3" w:rsidRDefault="00E47148" w:rsidP="00E47148">
      <w:pPr>
        <w:ind w:left="2" w:firstLineChars="70" w:firstLine="280"/>
        <w:jc w:val="both"/>
        <w:rPr>
          <w:lang w:val="vi-VN"/>
        </w:rPr>
      </w:pPr>
      <w:r w:rsidRPr="002B62B3">
        <w:rPr>
          <w:sz w:val="40"/>
          <w:lang w:val="vi-VN"/>
        </w:rPr>
        <w:t>□</w:t>
      </w:r>
      <w:r w:rsidR="009C308D" w:rsidRPr="009C308D">
        <w:rPr>
          <w:lang w:val="vi-VN"/>
        </w:rPr>
        <w:t>Có thể</w:t>
      </w:r>
      <w:r w:rsidRPr="002B62B3">
        <w:rPr>
          <w:lang w:val="vi-VN"/>
        </w:rPr>
        <w:t xml:space="preserve"> phục vụ rộng rãi người dân hoặc người tiêu dùng tại Việt Nam, hoặc đã được chuyển giao, nhân rộng việc áp dụng tại nhiều tỉnh, thành theo chứng cứ đính kèm </w:t>
      </w:r>
    </w:p>
    <w:p w:rsidR="00E47148" w:rsidRPr="002B62B3" w:rsidRDefault="00E47148" w:rsidP="00F962B3">
      <w:pPr>
        <w:spacing w:before="120"/>
        <w:ind w:left="360" w:right="-374" w:hangingChars="128" w:hanging="360"/>
        <w:jc w:val="both"/>
        <w:rPr>
          <w:lang w:val="vi-VN"/>
        </w:rPr>
      </w:pPr>
      <w:r w:rsidRPr="002B62B3">
        <w:rPr>
          <w:b/>
          <w:bCs/>
          <w:lang w:val="vi-VN"/>
        </w:rPr>
        <w:t xml:space="preserve">Các </w:t>
      </w:r>
      <w:r w:rsidRPr="002B62B3">
        <w:rPr>
          <w:b/>
          <w:bCs/>
          <w:color w:val="FF0000"/>
          <w:lang w:val="vi-VN"/>
        </w:rPr>
        <w:t>chứng cứ đính kèm</w:t>
      </w:r>
      <w:r w:rsidRPr="002B62B3">
        <w:rPr>
          <w:b/>
          <w:bCs/>
          <w:lang w:val="vi-VN"/>
        </w:rPr>
        <w:t xml:space="preserve"> để minh họa </w:t>
      </w:r>
      <w:r w:rsidRPr="002B62B3">
        <w:rPr>
          <w:lang w:val="vi-VN"/>
        </w:rPr>
        <w:t xml:space="preserve">về phạm vi ảnh hưởng </w:t>
      </w:r>
      <w:r w:rsidRPr="002B62B3">
        <w:rPr>
          <w:vertAlign w:val="superscript"/>
          <w:lang w:val="vi-VN"/>
        </w:rPr>
        <w:t>(*)</w:t>
      </w:r>
      <w:r w:rsidRPr="002B62B3">
        <w:rPr>
          <w:lang w:val="vi-VN"/>
        </w:rPr>
        <w:t>:</w:t>
      </w:r>
    </w:p>
    <w:p w:rsidR="00E47148" w:rsidRDefault="00E47148" w:rsidP="00E47148">
      <w:pPr>
        <w:numPr>
          <w:ilvl w:val="0"/>
          <w:numId w:val="1"/>
        </w:numPr>
        <w:spacing w:before="120"/>
        <w:ind w:left="709"/>
      </w:pPr>
      <w:r>
        <w:t>…</w:t>
      </w:r>
      <w:r w:rsidR="009C308D">
        <w:t>………………………</w:t>
      </w:r>
    </w:p>
    <w:p w:rsidR="00E47148" w:rsidRDefault="00E47148" w:rsidP="00E47148">
      <w:pPr>
        <w:spacing w:before="120"/>
        <w:ind w:right="-374"/>
        <w:jc w:val="both"/>
      </w:pPr>
      <w:r>
        <w:rPr>
          <w:b/>
          <w:color w:val="008000"/>
        </w:rPr>
        <w:t xml:space="preserve">Thuyết minhthêm về phạm vi ảnh hưởng, </w:t>
      </w:r>
      <w:r>
        <w:rPr>
          <w:i/>
          <w:color w:val="008000"/>
        </w:rPr>
        <w:t>nếu cần</w:t>
      </w:r>
      <w:r>
        <w:t xml:space="preserve">, hoặc khi không thể gởi kèm chứng cứ:  </w:t>
      </w:r>
    </w:p>
    <w:p w:rsidR="00E47148" w:rsidRDefault="00E47148" w:rsidP="00F962B3">
      <w:pPr>
        <w:spacing w:before="120"/>
        <w:ind w:left="843" w:hangingChars="300" w:hanging="843"/>
      </w:pPr>
      <w:r>
        <w:rPr>
          <w:b/>
          <w:bCs/>
        </w:rPr>
        <w:t xml:space="preserve">Các tài liệu minh họa </w:t>
      </w:r>
      <w:r>
        <w:t xml:space="preserve">có thể gởi bổ sung nếu được yêu cầu </w:t>
      </w:r>
      <w:r>
        <w:rPr>
          <w:vertAlign w:val="superscript"/>
        </w:rPr>
        <w:t>(**)</w:t>
      </w:r>
      <w:r>
        <w:t xml:space="preserve">: </w:t>
      </w:r>
    </w:p>
    <w:p w:rsidR="00E47148" w:rsidRDefault="00E47148" w:rsidP="00E47148">
      <w:pPr>
        <w:ind w:left="280"/>
      </w:pPr>
      <w:r>
        <w:rPr>
          <w:sz w:val="40"/>
        </w:rPr>
        <w:t xml:space="preserve">□ </w:t>
      </w:r>
      <w:r w:rsidRPr="009C308D">
        <w:rPr>
          <w:b/>
        </w:rPr>
        <w:t>Bản Mô tả đầy đủ về Sáng kiến theo quy định chuyên môn,</w:t>
      </w:r>
      <w:r>
        <w:t xml:space="preserve"> nếu có;</w:t>
      </w:r>
    </w:p>
    <w:p w:rsidR="00E47148" w:rsidRDefault="00E47148" w:rsidP="00E47148">
      <w:pPr>
        <w:ind w:left="280"/>
      </w:pPr>
      <w:r>
        <w:rPr>
          <w:sz w:val="40"/>
        </w:rPr>
        <w:t xml:space="preserve">□ </w:t>
      </w:r>
      <w:r>
        <w:t>Bản vẽ, sơ đồ, bản tính toán thiết kế, đĩa mềm …</w:t>
      </w:r>
    </w:p>
    <w:p w:rsidR="00E47148" w:rsidRDefault="00E47148" w:rsidP="00E47148">
      <w:pPr>
        <w:ind w:left="280"/>
      </w:pPr>
      <w:r>
        <w:rPr>
          <w:sz w:val="40"/>
        </w:rPr>
        <w:t xml:space="preserve">□ </w:t>
      </w:r>
      <w:r>
        <w:t>Bản ghi hình, hình chụp, mẫu vật, mẫu sản phẩm …</w:t>
      </w:r>
    </w:p>
    <w:p w:rsidR="00E47148" w:rsidRDefault="00E47148" w:rsidP="00E47148">
      <w:pPr>
        <w:ind w:left="280"/>
      </w:pPr>
      <w:r>
        <w:rPr>
          <w:sz w:val="40"/>
        </w:rPr>
        <w:lastRenderedPageBreak/>
        <w:t xml:space="preserve">□ </w:t>
      </w:r>
      <w:r>
        <w:t>Bản tính toán chi tiết về hiệu quả áp dụng, bảng xử lý dữ liệu …</w:t>
      </w:r>
    </w:p>
    <w:p w:rsidR="00E47148" w:rsidRDefault="00E47148" w:rsidP="00E47148">
      <w:pPr>
        <w:ind w:left="280"/>
      </w:pPr>
      <w:r>
        <w:rPr>
          <w:sz w:val="40"/>
        </w:rPr>
        <w:t xml:space="preserve">□ </w:t>
      </w:r>
      <w:r>
        <w:t>Các nhận xét/đánh giá … của đơn vị/cá nhân áp dụng</w:t>
      </w:r>
    </w:p>
    <w:p w:rsidR="00E47148" w:rsidRDefault="00E47148" w:rsidP="00E47148">
      <w:pPr>
        <w:ind w:left="280"/>
      </w:pPr>
      <w:r>
        <w:rPr>
          <w:sz w:val="40"/>
        </w:rPr>
        <w:t xml:space="preserve">□ </w:t>
      </w:r>
      <w:r>
        <w:t>Các nhận xét/đánh giá … của chuyên gia</w:t>
      </w:r>
    </w:p>
    <w:p w:rsidR="00E47148" w:rsidRDefault="00E47148" w:rsidP="00E47148">
      <w:pPr>
        <w:ind w:left="280"/>
      </w:pPr>
      <w:r>
        <w:rPr>
          <w:sz w:val="40"/>
        </w:rPr>
        <w:t xml:space="preserve">□ </w:t>
      </w:r>
      <w:r>
        <w:t>Các Giải thưởng, Giấy Chứng nhận… liên quan</w:t>
      </w:r>
    </w:p>
    <w:p w:rsidR="00E47148" w:rsidRDefault="00C20C05" w:rsidP="00E47148">
      <w:pPr>
        <w:spacing w:before="120" w:after="120"/>
        <w:ind w:left="840" w:hanging="840"/>
      </w:pPr>
      <w:r>
        <w:rPr>
          <w:b/>
          <w:bCs/>
        </w:rPr>
        <w:t xml:space="preserve">7. </w:t>
      </w:r>
      <w:r w:rsidR="00E47148">
        <w:rPr>
          <w:b/>
          <w:bCs/>
        </w:rPr>
        <w:t>Các thông tin đề nghị bảo mật</w:t>
      </w:r>
      <w:r w:rsidR="00E47148">
        <w:t>: …......</w:t>
      </w:r>
    </w:p>
    <w:tbl>
      <w:tblPr>
        <w:tblW w:w="10112" w:type="dxa"/>
        <w:tblInd w:w="61" w:type="dxa"/>
        <w:tblLayout w:type="fixed"/>
        <w:tblCellMar>
          <w:left w:w="0" w:type="dxa"/>
          <w:right w:w="0" w:type="dxa"/>
        </w:tblCellMar>
        <w:tblLook w:val="0000"/>
      </w:tblPr>
      <w:tblGrid>
        <w:gridCol w:w="5717"/>
        <w:gridCol w:w="4395"/>
      </w:tblGrid>
      <w:tr w:rsidR="00E47148" w:rsidTr="00C20C05">
        <w:tc>
          <w:tcPr>
            <w:tcW w:w="5717" w:type="dxa"/>
            <w:tcBorders>
              <w:top w:val="nil"/>
              <w:left w:val="nil"/>
              <w:bottom w:val="nil"/>
              <w:right w:val="nil"/>
            </w:tcBorders>
            <w:tcMar>
              <w:top w:w="0" w:type="dxa"/>
              <w:left w:w="108" w:type="dxa"/>
              <w:bottom w:w="0" w:type="dxa"/>
              <w:right w:w="108" w:type="dxa"/>
            </w:tcMar>
          </w:tcPr>
          <w:p w:rsidR="00C20C05" w:rsidRDefault="00C20C05" w:rsidP="00C20C05">
            <w:pPr>
              <w:spacing w:before="120"/>
              <w:jc w:val="center"/>
              <w:rPr>
                <w:b/>
                <w:bCs/>
              </w:rPr>
            </w:pPr>
            <w:r>
              <w:rPr>
                <w:b/>
                <w:bCs/>
              </w:rPr>
              <w:t>Bộ phận/Đơn vị áp dụng</w:t>
            </w:r>
          </w:p>
          <w:p w:rsidR="00C20C05" w:rsidRDefault="00C20C05" w:rsidP="00C20C05">
            <w:pPr>
              <w:spacing w:before="120"/>
              <w:jc w:val="center"/>
              <w:rPr>
                <w:b/>
                <w:bCs/>
              </w:rPr>
            </w:pPr>
            <w:r>
              <w:rPr>
                <w:b/>
                <w:bCs/>
              </w:rPr>
              <w:t>TRƯỜNG……………………………</w:t>
            </w:r>
          </w:p>
          <w:p w:rsidR="00C20C05" w:rsidRDefault="00C20C05" w:rsidP="00C20C05">
            <w:pPr>
              <w:spacing w:before="120"/>
              <w:jc w:val="center"/>
              <w:rPr>
                <w:b/>
                <w:bCs/>
              </w:rPr>
            </w:pPr>
            <w:r>
              <w:rPr>
                <w:b/>
                <w:bCs/>
              </w:rPr>
              <w:t>Xác nhận của Thủ trưởng</w:t>
            </w:r>
          </w:p>
          <w:p w:rsidR="00E47148" w:rsidRDefault="00E47148" w:rsidP="00107D25">
            <w:pPr>
              <w:jc w:val="center"/>
              <w:rPr>
                <w:b/>
                <w:bCs/>
              </w:rPr>
            </w:pPr>
          </w:p>
        </w:tc>
        <w:tc>
          <w:tcPr>
            <w:tcW w:w="4395" w:type="dxa"/>
            <w:tcBorders>
              <w:top w:val="nil"/>
              <w:left w:val="nil"/>
              <w:bottom w:val="nil"/>
              <w:right w:val="nil"/>
            </w:tcBorders>
            <w:tcMar>
              <w:top w:w="0" w:type="dxa"/>
              <w:left w:w="108" w:type="dxa"/>
              <w:bottom w:w="0" w:type="dxa"/>
              <w:right w:w="108" w:type="dxa"/>
            </w:tcMar>
          </w:tcPr>
          <w:p w:rsidR="00E47148" w:rsidRDefault="00C20C05" w:rsidP="00107D25">
            <w:pPr>
              <w:jc w:val="center"/>
              <w:rPr>
                <w:bCs/>
                <w:i/>
              </w:rPr>
            </w:pPr>
            <w:r>
              <w:rPr>
                <w:bCs/>
                <w:i/>
              </w:rPr>
              <w:t>Quận 2</w:t>
            </w:r>
            <w:r w:rsidR="00E47148">
              <w:rPr>
                <w:bCs/>
                <w:i/>
              </w:rPr>
              <w:t>, ngày   tháng    năm</w:t>
            </w:r>
          </w:p>
          <w:p w:rsidR="00E47148" w:rsidRDefault="00E47148" w:rsidP="00107D25">
            <w:pPr>
              <w:jc w:val="center"/>
              <w:rPr>
                <w:b/>
                <w:bCs/>
              </w:rPr>
            </w:pPr>
            <w:r>
              <w:rPr>
                <w:b/>
                <w:bCs/>
              </w:rPr>
              <w:t>Người yêu cầu công nhận</w:t>
            </w:r>
          </w:p>
          <w:p w:rsidR="00E47148" w:rsidRDefault="00E47148" w:rsidP="00107D25">
            <w:pPr>
              <w:jc w:val="both"/>
            </w:pPr>
          </w:p>
        </w:tc>
      </w:tr>
    </w:tbl>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E47148">
      <w:pPr>
        <w:pBdr>
          <w:bottom w:val="single" w:sz="6" w:space="1" w:color="auto"/>
        </w:pBdr>
        <w:spacing w:before="120"/>
      </w:pPr>
    </w:p>
    <w:p w:rsidR="00E47148" w:rsidRDefault="00E47148" w:rsidP="00E47148">
      <w:pPr>
        <w:spacing w:before="60"/>
        <w:ind w:left="718" w:hangingChars="299" w:hanging="718"/>
        <w:rPr>
          <w:sz w:val="24"/>
        </w:rPr>
      </w:pPr>
      <w:r>
        <w:rPr>
          <w:sz w:val="24"/>
          <w:vertAlign w:val="superscript"/>
        </w:rPr>
        <w:t xml:space="preserve">(*), (**)  </w:t>
      </w:r>
      <w:r>
        <w:rPr>
          <w:sz w:val="24"/>
        </w:rPr>
        <w:t xml:space="preserve"> Đơn vị áp dụng và công nhận sáng kiến có trách nhiệm lưu giữ, cập nhật và bảo quản các tài liệu này và chỉ cần cung cấp khi có yêu cầu, thí dụ như khi cần chuyển hồ sơ lên Hội đồng sáng kiến cấp trên để phục vụ việc xét tặng danh hiệu thi đua.</w:t>
      </w:r>
    </w:p>
    <w:p w:rsidR="00E47148" w:rsidRDefault="00E47148" w:rsidP="00E47148">
      <w:pPr>
        <w:spacing w:after="160" w:line="259" w:lineRule="auto"/>
        <w:rPr>
          <w:bCs/>
        </w:rPr>
      </w:pPr>
    </w:p>
    <w:p w:rsidR="001D28CD" w:rsidRDefault="00E47148">
      <w:pPr>
        <w:spacing w:after="160" w:line="259" w:lineRule="auto"/>
        <w:rPr>
          <w:bCs/>
          <w:lang w:val="vi-VN"/>
        </w:rPr>
      </w:pPr>
      <w:r>
        <w:rPr>
          <w:bCs/>
          <w:lang w:val="vi-VN"/>
        </w:rPr>
        <w:br w:type="page"/>
      </w:r>
      <w:r w:rsidR="00C20C05">
        <w:rPr>
          <w:bCs/>
          <w:lang w:val="vi-VN"/>
        </w:rPr>
        <w:lastRenderedPageBreak/>
        <w:br w:type="page"/>
      </w:r>
    </w:p>
    <w:tbl>
      <w:tblPr>
        <w:tblW w:w="10811" w:type="dxa"/>
        <w:jc w:val="center"/>
        <w:tblInd w:w="-416" w:type="dxa"/>
        <w:tblLook w:val="0000"/>
      </w:tblPr>
      <w:tblGrid>
        <w:gridCol w:w="5169"/>
        <w:gridCol w:w="5642"/>
      </w:tblGrid>
      <w:tr w:rsidR="001D28CD" w:rsidRPr="00B80DA8" w:rsidTr="001D28CD">
        <w:trPr>
          <w:trHeight w:val="1164"/>
          <w:jc w:val="center"/>
        </w:trPr>
        <w:tc>
          <w:tcPr>
            <w:tcW w:w="5169" w:type="dxa"/>
          </w:tcPr>
          <w:p w:rsidR="001D28CD" w:rsidRPr="00CC31AB" w:rsidRDefault="001D28CD" w:rsidP="003D4FD0">
            <w:pPr>
              <w:jc w:val="center"/>
              <w:rPr>
                <w:sz w:val="26"/>
                <w:lang w:val="vi-VN"/>
              </w:rPr>
            </w:pPr>
            <w:r w:rsidRPr="001D28CD">
              <w:rPr>
                <w:sz w:val="26"/>
                <w:lang w:val="vi-VN"/>
              </w:rPr>
              <w:lastRenderedPageBreak/>
              <w:t>PHÒNG GIÁO DỤC VÀ ĐÀO TẠO QUẬN 2</w:t>
            </w:r>
          </w:p>
          <w:p w:rsidR="001D28CD" w:rsidRPr="001D28CD" w:rsidRDefault="001D28CD" w:rsidP="003D4FD0">
            <w:pPr>
              <w:jc w:val="center"/>
              <w:rPr>
                <w:b/>
                <w:sz w:val="26"/>
              </w:rPr>
            </w:pPr>
            <w:r w:rsidRPr="001D28CD">
              <w:rPr>
                <w:b/>
                <w:sz w:val="26"/>
              </w:rPr>
              <w:t>TRƯỜNG………………..</w:t>
            </w:r>
          </w:p>
          <w:p w:rsidR="001D28CD" w:rsidRPr="001D28CD" w:rsidRDefault="00683092" w:rsidP="003D4FD0">
            <w:pPr>
              <w:rPr>
                <w:b/>
                <w:sz w:val="14"/>
                <w:lang w:val="vi-VN"/>
              </w:rPr>
            </w:pPr>
            <w:r w:rsidRPr="00683092">
              <w:rPr>
                <w:noProof/>
              </w:rPr>
              <w:pict>
                <v:line id="Straight Connector 28" o:spid="_x0000_s1037" style="position:absolute;z-index:251699200;visibility:visible;mso-wrap-distance-top:-6e-5mm;mso-wrap-distance-bottom:-6e-5mm" from="71.9pt,-.05pt" to="135.1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q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TZPI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IbItD2g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"/>
              </w:pict>
            </w:r>
          </w:p>
          <w:p w:rsidR="001D28CD" w:rsidRDefault="001D28CD" w:rsidP="003D4FD0">
            <w:pPr>
              <w:jc w:val="center"/>
              <w:rPr>
                <w:b/>
              </w:rPr>
            </w:pPr>
            <w:r w:rsidRPr="00B80DA8">
              <w:rPr>
                <w:b/>
                <w:lang w:val="vi-VN"/>
              </w:rPr>
              <w:t>HỘI ĐỒNG SÁNG KIẾN</w:t>
            </w:r>
          </w:p>
          <w:p w:rsidR="001D28CD" w:rsidRPr="00824268" w:rsidRDefault="00683092" w:rsidP="003D4FD0">
            <w:pPr>
              <w:jc w:val="center"/>
              <w:rPr>
                <w:b/>
              </w:rPr>
            </w:pPr>
            <w:r w:rsidRPr="00683092">
              <w:rPr>
                <w:noProof/>
                <w:lang w:val="vi-VN" w:eastAsia="vi-VN"/>
              </w:rPr>
              <w:pict>
                <v:shape id="_x0000_s1044" type="#_x0000_t202" style="position:absolute;left:0;text-align:left;margin-left:-1pt;margin-top:8.5pt;width:63.95pt;height:24.05pt;z-index:2517063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3</w:t>
                        </w:r>
                      </w:p>
                    </w:txbxContent>
                  </v:textbox>
                </v:shape>
              </w:pict>
            </w:r>
          </w:p>
        </w:tc>
        <w:tc>
          <w:tcPr>
            <w:tcW w:w="5642" w:type="dxa"/>
          </w:tcPr>
          <w:p w:rsidR="001D28CD" w:rsidRPr="001D28CD" w:rsidRDefault="001D28CD" w:rsidP="003D4FD0">
            <w:pPr>
              <w:jc w:val="center"/>
              <w:rPr>
                <w:b/>
                <w:sz w:val="26"/>
                <w:lang w:val="vi-VN"/>
              </w:rPr>
            </w:pPr>
            <w:r w:rsidRPr="001D28CD">
              <w:rPr>
                <w:b/>
                <w:sz w:val="26"/>
                <w:lang w:val="vi-VN"/>
              </w:rPr>
              <w:t>CỘNG HÒA XÃ HỘI CHỦ NGHĨA VIỆT NAM</w:t>
            </w:r>
          </w:p>
          <w:p w:rsidR="001D28CD" w:rsidRPr="001D28CD" w:rsidRDefault="001D28CD" w:rsidP="003D4FD0">
            <w:pPr>
              <w:jc w:val="center"/>
              <w:rPr>
                <w:b/>
                <w:sz w:val="26"/>
                <w:lang w:val="vi-VN"/>
              </w:rPr>
            </w:pPr>
            <w:r w:rsidRPr="001D28CD">
              <w:rPr>
                <w:b/>
                <w:sz w:val="26"/>
                <w:lang w:val="vi-VN"/>
              </w:rPr>
              <w:t xml:space="preserve">Độc lập - Tự do - Hạnh phúc </w:t>
            </w:r>
          </w:p>
          <w:p w:rsidR="001D28CD" w:rsidRPr="00B80DA8" w:rsidRDefault="00683092" w:rsidP="003D4FD0">
            <w:pPr>
              <w:jc w:val="center"/>
              <w:rPr>
                <w:b/>
                <w:lang w:val="vi-VN"/>
              </w:rPr>
            </w:pPr>
            <w:r w:rsidRPr="00683092">
              <w:rPr>
                <w:noProof/>
              </w:rPr>
              <w:pict>
                <v:line id="Straight Connector 27" o:spid="_x0000_s1036" style="position:absolute;left:0;text-align:left;z-index:251698176;visibility:visible;mso-wrap-distance-top:-6e-5mm;mso-wrap-distance-bottom:-6e-5mm" from="53.1pt,2.35pt" to="220.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ExHQIAADg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"/>
              </w:pict>
            </w:r>
          </w:p>
          <w:p w:rsidR="001D28CD" w:rsidRPr="00D2611A" w:rsidRDefault="001D28CD" w:rsidP="003D4FD0">
            <w:pPr>
              <w:jc w:val="center"/>
              <w:rPr>
                <w:bCs/>
                <w:i/>
                <w:iCs/>
              </w:rPr>
            </w:pPr>
            <w:r>
              <w:rPr>
                <w:bCs/>
                <w:i/>
                <w:iCs/>
              </w:rPr>
              <w:t>Quận 2</w:t>
            </w:r>
            <w:r>
              <w:rPr>
                <w:bCs/>
                <w:i/>
                <w:iCs/>
                <w:lang w:val="vi-VN"/>
              </w:rPr>
              <w:t xml:space="preserve">, ngày </w:t>
            </w:r>
            <w:r>
              <w:rPr>
                <w:bCs/>
                <w:i/>
                <w:iCs/>
              </w:rPr>
              <w:t>…</w:t>
            </w:r>
            <w:r>
              <w:rPr>
                <w:bCs/>
                <w:i/>
                <w:iCs/>
                <w:lang w:val="vi-VN"/>
              </w:rPr>
              <w:t xml:space="preserve"> tháng </w:t>
            </w:r>
            <w:r>
              <w:rPr>
                <w:bCs/>
                <w:i/>
                <w:iCs/>
              </w:rPr>
              <w:t>…..</w:t>
            </w:r>
            <w:r w:rsidRPr="00B80DA8">
              <w:rPr>
                <w:bCs/>
                <w:i/>
                <w:iCs/>
                <w:lang w:val="vi-VN"/>
              </w:rPr>
              <w:t>năm</w:t>
            </w:r>
            <w:r>
              <w:rPr>
                <w:bCs/>
                <w:i/>
                <w:iCs/>
              </w:rPr>
              <w:t>….</w:t>
            </w:r>
          </w:p>
        </w:tc>
      </w:tr>
    </w:tbl>
    <w:p w:rsidR="001D28CD" w:rsidRPr="00920263" w:rsidRDefault="00683092" w:rsidP="001D28CD">
      <w:pPr>
        <w:pStyle w:val="Title"/>
        <w:rPr>
          <w:b/>
          <w:bCs/>
          <w:sz w:val="22"/>
          <w:szCs w:val="28"/>
          <w:lang w:val="vi-VN"/>
        </w:rPr>
      </w:pPr>
      <w:r w:rsidRPr="00683092">
        <w:rPr>
          <w:noProof/>
          <w:szCs w:val="28"/>
        </w:rPr>
        <w:pict>
          <v:rect id="_x0000_s1038" style="position:absolute;left:0;text-align:left;margin-left:431pt;margin-top:-.1pt;width:75.45pt;height:26.15pt;z-index:251700224;mso-position-horizontal-relative:text;mso-position-vertical-relative:text">
            <v:textbox>
              <w:txbxContent>
                <w:p w:rsidR="001D28CD" w:rsidRPr="0060190B" w:rsidRDefault="001D28CD" w:rsidP="001D28CD">
                  <w:pPr>
                    <w:rPr>
                      <w:sz w:val="24"/>
                      <w:szCs w:val="24"/>
                    </w:rPr>
                  </w:pPr>
                  <w:r>
                    <w:rPr>
                      <w:sz w:val="24"/>
                      <w:szCs w:val="24"/>
                    </w:rPr>
                    <w:t>MS:</w:t>
                  </w:r>
                </w:p>
              </w:txbxContent>
            </v:textbox>
          </v:rect>
        </w:pict>
      </w:r>
    </w:p>
    <w:p w:rsidR="001D28CD" w:rsidRDefault="001D28CD" w:rsidP="001D28CD">
      <w:pPr>
        <w:pStyle w:val="Title"/>
        <w:rPr>
          <w:b/>
          <w:bCs/>
          <w:szCs w:val="28"/>
        </w:rPr>
      </w:pPr>
      <w:r w:rsidRPr="009A59A6">
        <w:rPr>
          <w:b/>
          <w:bCs/>
          <w:szCs w:val="28"/>
          <w:lang w:val="vi-VN"/>
        </w:rPr>
        <w:t xml:space="preserve">PHIẾU </w:t>
      </w:r>
      <w:r w:rsidRPr="009A59A6">
        <w:rPr>
          <w:b/>
          <w:bCs/>
          <w:szCs w:val="28"/>
        </w:rPr>
        <w:t>ĐÁNH GIÁ</w:t>
      </w:r>
      <w:r>
        <w:rPr>
          <w:b/>
          <w:bCs/>
          <w:szCs w:val="28"/>
        </w:rPr>
        <w:t xml:space="preserve"> SÁNG KIẾN</w:t>
      </w:r>
    </w:p>
    <w:p w:rsidR="001D28CD" w:rsidRPr="00920263" w:rsidRDefault="001D28CD" w:rsidP="001D28CD">
      <w:pPr>
        <w:jc w:val="both"/>
        <w:rPr>
          <w:sz w:val="16"/>
        </w:rPr>
      </w:pPr>
    </w:p>
    <w:p w:rsidR="001D28CD" w:rsidRDefault="001D28CD" w:rsidP="001D28CD">
      <w:pPr>
        <w:spacing w:before="120" w:after="120"/>
        <w:jc w:val="both"/>
      </w:pPr>
      <w:r>
        <w:rPr>
          <w:lang w:val="vi-VN"/>
        </w:rPr>
        <w:t>Tên sáng</w:t>
      </w:r>
      <w:r w:rsidRPr="009A59A6">
        <w:rPr>
          <w:lang w:val="vi-VN"/>
        </w:rPr>
        <w:t>kiế</w:t>
      </w:r>
      <w:r>
        <w:rPr>
          <w:lang w:val="vi-VN"/>
        </w:rPr>
        <w:t>n</w:t>
      </w:r>
      <w:r w:rsidRPr="009A59A6">
        <w:rPr>
          <w:lang w:val="vi-VN"/>
        </w:rPr>
        <w:t>:</w:t>
      </w:r>
      <w:r>
        <w:t>………………………………………………………………………...</w:t>
      </w:r>
    </w:p>
    <w:p w:rsidR="001D28CD" w:rsidRDefault="001D28CD" w:rsidP="001D28CD">
      <w:pPr>
        <w:spacing w:before="120" w:after="120"/>
        <w:jc w:val="both"/>
      </w:pPr>
      <w:r>
        <w:t xml:space="preserve"> ………………………………………………………………………………………….</w:t>
      </w:r>
    </w:p>
    <w:p w:rsidR="001D28CD" w:rsidRDefault="001D28CD" w:rsidP="001D28CD">
      <w:pPr>
        <w:spacing w:before="120" w:after="120"/>
        <w:jc w:val="both"/>
      </w:pPr>
      <w:r>
        <w:t>………………………………………………………………………………………….</w:t>
      </w:r>
    </w:p>
    <w:p w:rsidR="001D28CD" w:rsidRDefault="001D28CD" w:rsidP="001D28CD">
      <w:pPr>
        <w:spacing w:before="120" w:after="120"/>
        <w:jc w:val="both"/>
      </w:pPr>
      <w:r>
        <w:t>Tên tác giả sáng kiến: …………………………………………………………………..</w:t>
      </w:r>
    </w:p>
    <w:p w:rsidR="001D28CD" w:rsidRPr="009A59A6" w:rsidRDefault="001D28CD" w:rsidP="001D28CD">
      <w:pPr>
        <w:spacing w:before="120" w:after="120"/>
        <w:jc w:val="both"/>
      </w:pPr>
      <w:r>
        <w:t>Chức vụ:………………………………………………………………………………...</w:t>
      </w:r>
    </w:p>
    <w:p w:rsidR="001D28CD" w:rsidRPr="007329C1" w:rsidRDefault="00683092" w:rsidP="001D28CD">
      <w:pPr>
        <w:spacing w:before="120" w:after="120"/>
        <w:jc w:val="both"/>
      </w:pPr>
      <w:r w:rsidRPr="00683092">
        <w:rPr>
          <w:noProof/>
          <w:sz w:val="26"/>
        </w:rPr>
        <w:pict>
          <v:rect id="_x0000_s1040" style="position:absolute;left:0;text-align:left;margin-left:336pt;margin-top:19.75pt;width:19pt;height:19.05pt;z-index:251702272" filled="f" strokeweight="1.5pt"/>
        </w:pict>
      </w:r>
      <w:r w:rsidRPr="00683092">
        <w:rPr>
          <w:noProof/>
          <w:sz w:val="26"/>
        </w:rPr>
        <w:pict>
          <v:rect id="_x0000_s1039" style="position:absolute;left:0;text-align:left;margin-left:77pt;margin-top:19.75pt;width:19pt;height:19.05pt;z-index:251701248" filled="f" strokeweight="1.5pt"/>
        </w:pict>
      </w:r>
      <w:r w:rsidR="001D28CD" w:rsidRPr="009A59A6">
        <w:rPr>
          <w:lang w:val="vi-VN"/>
        </w:rPr>
        <w:t>Tên Thành viên Hội đồng</w:t>
      </w:r>
      <w:r w:rsidR="001D28CD" w:rsidRPr="009A59A6">
        <w:t xml:space="preserve"> chấ</w:t>
      </w:r>
      <w:r w:rsidR="001D28CD">
        <w:t>m, đánh giá</w:t>
      </w:r>
      <w:r w:rsidR="001D28CD" w:rsidRPr="009A59A6">
        <w:rPr>
          <w:lang w:val="vi-VN"/>
        </w:rPr>
        <w:t>:</w:t>
      </w:r>
      <w:r w:rsidR="001D28CD">
        <w:t>……………………………………………..</w:t>
      </w:r>
    </w:p>
    <w:p w:rsidR="001D28CD" w:rsidRPr="007C6317" w:rsidRDefault="001D28CD" w:rsidP="001D28CD">
      <w:pPr>
        <w:tabs>
          <w:tab w:val="left" w:leader="dot" w:pos="4480"/>
        </w:tabs>
        <w:spacing w:before="120"/>
        <w:rPr>
          <w:sz w:val="26"/>
        </w:rPr>
      </w:pPr>
      <w:r w:rsidRPr="007C6317">
        <w:rPr>
          <w:sz w:val="26"/>
        </w:rPr>
        <w:t xml:space="preserve">Giám khảo 1:                                                          Giám khảo 2: </w:t>
      </w:r>
    </w:p>
    <w:p w:rsidR="001D28CD" w:rsidRDefault="001D28CD" w:rsidP="001D28CD">
      <w:pPr>
        <w:spacing w:before="120" w:after="120"/>
        <w:jc w:val="both"/>
        <w:rPr>
          <w:b/>
          <w:bCs/>
        </w:rPr>
      </w:pPr>
      <w:r>
        <w:rPr>
          <w:b/>
          <w:bCs/>
        </w:rPr>
        <w:t>Điểm chấm:</w:t>
      </w:r>
    </w:p>
    <w:tbl>
      <w:tblPr>
        <w:tblW w:w="10188" w:type="dxa"/>
        <w:jc w:val="center"/>
        <w:tblInd w:w="-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2"/>
        <w:gridCol w:w="7350"/>
        <w:gridCol w:w="1276"/>
        <w:gridCol w:w="840"/>
      </w:tblGrid>
      <w:tr w:rsidR="001D28CD" w:rsidRPr="007C6317" w:rsidTr="003D4FD0">
        <w:trPr>
          <w:jc w:val="center"/>
        </w:trPr>
        <w:tc>
          <w:tcPr>
            <w:tcW w:w="722" w:type="dxa"/>
            <w:shd w:val="clear" w:color="auto" w:fill="auto"/>
            <w:vAlign w:val="center"/>
          </w:tcPr>
          <w:p w:rsidR="001D28CD" w:rsidRPr="007C6317" w:rsidRDefault="001D28CD" w:rsidP="003D4FD0">
            <w:pPr>
              <w:jc w:val="center"/>
              <w:rPr>
                <w:b/>
                <w:sz w:val="26"/>
              </w:rPr>
            </w:pPr>
            <w:r w:rsidRPr="007C6317">
              <w:rPr>
                <w:b/>
                <w:sz w:val="26"/>
              </w:rPr>
              <w:t>Mục</w:t>
            </w:r>
          </w:p>
        </w:tc>
        <w:tc>
          <w:tcPr>
            <w:tcW w:w="7350" w:type="dxa"/>
            <w:shd w:val="clear" w:color="auto" w:fill="auto"/>
            <w:vAlign w:val="center"/>
          </w:tcPr>
          <w:p w:rsidR="001D28CD" w:rsidRPr="007C6317" w:rsidRDefault="001D28CD" w:rsidP="003D4FD0">
            <w:pPr>
              <w:jc w:val="center"/>
              <w:rPr>
                <w:b/>
                <w:sz w:val="26"/>
              </w:rPr>
            </w:pPr>
            <w:r w:rsidRPr="007C6317">
              <w:rPr>
                <w:b/>
                <w:sz w:val="26"/>
              </w:rPr>
              <w:t>Nhận xét đề tài</w:t>
            </w:r>
          </w:p>
        </w:tc>
        <w:tc>
          <w:tcPr>
            <w:tcW w:w="1276" w:type="dxa"/>
            <w:shd w:val="clear" w:color="auto" w:fill="auto"/>
            <w:vAlign w:val="center"/>
          </w:tcPr>
          <w:p w:rsidR="001D28CD" w:rsidRPr="007C6317" w:rsidRDefault="001D28CD" w:rsidP="003D4FD0">
            <w:pPr>
              <w:jc w:val="center"/>
              <w:rPr>
                <w:b/>
                <w:sz w:val="26"/>
              </w:rPr>
            </w:pPr>
            <w:r w:rsidRPr="007C6317">
              <w:rPr>
                <w:b/>
                <w:sz w:val="26"/>
              </w:rPr>
              <w:t xml:space="preserve">Điểm </w:t>
            </w:r>
          </w:p>
          <w:p w:rsidR="001D28CD" w:rsidRPr="007C6317" w:rsidRDefault="001D28CD" w:rsidP="003D4FD0">
            <w:pPr>
              <w:jc w:val="center"/>
              <w:rPr>
                <w:b/>
                <w:sz w:val="26"/>
              </w:rPr>
            </w:pPr>
            <w:r w:rsidRPr="007C6317">
              <w:rPr>
                <w:b/>
                <w:sz w:val="26"/>
              </w:rPr>
              <w:t>Qui định</w:t>
            </w:r>
          </w:p>
        </w:tc>
        <w:tc>
          <w:tcPr>
            <w:tcW w:w="840" w:type="dxa"/>
            <w:shd w:val="clear" w:color="auto" w:fill="auto"/>
            <w:vAlign w:val="center"/>
          </w:tcPr>
          <w:p w:rsidR="001D28CD" w:rsidRPr="007C6317" w:rsidRDefault="001D28CD" w:rsidP="003D4FD0">
            <w:pPr>
              <w:jc w:val="center"/>
              <w:rPr>
                <w:sz w:val="26"/>
              </w:rPr>
            </w:pPr>
            <w:r w:rsidRPr="007C6317">
              <w:rPr>
                <w:b/>
                <w:sz w:val="26"/>
              </w:rPr>
              <w:t>Điểm đạt</w:t>
            </w:r>
          </w:p>
        </w:tc>
      </w:tr>
      <w:tr w:rsidR="001D28CD" w:rsidRPr="007C6317" w:rsidTr="003D4FD0">
        <w:trPr>
          <w:jc w:val="center"/>
        </w:trPr>
        <w:tc>
          <w:tcPr>
            <w:tcW w:w="8072" w:type="dxa"/>
            <w:gridSpan w:val="2"/>
            <w:tcBorders>
              <w:bottom w:val="single" w:sz="4" w:space="0" w:color="auto"/>
            </w:tcBorders>
            <w:shd w:val="clear" w:color="auto" w:fill="auto"/>
            <w:vAlign w:val="center"/>
          </w:tcPr>
          <w:p w:rsidR="001D28CD" w:rsidRPr="007C6317" w:rsidRDefault="001D28CD" w:rsidP="003D4FD0">
            <w:pPr>
              <w:rPr>
                <w:b/>
                <w:sz w:val="26"/>
              </w:rPr>
            </w:pPr>
            <w:r w:rsidRPr="007C6317">
              <w:rPr>
                <w:b/>
                <w:sz w:val="26"/>
              </w:rPr>
              <w:t>I/- Nội dung</w:t>
            </w:r>
          </w:p>
        </w:tc>
        <w:tc>
          <w:tcPr>
            <w:tcW w:w="1276" w:type="dxa"/>
            <w:tcBorders>
              <w:bottom w:val="single" w:sz="4" w:space="0" w:color="auto"/>
            </w:tcBorders>
            <w:shd w:val="clear" w:color="auto" w:fill="auto"/>
            <w:vAlign w:val="center"/>
          </w:tcPr>
          <w:p w:rsidR="001D28CD" w:rsidRPr="007C6317" w:rsidRDefault="001D28CD" w:rsidP="003D4FD0">
            <w:pPr>
              <w:jc w:val="center"/>
              <w:rPr>
                <w:b/>
                <w:sz w:val="26"/>
              </w:rPr>
            </w:pPr>
            <w:r w:rsidRPr="007C6317">
              <w:rPr>
                <w:b/>
                <w:sz w:val="26"/>
              </w:rPr>
              <w:t>(90 điểm)</w:t>
            </w:r>
          </w:p>
        </w:tc>
        <w:tc>
          <w:tcPr>
            <w:tcW w:w="840" w:type="dxa"/>
            <w:tcBorders>
              <w:bottom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722" w:type="dxa"/>
            <w:tcBorders>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a.</w:t>
            </w:r>
          </w:p>
        </w:tc>
        <w:tc>
          <w:tcPr>
            <w:tcW w:w="7350" w:type="dxa"/>
            <w:tcBorders>
              <w:left w:val="nil"/>
              <w:bottom w:val="dashed" w:sz="4" w:space="0" w:color="auto"/>
            </w:tcBorders>
            <w:shd w:val="clear" w:color="auto" w:fill="auto"/>
            <w:vAlign w:val="center"/>
          </w:tcPr>
          <w:p w:rsidR="001D28CD" w:rsidRPr="007C6317" w:rsidRDefault="001D28CD" w:rsidP="003D4FD0">
            <w:pPr>
              <w:tabs>
                <w:tab w:val="left" w:leader="dot" w:pos="6380"/>
              </w:tabs>
              <w:jc w:val="both"/>
              <w:rPr>
                <w:sz w:val="24"/>
                <w:szCs w:val="24"/>
              </w:rPr>
            </w:pPr>
            <w:r w:rsidRPr="007C6317">
              <w:rPr>
                <w:b/>
                <w:sz w:val="26"/>
              </w:rPr>
              <w:t>Tính mới:</w:t>
            </w:r>
          </w:p>
        </w:tc>
        <w:tc>
          <w:tcPr>
            <w:tcW w:w="1276" w:type="dxa"/>
            <w:tcBorders>
              <w:bottom w:val="dashed" w:sz="4" w:space="0" w:color="auto"/>
            </w:tcBorders>
            <w:shd w:val="clear" w:color="auto" w:fill="auto"/>
            <w:vAlign w:val="center"/>
          </w:tcPr>
          <w:p w:rsidR="001D28CD" w:rsidRPr="007C6317" w:rsidRDefault="001D28CD" w:rsidP="003D4FD0">
            <w:pPr>
              <w:jc w:val="center"/>
              <w:rPr>
                <w:b/>
                <w:i/>
                <w:sz w:val="26"/>
              </w:rPr>
            </w:pPr>
            <w:r w:rsidRPr="007C6317">
              <w:rPr>
                <w:b/>
                <w:i/>
                <w:sz w:val="26"/>
              </w:rPr>
              <w:t>(</w:t>
            </w:r>
            <w:r>
              <w:rPr>
                <w:b/>
                <w:i/>
                <w:sz w:val="26"/>
              </w:rPr>
              <w:t>3</w:t>
            </w:r>
            <w:r w:rsidRPr="007C6317">
              <w:rPr>
                <w:b/>
                <w:i/>
                <w:sz w:val="26"/>
              </w:rPr>
              <w:t>0 điểm)</w:t>
            </w:r>
          </w:p>
        </w:tc>
        <w:tc>
          <w:tcPr>
            <w:tcW w:w="840" w:type="dxa"/>
            <w:tcBorders>
              <w:bottom w:val="dashed"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Trên cơ sở kinh nghiệm trong công tác quản lý, giảng dạy, giáo dục... phát hiện và xây dựng được nội dung, phương pháp mới</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sidRPr="007C6317">
              <w:rPr>
                <w:noProof/>
                <w:sz w:val="26"/>
              </w:rPr>
              <w:t>1</w:t>
            </w:r>
            <w:r>
              <w:rPr>
                <w:noProof/>
                <w:sz w:val="26"/>
              </w:rPr>
              <w:t>5</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C</w:t>
            </w:r>
            <w:r w:rsidRPr="007C6317">
              <w:rPr>
                <w:sz w:val="24"/>
                <w:szCs w:val="24"/>
              </w:rPr>
              <w:t>ó tính đột phá</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Pr>
                <w:noProof/>
                <w:sz w:val="26"/>
              </w:rPr>
              <w:t>7</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 xml:space="preserve">Phù hợp </w:t>
            </w:r>
            <w:r w:rsidRPr="007C6317">
              <w:rPr>
                <w:sz w:val="24"/>
                <w:szCs w:val="24"/>
              </w:rPr>
              <w:t>và nâng cao được hiệu quả, chất lượng trong quá trình thực hiện công tác của mình</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Pr>
                <w:noProof/>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trHeight w:val="142"/>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both"/>
              <w:rPr>
                <w:sz w:val="12"/>
                <w:szCs w:val="2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center"/>
              <w:rPr>
                <w:noProof/>
                <w:sz w:val="12"/>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7C6317" w:rsidRDefault="001D28CD" w:rsidP="003D4FD0">
            <w:pPr>
              <w:jc w:val="center"/>
              <w:rPr>
                <w:sz w:val="12"/>
              </w:rPr>
            </w:pPr>
          </w:p>
        </w:tc>
      </w:tr>
      <w:tr w:rsidR="001D28CD" w:rsidRPr="007C6317" w:rsidTr="003D4FD0">
        <w:trPr>
          <w:jc w:val="center"/>
        </w:trPr>
        <w:tc>
          <w:tcPr>
            <w:tcW w:w="722" w:type="dxa"/>
            <w:tcBorders>
              <w:top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b.</w:t>
            </w:r>
          </w:p>
        </w:tc>
        <w:tc>
          <w:tcPr>
            <w:tcW w:w="7350" w:type="dxa"/>
            <w:tcBorders>
              <w:top w:val="single" w:sz="4" w:space="0" w:color="auto"/>
              <w:left w:val="nil"/>
              <w:bottom w:val="dashed" w:sz="4" w:space="0" w:color="auto"/>
            </w:tcBorders>
            <w:shd w:val="clear" w:color="auto" w:fill="auto"/>
            <w:vAlign w:val="center"/>
          </w:tcPr>
          <w:p w:rsidR="001D28CD" w:rsidRPr="007C6317" w:rsidRDefault="001D28CD" w:rsidP="003D4FD0">
            <w:pPr>
              <w:tabs>
                <w:tab w:val="left" w:leader="dot" w:pos="6380"/>
              </w:tabs>
              <w:jc w:val="both"/>
              <w:rPr>
                <w:b/>
                <w:sz w:val="26"/>
              </w:rPr>
            </w:pPr>
            <w:r w:rsidRPr="007C6317">
              <w:rPr>
                <w:b/>
                <w:sz w:val="26"/>
              </w:rPr>
              <w:t xml:space="preserve">Tính khoa học: </w:t>
            </w:r>
          </w:p>
        </w:tc>
        <w:tc>
          <w:tcPr>
            <w:tcW w:w="1276" w:type="dxa"/>
            <w:tcBorders>
              <w:top w:val="single" w:sz="4" w:space="0" w:color="auto"/>
              <w:bottom w:val="dashed" w:sz="4" w:space="0" w:color="auto"/>
            </w:tcBorders>
            <w:shd w:val="clear" w:color="auto" w:fill="auto"/>
            <w:vAlign w:val="center"/>
          </w:tcPr>
          <w:p w:rsidR="001D28CD" w:rsidRPr="007C6317" w:rsidRDefault="001D28CD" w:rsidP="003D4FD0">
            <w:pPr>
              <w:jc w:val="center"/>
              <w:rPr>
                <w:b/>
                <w:i/>
                <w:sz w:val="26"/>
              </w:rPr>
            </w:pPr>
            <w:r w:rsidRPr="007C6317">
              <w:rPr>
                <w:b/>
                <w:i/>
                <w:sz w:val="26"/>
              </w:rPr>
              <w:t>(</w:t>
            </w:r>
            <w:r>
              <w:rPr>
                <w:b/>
                <w:i/>
                <w:sz w:val="26"/>
              </w:rPr>
              <w:t>10</w:t>
            </w:r>
            <w:r w:rsidRPr="007C6317">
              <w:rPr>
                <w:b/>
                <w:i/>
                <w:sz w:val="26"/>
              </w:rPr>
              <w:t xml:space="preserve"> điểm)</w:t>
            </w:r>
          </w:p>
        </w:tc>
        <w:tc>
          <w:tcPr>
            <w:tcW w:w="840" w:type="dxa"/>
            <w:tcBorders>
              <w:top w:val="single" w:sz="4" w:space="0" w:color="auto"/>
              <w:bottom w:val="dashed"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b/>
                <w:sz w:val="24"/>
              </w:rPr>
            </w:pPr>
            <w:r w:rsidRPr="002A626A">
              <w:rPr>
                <w:sz w:val="24"/>
              </w:rPr>
              <w:t>Có luận đề: Đặt vấn đề gọn, rõ ràng (giới thiệu được khái quát thực trạng, mục đích ý nghĩa cần đạt, những giới hạn cần có...)</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sz w:val="24"/>
              </w:rPr>
            </w:pPr>
            <w:r w:rsidRPr="002A626A">
              <w:rPr>
                <w:sz w:val="24"/>
              </w:rPr>
              <w:t xml:space="preserve">Có luận điểm: Những biện pháp tổ chức thực hiện cụ thể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1D28CD" w:rsidRDefault="001D28CD" w:rsidP="001D28CD">
            <w:pPr>
              <w:numPr>
                <w:ilvl w:val="0"/>
                <w:numId w:val="15"/>
              </w:numPr>
              <w:tabs>
                <w:tab w:val="left" w:pos="293"/>
              </w:tabs>
              <w:ind w:left="0" w:firstLine="26"/>
              <w:jc w:val="both"/>
              <w:rPr>
                <w:sz w:val="24"/>
                <w:szCs w:val="24"/>
              </w:rPr>
            </w:pPr>
            <w:r w:rsidRPr="001D28CD">
              <w:rPr>
                <w:sz w:val="24"/>
                <w:szCs w:val="24"/>
              </w:rPr>
              <w:t>Có luận cứ khoa học, xác thực: thông qua các phương pháp hoạt động thực tế</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1D28CD" w:rsidRDefault="001D28CD" w:rsidP="001D28CD">
            <w:pPr>
              <w:numPr>
                <w:ilvl w:val="0"/>
                <w:numId w:val="15"/>
              </w:numPr>
              <w:tabs>
                <w:tab w:val="left" w:pos="293"/>
              </w:tabs>
              <w:ind w:left="0" w:firstLine="26"/>
              <w:jc w:val="both"/>
              <w:rPr>
                <w:sz w:val="24"/>
                <w:szCs w:val="24"/>
              </w:rPr>
            </w:pPr>
            <w:r w:rsidRPr="001D28CD">
              <w:rPr>
                <w:sz w:val="24"/>
                <w:szCs w:val="24"/>
              </w:rPr>
              <w:t xml:space="preserve">Có luận chứng: minh chứng cụ thể (số liệu, hình ảnh...) mang tính thuyết phục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2A626A" w:rsidRDefault="001D28CD" w:rsidP="001D28CD">
            <w:pPr>
              <w:numPr>
                <w:ilvl w:val="0"/>
                <w:numId w:val="15"/>
              </w:numPr>
              <w:tabs>
                <w:tab w:val="left" w:pos="293"/>
              </w:tabs>
              <w:ind w:left="0" w:firstLine="26"/>
              <w:jc w:val="both"/>
              <w:rPr>
                <w:sz w:val="23"/>
                <w:szCs w:val="23"/>
              </w:rPr>
            </w:pPr>
            <w:r w:rsidRPr="002A626A">
              <w:rPr>
                <w:sz w:val="23"/>
                <w:szCs w:val="23"/>
              </w:rPr>
              <w:t>Nội dung được trình bày hợp lý, có quan hệ chặt chẽ giữa các vấn đề được nêu, có sử dụng các phương pháp để phân tích, so sánh, tổng hợp, khái quát được mục tiêu, vấn đề nêu ra; phù hợp với qui luật, với xu thế chung, không phải là ngẫu nhiên.</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pStyle w:val="BodyTextIndent2"/>
              <w:tabs>
                <w:tab w:val="left" w:pos="1008"/>
              </w:tabs>
              <w:spacing w:before="0" w:after="0" w:line="240" w:lineRule="auto"/>
              <w:ind w:firstLine="0"/>
              <w:rPr>
                <w:rFonts w:ascii="Times New Roman" w:hAnsi="Times New Roman"/>
                <w:b/>
                <w:sz w:val="10"/>
                <w:szCs w:val="28"/>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b/>
                <w:noProof/>
                <w:sz w:val="10"/>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0"/>
              </w:rPr>
            </w:pPr>
          </w:p>
        </w:tc>
      </w:tr>
      <w:tr w:rsidR="001D28CD" w:rsidRPr="007C6317" w:rsidTr="003D4FD0">
        <w:trPr>
          <w:jc w:val="center"/>
        </w:trPr>
        <w:tc>
          <w:tcPr>
            <w:tcW w:w="722" w:type="dxa"/>
            <w:tcBorders>
              <w:top w:val="single" w:sz="4" w:space="0" w:color="auto"/>
              <w:left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c.</w:t>
            </w:r>
          </w:p>
        </w:tc>
        <w:tc>
          <w:tcPr>
            <w:tcW w:w="7350" w:type="dxa"/>
            <w:tcBorders>
              <w:top w:val="single" w:sz="4" w:space="0" w:color="auto"/>
              <w:left w:val="nil"/>
              <w:bottom w:val="dashed" w:sz="4" w:space="0" w:color="auto"/>
              <w:right w:val="single" w:sz="4" w:space="0" w:color="auto"/>
            </w:tcBorders>
            <w:shd w:val="clear" w:color="auto" w:fill="auto"/>
            <w:vAlign w:val="center"/>
          </w:tcPr>
          <w:p w:rsidR="001D28CD" w:rsidRPr="007C6317" w:rsidRDefault="001D28CD" w:rsidP="003D4FD0">
            <w:pPr>
              <w:tabs>
                <w:tab w:val="left" w:leader="dot" w:pos="6380"/>
              </w:tabs>
              <w:jc w:val="both"/>
              <w:rPr>
                <w:sz w:val="26"/>
              </w:rPr>
            </w:pPr>
            <w:r w:rsidRPr="007C6317">
              <w:rPr>
                <w:b/>
                <w:sz w:val="26"/>
              </w:rPr>
              <w:t>Tính ứng dụng thực tiễn:</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b/>
                <w:i/>
                <w:sz w:val="26"/>
              </w:rPr>
            </w:pPr>
            <w:r w:rsidRPr="007C6317">
              <w:rPr>
                <w:b/>
                <w:i/>
                <w:sz w:val="26"/>
              </w:rPr>
              <w:t>(20 điểm)</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Mang tính khả</w:t>
            </w:r>
            <w:r>
              <w:rPr>
                <w:sz w:val="24"/>
                <w:szCs w:val="24"/>
              </w:rPr>
              <w:t xml:space="preserve"> thi</w:t>
            </w:r>
            <w:r w:rsidR="00CC31AB">
              <w:rPr>
                <w:sz w:val="24"/>
                <w:szCs w:val="24"/>
              </w:rPr>
              <w:t xml:space="preserve"> (đẵ ứng dụng hoặc ứng dụng thử tại đơn vị)</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sidRPr="007C6317">
              <w:rPr>
                <w:noProof/>
                <w:sz w:val="26"/>
              </w:rPr>
              <w:t>1</w:t>
            </w:r>
            <w:r>
              <w:rPr>
                <w:noProof/>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CC31AB">
            <w:pPr>
              <w:numPr>
                <w:ilvl w:val="0"/>
                <w:numId w:val="15"/>
              </w:numPr>
              <w:tabs>
                <w:tab w:val="left" w:pos="293"/>
              </w:tabs>
              <w:ind w:left="0" w:firstLine="26"/>
              <w:jc w:val="both"/>
              <w:rPr>
                <w:b/>
                <w:sz w:val="26"/>
              </w:rPr>
            </w:pPr>
            <w:r>
              <w:rPr>
                <w:sz w:val="24"/>
                <w:szCs w:val="24"/>
              </w:rPr>
              <w:t>C</w:t>
            </w:r>
            <w:r w:rsidRPr="007C6317">
              <w:rPr>
                <w:sz w:val="24"/>
                <w:szCs w:val="24"/>
              </w:rPr>
              <w:t>ó</w:t>
            </w:r>
            <w:r w:rsidR="00CC31AB">
              <w:rPr>
                <w:sz w:val="24"/>
                <w:szCs w:val="24"/>
              </w:rPr>
              <w:t xml:space="preserve"> khả năng</w:t>
            </w:r>
            <w:r w:rsidRPr="007C6317">
              <w:rPr>
                <w:sz w:val="24"/>
                <w:szCs w:val="24"/>
              </w:rPr>
              <w:t xml:space="preserve"> ứng dụng đại trà</w:t>
            </w:r>
            <w:r>
              <w:rPr>
                <w:sz w:val="24"/>
                <w:szCs w:val="24"/>
              </w:rPr>
              <w:t xml:space="preserve">, </w:t>
            </w:r>
            <w:r w:rsidRPr="007C6317">
              <w:rPr>
                <w:sz w:val="24"/>
                <w:szCs w:val="24"/>
              </w:rPr>
              <w:t>được các CB-GV trong ngành vận dụng vào công việc của mình đạt kết quả cao</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noProof/>
                <w:sz w:val="26"/>
              </w:rPr>
            </w:pPr>
            <w:r>
              <w:rPr>
                <w:noProof/>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pStyle w:val="BodyTextIndent2"/>
              <w:tabs>
                <w:tab w:val="left" w:pos="1008"/>
              </w:tabs>
              <w:spacing w:before="0" w:after="0" w:line="240" w:lineRule="auto"/>
              <w:ind w:firstLine="0"/>
              <w:rPr>
                <w:rFonts w:ascii="Times New Roman" w:hAnsi="Times New Roman"/>
                <w:b/>
                <w:sz w:val="14"/>
                <w:szCs w:val="28"/>
              </w:rPr>
            </w:pP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004B0E" w:rsidRDefault="001D28CD" w:rsidP="003D4FD0">
            <w:pPr>
              <w:jc w:val="center"/>
              <w:rPr>
                <w:noProof/>
                <w:sz w:val="14"/>
              </w:rPr>
            </w:pP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004B0E" w:rsidRDefault="001D28CD" w:rsidP="003D4FD0">
            <w:pPr>
              <w:jc w:val="center"/>
              <w:rPr>
                <w:sz w:val="14"/>
              </w:rPr>
            </w:pPr>
          </w:p>
        </w:tc>
      </w:tr>
      <w:tr w:rsidR="001D28CD" w:rsidRPr="007C6317" w:rsidTr="003D4FD0">
        <w:trPr>
          <w:jc w:val="center"/>
        </w:trPr>
        <w:tc>
          <w:tcPr>
            <w:tcW w:w="722" w:type="dxa"/>
            <w:tcBorders>
              <w:top w:val="single" w:sz="4" w:space="0" w:color="auto"/>
              <w:left w:val="single" w:sz="4" w:space="0" w:color="auto"/>
              <w:bottom w:val="dashed" w:sz="4" w:space="0" w:color="auto"/>
              <w:right w:val="nil"/>
            </w:tcBorders>
            <w:shd w:val="clear" w:color="auto" w:fill="auto"/>
            <w:vAlign w:val="center"/>
          </w:tcPr>
          <w:p w:rsidR="001D28CD" w:rsidRPr="007C6317" w:rsidRDefault="001D28CD" w:rsidP="003D4FD0">
            <w:pPr>
              <w:jc w:val="center"/>
              <w:rPr>
                <w:b/>
                <w:sz w:val="26"/>
              </w:rPr>
            </w:pPr>
            <w:r w:rsidRPr="007C6317">
              <w:rPr>
                <w:b/>
                <w:sz w:val="26"/>
              </w:rPr>
              <w:t>d.</w:t>
            </w:r>
          </w:p>
        </w:tc>
        <w:tc>
          <w:tcPr>
            <w:tcW w:w="7350" w:type="dxa"/>
            <w:tcBorders>
              <w:top w:val="single" w:sz="4" w:space="0" w:color="auto"/>
              <w:left w:val="nil"/>
              <w:bottom w:val="dashed" w:sz="4" w:space="0" w:color="auto"/>
              <w:right w:val="single" w:sz="4" w:space="0" w:color="auto"/>
            </w:tcBorders>
            <w:shd w:val="clear" w:color="auto" w:fill="auto"/>
            <w:vAlign w:val="center"/>
          </w:tcPr>
          <w:p w:rsidR="001D28CD" w:rsidRPr="007C6317" w:rsidRDefault="001D28CD" w:rsidP="003D4FD0">
            <w:pPr>
              <w:tabs>
                <w:tab w:val="right" w:leader="dot" w:pos="5602"/>
              </w:tabs>
              <w:jc w:val="both"/>
            </w:pPr>
            <w:r w:rsidRPr="007C6317">
              <w:rPr>
                <w:b/>
                <w:sz w:val="26"/>
              </w:rPr>
              <w:t xml:space="preserve">Tính hiệu quả: </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i/>
                <w:sz w:val="26"/>
              </w:rPr>
            </w:pPr>
            <w:r w:rsidRPr="007C6317">
              <w:rPr>
                <w:b/>
                <w:i/>
                <w:sz w:val="26"/>
              </w:rPr>
              <w:t>(</w:t>
            </w:r>
            <w:r>
              <w:rPr>
                <w:b/>
                <w:i/>
                <w:sz w:val="26"/>
              </w:rPr>
              <w:t>30</w:t>
            </w:r>
            <w:r w:rsidRPr="007C6317">
              <w:rPr>
                <w:b/>
                <w:i/>
                <w:sz w:val="26"/>
              </w:rPr>
              <w:t xml:space="preserve"> điểm)</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Đem lại hiệu quả trong công tác quản lý, giảng dạy và giáo dục; trong việc tiếp nhận tri thức khoa học hay hình thành kỹ năng thực hành của học sinh.</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15</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sidRPr="007C6317">
              <w:rPr>
                <w:sz w:val="24"/>
                <w:szCs w:val="24"/>
              </w:rPr>
              <w:t>Áp dụng trong thực tế đạt được hiệu quả cao nhất, với lượng thời gian và sức lực được sử dụng ít nhất, tiết kiệm nhất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7</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b/>
                <w:sz w:val="26"/>
              </w:rPr>
            </w:pPr>
            <w:r>
              <w:rPr>
                <w:sz w:val="24"/>
                <w:szCs w:val="24"/>
              </w:rPr>
              <w:t>Mang lợi lợi ích kinh tế hoặc lợi ích xã hội.</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8</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004B0E"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tabs>
                <w:tab w:val="right" w:leader="dot" w:pos="5602"/>
              </w:tabs>
              <w:jc w:val="both"/>
              <w:rPr>
                <w:b/>
                <w:sz w:val="1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4"/>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004B0E" w:rsidRDefault="001D28CD" w:rsidP="003D4FD0">
            <w:pPr>
              <w:jc w:val="center"/>
              <w:rPr>
                <w:sz w:val="14"/>
              </w:rPr>
            </w:pPr>
          </w:p>
        </w:tc>
      </w:tr>
      <w:tr w:rsidR="001D28CD" w:rsidRPr="007C6317" w:rsidTr="003D4FD0">
        <w:trPr>
          <w:jc w:val="center"/>
        </w:trPr>
        <w:tc>
          <w:tcPr>
            <w:tcW w:w="8072" w:type="dxa"/>
            <w:gridSpan w:val="2"/>
            <w:tcBorders>
              <w:top w:val="single" w:sz="4" w:space="0" w:color="auto"/>
              <w:bottom w:val="single" w:sz="4" w:space="0" w:color="auto"/>
            </w:tcBorders>
            <w:shd w:val="clear" w:color="auto" w:fill="auto"/>
            <w:vAlign w:val="center"/>
          </w:tcPr>
          <w:p w:rsidR="001D28CD" w:rsidRPr="007C6317" w:rsidRDefault="001D28CD" w:rsidP="003D4FD0">
            <w:pPr>
              <w:tabs>
                <w:tab w:val="left" w:pos="4232"/>
              </w:tabs>
              <w:rPr>
                <w:b/>
                <w:sz w:val="26"/>
              </w:rPr>
            </w:pPr>
            <w:r w:rsidRPr="007C6317">
              <w:rPr>
                <w:b/>
                <w:sz w:val="26"/>
              </w:rPr>
              <w:lastRenderedPageBreak/>
              <w:t>II/- Hình thức</w:t>
            </w:r>
          </w:p>
        </w:tc>
        <w:tc>
          <w:tcPr>
            <w:tcW w:w="1276" w:type="dxa"/>
            <w:tcBorders>
              <w:top w:val="single" w:sz="4" w:space="0" w:color="auto"/>
              <w:bottom w:val="single" w:sz="4" w:space="0" w:color="auto"/>
            </w:tcBorders>
            <w:shd w:val="clear" w:color="auto" w:fill="auto"/>
            <w:vAlign w:val="center"/>
          </w:tcPr>
          <w:p w:rsidR="001D28CD" w:rsidRPr="007C6317" w:rsidRDefault="001D28CD" w:rsidP="003D4FD0">
            <w:pPr>
              <w:jc w:val="center"/>
              <w:rPr>
                <w:b/>
                <w:i/>
                <w:sz w:val="26"/>
              </w:rPr>
            </w:pPr>
            <w:r w:rsidRPr="007C6317">
              <w:rPr>
                <w:b/>
                <w:i/>
                <w:sz w:val="26"/>
              </w:rPr>
              <w:t>(10 điểm)</w:t>
            </w:r>
          </w:p>
        </w:tc>
        <w:tc>
          <w:tcPr>
            <w:tcW w:w="840" w:type="dxa"/>
            <w:tcBorders>
              <w:top w:val="single" w:sz="4" w:space="0" w:color="auto"/>
              <w:bottom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sz w:val="26"/>
              </w:rPr>
            </w:pPr>
            <w:r w:rsidRPr="007C6317">
              <w:rPr>
                <w:sz w:val="24"/>
                <w:szCs w:val="24"/>
              </w:rPr>
              <w:t>Trình bày nội dung theo bố cục đã nêu trên, từ ngữ và ngữ pháp được sử dụng chính xác, khoa học;</w:t>
            </w:r>
          </w:p>
        </w:tc>
        <w:tc>
          <w:tcPr>
            <w:tcW w:w="1276"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i/>
                <w:sz w:val="26"/>
              </w:rPr>
            </w:pPr>
            <w:r>
              <w:rPr>
                <w:i/>
                <w:sz w:val="26"/>
              </w:rPr>
              <w:t>3</w:t>
            </w:r>
          </w:p>
        </w:tc>
        <w:tc>
          <w:tcPr>
            <w:tcW w:w="840" w:type="dxa"/>
            <w:tcBorders>
              <w:top w:val="single"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sz w:val="24"/>
                <w:szCs w:val="24"/>
              </w:rPr>
            </w:pPr>
            <w:r>
              <w:rPr>
                <w:sz w:val="24"/>
                <w:szCs w:val="24"/>
              </w:rPr>
              <w:t xml:space="preserve">Các kiến thức </w:t>
            </w:r>
            <w:r w:rsidRPr="007C6317">
              <w:rPr>
                <w:sz w:val="24"/>
                <w:szCs w:val="24"/>
              </w:rPr>
              <w:t>hệ thống hóa một cách chặt chẽ phù hợp với đổi mới giáo dục</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sz w:val="24"/>
                <w:szCs w:val="24"/>
              </w:rPr>
            </w:pPr>
            <w:r>
              <w:rPr>
                <w:sz w:val="24"/>
                <w:szCs w:val="24"/>
              </w:rPr>
              <w:t>Sáng kiến</w:t>
            </w:r>
            <w:r w:rsidRPr="007C6317">
              <w:rPr>
                <w:sz w:val="24"/>
                <w:szCs w:val="24"/>
              </w:rPr>
              <w:t xml:space="preserve"> soạn thảo và in trên máy vi tính, không có lỗi chính tả, trang trí khoa học, đóng bìa đẹp</w:t>
            </w:r>
            <w:r>
              <w:rPr>
                <w:sz w:val="24"/>
                <w:szCs w:val="24"/>
              </w:rPr>
              <w:t>.</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sz w:val="24"/>
                <w:szCs w:val="24"/>
              </w:rPr>
            </w:pPr>
            <w:r>
              <w:rPr>
                <w:sz w:val="24"/>
                <w:szCs w:val="24"/>
              </w:rPr>
              <w:t>Bìa sáng kiến</w:t>
            </w:r>
            <w:r w:rsidRPr="007C6317">
              <w:rPr>
                <w:sz w:val="24"/>
                <w:szCs w:val="24"/>
              </w:rPr>
              <w:t xml:space="preserve"> phải được ghi rõ ràng theo trật tự sau: tên cơ quan chủ quản, tên đơn vị, tổ; tên đề tài; tên tác giả; chức danh; năm thực hiện</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sidRPr="007C6317">
              <w:rPr>
                <w:sz w:val="26"/>
              </w:rPr>
              <w:t>1</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7C6317" w:rsidTr="003D4FD0">
        <w:trPr>
          <w:jc w:val="center"/>
        </w:trPr>
        <w:tc>
          <w:tcPr>
            <w:tcW w:w="8072" w:type="dxa"/>
            <w:gridSpan w:val="2"/>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1D28CD">
            <w:pPr>
              <w:numPr>
                <w:ilvl w:val="0"/>
                <w:numId w:val="15"/>
              </w:numPr>
              <w:tabs>
                <w:tab w:val="left" w:pos="293"/>
              </w:tabs>
              <w:ind w:left="0" w:firstLine="26"/>
              <w:jc w:val="both"/>
              <w:rPr>
                <w:sz w:val="24"/>
                <w:szCs w:val="24"/>
              </w:rPr>
            </w:pPr>
            <w:r w:rsidRPr="007C6317">
              <w:rPr>
                <w:sz w:val="24"/>
                <w:szCs w:val="24"/>
              </w:rPr>
              <w:t xml:space="preserve">Trang đầu phải có phần tóm tắt nội dung </w:t>
            </w:r>
            <w:r>
              <w:rPr>
                <w:sz w:val="24"/>
                <w:szCs w:val="24"/>
              </w:rPr>
              <w:t>sáng kiến</w:t>
            </w:r>
            <w:r w:rsidRPr="007C6317">
              <w:rPr>
                <w:sz w:val="24"/>
                <w:szCs w:val="24"/>
              </w:rPr>
              <w:t xml:space="preserve">: nêu bật được nội dung chính, điểm độc đáo và phạm vi, thời điểm áp dụng; tác dụng, hiệu quả cụ thể của SK (không quá 10 câu). </w:t>
            </w:r>
          </w:p>
        </w:tc>
        <w:tc>
          <w:tcPr>
            <w:tcW w:w="1276"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r>
              <w:rPr>
                <w:sz w:val="26"/>
              </w:rPr>
              <w:t>2</w:t>
            </w:r>
          </w:p>
        </w:tc>
        <w:tc>
          <w:tcPr>
            <w:tcW w:w="840" w:type="dxa"/>
            <w:tcBorders>
              <w:top w:val="dashed" w:sz="4" w:space="0" w:color="auto"/>
              <w:left w:val="single" w:sz="4" w:space="0" w:color="auto"/>
              <w:bottom w:val="dashed" w:sz="4" w:space="0" w:color="auto"/>
              <w:right w:val="single" w:sz="4" w:space="0" w:color="auto"/>
            </w:tcBorders>
            <w:shd w:val="clear" w:color="auto" w:fill="auto"/>
            <w:vAlign w:val="center"/>
          </w:tcPr>
          <w:p w:rsidR="001D28CD" w:rsidRPr="007C6317" w:rsidRDefault="001D28CD" w:rsidP="003D4FD0">
            <w:pPr>
              <w:jc w:val="center"/>
              <w:rPr>
                <w:sz w:val="26"/>
              </w:rPr>
            </w:pPr>
          </w:p>
        </w:tc>
      </w:tr>
      <w:tr w:rsidR="001D28CD" w:rsidRPr="00804511" w:rsidTr="003D4FD0">
        <w:trPr>
          <w:jc w:val="center"/>
        </w:trPr>
        <w:tc>
          <w:tcPr>
            <w:tcW w:w="8072" w:type="dxa"/>
            <w:gridSpan w:val="2"/>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pStyle w:val="BodyTextIndent2"/>
              <w:tabs>
                <w:tab w:val="left" w:pos="1008"/>
              </w:tabs>
              <w:spacing w:before="0" w:after="0" w:line="240" w:lineRule="auto"/>
              <w:ind w:firstLine="0"/>
              <w:rPr>
                <w:rFonts w:ascii="Times New Roman" w:hAnsi="Times New Roman"/>
                <w:sz w:val="14"/>
                <w:szCs w:val="24"/>
              </w:rPr>
            </w:pPr>
          </w:p>
        </w:tc>
        <w:tc>
          <w:tcPr>
            <w:tcW w:w="1276"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jc w:val="center"/>
              <w:rPr>
                <w:sz w:val="14"/>
              </w:rPr>
            </w:pPr>
          </w:p>
        </w:tc>
        <w:tc>
          <w:tcPr>
            <w:tcW w:w="840" w:type="dxa"/>
            <w:tcBorders>
              <w:top w:val="dashed" w:sz="4" w:space="0" w:color="auto"/>
              <w:left w:val="single" w:sz="4" w:space="0" w:color="auto"/>
              <w:bottom w:val="single" w:sz="4" w:space="0" w:color="auto"/>
              <w:right w:val="single" w:sz="4" w:space="0" w:color="auto"/>
            </w:tcBorders>
            <w:shd w:val="clear" w:color="auto" w:fill="auto"/>
            <w:vAlign w:val="center"/>
          </w:tcPr>
          <w:p w:rsidR="001D28CD" w:rsidRPr="00804511" w:rsidRDefault="001D28CD" w:rsidP="003D4FD0">
            <w:pPr>
              <w:jc w:val="center"/>
              <w:rPr>
                <w:sz w:val="14"/>
              </w:rPr>
            </w:pPr>
          </w:p>
        </w:tc>
      </w:tr>
      <w:tr w:rsidR="001D28CD" w:rsidRPr="007C6317" w:rsidTr="003D4FD0">
        <w:trPr>
          <w:trHeight w:val="377"/>
          <w:jc w:val="center"/>
        </w:trPr>
        <w:tc>
          <w:tcPr>
            <w:tcW w:w="8072" w:type="dxa"/>
            <w:gridSpan w:val="2"/>
            <w:tcBorders>
              <w:top w:val="nil"/>
            </w:tcBorders>
            <w:shd w:val="clear" w:color="auto" w:fill="auto"/>
            <w:vAlign w:val="center"/>
          </w:tcPr>
          <w:p w:rsidR="001D28CD" w:rsidRPr="007C6317" w:rsidRDefault="001D28CD" w:rsidP="003D4FD0">
            <w:pPr>
              <w:tabs>
                <w:tab w:val="right" w:leader="dot" w:pos="4316"/>
              </w:tabs>
              <w:jc w:val="center"/>
              <w:rPr>
                <w:b/>
                <w:sz w:val="26"/>
              </w:rPr>
            </w:pPr>
            <w:r w:rsidRPr="007C6317">
              <w:rPr>
                <w:b/>
                <w:sz w:val="26"/>
              </w:rPr>
              <w:t>TỔNG CỘNG</w:t>
            </w:r>
          </w:p>
        </w:tc>
        <w:tc>
          <w:tcPr>
            <w:tcW w:w="1276" w:type="dxa"/>
            <w:tcBorders>
              <w:top w:val="single" w:sz="4" w:space="0" w:color="auto"/>
            </w:tcBorders>
            <w:shd w:val="clear" w:color="auto" w:fill="auto"/>
            <w:vAlign w:val="center"/>
          </w:tcPr>
          <w:p w:rsidR="001D28CD" w:rsidRPr="007C6317" w:rsidRDefault="001D28CD" w:rsidP="003D4FD0">
            <w:pPr>
              <w:jc w:val="center"/>
              <w:rPr>
                <w:b/>
                <w:sz w:val="26"/>
              </w:rPr>
            </w:pPr>
            <w:r w:rsidRPr="007C6317">
              <w:rPr>
                <w:b/>
                <w:sz w:val="26"/>
              </w:rPr>
              <w:t>100 điểm</w:t>
            </w:r>
          </w:p>
        </w:tc>
        <w:tc>
          <w:tcPr>
            <w:tcW w:w="840" w:type="dxa"/>
            <w:tcBorders>
              <w:top w:val="single" w:sz="4" w:space="0" w:color="auto"/>
            </w:tcBorders>
            <w:shd w:val="clear" w:color="auto" w:fill="auto"/>
            <w:vAlign w:val="center"/>
          </w:tcPr>
          <w:p w:rsidR="001D28CD" w:rsidRPr="007C6317" w:rsidRDefault="001D28CD" w:rsidP="003D4FD0">
            <w:pPr>
              <w:jc w:val="center"/>
              <w:rPr>
                <w:sz w:val="26"/>
              </w:rPr>
            </w:pPr>
          </w:p>
        </w:tc>
      </w:tr>
    </w:tbl>
    <w:p w:rsidR="001D28CD" w:rsidRPr="009A59A6" w:rsidRDefault="001D28CD" w:rsidP="001D28CD">
      <w:pPr>
        <w:jc w:val="both"/>
        <w:rPr>
          <w:b/>
          <w:bCs/>
        </w:rPr>
      </w:pPr>
      <w:r w:rsidRPr="009A59A6">
        <w:rPr>
          <w:b/>
          <w:bCs/>
        </w:rPr>
        <w:t xml:space="preserve">Nhận xét của </w:t>
      </w:r>
      <w:r>
        <w:rPr>
          <w:b/>
          <w:bCs/>
        </w:rPr>
        <w:t>người</w:t>
      </w:r>
      <w:r w:rsidRPr="009A59A6">
        <w:rPr>
          <w:b/>
          <w:bCs/>
        </w:rPr>
        <w:t xml:space="preserve"> đánh giá: </w:t>
      </w:r>
      <w:r w:rsidRPr="009A59A6">
        <w:rPr>
          <w:bCs/>
          <w:i/>
        </w:rPr>
        <w:t>(</w:t>
      </w:r>
      <w:r w:rsidRPr="009A59A6">
        <w:rPr>
          <w:b/>
          <w:bCs/>
          <w:i/>
        </w:rPr>
        <w:t>căn cứ vào thuyết minh, bằng chứng, tài liệu nộp kèm theo sáng kiến</w:t>
      </w:r>
      <w:r w:rsidRPr="009A59A6">
        <w:rPr>
          <w:bCs/>
          <w:i/>
        </w:rPr>
        <w:t>)</w:t>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1/ </w:t>
      </w:r>
      <w:r w:rsidRPr="009A59A6">
        <w:rPr>
          <w:rFonts w:ascii="Times New Roman" w:hAnsi="Times New Roman"/>
          <w:sz w:val="28"/>
          <w:szCs w:val="28"/>
        </w:rPr>
        <w:t xml:space="preserve">Tính mới trong phạm vi đơn vị: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ab/>
        <w:t xml:space="preserve">   Không </w:t>
      </w:r>
      <w:r>
        <w:rPr>
          <w:rFonts w:ascii="Times New Roman" w:hAnsi="Times New Roman"/>
          <w:sz w:val="28"/>
          <w:szCs w:val="28"/>
        </w:rPr>
        <w:sym w:font="Webdings" w:char="F063"/>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2/ </w:t>
      </w:r>
      <w:r w:rsidRPr="009A59A6">
        <w:rPr>
          <w:rFonts w:ascii="Times New Roman" w:hAnsi="Times New Roman"/>
          <w:sz w:val="28"/>
          <w:szCs w:val="28"/>
        </w:rPr>
        <w:t>Đã được áp dụng/áp dụng thử tại đơn vị</w:t>
      </w:r>
      <w:r>
        <w:rPr>
          <w:rFonts w:ascii="Times New Roman" w:hAnsi="Times New Roman"/>
          <w:sz w:val="28"/>
          <w:szCs w:val="28"/>
        </w:rPr>
        <w: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ab/>
        <w:t xml:space="preserve">   Không </w:t>
      </w:r>
      <w:r>
        <w:rPr>
          <w:rFonts w:ascii="Times New Roman" w:hAnsi="Times New Roman"/>
          <w:sz w:val="28"/>
          <w:szCs w:val="28"/>
        </w:rPr>
        <w:sym w:font="Webdings" w:char="F063"/>
      </w:r>
    </w:p>
    <w:p w:rsidR="001D28CD" w:rsidRPr="009A59A6" w:rsidRDefault="001D28CD" w:rsidP="001D28CD">
      <w:pPr>
        <w:pStyle w:val="ListParagraph"/>
        <w:spacing w:before="120" w:after="0" w:line="240" w:lineRule="auto"/>
        <w:ind w:left="0"/>
        <w:rPr>
          <w:rFonts w:ascii="Times New Roman" w:hAnsi="Times New Roman"/>
          <w:sz w:val="28"/>
          <w:szCs w:val="28"/>
        </w:rPr>
      </w:pPr>
      <w:r>
        <w:rPr>
          <w:rFonts w:ascii="Times New Roman" w:hAnsi="Times New Roman"/>
          <w:sz w:val="28"/>
          <w:szCs w:val="28"/>
        </w:rPr>
        <w:t xml:space="preserve">3/ </w:t>
      </w:r>
      <w:r w:rsidRPr="009A59A6">
        <w:rPr>
          <w:rFonts w:ascii="Times New Roman" w:hAnsi="Times New Roman"/>
          <w:sz w:val="28"/>
          <w:szCs w:val="28"/>
        </w:rPr>
        <w:t>Khả năng mang lại lợi ích:</w:t>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r>
      <w:r w:rsidRPr="009A59A6">
        <w:rPr>
          <w:rFonts w:ascii="Times New Roman" w:hAnsi="Times New Roman"/>
          <w:sz w:val="28"/>
          <w:szCs w:val="28"/>
        </w:rPr>
        <w:tab/>
        <w:t xml:space="preserve">Có </w:t>
      </w:r>
      <w:r>
        <w:rPr>
          <w:rFonts w:ascii="Times New Roman" w:hAnsi="Times New Roman"/>
          <w:sz w:val="28"/>
          <w:szCs w:val="28"/>
        </w:rPr>
        <w:sym w:font="Webdings" w:char="F063"/>
      </w:r>
      <w:r w:rsidRPr="009A59A6">
        <w:rPr>
          <w:rFonts w:ascii="Times New Roman" w:hAnsi="Times New Roman"/>
          <w:sz w:val="28"/>
          <w:szCs w:val="28"/>
        </w:rPr>
        <w:t xml:space="preserve">Không </w:t>
      </w:r>
      <w:r>
        <w:rPr>
          <w:rFonts w:ascii="Times New Roman" w:hAnsi="Times New Roman"/>
          <w:sz w:val="28"/>
          <w:szCs w:val="28"/>
        </w:rPr>
        <w:sym w:font="Webdings" w:char="F063"/>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Cụ thể là:</w:t>
      </w:r>
      <w:r w:rsidRPr="00135EC7">
        <w:rPr>
          <w:rFonts w:ascii="Times New Roman" w:hAnsi="Times New Roman"/>
          <w:sz w:val="28"/>
          <w:szCs w:val="28"/>
          <w:lang w:val="fr-FR"/>
        </w:rPr>
        <w:tab/>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ab/>
      </w:r>
    </w:p>
    <w:p w:rsidR="001D28CD" w:rsidRPr="00135EC7" w:rsidRDefault="001D28CD" w:rsidP="001D28CD">
      <w:pPr>
        <w:pStyle w:val="ListParagraph"/>
        <w:tabs>
          <w:tab w:val="left" w:leader="dot" w:pos="10490"/>
        </w:tabs>
        <w:spacing w:after="0" w:line="312" w:lineRule="auto"/>
        <w:ind w:left="539"/>
        <w:rPr>
          <w:rFonts w:ascii="Times New Roman" w:hAnsi="Times New Roman"/>
          <w:sz w:val="28"/>
          <w:szCs w:val="28"/>
          <w:lang w:val="fr-FR"/>
        </w:rPr>
      </w:pPr>
      <w:r w:rsidRPr="00135EC7">
        <w:rPr>
          <w:rFonts w:ascii="Times New Roman" w:hAnsi="Times New Roman"/>
          <w:sz w:val="28"/>
          <w:szCs w:val="28"/>
          <w:lang w:val="fr-FR"/>
        </w:rPr>
        <w:tab/>
      </w:r>
    </w:p>
    <w:p w:rsidR="001D28CD" w:rsidRPr="00135EC7" w:rsidRDefault="001D28CD" w:rsidP="001D28CD">
      <w:pPr>
        <w:tabs>
          <w:tab w:val="left" w:leader="dot" w:pos="10490"/>
        </w:tabs>
        <w:spacing w:before="120" w:line="312" w:lineRule="auto"/>
        <w:rPr>
          <w:w w:val="96"/>
          <w:sz w:val="26"/>
          <w:lang w:val="fr-FR"/>
        </w:rPr>
      </w:pPr>
      <w:r w:rsidRPr="00135EC7">
        <w:rPr>
          <w:b/>
          <w:w w:val="96"/>
          <w:sz w:val="26"/>
          <w:lang w:val="fr-FR"/>
        </w:rPr>
        <w:t>Nhận xét chung:</w:t>
      </w:r>
      <w:r w:rsidRPr="00135EC7">
        <w:rPr>
          <w:w w:val="96"/>
          <w:sz w:val="26"/>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1D28CD" w:rsidRPr="00135EC7" w:rsidRDefault="001D28CD" w:rsidP="001D28CD">
      <w:pPr>
        <w:tabs>
          <w:tab w:val="left" w:leader="dot" w:pos="10490"/>
        </w:tabs>
        <w:spacing w:line="312" w:lineRule="auto"/>
        <w:rPr>
          <w:sz w:val="26"/>
          <w:lang w:val="fr-FR"/>
        </w:rPr>
      </w:pPr>
      <w:r w:rsidRPr="00135EC7">
        <w:rPr>
          <w:sz w:val="26"/>
          <w:lang w:val="fr-FR"/>
        </w:rPr>
        <w:tab/>
      </w:r>
    </w:p>
    <w:p w:rsidR="001D28CD" w:rsidRPr="00135EC7" w:rsidRDefault="001D28CD" w:rsidP="001D28CD">
      <w:pPr>
        <w:pStyle w:val="ListParagraph"/>
        <w:spacing w:after="0" w:line="240" w:lineRule="auto"/>
        <w:ind w:left="0"/>
        <w:rPr>
          <w:rFonts w:ascii="Times New Roman" w:hAnsi="Times New Roman"/>
          <w:sz w:val="28"/>
          <w:szCs w:val="28"/>
          <w:lang w:val="fr-FR"/>
        </w:rPr>
      </w:pPr>
      <w:r w:rsidRPr="00135EC7">
        <w:rPr>
          <w:rFonts w:ascii="Times New Roman" w:hAnsi="Times New Roman"/>
          <w:sz w:val="28"/>
          <w:szCs w:val="28"/>
          <w:lang w:val="fr-FR"/>
        </w:rPr>
        <w:t xml:space="preserve">4/ Phạm vi áp dụng mở rộng: </w:t>
      </w:r>
    </w:p>
    <w:p w:rsidR="001D28CD" w:rsidRPr="00147B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Được áp dụng trong phạm vi cấp cấp sở, ngành</w:t>
      </w:r>
      <w:r>
        <w:rPr>
          <w:rFonts w:ascii="Times New Roman" w:hAnsi="Times New Roman"/>
          <w:sz w:val="28"/>
          <w:szCs w:val="28"/>
        </w:rPr>
        <w:t>, quận, huyện:</w:t>
      </w:r>
      <w:r w:rsidRPr="00147BA6">
        <w:rPr>
          <w:rFonts w:ascii="Times New Roman" w:hAnsi="Times New Roman"/>
          <w:sz w:val="28"/>
          <w:szCs w:val="28"/>
        </w:rPr>
        <w:tab/>
        <w:t xml:space="preserve">Có </w:t>
      </w:r>
      <w:r>
        <w:rPr>
          <w:rFonts w:ascii="Times New Roman" w:hAnsi="Times New Roman"/>
          <w:sz w:val="28"/>
          <w:szCs w:val="28"/>
        </w:rPr>
        <w:sym w:font="Webdings" w:char="F063"/>
      </w:r>
      <w:r w:rsidRPr="00147BA6">
        <w:rPr>
          <w:rFonts w:ascii="Times New Roman" w:hAnsi="Times New Roman"/>
          <w:sz w:val="28"/>
          <w:szCs w:val="28"/>
        </w:rPr>
        <w:t xml:space="preserve">   Không </w:t>
      </w:r>
      <w:r>
        <w:rPr>
          <w:rFonts w:ascii="Times New Roman" w:hAnsi="Times New Roman"/>
          <w:sz w:val="28"/>
          <w:szCs w:val="28"/>
        </w:rPr>
        <w:sym w:font="Webdings" w:char="F063"/>
      </w:r>
    </w:p>
    <w:p w:rsidR="001D28CD" w:rsidRPr="009A59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Được áp dụng ở phạm vi Thành phố:</w:t>
      </w:r>
      <w:r w:rsidRPr="009A59A6">
        <w:rPr>
          <w:rFonts w:ascii="Times New Roman" w:hAnsi="Times New Roman"/>
          <w:sz w:val="28"/>
          <w:szCs w:val="28"/>
        </w:rPr>
        <w:tab/>
      </w:r>
      <w:r w:rsidRPr="009A59A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 xml:space="preserve">   Không </w:t>
      </w:r>
      <w:r>
        <w:rPr>
          <w:rFonts w:ascii="Times New Roman" w:hAnsi="Times New Roman"/>
          <w:sz w:val="28"/>
          <w:szCs w:val="28"/>
        </w:rPr>
        <w:sym w:font="Webdings" w:char="F063"/>
      </w:r>
    </w:p>
    <w:p w:rsidR="001D28CD" w:rsidRPr="009A59A6" w:rsidRDefault="001D28CD" w:rsidP="001D28CD">
      <w:pPr>
        <w:pStyle w:val="ListParagraph"/>
        <w:numPr>
          <w:ilvl w:val="1"/>
          <w:numId w:val="9"/>
        </w:numPr>
        <w:tabs>
          <w:tab w:val="left" w:pos="284"/>
        </w:tabs>
        <w:spacing w:before="120" w:after="0" w:line="240" w:lineRule="auto"/>
        <w:ind w:left="0" w:firstLine="0"/>
        <w:rPr>
          <w:rFonts w:ascii="Times New Roman" w:hAnsi="Times New Roman"/>
          <w:sz w:val="28"/>
          <w:szCs w:val="28"/>
        </w:rPr>
      </w:pPr>
      <w:r w:rsidRPr="009A59A6">
        <w:rPr>
          <w:rFonts w:ascii="Times New Roman" w:hAnsi="Times New Roman"/>
          <w:sz w:val="28"/>
          <w:szCs w:val="28"/>
        </w:rPr>
        <w:t xml:space="preserve">Đượp áp dụng ở phạm vi ngoài Thành phố : </w:t>
      </w:r>
      <w:r w:rsidRPr="009A59A6">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9A59A6">
        <w:rPr>
          <w:rFonts w:ascii="Times New Roman" w:hAnsi="Times New Roman"/>
          <w:sz w:val="28"/>
          <w:szCs w:val="28"/>
        </w:rPr>
        <w:t xml:space="preserve">Có </w:t>
      </w:r>
      <w:r>
        <w:rPr>
          <w:rFonts w:ascii="Times New Roman" w:hAnsi="Times New Roman"/>
          <w:sz w:val="28"/>
          <w:szCs w:val="28"/>
        </w:rPr>
        <w:sym w:font="Webdings" w:char="F063"/>
      </w:r>
      <w:r w:rsidRPr="009A59A6">
        <w:rPr>
          <w:rFonts w:ascii="Times New Roman" w:hAnsi="Times New Roman"/>
          <w:sz w:val="28"/>
          <w:szCs w:val="28"/>
        </w:rPr>
        <w:t xml:space="preserve">   Không </w:t>
      </w:r>
      <w:r>
        <w:rPr>
          <w:rFonts w:ascii="Times New Roman" w:hAnsi="Times New Roman"/>
          <w:sz w:val="28"/>
          <w:szCs w:val="28"/>
        </w:rPr>
        <w:sym w:font="Webdings" w:char="F063"/>
      </w:r>
    </w:p>
    <w:p w:rsidR="001D28CD" w:rsidRPr="001D28CD" w:rsidRDefault="001D28CD" w:rsidP="001D28CD">
      <w:pPr>
        <w:tabs>
          <w:tab w:val="left" w:leader="dot" w:pos="10490"/>
        </w:tabs>
        <w:spacing w:line="312" w:lineRule="auto"/>
        <w:rPr>
          <w:b/>
          <w:sz w:val="26"/>
          <w:lang w:val="vi-VN"/>
        </w:rPr>
      </w:pPr>
    </w:p>
    <w:p w:rsidR="001D28CD" w:rsidRPr="001D28CD" w:rsidRDefault="001D28CD" w:rsidP="001D28CD">
      <w:pPr>
        <w:tabs>
          <w:tab w:val="left" w:leader="dot" w:pos="10490"/>
        </w:tabs>
        <w:spacing w:line="312" w:lineRule="auto"/>
        <w:rPr>
          <w:sz w:val="26"/>
          <w:lang w:val="vi-VN"/>
        </w:rPr>
      </w:pPr>
      <w:r w:rsidRPr="001D28CD">
        <w:rPr>
          <w:b/>
          <w:sz w:val="26"/>
          <w:lang w:val="vi-VN"/>
        </w:rPr>
        <w:t>Xếp loại</w:t>
      </w:r>
      <w:r w:rsidRPr="001D28CD">
        <w:rPr>
          <w:sz w:val="26"/>
          <w:lang w:val="vi-VN"/>
        </w:rPr>
        <w:t>:</w:t>
      </w:r>
      <w:r w:rsidRPr="001D28CD">
        <w:rPr>
          <w:sz w:val="26"/>
          <w:lang w:val="vi-VN"/>
        </w:rPr>
        <w:tab/>
      </w:r>
    </w:p>
    <w:p w:rsidR="001D28CD" w:rsidRPr="001D28CD" w:rsidRDefault="001D28CD" w:rsidP="001D28CD">
      <w:pPr>
        <w:pStyle w:val="Heading1"/>
        <w:ind w:left="2880" w:firstLine="720"/>
        <w:rPr>
          <w:rFonts w:ascii="Times New Roman" w:hAnsi="Times New Roman"/>
          <w:lang w:val="vi-VN"/>
        </w:rPr>
      </w:pPr>
      <w:r w:rsidRPr="001D28CD">
        <w:rPr>
          <w:rFonts w:ascii="Times New Roman" w:hAnsi="Times New Roman"/>
          <w:lang w:val="vi-VN"/>
        </w:rPr>
        <w:tab/>
      </w:r>
      <w:r w:rsidRPr="001D28CD">
        <w:rPr>
          <w:rFonts w:ascii="Times New Roman" w:hAnsi="Times New Roman"/>
          <w:lang w:val="vi-VN"/>
        </w:rPr>
        <w:tab/>
      </w:r>
      <w:r w:rsidRPr="001D28CD">
        <w:rPr>
          <w:rFonts w:ascii="Times New Roman" w:hAnsi="Times New Roman"/>
          <w:lang w:val="vi-VN"/>
        </w:rPr>
        <w:tab/>
        <w:t>Thành viên Hội đồng</w:t>
      </w:r>
    </w:p>
    <w:p w:rsidR="001D28CD" w:rsidRPr="00CC31AB" w:rsidRDefault="001D28CD" w:rsidP="001D28CD">
      <w:pPr>
        <w:rPr>
          <w:b/>
          <w:i/>
          <w:lang w:val="vi-VN"/>
        </w:rPr>
      </w:pPr>
    </w:p>
    <w:p w:rsidR="001D28CD" w:rsidRPr="00CC31AB" w:rsidRDefault="001D28CD" w:rsidP="001D28CD">
      <w:pPr>
        <w:rPr>
          <w:b/>
          <w:i/>
          <w:lang w:val="vi-VN"/>
        </w:rPr>
      </w:pPr>
    </w:p>
    <w:p w:rsidR="001D28CD" w:rsidRPr="001D28CD" w:rsidRDefault="001D28CD" w:rsidP="001D28CD">
      <w:pPr>
        <w:rPr>
          <w:b/>
          <w:i/>
          <w:sz w:val="54"/>
          <w:lang w:val="vi-VN"/>
        </w:rPr>
      </w:pPr>
    </w:p>
    <w:tbl>
      <w:tblPr>
        <w:tblW w:w="5602" w:type="pct"/>
        <w:tblInd w:w="-743" w:type="dxa"/>
        <w:tblBorders>
          <w:insideV w:val="single" w:sz="4" w:space="0" w:color="auto"/>
        </w:tblBorders>
        <w:tblLook w:val="01E0"/>
      </w:tblPr>
      <w:tblGrid>
        <w:gridCol w:w="744"/>
        <w:gridCol w:w="4503"/>
        <w:gridCol w:w="477"/>
        <w:gridCol w:w="4635"/>
        <w:gridCol w:w="842"/>
      </w:tblGrid>
      <w:tr w:rsidR="001D28CD" w:rsidRPr="00CD4474" w:rsidTr="00CC21B4">
        <w:trPr>
          <w:gridBefore w:val="1"/>
          <w:gridAfter w:val="1"/>
          <w:wBefore w:w="332" w:type="pct"/>
          <w:wAfter w:w="376" w:type="pct"/>
        </w:trPr>
        <w:tc>
          <w:tcPr>
            <w:tcW w:w="2223" w:type="pct"/>
            <w:gridSpan w:val="2"/>
            <w:shd w:val="clear" w:color="auto" w:fill="auto"/>
          </w:tcPr>
          <w:p w:rsidR="001D28CD" w:rsidRPr="00804511" w:rsidRDefault="001D28CD" w:rsidP="003D4FD0">
            <w:pPr>
              <w:rPr>
                <w:b/>
                <w:i/>
                <w:sz w:val="20"/>
                <w:szCs w:val="20"/>
              </w:rPr>
            </w:pPr>
            <w:r w:rsidRPr="00804511">
              <w:rPr>
                <w:b/>
                <w:i/>
                <w:sz w:val="20"/>
                <w:szCs w:val="20"/>
              </w:rPr>
              <w:t>Ghi chú</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Sáng kiến được công nhận khi đáp ứng cả 3 tiêu chí : 1, 2, 3</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cấp cấp sở, ngành, quận, huyện đánh dấu vào mục: 4a</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cấp Thành phố, đánh dấu vào mục: 4b</w:t>
            </w:r>
          </w:p>
          <w:p w:rsidR="001D28CD" w:rsidRPr="00804511" w:rsidRDefault="001D28CD" w:rsidP="001D28CD">
            <w:pPr>
              <w:pStyle w:val="ListParagraph"/>
              <w:numPr>
                <w:ilvl w:val="0"/>
                <w:numId w:val="10"/>
              </w:numPr>
              <w:tabs>
                <w:tab w:val="left" w:pos="360"/>
              </w:tabs>
              <w:spacing w:after="0" w:line="240" w:lineRule="auto"/>
              <w:ind w:left="360" w:hanging="342"/>
              <w:rPr>
                <w:rFonts w:ascii="Times New Roman" w:hAnsi="Times New Roman"/>
                <w:i/>
                <w:sz w:val="20"/>
                <w:szCs w:val="20"/>
              </w:rPr>
            </w:pPr>
            <w:r w:rsidRPr="00804511">
              <w:rPr>
                <w:rFonts w:ascii="Times New Roman" w:hAnsi="Times New Roman"/>
                <w:i/>
                <w:sz w:val="20"/>
                <w:szCs w:val="20"/>
              </w:rPr>
              <w:t>Nếu sáng kiến được xem là có phạm vi ảnh hưởng ngoài Thành phố, đánh dấu vào mục: 4c</w:t>
            </w:r>
          </w:p>
        </w:tc>
        <w:tc>
          <w:tcPr>
            <w:tcW w:w="2069" w:type="pct"/>
            <w:shd w:val="clear" w:color="auto" w:fill="auto"/>
          </w:tcPr>
          <w:p w:rsidR="001D28CD" w:rsidRPr="001D28CD" w:rsidRDefault="001D28CD" w:rsidP="003D4FD0">
            <w:pPr>
              <w:tabs>
                <w:tab w:val="center" w:pos="540"/>
              </w:tabs>
              <w:jc w:val="both"/>
              <w:rPr>
                <w:b/>
                <w:i/>
                <w:sz w:val="20"/>
                <w:szCs w:val="20"/>
                <w:lang w:val="vi-VN"/>
              </w:rPr>
            </w:pPr>
            <w:r w:rsidRPr="001D28CD">
              <w:rPr>
                <w:b/>
                <w:i/>
                <w:sz w:val="20"/>
                <w:szCs w:val="20"/>
                <w:lang w:val="vi-VN"/>
              </w:rPr>
              <w:t xml:space="preserve">Xếp loại: </w:t>
            </w:r>
          </w:p>
          <w:p w:rsidR="001D28CD" w:rsidRPr="001D28CD" w:rsidRDefault="001D28CD" w:rsidP="003D4FD0">
            <w:pPr>
              <w:tabs>
                <w:tab w:val="center" w:pos="540"/>
              </w:tabs>
              <w:jc w:val="both"/>
              <w:rPr>
                <w:i/>
                <w:sz w:val="20"/>
                <w:szCs w:val="20"/>
                <w:lang w:val="vi-VN"/>
              </w:rPr>
            </w:pPr>
            <w:r w:rsidRPr="001D28CD">
              <w:rPr>
                <w:i/>
                <w:sz w:val="20"/>
                <w:szCs w:val="20"/>
                <w:lang w:val="vi-VN"/>
              </w:rPr>
              <w:t>+ Xuất sắc: 91-100 điểm</w:t>
            </w:r>
          </w:p>
          <w:p w:rsidR="001D28CD" w:rsidRPr="001D28CD" w:rsidRDefault="001D28CD" w:rsidP="003D4FD0">
            <w:pPr>
              <w:tabs>
                <w:tab w:val="center" w:pos="540"/>
              </w:tabs>
              <w:jc w:val="both"/>
              <w:rPr>
                <w:i/>
                <w:sz w:val="20"/>
                <w:szCs w:val="20"/>
                <w:lang w:val="vi-VN"/>
              </w:rPr>
            </w:pPr>
            <w:r w:rsidRPr="001D28CD">
              <w:rPr>
                <w:i/>
                <w:sz w:val="20"/>
                <w:szCs w:val="20"/>
                <w:lang w:val="vi-VN"/>
              </w:rPr>
              <w:t xml:space="preserve">+ Tốt: đạt từ 81- dưới 91 điểm </w:t>
            </w:r>
          </w:p>
          <w:p w:rsidR="001D28CD" w:rsidRPr="001D28CD" w:rsidRDefault="001D28CD" w:rsidP="003D4FD0">
            <w:pPr>
              <w:jc w:val="both"/>
              <w:rPr>
                <w:i/>
                <w:sz w:val="20"/>
                <w:szCs w:val="20"/>
                <w:lang w:val="vi-VN"/>
              </w:rPr>
            </w:pPr>
            <w:r w:rsidRPr="001D28CD">
              <w:rPr>
                <w:i/>
                <w:sz w:val="20"/>
                <w:szCs w:val="20"/>
                <w:lang w:val="vi-VN"/>
              </w:rPr>
              <w:t>+ Khá: đạt từ 65- dưới 81 điểm</w:t>
            </w:r>
          </w:p>
          <w:p w:rsidR="001D28CD" w:rsidRPr="001D28CD" w:rsidRDefault="001D28CD" w:rsidP="003D4FD0">
            <w:pPr>
              <w:tabs>
                <w:tab w:val="center" w:pos="540"/>
              </w:tabs>
              <w:jc w:val="both"/>
              <w:rPr>
                <w:i/>
                <w:sz w:val="20"/>
                <w:szCs w:val="20"/>
                <w:lang w:val="vi-VN"/>
              </w:rPr>
            </w:pPr>
            <w:r w:rsidRPr="001D28CD">
              <w:rPr>
                <w:i/>
                <w:sz w:val="20"/>
                <w:szCs w:val="20"/>
                <w:lang w:val="vi-VN"/>
              </w:rPr>
              <w:t>+ Đạt yêu cầu: đạt từ 50- dưới 65 điểm</w:t>
            </w:r>
          </w:p>
          <w:p w:rsidR="001D28CD" w:rsidRPr="001D28CD" w:rsidRDefault="001D28CD" w:rsidP="003D4FD0">
            <w:pPr>
              <w:pStyle w:val="NormalWeb"/>
              <w:spacing w:before="0" w:beforeAutospacing="0" w:after="0" w:afterAutospacing="0"/>
              <w:jc w:val="both"/>
              <w:rPr>
                <w:sz w:val="20"/>
                <w:szCs w:val="20"/>
                <w:lang w:val="vi-VN"/>
              </w:rPr>
            </w:pPr>
            <w:r w:rsidRPr="001D28CD">
              <w:rPr>
                <w:i/>
                <w:sz w:val="20"/>
                <w:szCs w:val="20"/>
                <w:lang w:val="vi-VN"/>
              </w:rPr>
              <w:t>+ Không đạt yêu cầu: Đối với các đề tài đạt dưới 50 điểm.</w:t>
            </w:r>
          </w:p>
        </w:tc>
      </w:tr>
      <w:tr w:rsidR="00E47148" w:rsidRPr="00470CAD" w:rsidTr="00CC21B4">
        <w:tblPrEx>
          <w:tblBorders>
            <w:insideH w:val="single" w:sz="4" w:space="0" w:color="auto"/>
            <w:insideV w:val="none" w:sz="0" w:space="0" w:color="auto"/>
          </w:tblBorders>
          <w:tblLook w:val="0000"/>
        </w:tblPrEx>
        <w:tc>
          <w:tcPr>
            <w:tcW w:w="2342" w:type="pct"/>
            <w:gridSpan w:val="2"/>
          </w:tcPr>
          <w:p w:rsidR="001D28CD" w:rsidRPr="00CB19F0" w:rsidRDefault="001D28CD" w:rsidP="001D28CD">
            <w:pPr>
              <w:jc w:val="center"/>
              <w:rPr>
                <w:sz w:val="26"/>
                <w:lang w:val="vi-VN"/>
              </w:rPr>
            </w:pPr>
            <w:r w:rsidRPr="00CB19F0">
              <w:rPr>
                <w:sz w:val="26"/>
                <w:lang w:val="vi-VN"/>
              </w:rPr>
              <w:lastRenderedPageBreak/>
              <w:t>PHÒNG GIÁO DỤC VÀ ĐÀO TẠO QUẬN 2</w:t>
            </w:r>
          </w:p>
          <w:p w:rsidR="001D28CD" w:rsidRPr="001D28CD" w:rsidRDefault="001D28CD" w:rsidP="001D28CD">
            <w:pPr>
              <w:jc w:val="center"/>
              <w:rPr>
                <w:b/>
                <w:sz w:val="26"/>
              </w:rPr>
            </w:pPr>
            <w:r w:rsidRPr="001D28CD">
              <w:rPr>
                <w:b/>
                <w:sz w:val="26"/>
              </w:rPr>
              <w:t>TRƯỜNG………………..</w:t>
            </w:r>
          </w:p>
          <w:p w:rsidR="001D28CD" w:rsidRPr="001D28CD" w:rsidRDefault="00683092" w:rsidP="001D28CD">
            <w:pPr>
              <w:rPr>
                <w:b/>
                <w:sz w:val="14"/>
                <w:lang w:val="vi-VN"/>
              </w:rPr>
            </w:pPr>
            <w:r w:rsidRPr="00683092">
              <w:rPr>
                <w:noProof/>
              </w:rPr>
              <w:pict>
                <v:line id="_x0000_s1041" style="position:absolute;z-index:251704320;visibility:visible;mso-wrap-distance-top:-6e-5mm;mso-wrap-distance-bottom:-6e-5mm" from="83.35pt,5pt" to="146.5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"/>
              </w:pict>
            </w:r>
          </w:p>
          <w:p w:rsidR="00E47148" w:rsidRPr="002B62B3" w:rsidRDefault="00E47148" w:rsidP="001D28CD">
            <w:pPr>
              <w:spacing w:before="120" w:line="360" w:lineRule="exact"/>
              <w:rPr>
                <w:b/>
                <w:lang w:val="vi-VN"/>
              </w:rPr>
            </w:pPr>
            <w:r w:rsidRPr="002B62B3">
              <w:rPr>
                <w:bCs/>
                <w:lang w:val="vi-VN"/>
              </w:rPr>
              <w:t>Số: …../BC-….</w:t>
            </w:r>
          </w:p>
        </w:tc>
        <w:tc>
          <w:tcPr>
            <w:tcW w:w="2658" w:type="pct"/>
            <w:gridSpan w:val="3"/>
          </w:tcPr>
          <w:p w:rsidR="00E47148" w:rsidRDefault="00E47148" w:rsidP="001D28CD">
            <w:pPr>
              <w:jc w:val="center"/>
              <w:rPr>
                <w:b/>
                <w:bCs/>
                <w:u w:val="single"/>
                <w:lang w:val="vi-VN"/>
              </w:rPr>
            </w:pPr>
            <w:r w:rsidRPr="009A7FE7">
              <w:rPr>
                <w:b/>
                <w:bCs/>
                <w:sz w:val="26"/>
                <w:szCs w:val="26"/>
                <w:lang w:val="vi-VN"/>
              </w:rPr>
              <w:t>CỘNG HÒA XÃ HỘI CHỦ NGHĨA VIỆT NAM</w:t>
            </w:r>
            <w:r>
              <w:rPr>
                <w:b/>
                <w:bCs/>
                <w:lang w:val="vi-VN"/>
              </w:rPr>
              <w:br/>
            </w:r>
            <w:r w:rsidRPr="009A7FE7">
              <w:rPr>
                <w:b/>
                <w:bCs/>
                <w:lang w:val="vi-VN"/>
              </w:rPr>
              <w:t>Độc lập – Tự do – Hạnh phúc</w:t>
            </w:r>
          </w:p>
          <w:p w:rsidR="00E47148" w:rsidRDefault="00683092" w:rsidP="00107D25">
            <w:pPr>
              <w:spacing w:before="240" w:after="120" w:line="360" w:lineRule="exact"/>
              <w:jc w:val="center"/>
              <w:rPr>
                <w:b/>
                <w:bCs/>
                <w:u w:val="single"/>
                <w:lang w:val="vi-VN"/>
              </w:rPr>
            </w:pPr>
            <w:r w:rsidRPr="00683092">
              <w:rPr>
                <w:b/>
                <w:bCs/>
                <w:noProof/>
                <w:sz w:val="26"/>
                <w:szCs w:val="26"/>
              </w:rPr>
              <w:pict>
                <v:shape id="Straight Arrow Connector 5" o:spid="_x0000_s1027" type="#_x0000_t32" style="position:absolute;left:0;text-align:left;margin-left:57.05pt;margin-top:3.85pt;width:175.5pt;height:0;z-index:25166745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KBJQ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"/>
              </w:pict>
            </w:r>
            <w:r w:rsidR="001D28CD">
              <w:rPr>
                <w:i/>
                <w:iCs/>
              </w:rPr>
              <w:t>Quận 2</w:t>
            </w:r>
            <w:r w:rsidR="00E47148" w:rsidRPr="002B62B3">
              <w:rPr>
                <w:i/>
                <w:iCs/>
                <w:lang w:val="vi-VN"/>
              </w:rPr>
              <w:t>, ngày       tháng      năm</w:t>
            </w:r>
          </w:p>
        </w:tc>
      </w:tr>
    </w:tbl>
    <w:p w:rsidR="00E47148" w:rsidRPr="002B62B3" w:rsidRDefault="00683092" w:rsidP="00E47148">
      <w:pPr>
        <w:spacing w:before="240" w:line="400" w:lineRule="exact"/>
        <w:ind w:leftChars="-200" w:left="-560" w:rightChars="-128" w:right="-358"/>
        <w:jc w:val="center"/>
        <w:rPr>
          <w:b/>
          <w:lang w:val="vi-VN"/>
        </w:rPr>
      </w:pPr>
      <w:r w:rsidRPr="00683092">
        <w:rPr>
          <w:b/>
          <w:noProof/>
          <w:color w:val="0000FF"/>
          <w:lang w:val="vi-VN" w:eastAsia="vi-VN"/>
        </w:rPr>
        <w:pict>
          <v:shape id="_x0000_s1045" type="#_x0000_t202" style="position:absolute;left:0;text-align:left;margin-left:-17.75pt;margin-top:.1pt;width:63.95pt;height:24.05pt;z-index:251707392;visibility:visible;mso-height-percent:200;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style="mso-fit-shape-to-text:t">
              <w:txbxContent>
                <w:p w:rsidR="00027AD9" w:rsidRDefault="00027AD9" w:rsidP="00027AD9">
                  <w:r>
                    <w:t>Mẫu 4</w:t>
                  </w:r>
                </w:p>
              </w:txbxContent>
            </v:textbox>
          </v:shape>
        </w:pict>
      </w:r>
      <w:r w:rsidR="00E47148" w:rsidRPr="002B62B3">
        <w:rPr>
          <w:b/>
          <w:color w:val="0000FF"/>
          <w:lang w:val="vi-VN"/>
        </w:rPr>
        <w:t>BÁO CÁO KẾT QUẢ HOẠT ĐỘNG SÁNG KIẾN</w:t>
      </w:r>
    </w:p>
    <w:p w:rsidR="00FA18C3" w:rsidRPr="00CB19F0" w:rsidRDefault="00E47148" w:rsidP="00E47148">
      <w:pPr>
        <w:spacing w:before="240" w:after="120"/>
        <w:jc w:val="center"/>
        <w:rPr>
          <w:lang w:val="vi-VN"/>
        </w:rPr>
      </w:pPr>
      <w:r w:rsidRPr="002B62B3">
        <w:rPr>
          <w:lang w:val="vi-VN"/>
        </w:rPr>
        <w:t xml:space="preserve">Kính gởi: </w:t>
      </w:r>
      <w:r w:rsidR="00CB19F0" w:rsidRPr="002B62B3">
        <w:rPr>
          <w:lang w:val="vi-VN"/>
        </w:rPr>
        <w:t>Hội đồng sáng kiến N</w:t>
      </w:r>
      <w:r w:rsidR="00CB19F0">
        <w:rPr>
          <w:lang w:val="vi-VN"/>
        </w:rPr>
        <w:t>gành Giáo dục và Đào tạo Quận 2</w:t>
      </w:r>
      <w:r w:rsidR="00CB19F0" w:rsidRPr="00CB19F0">
        <w:rPr>
          <w:lang w:val="vi-VN"/>
        </w:rPr>
        <w:t>.</w:t>
      </w:r>
    </w:p>
    <w:p w:rsidR="00CB19F0" w:rsidRPr="00CB19F0" w:rsidRDefault="00CB19F0" w:rsidP="00E47148">
      <w:pPr>
        <w:spacing w:before="240" w:after="120"/>
        <w:jc w:val="center"/>
        <w:rPr>
          <w:lang w:val="vi-VN"/>
        </w:rPr>
      </w:pPr>
    </w:p>
    <w:p w:rsidR="00E47148" w:rsidRPr="002B62B3" w:rsidRDefault="00E47148" w:rsidP="00E47148">
      <w:pPr>
        <w:spacing w:after="120"/>
        <w:rPr>
          <w:b/>
          <w:lang w:val="vi-VN"/>
        </w:rPr>
      </w:pPr>
      <w:r w:rsidRPr="002B62B3">
        <w:rPr>
          <w:b/>
          <w:sz w:val="24"/>
          <w:lang w:val="vi-VN"/>
        </w:rPr>
        <w:t>I. DANH SÁCH SÁNG KIẾN ĐƯỢC CÔNG NHẬN</w:t>
      </w:r>
      <w:r w:rsidR="009E0867" w:rsidRPr="002B62B3">
        <w:rPr>
          <w:b/>
          <w:sz w:val="24"/>
          <w:lang w:val="vi-VN"/>
        </w:rPr>
        <w:t xml:space="preserve"> TRONG PHẠM VI “</w:t>
      </w:r>
      <w:r w:rsidR="00CB19F0" w:rsidRPr="00CB19F0">
        <w:rPr>
          <w:b/>
          <w:sz w:val="24"/>
          <w:lang w:val="vi-VN"/>
        </w:rPr>
        <w:t>TRƯỜNG</w:t>
      </w:r>
      <w:r w:rsidR="00FA18C3" w:rsidRPr="002B62B3">
        <w:rPr>
          <w:b/>
          <w:i/>
          <w:sz w:val="24"/>
          <w:lang w:val="vi-VN"/>
        </w:rPr>
        <w:t xml:space="preserve"> ….</w:t>
      </w:r>
      <w:r w:rsidR="009E0867" w:rsidRPr="002B62B3">
        <w:rPr>
          <w:b/>
          <w:sz w:val="24"/>
          <w:lang w:val="vi-VN"/>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292"/>
        <w:gridCol w:w="1418"/>
        <w:gridCol w:w="1701"/>
        <w:gridCol w:w="3827"/>
      </w:tblGrid>
      <w:tr w:rsidR="00E47148" w:rsidTr="00CD4474">
        <w:tc>
          <w:tcPr>
            <w:tcW w:w="685" w:type="dxa"/>
            <w:vAlign w:val="center"/>
          </w:tcPr>
          <w:p w:rsidR="00E47148" w:rsidRDefault="00E47148" w:rsidP="00CD4474">
            <w:pPr>
              <w:spacing w:before="120" w:after="120"/>
              <w:jc w:val="center"/>
              <w:rPr>
                <w:b/>
                <w:bCs/>
                <w:sz w:val="24"/>
              </w:rPr>
            </w:pPr>
            <w:r>
              <w:rPr>
                <w:b/>
                <w:bCs/>
                <w:sz w:val="24"/>
              </w:rPr>
              <w:t>STT</w:t>
            </w:r>
          </w:p>
        </w:tc>
        <w:tc>
          <w:tcPr>
            <w:tcW w:w="2292" w:type="dxa"/>
            <w:vAlign w:val="center"/>
          </w:tcPr>
          <w:p w:rsidR="00E47148" w:rsidRDefault="00E47148" w:rsidP="00CD4474">
            <w:pPr>
              <w:spacing w:before="120" w:after="120"/>
              <w:jc w:val="center"/>
              <w:rPr>
                <w:b/>
                <w:bCs/>
                <w:sz w:val="24"/>
              </w:rPr>
            </w:pPr>
            <w:r>
              <w:rPr>
                <w:b/>
                <w:bCs/>
                <w:sz w:val="24"/>
              </w:rPr>
              <w:t>Tên Sáng kiến</w:t>
            </w:r>
          </w:p>
        </w:tc>
        <w:tc>
          <w:tcPr>
            <w:tcW w:w="1418" w:type="dxa"/>
            <w:vAlign w:val="center"/>
          </w:tcPr>
          <w:p w:rsidR="00E47148" w:rsidRDefault="00E47148" w:rsidP="00CD4474">
            <w:pPr>
              <w:spacing w:before="120"/>
              <w:jc w:val="center"/>
              <w:rPr>
                <w:b/>
                <w:bCs/>
                <w:sz w:val="24"/>
              </w:rPr>
            </w:pPr>
            <w:r>
              <w:rPr>
                <w:b/>
                <w:bCs/>
                <w:sz w:val="24"/>
              </w:rPr>
              <w:t>Tác giả</w:t>
            </w:r>
          </w:p>
        </w:tc>
        <w:tc>
          <w:tcPr>
            <w:tcW w:w="1701" w:type="dxa"/>
            <w:vAlign w:val="center"/>
          </w:tcPr>
          <w:p w:rsidR="00E47148" w:rsidRDefault="00E47148" w:rsidP="00CD4474">
            <w:pPr>
              <w:spacing w:before="120" w:after="120"/>
              <w:jc w:val="center"/>
              <w:rPr>
                <w:b/>
                <w:bCs/>
                <w:sz w:val="24"/>
              </w:rPr>
            </w:pPr>
            <w:r>
              <w:rPr>
                <w:b/>
                <w:bCs/>
                <w:sz w:val="24"/>
              </w:rPr>
              <w:t>Giấy Chứng nhận SK số</w:t>
            </w:r>
          </w:p>
        </w:tc>
        <w:tc>
          <w:tcPr>
            <w:tcW w:w="3827" w:type="dxa"/>
            <w:vAlign w:val="center"/>
          </w:tcPr>
          <w:p w:rsidR="00E47148" w:rsidRDefault="00CD4474" w:rsidP="00CD4474">
            <w:pPr>
              <w:spacing w:before="120" w:after="120"/>
              <w:ind w:left="126" w:hanging="126"/>
              <w:jc w:val="center"/>
              <w:rPr>
                <w:b/>
                <w:bCs/>
                <w:sz w:val="24"/>
              </w:rPr>
            </w:pPr>
            <w:r>
              <w:rPr>
                <w:b/>
                <w:bCs/>
                <w:sz w:val="24"/>
              </w:rPr>
              <w:t xml:space="preserve">1. </w:t>
            </w:r>
            <w:r w:rsidR="000E60DC">
              <w:rPr>
                <w:b/>
                <w:bCs/>
                <w:sz w:val="24"/>
              </w:rPr>
              <w:t>T</w:t>
            </w:r>
            <w:r w:rsidR="000E60DC" w:rsidRPr="000E60DC">
              <w:rPr>
                <w:b/>
                <w:bCs/>
                <w:sz w:val="24"/>
              </w:rPr>
              <w:t>ó</w:t>
            </w:r>
            <w:r w:rsidR="000E60DC">
              <w:rPr>
                <w:b/>
                <w:bCs/>
                <w:sz w:val="24"/>
              </w:rPr>
              <w:t>m t</w:t>
            </w:r>
            <w:r w:rsidR="000E60DC" w:rsidRPr="000E60DC">
              <w:rPr>
                <w:b/>
                <w:bCs/>
                <w:sz w:val="24"/>
              </w:rPr>
              <w:t>ắ</w:t>
            </w:r>
            <w:r w:rsidR="000E60DC">
              <w:rPr>
                <w:b/>
                <w:bCs/>
                <w:sz w:val="24"/>
              </w:rPr>
              <w:t>t s</w:t>
            </w:r>
            <w:r w:rsidR="000E60DC" w:rsidRPr="000E60DC">
              <w:rPr>
                <w:b/>
                <w:bCs/>
                <w:sz w:val="24"/>
              </w:rPr>
              <w:t>á</w:t>
            </w:r>
            <w:r w:rsidR="000E60DC">
              <w:rPr>
                <w:b/>
                <w:bCs/>
                <w:sz w:val="24"/>
              </w:rPr>
              <w:t>ng ki</w:t>
            </w:r>
            <w:r w:rsidR="000E60DC" w:rsidRPr="000E60DC">
              <w:rPr>
                <w:b/>
                <w:bCs/>
                <w:sz w:val="24"/>
              </w:rPr>
              <w:t>ế</w:t>
            </w:r>
            <w:r w:rsidR="000E60DC">
              <w:rPr>
                <w:b/>
                <w:bCs/>
                <w:sz w:val="24"/>
              </w:rPr>
              <w:t xml:space="preserve">n, </w:t>
            </w:r>
            <w:r w:rsidR="00E47148">
              <w:rPr>
                <w:b/>
                <w:bCs/>
                <w:sz w:val="24"/>
              </w:rPr>
              <w:t>hiệu quả</w:t>
            </w:r>
            <w:r w:rsidR="000E60DC">
              <w:rPr>
                <w:b/>
                <w:bCs/>
                <w:sz w:val="24"/>
              </w:rPr>
              <w:t xml:space="preserve"> v</w:t>
            </w:r>
            <w:r w:rsidR="000E60DC" w:rsidRPr="000E60DC">
              <w:rPr>
                <w:b/>
                <w:bCs/>
                <w:sz w:val="24"/>
              </w:rPr>
              <w:t>à</w:t>
            </w:r>
            <w:r w:rsidR="000E60DC">
              <w:rPr>
                <w:b/>
                <w:bCs/>
                <w:sz w:val="24"/>
              </w:rPr>
              <w:t xml:space="preserve"> ph</w:t>
            </w:r>
            <w:r w:rsidR="000E60DC" w:rsidRPr="000E60DC">
              <w:rPr>
                <w:b/>
                <w:bCs/>
                <w:sz w:val="24"/>
              </w:rPr>
              <w:t>ạ</w:t>
            </w:r>
            <w:r w:rsidR="000E60DC">
              <w:rPr>
                <w:b/>
                <w:bCs/>
                <w:sz w:val="24"/>
              </w:rPr>
              <w:t xml:space="preserve">m vi </w:t>
            </w:r>
            <w:r w:rsidR="000E60DC" w:rsidRPr="000E60DC">
              <w:rPr>
                <w:b/>
                <w:bCs/>
                <w:sz w:val="24"/>
              </w:rPr>
              <w:t>ả</w:t>
            </w:r>
            <w:r w:rsidR="000E60DC">
              <w:rPr>
                <w:b/>
                <w:bCs/>
                <w:sz w:val="24"/>
              </w:rPr>
              <w:t>nh hư</w:t>
            </w:r>
            <w:r w:rsidR="000E60DC" w:rsidRPr="000E60DC">
              <w:rPr>
                <w:b/>
                <w:bCs/>
                <w:sz w:val="24"/>
              </w:rPr>
              <w:t>ở</w:t>
            </w:r>
            <w:r w:rsidR="000E60DC">
              <w:rPr>
                <w:b/>
                <w:bCs/>
                <w:sz w:val="24"/>
              </w:rPr>
              <w:t>ng</w:t>
            </w:r>
          </w:p>
          <w:p w:rsidR="00CD4474" w:rsidRDefault="00CD4474" w:rsidP="00CD4474">
            <w:pPr>
              <w:spacing w:before="120" w:after="120"/>
              <w:ind w:left="126" w:hanging="126"/>
              <w:jc w:val="center"/>
              <w:rPr>
                <w:b/>
                <w:bCs/>
                <w:sz w:val="24"/>
              </w:rPr>
            </w:pPr>
            <w:r>
              <w:rPr>
                <w:b/>
                <w:bCs/>
                <w:sz w:val="24"/>
              </w:rPr>
              <w:t>2. Đánh giá xếp loại SK tại đơn vị:</w:t>
            </w:r>
          </w:p>
        </w:tc>
      </w:tr>
      <w:tr w:rsidR="00E47148" w:rsidTr="00CD4474">
        <w:trPr>
          <w:trHeight w:val="820"/>
        </w:trPr>
        <w:tc>
          <w:tcPr>
            <w:tcW w:w="685" w:type="dxa"/>
            <w:vAlign w:val="center"/>
          </w:tcPr>
          <w:p w:rsidR="00E47148" w:rsidRDefault="00E47148" w:rsidP="00107D25">
            <w:pPr>
              <w:spacing w:before="120"/>
              <w:jc w:val="center"/>
              <w:rPr>
                <w:bCs/>
                <w:sz w:val="24"/>
              </w:rPr>
            </w:pPr>
            <w:r>
              <w:rPr>
                <w:bCs/>
                <w:sz w:val="24"/>
              </w:rPr>
              <w:t>01</w:t>
            </w:r>
          </w:p>
        </w:tc>
        <w:tc>
          <w:tcPr>
            <w:tcW w:w="2292" w:type="dxa"/>
          </w:tcPr>
          <w:p w:rsidR="00E47148" w:rsidRDefault="00E47148" w:rsidP="00107D25">
            <w:pPr>
              <w:spacing w:before="120"/>
              <w:jc w:val="center"/>
              <w:rPr>
                <w:b/>
                <w:bCs/>
                <w:sz w:val="24"/>
              </w:rPr>
            </w:pPr>
          </w:p>
        </w:tc>
        <w:tc>
          <w:tcPr>
            <w:tcW w:w="1418" w:type="dxa"/>
          </w:tcPr>
          <w:p w:rsidR="00E47148" w:rsidRDefault="00E47148" w:rsidP="00107D25">
            <w:pPr>
              <w:spacing w:before="120"/>
              <w:jc w:val="center"/>
              <w:rPr>
                <w:sz w:val="24"/>
              </w:rPr>
            </w:pPr>
          </w:p>
        </w:tc>
        <w:tc>
          <w:tcPr>
            <w:tcW w:w="1701" w:type="dxa"/>
          </w:tcPr>
          <w:p w:rsidR="00E47148" w:rsidRDefault="00E47148" w:rsidP="00107D25">
            <w:pPr>
              <w:spacing w:before="120"/>
              <w:jc w:val="center"/>
              <w:rPr>
                <w:sz w:val="24"/>
              </w:rPr>
            </w:pPr>
          </w:p>
        </w:tc>
        <w:tc>
          <w:tcPr>
            <w:tcW w:w="3827" w:type="dxa"/>
            <w:vAlign w:val="center"/>
          </w:tcPr>
          <w:p w:rsidR="00E47148" w:rsidRDefault="00E47148" w:rsidP="00107D25">
            <w:pPr>
              <w:pStyle w:val="ListParagraph"/>
              <w:spacing w:before="120" w:after="120" w:line="240" w:lineRule="auto"/>
              <w:ind w:left="0"/>
              <w:jc w:val="both"/>
              <w:rPr>
                <w:rFonts w:ascii="Times New Roman" w:hAnsi="Times New Roman"/>
                <w:b/>
                <w:bCs/>
                <w:sz w:val="24"/>
              </w:rPr>
            </w:pPr>
            <w:bookmarkStart w:id="0" w:name="_GoBack"/>
            <w:bookmarkEnd w:id="0"/>
          </w:p>
        </w:tc>
      </w:tr>
      <w:tr w:rsidR="00E47148" w:rsidTr="00CD4474">
        <w:tc>
          <w:tcPr>
            <w:tcW w:w="685" w:type="dxa"/>
            <w:vAlign w:val="center"/>
          </w:tcPr>
          <w:p w:rsidR="00E47148" w:rsidRDefault="00E47148" w:rsidP="00107D25">
            <w:pPr>
              <w:spacing w:before="120"/>
              <w:jc w:val="center"/>
              <w:rPr>
                <w:bCs/>
                <w:sz w:val="24"/>
              </w:rPr>
            </w:pPr>
            <w:r>
              <w:rPr>
                <w:bCs/>
                <w:sz w:val="24"/>
              </w:rPr>
              <w:t>02</w:t>
            </w:r>
          </w:p>
        </w:tc>
        <w:tc>
          <w:tcPr>
            <w:tcW w:w="2292" w:type="dxa"/>
          </w:tcPr>
          <w:p w:rsidR="00E47148" w:rsidRDefault="00E47148" w:rsidP="00107D25">
            <w:pPr>
              <w:spacing w:before="120"/>
              <w:jc w:val="center"/>
              <w:rPr>
                <w:b/>
                <w:bCs/>
                <w:sz w:val="24"/>
              </w:rPr>
            </w:pPr>
          </w:p>
        </w:tc>
        <w:tc>
          <w:tcPr>
            <w:tcW w:w="1418" w:type="dxa"/>
          </w:tcPr>
          <w:p w:rsidR="00E47148" w:rsidRDefault="00E47148" w:rsidP="00107D25">
            <w:pPr>
              <w:spacing w:before="120"/>
              <w:jc w:val="center"/>
              <w:rPr>
                <w:b/>
                <w:bCs/>
                <w:sz w:val="24"/>
              </w:rPr>
            </w:pPr>
          </w:p>
        </w:tc>
        <w:tc>
          <w:tcPr>
            <w:tcW w:w="1701" w:type="dxa"/>
          </w:tcPr>
          <w:p w:rsidR="00E47148" w:rsidRDefault="00E47148" w:rsidP="00107D25">
            <w:pPr>
              <w:spacing w:before="120"/>
              <w:jc w:val="center"/>
              <w:rPr>
                <w:b/>
                <w:bCs/>
                <w:sz w:val="24"/>
              </w:rPr>
            </w:pPr>
          </w:p>
        </w:tc>
        <w:tc>
          <w:tcPr>
            <w:tcW w:w="3827" w:type="dxa"/>
            <w:vAlign w:val="center"/>
          </w:tcPr>
          <w:p w:rsidR="00E47148" w:rsidRDefault="00E47148" w:rsidP="00107D25">
            <w:pPr>
              <w:pStyle w:val="ListParagraph"/>
              <w:spacing w:after="120"/>
              <w:ind w:left="259"/>
              <w:rPr>
                <w:rFonts w:ascii="Times New Roman" w:hAnsi="Times New Roman"/>
                <w:sz w:val="24"/>
              </w:rPr>
            </w:pPr>
          </w:p>
        </w:tc>
      </w:tr>
    </w:tbl>
    <w:p w:rsidR="00FA18C3" w:rsidRDefault="00FA18C3">
      <w:pPr>
        <w:spacing w:after="160" w:line="259" w:lineRule="auto"/>
        <w:rPr>
          <w:b/>
          <w:sz w:val="24"/>
        </w:rPr>
      </w:pPr>
    </w:p>
    <w:p w:rsidR="00E47148" w:rsidRPr="00980071" w:rsidRDefault="00E47148" w:rsidP="00E47148">
      <w:pPr>
        <w:jc w:val="both"/>
        <w:rPr>
          <w:b/>
          <w:sz w:val="24"/>
        </w:rPr>
      </w:pPr>
      <w:r w:rsidRPr="00980071">
        <w:rPr>
          <w:b/>
          <w:sz w:val="24"/>
        </w:rPr>
        <w:t xml:space="preserve">II. DANH SÁCH  SÁNG KIẾN ĐỀ NGHỊ CÔNG NHẬN PHẠM VI ẢNH HƯỞNG : </w:t>
      </w:r>
    </w:p>
    <w:p w:rsidR="00E47148" w:rsidRPr="00980071" w:rsidRDefault="00E47148" w:rsidP="00E47148">
      <w:pPr>
        <w:spacing w:before="120"/>
        <w:ind w:firstLine="720"/>
        <w:jc w:val="both"/>
        <w:rPr>
          <w:b/>
          <w:sz w:val="24"/>
        </w:rPr>
      </w:pPr>
      <w:r w:rsidRPr="00980071">
        <w:rPr>
          <w:b/>
          <w:sz w:val="24"/>
        </w:rPr>
        <w:t>Trong những sáng kiến được công nhận tại phần I, các sáng kiến sau đây được đề nghị công nhận phạm vi ảnh hưởng mở rộng ở các cấp</w:t>
      </w:r>
    </w:p>
    <w:p w:rsidR="00E47148" w:rsidRDefault="00E47148" w:rsidP="00E47148"/>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5"/>
        <w:gridCol w:w="2292"/>
        <w:gridCol w:w="1701"/>
        <w:gridCol w:w="1559"/>
        <w:gridCol w:w="3686"/>
      </w:tblGrid>
      <w:tr w:rsidR="00E47148" w:rsidTr="00107D25">
        <w:tc>
          <w:tcPr>
            <w:tcW w:w="685" w:type="dxa"/>
            <w:vAlign w:val="center"/>
          </w:tcPr>
          <w:p w:rsidR="00E47148" w:rsidRDefault="00E47148" w:rsidP="00107D25">
            <w:pPr>
              <w:spacing w:before="120" w:after="120"/>
              <w:jc w:val="center"/>
              <w:rPr>
                <w:b/>
                <w:bCs/>
                <w:sz w:val="24"/>
              </w:rPr>
            </w:pPr>
            <w:r>
              <w:rPr>
                <w:b/>
                <w:bCs/>
                <w:sz w:val="24"/>
              </w:rPr>
              <w:t>STT</w:t>
            </w:r>
          </w:p>
        </w:tc>
        <w:tc>
          <w:tcPr>
            <w:tcW w:w="2292" w:type="dxa"/>
          </w:tcPr>
          <w:p w:rsidR="00E47148" w:rsidRDefault="00E47148" w:rsidP="00107D25">
            <w:pPr>
              <w:spacing w:before="120"/>
              <w:jc w:val="center"/>
              <w:rPr>
                <w:b/>
                <w:bCs/>
                <w:sz w:val="24"/>
              </w:rPr>
            </w:pPr>
            <w:r>
              <w:rPr>
                <w:b/>
                <w:bCs/>
                <w:sz w:val="24"/>
              </w:rPr>
              <w:t>Tên sáng kiến</w:t>
            </w:r>
          </w:p>
        </w:tc>
        <w:tc>
          <w:tcPr>
            <w:tcW w:w="1701" w:type="dxa"/>
            <w:vAlign w:val="center"/>
          </w:tcPr>
          <w:p w:rsidR="00E47148" w:rsidRDefault="00E47148" w:rsidP="00107D25">
            <w:pPr>
              <w:spacing w:before="120" w:after="120"/>
              <w:jc w:val="center"/>
              <w:rPr>
                <w:b/>
                <w:bCs/>
                <w:sz w:val="24"/>
              </w:rPr>
            </w:pPr>
            <w:r>
              <w:rPr>
                <w:b/>
                <w:bCs/>
                <w:sz w:val="24"/>
              </w:rPr>
              <w:t>Tác giả</w:t>
            </w:r>
          </w:p>
        </w:tc>
        <w:tc>
          <w:tcPr>
            <w:tcW w:w="1559" w:type="dxa"/>
            <w:vAlign w:val="center"/>
          </w:tcPr>
          <w:p w:rsidR="00E47148" w:rsidRDefault="00E47148" w:rsidP="00107D25">
            <w:pPr>
              <w:spacing w:before="120" w:after="120"/>
              <w:jc w:val="center"/>
              <w:rPr>
                <w:b/>
                <w:bCs/>
                <w:sz w:val="24"/>
              </w:rPr>
            </w:pPr>
            <w:r>
              <w:rPr>
                <w:b/>
                <w:bCs/>
                <w:sz w:val="24"/>
              </w:rPr>
              <w:t>Giấy Chứng nhận SK số</w:t>
            </w:r>
          </w:p>
        </w:tc>
        <w:tc>
          <w:tcPr>
            <w:tcW w:w="3686" w:type="dxa"/>
            <w:vAlign w:val="center"/>
          </w:tcPr>
          <w:p w:rsidR="00E47148" w:rsidRDefault="00E47148" w:rsidP="00107D25">
            <w:pPr>
              <w:spacing w:before="120" w:after="120"/>
              <w:jc w:val="center"/>
              <w:rPr>
                <w:sz w:val="24"/>
              </w:rPr>
            </w:pPr>
            <w:r>
              <w:rPr>
                <w:b/>
                <w:bCs/>
                <w:sz w:val="24"/>
              </w:rPr>
              <w:t xml:space="preserve">Phạm vi ảnh hưởng              </w:t>
            </w:r>
          </w:p>
        </w:tc>
      </w:tr>
      <w:tr w:rsidR="00E47148" w:rsidTr="00FA18C3">
        <w:trPr>
          <w:trHeight w:val="2540"/>
        </w:trPr>
        <w:tc>
          <w:tcPr>
            <w:tcW w:w="685" w:type="dxa"/>
            <w:vAlign w:val="center"/>
          </w:tcPr>
          <w:p w:rsidR="00E47148" w:rsidRDefault="00E47148" w:rsidP="00107D25">
            <w:pPr>
              <w:spacing w:before="120"/>
              <w:jc w:val="center"/>
              <w:rPr>
                <w:bCs/>
                <w:sz w:val="24"/>
              </w:rPr>
            </w:pPr>
            <w:r>
              <w:rPr>
                <w:bCs/>
                <w:sz w:val="24"/>
              </w:rPr>
              <w:t>01</w:t>
            </w:r>
          </w:p>
        </w:tc>
        <w:tc>
          <w:tcPr>
            <w:tcW w:w="2292" w:type="dxa"/>
          </w:tcPr>
          <w:p w:rsidR="00E47148" w:rsidRDefault="00E47148" w:rsidP="00107D25">
            <w:pPr>
              <w:spacing w:before="120"/>
              <w:jc w:val="center"/>
              <w:rPr>
                <w:b/>
                <w:bCs/>
                <w:sz w:val="24"/>
              </w:rPr>
            </w:pPr>
          </w:p>
        </w:tc>
        <w:tc>
          <w:tcPr>
            <w:tcW w:w="1701" w:type="dxa"/>
          </w:tcPr>
          <w:p w:rsidR="00E47148" w:rsidRDefault="00E47148" w:rsidP="00107D25">
            <w:pPr>
              <w:spacing w:before="120"/>
              <w:jc w:val="center"/>
              <w:rPr>
                <w:b/>
                <w:bCs/>
                <w:sz w:val="24"/>
              </w:rPr>
            </w:pPr>
          </w:p>
        </w:tc>
        <w:tc>
          <w:tcPr>
            <w:tcW w:w="1559" w:type="dxa"/>
          </w:tcPr>
          <w:p w:rsidR="00E47148" w:rsidRDefault="00E47148" w:rsidP="00107D25">
            <w:pPr>
              <w:spacing w:before="120"/>
              <w:jc w:val="center"/>
              <w:rPr>
                <w:b/>
                <w:bCs/>
                <w:sz w:val="24"/>
              </w:rPr>
            </w:pPr>
          </w:p>
        </w:tc>
        <w:tc>
          <w:tcPr>
            <w:tcW w:w="3686" w:type="dxa"/>
            <w:vAlign w:val="center"/>
          </w:tcPr>
          <w:p w:rsid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i/>
                <w:sz w:val="24"/>
              </w:rPr>
            </w:pPr>
            <w:r w:rsidRPr="000E60DC">
              <w:rPr>
                <w:rFonts w:ascii="Times New Roman" w:hAnsi="Times New Roman"/>
                <w:sz w:val="24"/>
              </w:rPr>
              <w:t xml:space="preserve">Được áp dụng </w:t>
            </w:r>
            <w:r w:rsidR="000E60DC" w:rsidRPr="000E60DC">
              <w:rPr>
                <w:rFonts w:ascii="Times New Roman" w:hAnsi="Times New Roman"/>
                <w:sz w:val="24"/>
              </w:rPr>
              <w:t>ở</w:t>
            </w:r>
            <w:r w:rsidRPr="000E60DC">
              <w:rPr>
                <w:rFonts w:ascii="Times New Roman" w:hAnsi="Times New Roman"/>
                <w:sz w:val="24"/>
              </w:rPr>
              <w:t xml:space="preserve"> phạm vi </w:t>
            </w:r>
            <w:r w:rsidR="00CB19F0">
              <w:rPr>
                <w:rFonts w:ascii="Times New Roman" w:hAnsi="Times New Roman"/>
                <w:sz w:val="24"/>
                <w:lang w:val="en-US"/>
              </w:rPr>
              <w:t xml:space="preserve">cấp </w:t>
            </w:r>
            <w:r w:rsidRPr="000E60DC">
              <w:rPr>
                <w:rFonts w:ascii="Times New Roman" w:hAnsi="Times New Roman"/>
                <w:i/>
                <w:sz w:val="24"/>
              </w:rPr>
              <w:t>ngành, quận… thuộc thành phố</w:t>
            </w:r>
          </w:p>
          <w:p w:rsidR="00E47148" w:rsidRP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sz w:val="24"/>
              </w:rPr>
            </w:pPr>
            <w:r w:rsidRPr="000E60DC">
              <w:rPr>
                <w:rFonts w:ascii="Times New Roman" w:hAnsi="Times New Roman"/>
                <w:sz w:val="24"/>
              </w:rPr>
              <w:t xml:space="preserve"> Được áp dụng </w:t>
            </w:r>
            <w:r w:rsidR="000E60DC" w:rsidRPr="000E60DC">
              <w:rPr>
                <w:rFonts w:ascii="Times New Roman" w:hAnsi="Times New Roman"/>
                <w:sz w:val="24"/>
              </w:rPr>
              <w:t>ở</w:t>
            </w:r>
            <w:r w:rsidRPr="000E60DC">
              <w:rPr>
                <w:rFonts w:ascii="Times New Roman" w:hAnsi="Times New Roman"/>
                <w:sz w:val="24"/>
              </w:rPr>
              <w:t xml:space="preserve"> phạm vi Thành phố</w:t>
            </w:r>
            <w:r w:rsidR="000E60DC" w:rsidRPr="000E60DC">
              <w:rPr>
                <w:rFonts w:ascii="Times New Roman" w:hAnsi="Times New Roman"/>
                <w:sz w:val="24"/>
              </w:rPr>
              <w:t>.</w:t>
            </w:r>
          </w:p>
          <w:p w:rsidR="00E47148" w:rsidRPr="000E60DC" w:rsidRDefault="00E47148" w:rsidP="00CB19F0">
            <w:pPr>
              <w:pStyle w:val="ListParagraph"/>
              <w:numPr>
                <w:ilvl w:val="0"/>
                <w:numId w:val="14"/>
              </w:numPr>
              <w:tabs>
                <w:tab w:val="left" w:pos="318"/>
              </w:tabs>
              <w:spacing w:after="0" w:line="240" w:lineRule="auto"/>
              <w:ind w:left="318" w:hanging="284"/>
              <w:jc w:val="both"/>
              <w:rPr>
                <w:rFonts w:ascii="Times New Roman" w:hAnsi="Times New Roman"/>
                <w:i/>
                <w:sz w:val="24"/>
              </w:rPr>
            </w:pPr>
            <w:r w:rsidRPr="000E60DC">
              <w:rPr>
                <w:rFonts w:ascii="Times New Roman" w:hAnsi="Times New Roman"/>
                <w:sz w:val="24"/>
              </w:rPr>
              <w:t xml:space="preserve">Được áp dụng </w:t>
            </w:r>
            <w:r w:rsidR="000E60DC" w:rsidRPr="000E60DC">
              <w:rPr>
                <w:rFonts w:ascii="Times New Roman" w:hAnsi="Times New Roman"/>
                <w:sz w:val="24"/>
              </w:rPr>
              <w:t xml:space="preserve">ở </w:t>
            </w:r>
            <w:r w:rsidR="00FA18C3" w:rsidRPr="000E60DC">
              <w:rPr>
                <w:rFonts w:ascii="Times New Roman" w:hAnsi="Times New Roman"/>
                <w:sz w:val="24"/>
              </w:rPr>
              <w:t xml:space="preserve">phạm vi </w:t>
            </w:r>
            <w:r w:rsidR="000E60DC" w:rsidRPr="000E60DC">
              <w:rPr>
                <w:rFonts w:ascii="Times New Roman" w:hAnsi="Times New Roman"/>
                <w:sz w:val="24"/>
              </w:rPr>
              <w:t>toàn quốc</w:t>
            </w:r>
          </w:p>
          <w:p w:rsidR="000E60DC" w:rsidRPr="000E60DC" w:rsidRDefault="000E60DC" w:rsidP="000E60DC">
            <w:pPr>
              <w:spacing w:before="120" w:after="120"/>
              <w:ind w:left="58"/>
              <w:jc w:val="both"/>
              <w:rPr>
                <w:b/>
                <w:i/>
                <w:sz w:val="24"/>
              </w:rPr>
            </w:pPr>
            <w:r w:rsidRPr="000E60DC">
              <w:rPr>
                <w:b/>
                <w:i/>
                <w:sz w:val="24"/>
              </w:rPr>
              <w:t>(chọn 1 trong 3 tiêu chí trên)</w:t>
            </w:r>
          </w:p>
        </w:tc>
      </w:tr>
      <w:tr w:rsidR="00E47148" w:rsidTr="00107D25">
        <w:trPr>
          <w:trHeight w:val="553"/>
        </w:trPr>
        <w:tc>
          <w:tcPr>
            <w:tcW w:w="685" w:type="dxa"/>
            <w:vAlign w:val="center"/>
          </w:tcPr>
          <w:p w:rsidR="00E47148" w:rsidRDefault="00E47148" w:rsidP="00107D25">
            <w:pPr>
              <w:spacing w:before="120" w:after="120"/>
              <w:jc w:val="center"/>
              <w:rPr>
                <w:bCs/>
                <w:sz w:val="24"/>
              </w:rPr>
            </w:pPr>
            <w:r>
              <w:rPr>
                <w:bCs/>
                <w:sz w:val="24"/>
              </w:rPr>
              <w:t>02</w:t>
            </w:r>
          </w:p>
        </w:tc>
        <w:tc>
          <w:tcPr>
            <w:tcW w:w="2292" w:type="dxa"/>
          </w:tcPr>
          <w:p w:rsidR="00E47148" w:rsidRDefault="00E47148" w:rsidP="00107D25">
            <w:pPr>
              <w:spacing w:before="120" w:after="120"/>
              <w:jc w:val="center"/>
              <w:rPr>
                <w:b/>
                <w:bCs/>
                <w:sz w:val="24"/>
              </w:rPr>
            </w:pPr>
          </w:p>
        </w:tc>
        <w:tc>
          <w:tcPr>
            <w:tcW w:w="1701" w:type="dxa"/>
          </w:tcPr>
          <w:p w:rsidR="00E47148" w:rsidRDefault="00E47148" w:rsidP="00107D25">
            <w:pPr>
              <w:spacing w:before="120" w:after="120"/>
              <w:jc w:val="center"/>
              <w:rPr>
                <w:b/>
                <w:bCs/>
                <w:sz w:val="24"/>
              </w:rPr>
            </w:pPr>
          </w:p>
        </w:tc>
        <w:tc>
          <w:tcPr>
            <w:tcW w:w="1559" w:type="dxa"/>
          </w:tcPr>
          <w:p w:rsidR="00E47148" w:rsidRDefault="00E47148" w:rsidP="00107D25">
            <w:pPr>
              <w:spacing w:before="120" w:after="120"/>
              <w:jc w:val="center"/>
              <w:rPr>
                <w:b/>
                <w:bCs/>
                <w:sz w:val="24"/>
              </w:rPr>
            </w:pPr>
          </w:p>
        </w:tc>
        <w:tc>
          <w:tcPr>
            <w:tcW w:w="3686" w:type="dxa"/>
            <w:vAlign w:val="center"/>
          </w:tcPr>
          <w:p w:rsidR="00E47148" w:rsidRDefault="00E47148" w:rsidP="00107D25">
            <w:pPr>
              <w:spacing w:before="120" w:after="120"/>
              <w:rPr>
                <w:sz w:val="24"/>
              </w:rPr>
            </w:pPr>
          </w:p>
        </w:tc>
      </w:tr>
    </w:tbl>
    <w:p w:rsidR="00944FA2" w:rsidRDefault="00944FA2" w:rsidP="00944FA2">
      <w:pPr>
        <w:jc w:val="both"/>
        <w:rPr>
          <w:b/>
          <w:sz w:val="24"/>
        </w:rPr>
      </w:pPr>
    </w:p>
    <w:p w:rsidR="00944FA2" w:rsidRPr="00944FA2" w:rsidRDefault="00944FA2" w:rsidP="00944FA2">
      <w:pPr>
        <w:jc w:val="both"/>
        <w:rPr>
          <w:b/>
          <w:sz w:val="24"/>
        </w:rPr>
      </w:pPr>
      <w:r>
        <w:rPr>
          <w:b/>
          <w:sz w:val="24"/>
        </w:rPr>
        <w:t xml:space="preserve">III. </w:t>
      </w:r>
      <w:r w:rsidRPr="00944FA2">
        <w:rPr>
          <w:b/>
          <w:sz w:val="24"/>
        </w:rPr>
        <w:t>DANH SÁCH CÁC TRƯỜNG HỢP ĐẶC CÁCH THAY THẾ CHO SÁNG KIẾN ĐỀ NGHỊ CÔNG NHẬN PHẠM VI ẢNH HƯỞNG (THÀNH TÍCH THAY THẾ):</w:t>
      </w:r>
    </w:p>
    <w:p w:rsidR="00944FA2" w:rsidRPr="007329C1" w:rsidRDefault="00944FA2" w:rsidP="00944FA2">
      <w:pPr>
        <w:pStyle w:val="ListParagraph"/>
        <w:spacing w:after="0"/>
        <w:ind w:left="450"/>
        <w:jc w:val="both"/>
        <w:rPr>
          <w:rFonts w:ascii="Times New Roman" w:hAnsi="Times New Roman"/>
          <w:b/>
          <w:iCs/>
          <w:sz w:val="12"/>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5"/>
        <w:gridCol w:w="2554"/>
        <w:gridCol w:w="2021"/>
        <w:gridCol w:w="2219"/>
        <w:gridCol w:w="2380"/>
      </w:tblGrid>
      <w:tr w:rsidR="00944FA2" w:rsidRPr="00B80DA8" w:rsidTr="00652360">
        <w:trPr>
          <w:trHeight w:val="1160"/>
        </w:trPr>
        <w:tc>
          <w:tcPr>
            <w:tcW w:w="72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Stt</w:t>
            </w:r>
          </w:p>
        </w:tc>
        <w:tc>
          <w:tcPr>
            <w:tcW w:w="261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Thành tích thay thế</w:t>
            </w:r>
          </w:p>
        </w:tc>
        <w:tc>
          <w:tcPr>
            <w:tcW w:w="207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Tác giả</w:t>
            </w:r>
          </w:p>
        </w:tc>
        <w:tc>
          <w:tcPr>
            <w:tcW w:w="225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iCs/>
                <w:sz w:val="28"/>
                <w:szCs w:val="28"/>
              </w:rPr>
              <w:t>Quyết định công nhận kết quả, giải thưởng…</w:t>
            </w:r>
          </w:p>
        </w:tc>
        <w:tc>
          <w:tcPr>
            <w:tcW w:w="2430" w:type="dxa"/>
            <w:vAlign w:val="center"/>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B80DA8">
              <w:rPr>
                <w:rFonts w:ascii="Times New Roman" w:eastAsia="Times New Roman" w:hAnsi="Times New Roman"/>
                <w:b/>
                <w:bCs/>
                <w:sz w:val="28"/>
                <w:szCs w:val="28"/>
              </w:rPr>
              <w:t xml:space="preserve">Phạm vi ảnh hưởng              </w:t>
            </w:r>
          </w:p>
        </w:tc>
      </w:tr>
      <w:tr w:rsidR="00944FA2" w:rsidRPr="00CD4474" w:rsidTr="00944FA2">
        <w:trPr>
          <w:trHeight w:val="2330"/>
        </w:trPr>
        <w:tc>
          <w:tcPr>
            <w:tcW w:w="720" w:type="dxa"/>
            <w:vAlign w:val="center"/>
          </w:tcPr>
          <w:p w:rsidR="00944FA2" w:rsidRPr="00944FA2" w:rsidRDefault="00944FA2" w:rsidP="00944FA2">
            <w:pPr>
              <w:pStyle w:val="ListParagraph"/>
              <w:spacing w:after="0" w:line="240" w:lineRule="auto"/>
              <w:ind w:left="0"/>
              <w:jc w:val="center"/>
              <w:rPr>
                <w:rFonts w:ascii="Times New Roman" w:eastAsia="Times New Roman" w:hAnsi="Times New Roman"/>
                <w:iCs/>
                <w:sz w:val="28"/>
                <w:szCs w:val="28"/>
                <w:lang w:val="en-US"/>
              </w:rPr>
            </w:pPr>
            <w:r w:rsidRPr="00B80DA8">
              <w:rPr>
                <w:rFonts w:ascii="Times New Roman" w:eastAsia="Times New Roman" w:hAnsi="Times New Roman"/>
                <w:iCs/>
                <w:sz w:val="28"/>
                <w:szCs w:val="28"/>
              </w:rPr>
              <w:lastRenderedPageBreak/>
              <w:t>1</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944FA2" w:rsidRDefault="00944FA2" w:rsidP="00652360">
            <w:pPr>
              <w:pStyle w:val="ListParagraph"/>
              <w:tabs>
                <w:tab w:val="left" w:pos="318"/>
              </w:tabs>
              <w:spacing w:after="0" w:line="240" w:lineRule="auto"/>
              <w:ind w:left="0"/>
              <w:jc w:val="both"/>
              <w:rPr>
                <w:rFonts w:ascii="Times New Roman" w:eastAsia="Times New Roman" w:hAnsi="Times New Roman"/>
                <w:i/>
                <w:sz w:val="24"/>
                <w:szCs w:val="24"/>
              </w:rPr>
            </w:pPr>
            <w:r w:rsidRPr="00944FA2">
              <w:rPr>
                <w:rFonts w:ascii="Times New Roman" w:eastAsia="Times New Roman" w:hAnsi="Times New Roman"/>
                <w:sz w:val="24"/>
                <w:szCs w:val="24"/>
              </w:rPr>
              <w:t xml:space="preserve">- Được áp dụng ở phạm vi </w:t>
            </w:r>
            <w:r w:rsidRPr="00944FA2">
              <w:rPr>
                <w:rFonts w:ascii="Times New Roman" w:eastAsia="Times New Roman" w:hAnsi="Times New Roman"/>
                <w:i/>
                <w:sz w:val="24"/>
                <w:szCs w:val="24"/>
              </w:rPr>
              <w:t>cấp sở, ngành thuộc thành phố</w:t>
            </w:r>
          </w:p>
          <w:p w:rsidR="00944FA2" w:rsidRPr="00944FA2" w:rsidRDefault="00944FA2" w:rsidP="00652360">
            <w:pPr>
              <w:pStyle w:val="ListParagraph"/>
              <w:tabs>
                <w:tab w:val="left" w:pos="318"/>
              </w:tabs>
              <w:spacing w:after="0" w:line="240" w:lineRule="auto"/>
              <w:ind w:left="0"/>
              <w:jc w:val="both"/>
              <w:rPr>
                <w:rFonts w:ascii="Times New Roman" w:eastAsia="Times New Roman" w:hAnsi="Times New Roman"/>
                <w:sz w:val="24"/>
                <w:szCs w:val="24"/>
              </w:rPr>
            </w:pPr>
            <w:r w:rsidRPr="00944FA2">
              <w:rPr>
                <w:rFonts w:ascii="Times New Roman" w:eastAsia="Times New Roman" w:hAnsi="Times New Roman"/>
                <w:sz w:val="24"/>
                <w:szCs w:val="24"/>
              </w:rPr>
              <w:t>- Được áp dụng ở phạm vi thành phố.</w:t>
            </w:r>
          </w:p>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r w:rsidRPr="00944FA2">
              <w:rPr>
                <w:rFonts w:ascii="Times New Roman" w:eastAsia="Times New Roman" w:hAnsi="Times New Roman"/>
                <w:b/>
                <w:iCs/>
                <w:sz w:val="24"/>
                <w:szCs w:val="24"/>
              </w:rPr>
              <w:t>(Ghi nhận theo thành tích đạt được)</w:t>
            </w:r>
          </w:p>
        </w:tc>
      </w:tr>
      <w:tr w:rsidR="00944FA2" w:rsidRPr="00B80DA8" w:rsidTr="00652360">
        <w:trPr>
          <w:trHeight w:val="710"/>
        </w:trPr>
        <w:tc>
          <w:tcPr>
            <w:tcW w:w="720" w:type="dxa"/>
            <w:vAlign w:val="center"/>
          </w:tcPr>
          <w:p w:rsidR="00944FA2" w:rsidRPr="00B80DA8" w:rsidRDefault="00944FA2" w:rsidP="00652360">
            <w:pPr>
              <w:pStyle w:val="ListParagraph"/>
              <w:spacing w:after="0" w:line="240" w:lineRule="auto"/>
              <w:ind w:left="0"/>
              <w:jc w:val="center"/>
              <w:rPr>
                <w:rFonts w:ascii="Times New Roman" w:eastAsia="Times New Roman" w:hAnsi="Times New Roman"/>
                <w:iCs/>
                <w:sz w:val="28"/>
                <w:szCs w:val="28"/>
              </w:rPr>
            </w:pPr>
            <w:r w:rsidRPr="00B80DA8">
              <w:rPr>
                <w:rFonts w:ascii="Times New Roman" w:eastAsia="Times New Roman" w:hAnsi="Times New Roman"/>
                <w:iCs/>
                <w:sz w:val="28"/>
                <w:szCs w:val="28"/>
              </w:rPr>
              <w:t>2</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r>
      <w:tr w:rsidR="00944FA2" w:rsidRPr="00B80DA8" w:rsidTr="00652360">
        <w:trPr>
          <w:trHeight w:val="701"/>
        </w:trPr>
        <w:tc>
          <w:tcPr>
            <w:tcW w:w="720" w:type="dxa"/>
            <w:vAlign w:val="center"/>
          </w:tcPr>
          <w:p w:rsidR="00944FA2" w:rsidRPr="00B80DA8" w:rsidRDefault="00944FA2" w:rsidP="00652360">
            <w:pPr>
              <w:pStyle w:val="ListParagraph"/>
              <w:spacing w:after="0" w:line="240" w:lineRule="auto"/>
              <w:ind w:left="0"/>
              <w:jc w:val="center"/>
              <w:rPr>
                <w:rFonts w:ascii="Times New Roman" w:eastAsia="Times New Roman" w:hAnsi="Times New Roman"/>
                <w:iCs/>
                <w:sz w:val="28"/>
                <w:szCs w:val="28"/>
              </w:rPr>
            </w:pPr>
            <w:r w:rsidRPr="00B80DA8">
              <w:rPr>
                <w:rFonts w:ascii="Times New Roman" w:eastAsia="Times New Roman" w:hAnsi="Times New Roman"/>
                <w:iCs/>
                <w:sz w:val="28"/>
                <w:szCs w:val="28"/>
              </w:rPr>
              <w:t>…</w:t>
            </w:r>
          </w:p>
        </w:tc>
        <w:tc>
          <w:tcPr>
            <w:tcW w:w="261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07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25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c>
          <w:tcPr>
            <w:tcW w:w="2430" w:type="dxa"/>
          </w:tcPr>
          <w:p w:rsidR="00944FA2" w:rsidRPr="00B80DA8" w:rsidRDefault="00944FA2" w:rsidP="00652360">
            <w:pPr>
              <w:pStyle w:val="ListParagraph"/>
              <w:spacing w:after="0" w:line="240" w:lineRule="auto"/>
              <w:ind w:left="0"/>
              <w:jc w:val="both"/>
              <w:rPr>
                <w:rFonts w:ascii="Times New Roman" w:eastAsia="Times New Roman" w:hAnsi="Times New Roman"/>
                <w:b/>
                <w:iCs/>
                <w:sz w:val="28"/>
                <w:szCs w:val="28"/>
              </w:rPr>
            </w:pPr>
          </w:p>
        </w:tc>
      </w:tr>
    </w:tbl>
    <w:p w:rsidR="00944FA2" w:rsidRDefault="00944FA2" w:rsidP="00944FA2">
      <w:pPr>
        <w:jc w:val="center"/>
        <w:rPr>
          <w:b/>
          <w:iCs/>
        </w:rPr>
      </w:pPr>
    </w:p>
    <w:p w:rsidR="00AD701D" w:rsidRDefault="00AD701D" w:rsidP="00AD701D">
      <w:pPr>
        <w:jc w:val="center"/>
        <w:rPr>
          <w:b/>
          <w:iCs/>
        </w:rPr>
      </w:pPr>
    </w:p>
    <w:tbl>
      <w:tblPr>
        <w:tblW w:w="0" w:type="auto"/>
        <w:tblLook w:val="01E0"/>
      </w:tblPr>
      <w:tblGrid>
        <w:gridCol w:w="4810"/>
        <w:gridCol w:w="4811"/>
      </w:tblGrid>
      <w:tr w:rsidR="00CB19F0" w:rsidRPr="005815D7" w:rsidTr="003D4FD0">
        <w:tc>
          <w:tcPr>
            <w:tcW w:w="4810" w:type="dxa"/>
            <w:shd w:val="clear" w:color="auto" w:fill="auto"/>
          </w:tcPr>
          <w:p w:rsidR="00CB19F0" w:rsidRPr="00DB77C9" w:rsidRDefault="00CB19F0" w:rsidP="003D4FD0">
            <w:pPr>
              <w:pStyle w:val="BodyTextIndent2"/>
              <w:tabs>
                <w:tab w:val="left" w:pos="280"/>
              </w:tabs>
              <w:spacing w:before="0" w:after="0" w:line="240" w:lineRule="auto"/>
              <w:ind w:firstLine="0"/>
              <w:rPr>
                <w:rFonts w:ascii="Times New Roman" w:hAnsi="Times New Roman"/>
                <w:b/>
                <w:i/>
                <w:sz w:val="22"/>
                <w:szCs w:val="22"/>
              </w:rPr>
            </w:pPr>
            <w:r w:rsidRPr="00DB77C9">
              <w:rPr>
                <w:rFonts w:ascii="Times New Roman" w:hAnsi="Times New Roman"/>
                <w:b/>
                <w:i/>
                <w:sz w:val="22"/>
                <w:szCs w:val="22"/>
              </w:rPr>
              <w:t>Nơi nhận:</w:t>
            </w:r>
          </w:p>
          <w:p w:rsidR="00CB19F0" w:rsidRDefault="00CB19F0" w:rsidP="00CB19F0">
            <w:pPr>
              <w:pStyle w:val="BodyTextIndent2"/>
              <w:tabs>
                <w:tab w:val="left" w:pos="280"/>
              </w:tabs>
              <w:spacing w:before="0" w:after="0" w:line="240" w:lineRule="auto"/>
              <w:ind w:firstLine="0"/>
              <w:rPr>
                <w:rFonts w:ascii="Times New Roman" w:hAnsi="Times New Roman"/>
                <w:sz w:val="22"/>
                <w:szCs w:val="22"/>
              </w:rPr>
            </w:pPr>
            <w:r w:rsidRPr="00DB77C9">
              <w:rPr>
                <w:rFonts w:ascii="Times New Roman" w:hAnsi="Times New Roman"/>
                <w:sz w:val="22"/>
                <w:szCs w:val="22"/>
              </w:rPr>
              <w:t>-</w:t>
            </w:r>
            <w:r w:rsidRPr="00DB77C9">
              <w:rPr>
                <w:sz w:val="22"/>
                <w:szCs w:val="22"/>
              </w:rPr>
              <w:t> </w:t>
            </w:r>
            <w:r>
              <w:rPr>
                <w:rFonts w:ascii="Times New Roman" w:hAnsi="Times New Roman"/>
                <w:sz w:val="22"/>
                <w:szCs w:val="22"/>
              </w:rPr>
              <w:t>……….</w:t>
            </w:r>
          </w:p>
          <w:p w:rsidR="00CB19F0" w:rsidRPr="00DB77C9" w:rsidRDefault="00CB19F0" w:rsidP="00CB19F0">
            <w:pPr>
              <w:pStyle w:val="BodyTextIndent2"/>
              <w:tabs>
                <w:tab w:val="left" w:pos="280"/>
              </w:tabs>
              <w:spacing w:before="0" w:after="0" w:line="240" w:lineRule="auto"/>
              <w:ind w:firstLine="0"/>
              <w:rPr>
                <w:rFonts w:ascii="Times New Roman" w:hAnsi="Times New Roman"/>
                <w:sz w:val="22"/>
                <w:szCs w:val="22"/>
              </w:rPr>
            </w:pPr>
            <w:r w:rsidRPr="00DB77C9">
              <w:rPr>
                <w:rFonts w:ascii="Times New Roman" w:hAnsi="Times New Roman"/>
                <w:sz w:val="22"/>
                <w:szCs w:val="22"/>
              </w:rPr>
              <w:t>-</w:t>
            </w:r>
            <w:r>
              <w:rPr>
                <w:rFonts w:ascii="Times New Roman" w:hAnsi="Times New Roman"/>
                <w:sz w:val="22"/>
                <w:szCs w:val="22"/>
              </w:rPr>
              <w:t> Lưu</w:t>
            </w:r>
            <w:r w:rsidRPr="00DB77C9">
              <w:rPr>
                <w:rFonts w:ascii="Times New Roman" w:hAnsi="Times New Roman"/>
                <w:sz w:val="22"/>
                <w:szCs w:val="22"/>
              </w:rPr>
              <w:t xml:space="preserve"> VT.</w:t>
            </w:r>
          </w:p>
        </w:tc>
        <w:tc>
          <w:tcPr>
            <w:tcW w:w="4811" w:type="dxa"/>
            <w:shd w:val="clear" w:color="auto" w:fill="auto"/>
          </w:tcPr>
          <w:p w:rsidR="00CB19F0" w:rsidRPr="005815D7" w:rsidRDefault="00CB19F0" w:rsidP="003D4FD0">
            <w:pPr>
              <w:jc w:val="center"/>
              <w:outlineLvl w:val="3"/>
              <w:rPr>
                <w:b/>
                <w:bCs/>
                <w:lang w:val="es-BO"/>
              </w:rPr>
            </w:pPr>
            <w:r>
              <w:rPr>
                <w:b/>
                <w:bCs/>
                <w:lang w:val="es-BO"/>
              </w:rPr>
              <w:t xml:space="preserve">THỦ </w:t>
            </w:r>
            <w:r w:rsidRPr="005815D7">
              <w:rPr>
                <w:b/>
                <w:bCs/>
                <w:lang w:val="es-BO"/>
              </w:rPr>
              <w:t xml:space="preserve">TRƯỞNG </w:t>
            </w:r>
          </w:p>
          <w:p w:rsidR="00CB19F0" w:rsidRPr="005815D7" w:rsidRDefault="00CB19F0" w:rsidP="003D4FD0">
            <w:pPr>
              <w:jc w:val="center"/>
              <w:outlineLvl w:val="3"/>
              <w:rPr>
                <w:b/>
                <w:bCs/>
                <w:lang w:val="es-BO"/>
              </w:rPr>
            </w:pPr>
          </w:p>
          <w:p w:rsidR="00CB19F0" w:rsidRDefault="00CB19F0" w:rsidP="003D4FD0">
            <w:pPr>
              <w:jc w:val="center"/>
              <w:outlineLvl w:val="3"/>
              <w:rPr>
                <w:bCs/>
                <w:i/>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Default="00CB19F0" w:rsidP="003D4FD0">
            <w:pPr>
              <w:jc w:val="center"/>
              <w:outlineLvl w:val="3"/>
              <w:rPr>
                <w:bCs/>
                <w:i/>
                <w:sz w:val="10"/>
                <w:lang w:val="es-BO"/>
              </w:rPr>
            </w:pPr>
          </w:p>
          <w:p w:rsidR="00CB19F0" w:rsidRPr="005E7CD7" w:rsidRDefault="00CB19F0" w:rsidP="003D4FD0">
            <w:pPr>
              <w:jc w:val="center"/>
              <w:outlineLvl w:val="3"/>
              <w:rPr>
                <w:bCs/>
                <w:i/>
                <w:sz w:val="10"/>
                <w:lang w:val="es-BO"/>
              </w:rPr>
            </w:pPr>
          </w:p>
          <w:p w:rsidR="00CB19F0" w:rsidRPr="005815D7" w:rsidRDefault="00CB19F0" w:rsidP="003D4FD0">
            <w:pPr>
              <w:jc w:val="center"/>
              <w:outlineLvl w:val="3"/>
              <w:rPr>
                <w:b/>
                <w:bCs/>
                <w:lang w:val="es-BO"/>
              </w:rPr>
            </w:pPr>
          </w:p>
          <w:p w:rsidR="00CB19F0" w:rsidRPr="005815D7" w:rsidRDefault="00CB19F0" w:rsidP="003D4FD0">
            <w:pPr>
              <w:jc w:val="center"/>
              <w:outlineLvl w:val="3"/>
              <w:rPr>
                <w:b/>
                <w:bCs/>
                <w:lang w:val="es-BO"/>
              </w:rPr>
            </w:pPr>
          </w:p>
        </w:tc>
      </w:tr>
    </w:tbl>
    <w:p w:rsidR="00AD701D" w:rsidRPr="00CB19F0" w:rsidRDefault="00AD701D" w:rsidP="00CB19F0">
      <w:pPr>
        <w:spacing w:before="240"/>
        <w:rPr>
          <w:b/>
          <w:lang w:val="es-BO"/>
        </w:rPr>
      </w:pPr>
    </w:p>
    <w:sectPr w:rsidR="00AD701D" w:rsidRPr="00CB19F0" w:rsidSect="00FA18C3">
      <w:footerReference w:type="even" r:id="rId8"/>
      <w:footerReference w:type="default" r:id="rId9"/>
      <w:pgSz w:w="11907" w:h="16840" w:code="9"/>
      <w:pgMar w:top="993" w:right="850" w:bottom="993" w:left="1276" w:header="720" w:footer="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54C" w:rsidRDefault="0042054C">
      <w:r>
        <w:separator/>
      </w:r>
    </w:p>
  </w:endnote>
  <w:endnote w:type="continuationSeparator" w:id="1">
    <w:p w:rsidR="0042054C" w:rsidRDefault="004205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NI-Times">
    <w:altName w:val="Calibri"/>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Default="00683092">
    <w:pPr>
      <w:pStyle w:val="Footer"/>
      <w:framePr w:h="0" w:wrap="around" w:vAnchor="text" w:hAnchor="margin" w:xAlign="right" w:y="1"/>
      <w:rPr>
        <w:rStyle w:val="PageNumber"/>
      </w:rPr>
    </w:pPr>
    <w:r>
      <w:fldChar w:fldCharType="begin"/>
    </w:r>
    <w:r w:rsidR="00AD701D">
      <w:rPr>
        <w:rStyle w:val="PageNumber"/>
      </w:rPr>
      <w:instrText xml:space="preserve">PAGE  </w:instrText>
    </w:r>
    <w:r>
      <w:fldChar w:fldCharType="end"/>
    </w:r>
  </w:p>
  <w:p w:rsidR="007B23AD" w:rsidRDefault="0042054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23AD" w:rsidRPr="00624A2B" w:rsidRDefault="00683092">
    <w:pPr>
      <w:pStyle w:val="Footer"/>
      <w:jc w:val="right"/>
      <w:rPr>
        <w:rFonts w:ascii="Times New Roman" w:hAnsi="Times New Roman"/>
      </w:rPr>
    </w:pPr>
    <w:r w:rsidRPr="00624A2B">
      <w:rPr>
        <w:rFonts w:ascii="Times New Roman" w:hAnsi="Times New Roman"/>
      </w:rPr>
      <w:fldChar w:fldCharType="begin"/>
    </w:r>
    <w:r w:rsidR="00AD701D" w:rsidRPr="00624A2B">
      <w:rPr>
        <w:rFonts w:ascii="Times New Roman" w:hAnsi="Times New Roman"/>
      </w:rPr>
      <w:instrText xml:space="preserve"> PAGE   \* MERGEFORMAT </w:instrText>
    </w:r>
    <w:r w:rsidRPr="00624A2B">
      <w:rPr>
        <w:rFonts w:ascii="Times New Roman" w:hAnsi="Times New Roman"/>
      </w:rPr>
      <w:fldChar w:fldCharType="separate"/>
    </w:r>
    <w:r w:rsidR="00FC7011">
      <w:rPr>
        <w:rFonts w:ascii="Times New Roman" w:hAnsi="Times New Roman"/>
        <w:noProof/>
      </w:rPr>
      <w:t>9</w:t>
    </w:r>
    <w:r w:rsidRPr="00624A2B">
      <w:rPr>
        <w:rFonts w:ascii="Times New Roman" w:hAnsi="Times New Roman"/>
        <w:noProof/>
      </w:rPr>
      <w:fldChar w:fldCharType="end"/>
    </w:r>
  </w:p>
  <w:p w:rsidR="007B23AD" w:rsidRDefault="0042054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54C" w:rsidRDefault="0042054C">
      <w:r>
        <w:separator/>
      </w:r>
    </w:p>
  </w:footnote>
  <w:footnote w:type="continuationSeparator" w:id="1">
    <w:p w:rsidR="0042054C" w:rsidRDefault="004205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lvl w:ilvl="0">
      <w:start w:val="1"/>
      <w:numFmt w:val="decimal"/>
      <w:suff w:val="space"/>
      <w:lvlText w:val="%1."/>
      <w:lvlJc w:val="left"/>
    </w:lvl>
  </w:abstractNum>
  <w:abstractNum w:abstractNumId="1">
    <w:nsid w:val="00000008"/>
    <w:multiLevelType w:val="singleLevel"/>
    <w:tmpl w:val="00000008"/>
    <w:lvl w:ilvl="0">
      <w:start w:val="4"/>
      <w:numFmt w:val="decimal"/>
      <w:suff w:val="space"/>
      <w:lvlText w:val="%1."/>
      <w:lvlJc w:val="left"/>
    </w:lvl>
  </w:abstractNum>
  <w:abstractNum w:abstractNumId="2">
    <w:nsid w:val="00000014"/>
    <w:multiLevelType w:val="singleLevel"/>
    <w:tmpl w:val="DBA26594"/>
    <w:lvl w:ilvl="0">
      <w:start w:val="4"/>
      <w:numFmt w:val="decimal"/>
      <w:suff w:val="space"/>
      <w:lvlText w:val="%1."/>
      <w:lvlJc w:val="left"/>
      <w:rPr>
        <w:b/>
      </w:rPr>
    </w:lvl>
  </w:abstractNum>
  <w:abstractNum w:abstractNumId="3">
    <w:nsid w:val="00000016"/>
    <w:multiLevelType w:val="multilevel"/>
    <w:tmpl w:val="00000016"/>
    <w:lvl w:ilvl="0">
      <w:start w:val="2"/>
      <w:numFmt w:val="bullet"/>
      <w:lvlText w:val="-"/>
      <w:lvlJc w:val="left"/>
      <w:pPr>
        <w:ind w:left="1987" w:hanging="360"/>
      </w:pPr>
      <w:rPr>
        <w:rFonts w:ascii="Times New Roman" w:eastAsia="Times New Roman" w:hAnsi="Times New Roman" w:cs="Times New Roman" w:hint="default"/>
      </w:rPr>
    </w:lvl>
    <w:lvl w:ilvl="1">
      <w:start w:val="1"/>
      <w:numFmt w:val="bullet"/>
      <w:lvlText w:val="o"/>
      <w:lvlJc w:val="left"/>
      <w:pPr>
        <w:ind w:left="2707" w:hanging="360"/>
      </w:pPr>
      <w:rPr>
        <w:rFonts w:ascii="Courier New" w:hAnsi="Courier New" w:cs="Courier New" w:hint="default"/>
      </w:rPr>
    </w:lvl>
    <w:lvl w:ilvl="2">
      <w:start w:val="1"/>
      <w:numFmt w:val="bullet"/>
      <w:lvlText w:val=""/>
      <w:lvlJc w:val="left"/>
      <w:pPr>
        <w:ind w:left="3427" w:hanging="360"/>
      </w:pPr>
      <w:rPr>
        <w:rFonts w:ascii="Wingdings" w:hAnsi="Wingdings" w:hint="default"/>
      </w:rPr>
    </w:lvl>
    <w:lvl w:ilvl="3">
      <w:start w:val="1"/>
      <w:numFmt w:val="bullet"/>
      <w:lvlText w:val=""/>
      <w:lvlJc w:val="left"/>
      <w:pPr>
        <w:ind w:left="4147" w:hanging="360"/>
      </w:pPr>
      <w:rPr>
        <w:rFonts w:ascii="Symbol" w:hAnsi="Symbol" w:hint="default"/>
      </w:rPr>
    </w:lvl>
    <w:lvl w:ilvl="4">
      <w:start w:val="1"/>
      <w:numFmt w:val="bullet"/>
      <w:lvlText w:val="o"/>
      <w:lvlJc w:val="left"/>
      <w:pPr>
        <w:ind w:left="4867" w:hanging="360"/>
      </w:pPr>
      <w:rPr>
        <w:rFonts w:ascii="Courier New" w:hAnsi="Courier New" w:cs="Courier New" w:hint="default"/>
      </w:rPr>
    </w:lvl>
    <w:lvl w:ilvl="5">
      <w:start w:val="1"/>
      <w:numFmt w:val="bullet"/>
      <w:lvlText w:val=""/>
      <w:lvlJc w:val="left"/>
      <w:pPr>
        <w:ind w:left="5587" w:hanging="360"/>
      </w:pPr>
      <w:rPr>
        <w:rFonts w:ascii="Wingdings" w:hAnsi="Wingdings" w:hint="default"/>
      </w:rPr>
    </w:lvl>
    <w:lvl w:ilvl="6">
      <w:start w:val="1"/>
      <w:numFmt w:val="bullet"/>
      <w:lvlText w:val=""/>
      <w:lvlJc w:val="left"/>
      <w:pPr>
        <w:ind w:left="6307" w:hanging="360"/>
      </w:pPr>
      <w:rPr>
        <w:rFonts w:ascii="Symbol" w:hAnsi="Symbol" w:hint="default"/>
      </w:rPr>
    </w:lvl>
    <w:lvl w:ilvl="7">
      <w:start w:val="1"/>
      <w:numFmt w:val="bullet"/>
      <w:lvlText w:val="o"/>
      <w:lvlJc w:val="left"/>
      <w:pPr>
        <w:ind w:left="7027" w:hanging="360"/>
      </w:pPr>
      <w:rPr>
        <w:rFonts w:ascii="Courier New" w:hAnsi="Courier New" w:cs="Courier New" w:hint="default"/>
      </w:rPr>
    </w:lvl>
    <w:lvl w:ilvl="8">
      <w:start w:val="1"/>
      <w:numFmt w:val="bullet"/>
      <w:lvlText w:val=""/>
      <w:lvlJc w:val="left"/>
      <w:pPr>
        <w:ind w:left="7747" w:hanging="360"/>
      </w:pPr>
      <w:rPr>
        <w:rFonts w:ascii="Wingdings" w:hAnsi="Wingdings" w:hint="default"/>
      </w:rPr>
    </w:lvl>
  </w:abstractNum>
  <w:abstractNum w:abstractNumId="4">
    <w:nsid w:val="0000001E"/>
    <w:multiLevelType w:val="multilevel"/>
    <w:tmpl w:val="0000001E"/>
    <w:lvl w:ilvl="0">
      <w:start w:val="201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0000002B"/>
    <w:multiLevelType w:val="singleLevel"/>
    <w:tmpl w:val="0000002B"/>
    <w:lvl w:ilvl="0">
      <w:start w:val="1"/>
      <w:numFmt w:val="decimal"/>
      <w:lvlText w:val="%1."/>
      <w:lvlJc w:val="left"/>
      <w:pPr>
        <w:tabs>
          <w:tab w:val="num" w:pos="425"/>
        </w:tabs>
        <w:ind w:left="425" w:hanging="425"/>
      </w:pPr>
      <w:rPr>
        <w:rFonts w:hint="default"/>
      </w:rPr>
    </w:lvl>
  </w:abstractNum>
  <w:abstractNum w:abstractNumId="6">
    <w:nsid w:val="06947BF9"/>
    <w:multiLevelType w:val="hybridMultilevel"/>
    <w:tmpl w:val="34BA3A6E"/>
    <w:lvl w:ilvl="0" w:tplc="AE2C75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746156"/>
    <w:multiLevelType w:val="hybridMultilevel"/>
    <w:tmpl w:val="86DAD5CE"/>
    <w:lvl w:ilvl="0" w:tplc="04090001">
      <w:start w:val="1"/>
      <w:numFmt w:val="bullet"/>
      <w:lvlText w:val=""/>
      <w:lvlJc w:val="left"/>
      <w:pPr>
        <w:ind w:left="3585" w:hanging="360"/>
      </w:pPr>
      <w:rPr>
        <w:rFonts w:ascii="Symbol" w:hAnsi="Symbol"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8">
    <w:nsid w:val="273F6162"/>
    <w:multiLevelType w:val="hybridMultilevel"/>
    <w:tmpl w:val="99ACF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891E82"/>
    <w:multiLevelType w:val="hybridMultilevel"/>
    <w:tmpl w:val="2766FD9E"/>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0">
    <w:nsid w:val="3CED0EDF"/>
    <w:multiLevelType w:val="hybridMultilevel"/>
    <w:tmpl w:val="67688B02"/>
    <w:lvl w:ilvl="0" w:tplc="622E0496">
      <w:start w:val="3"/>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D9062C5"/>
    <w:multiLevelType w:val="hybridMultilevel"/>
    <w:tmpl w:val="31CCC540"/>
    <w:lvl w:ilvl="0" w:tplc="DBA26594">
      <w:start w:val="4"/>
      <w:numFmt w:val="decimal"/>
      <w:lvlText w:val="%1."/>
      <w:lvlJc w:val="left"/>
      <w:pPr>
        <w:ind w:left="540" w:hanging="360"/>
      </w:pPr>
      <w:rPr>
        <w:rFonts w:hint="default"/>
        <w:b/>
      </w:rPr>
    </w:lvl>
    <w:lvl w:ilvl="1" w:tplc="04090017">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8031A2"/>
    <w:multiLevelType w:val="hybridMultilevel"/>
    <w:tmpl w:val="9F6EB534"/>
    <w:lvl w:ilvl="0" w:tplc="0409000F">
      <w:start w:val="1"/>
      <w:numFmt w:val="decimal"/>
      <w:lvlText w:val="%1."/>
      <w:lvlJc w:val="left"/>
      <w:pPr>
        <w:ind w:left="54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58E737E"/>
    <w:multiLevelType w:val="hybridMultilevel"/>
    <w:tmpl w:val="04EE67D0"/>
    <w:lvl w:ilvl="0" w:tplc="49C8F906">
      <w:start w:val="1"/>
      <w:numFmt w:val="bullet"/>
      <w:lvlText w:val="-"/>
      <w:lvlJc w:val="left"/>
      <w:pPr>
        <w:ind w:left="781" w:hanging="360"/>
      </w:pPr>
      <w:rPr>
        <w:rFonts w:ascii="Times New Roman" w:eastAsiaTheme="minorHAnsi" w:hAnsi="Times New Roman" w:cs="Times New Roman"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4">
    <w:nsid w:val="5E3314C7"/>
    <w:multiLevelType w:val="hybridMultilevel"/>
    <w:tmpl w:val="F0187618"/>
    <w:lvl w:ilvl="0" w:tplc="DBA26594">
      <w:start w:val="4"/>
      <w:numFmt w:val="decimal"/>
      <w:lvlText w:val="%1."/>
      <w:lvlJc w:val="left"/>
      <w:pPr>
        <w:ind w:left="540" w:hanging="360"/>
      </w:pPr>
      <w:rPr>
        <w:rFont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56413E"/>
    <w:multiLevelType w:val="hybridMultilevel"/>
    <w:tmpl w:val="526C8DB4"/>
    <w:lvl w:ilvl="0" w:tplc="DBA26594">
      <w:start w:val="4"/>
      <w:numFmt w:val="decimal"/>
      <w:lvlText w:val="%1."/>
      <w:lvlJc w:val="left"/>
      <w:pPr>
        <w:ind w:left="540" w:hanging="360"/>
      </w:pPr>
      <w:rPr>
        <w:rFonts w:hint="default"/>
        <w:b/>
      </w:rPr>
    </w:lvl>
    <w:lvl w:ilvl="1" w:tplc="49C8F906">
      <w:start w:val="1"/>
      <w:numFmt w:val="bullet"/>
      <w:lvlText w:val="-"/>
      <w:lvlJc w:val="left"/>
      <w:pPr>
        <w:ind w:left="1440" w:hanging="360"/>
      </w:pPr>
      <w:rPr>
        <w:rFonts w:ascii="Times New Roman" w:eastAsia="Calibri"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F400E45"/>
    <w:multiLevelType w:val="hybridMultilevel"/>
    <w:tmpl w:val="B9348806"/>
    <w:lvl w:ilvl="0" w:tplc="75F25E0E">
      <w:start w:val="20"/>
      <w:numFmt w:val="bullet"/>
      <w:lvlText w:val="-"/>
      <w:lvlJc w:val="left"/>
      <w:pPr>
        <w:ind w:left="720" w:hanging="360"/>
      </w:pPr>
      <w:rPr>
        <w:rFonts w:ascii="Times New Roman" w:eastAsia="Calibri"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1"/>
  </w:num>
  <w:num w:numId="6">
    <w:abstractNumId w:val="4"/>
  </w:num>
  <w:num w:numId="7">
    <w:abstractNumId w:val="14"/>
  </w:num>
  <w:num w:numId="8">
    <w:abstractNumId w:val="12"/>
  </w:num>
  <w:num w:numId="9">
    <w:abstractNumId w:val="11"/>
  </w:num>
  <w:num w:numId="10">
    <w:abstractNumId w:val="7"/>
  </w:num>
  <w:num w:numId="11">
    <w:abstractNumId w:val="15"/>
  </w:num>
  <w:num w:numId="12">
    <w:abstractNumId w:val="9"/>
  </w:num>
  <w:num w:numId="13">
    <w:abstractNumId w:val="8"/>
  </w:num>
  <w:num w:numId="14">
    <w:abstractNumId w:val="13"/>
  </w:num>
  <w:num w:numId="15">
    <w:abstractNumId w:val="16"/>
  </w:num>
  <w:num w:numId="16">
    <w:abstractNumId w:val="6"/>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defaultTabStop w:val="720"/>
  <w:characterSpacingControl w:val="doNotCompress"/>
  <w:footnotePr>
    <w:footnote w:id="0"/>
    <w:footnote w:id="1"/>
  </w:footnotePr>
  <w:endnotePr>
    <w:endnote w:id="0"/>
    <w:endnote w:id="1"/>
  </w:endnotePr>
  <w:compat/>
  <w:rsids>
    <w:rsidRoot w:val="00E47148"/>
    <w:rsid w:val="00027AD9"/>
    <w:rsid w:val="00033768"/>
    <w:rsid w:val="00071D3F"/>
    <w:rsid w:val="00082837"/>
    <w:rsid w:val="000E60DC"/>
    <w:rsid w:val="001D28CD"/>
    <w:rsid w:val="002B62B3"/>
    <w:rsid w:val="002F1493"/>
    <w:rsid w:val="00302542"/>
    <w:rsid w:val="00312654"/>
    <w:rsid w:val="00411E02"/>
    <w:rsid w:val="0042054C"/>
    <w:rsid w:val="00456810"/>
    <w:rsid w:val="00470CAD"/>
    <w:rsid w:val="00666984"/>
    <w:rsid w:val="00683092"/>
    <w:rsid w:val="00691DE7"/>
    <w:rsid w:val="006C1F40"/>
    <w:rsid w:val="006C574E"/>
    <w:rsid w:val="006F4865"/>
    <w:rsid w:val="008A53F1"/>
    <w:rsid w:val="008D44BE"/>
    <w:rsid w:val="00944FA2"/>
    <w:rsid w:val="0096376D"/>
    <w:rsid w:val="00990EF4"/>
    <w:rsid w:val="009C308D"/>
    <w:rsid w:val="009E0867"/>
    <w:rsid w:val="00A74537"/>
    <w:rsid w:val="00AA4064"/>
    <w:rsid w:val="00AA7754"/>
    <w:rsid w:val="00AB7924"/>
    <w:rsid w:val="00AD701D"/>
    <w:rsid w:val="00B6422F"/>
    <w:rsid w:val="00BA702B"/>
    <w:rsid w:val="00BE424C"/>
    <w:rsid w:val="00C20C05"/>
    <w:rsid w:val="00CB19F0"/>
    <w:rsid w:val="00CC1835"/>
    <w:rsid w:val="00CC21B4"/>
    <w:rsid w:val="00CC31AB"/>
    <w:rsid w:val="00CD4474"/>
    <w:rsid w:val="00D03D28"/>
    <w:rsid w:val="00E35764"/>
    <w:rsid w:val="00E47148"/>
    <w:rsid w:val="00E83D26"/>
    <w:rsid w:val="00EA5D67"/>
    <w:rsid w:val="00F54AF9"/>
    <w:rsid w:val="00F8592F"/>
    <w:rsid w:val="00F962B3"/>
    <w:rsid w:val="00FA18C3"/>
    <w:rsid w:val="00FC70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6" type="connector" idref="#Straight Arrow Connector 5"/>
        <o:r id="V:Rule7" type="connector" idref="#Straight Arrow Connector 26"/>
        <o:r id="V:Rule8" type="connector" idref="#_x0000_s1034"/>
        <o:r id="V:Rule9" type="connector" idref="#_x0000_s1030"/>
        <o:r id="V:Rule10"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148"/>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E47148"/>
    <w:pPr>
      <w:keepNext/>
      <w:outlineLvl w:val="0"/>
    </w:pPr>
    <w:rPr>
      <w:rFonts w:ascii="VNI-Times" w:hAnsi="VNI-Times"/>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7148"/>
    <w:rPr>
      <w:rFonts w:ascii="VNI-Times" w:eastAsia="Times New Roman" w:hAnsi="VNI-Times" w:cs="Times New Roman"/>
      <w:b/>
      <w:sz w:val="26"/>
      <w:szCs w:val="20"/>
    </w:rPr>
  </w:style>
  <w:style w:type="character" w:styleId="PageNumber">
    <w:name w:val="page number"/>
    <w:basedOn w:val="DefaultParagraphFont"/>
    <w:rsid w:val="00E47148"/>
  </w:style>
  <w:style w:type="character" w:customStyle="1" w:styleId="FooterChar">
    <w:name w:val="Footer Char"/>
    <w:link w:val="Footer"/>
    <w:uiPriority w:val="99"/>
    <w:rsid w:val="00E47148"/>
    <w:rPr>
      <w:sz w:val="28"/>
      <w:szCs w:val="28"/>
    </w:rPr>
  </w:style>
  <w:style w:type="paragraph" w:styleId="Footer">
    <w:name w:val="footer"/>
    <w:basedOn w:val="Normal"/>
    <w:link w:val="FooterChar"/>
    <w:uiPriority w:val="99"/>
    <w:rsid w:val="00E47148"/>
    <w:pPr>
      <w:tabs>
        <w:tab w:val="center" w:pos="4153"/>
        <w:tab w:val="right" w:pos="8306"/>
      </w:tabs>
    </w:pPr>
    <w:rPr>
      <w:rFonts w:asciiTheme="minorHAnsi" w:eastAsiaTheme="minorHAnsi" w:hAnsiTheme="minorHAnsi" w:cstheme="minorBidi"/>
    </w:rPr>
  </w:style>
  <w:style w:type="character" w:customStyle="1" w:styleId="FooterChar1">
    <w:name w:val="Footer Char1"/>
    <w:basedOn w:val="DefaultParagraphFont"/>
    <w:uiPriority w:val="99"/>
    <w:semiHidden/>
    <w:rsid w:val="00E47148"/>
    <w:rPr>
      <w:rFonts w:ascii="Times New Roman" w:eastAsia="Times New Roman" w:hAnsi="Times New Roman" w:cs="Times New Roman"/>
      <w:sz w:val="28"/>
      <w:szCs w:val="28"/>
    </w:rPr>
  </w:style>
  <w:style w:type="paragraph" w:styleId="ListParagraph">
    <w:name w:val="List Paragraph"/>
    <w:basedOn w:val="Normal"/>
    <w:uiPriority w:val="34"/>
    <w:qFormat/>
    <w:rsid w:val="00E47148"/>
    <w:pPr>
      <w:spacing w:after="200" w:line="276" w:lineRule="auto"/>
      <w:ind w:left="720"/>
    </w:pPr>
    <w:rPr>
      <w:rFonts w:ascii="Arial" w:eastAsia="Arial" w:hAnsi="Arial"/>
      <w:sz w:val="22"/>
      <w:szCs w:val="22"/>
      <w:lang w:val="vi-VN"/>
    </w:rPr>
  </w:style>
  <w:style w:type="paragraph" w:styleId="Title">
    <w:name w:val="Title"/>
    <w:basedOn w:val="Normal"/>
    <w:link w:val="TitleChar"/>
    <w:qFormat/>
    <w:rsid w:val="00E47148"/>
    <w:pPr>
      <w:jc w:val="center"/>
    </w:pPr>
    <w:rPr>
      <w:szCs w:val="24"/>
    </w:rPr>
  </w:style>
  <w:style w:type="character" w:customStyle="1" w:styleId="TitleChar">
    <w:name w:val="Title Char"/>
    <w:basedOn w:val="DefaultParagraphFont"/>
    <w:link w:val="Title"/>
    <w:rsid w:val="00E47148"/>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470CAD"/>
    <w:rPr>
      <w:rFonts w:ascii="Tahoma" w:hAnsi="Tahoma" w:cs="Tahoma"/>
      <w:sz w:val="16"/>
      <w:szCs w:val="16"/>
    </w:rPr>
  </w:style>
  <w:style w:type="character" w:customStyle="1" w:styleId="BalloonTextChar">
    <w:name w:val="Balloon Text Char"/>
    <w:basedOn w:val="DefaultParagraphFont"/>
    <w:link w:val="BalloonText"/>
    <w:uiPriority w:val="99"/>
    <w:semiHidden/>
    <w:rsid w:val="00470CAD"/>
    <w:rPr>
      <w:rFonts w:ascii="Tahoma" w:eastAsia="Times New Roman" w:hAnsi="Tahoma" w:cs="Tahoma"/>
      <w:sz w:val="16"/>
      <w:szCs w:val="16"/>
    </w:rPr>
  </w:style>
  <w:style w:type="paragraph" w:styleId="BodyTextIndent2">
    <w:name w:val="Body Text Indent 2"/>
    <w:basedOn w:val="Normal"/>
    <w:link w:val="BodyTextIndent2Char"/>
    <w:rsid w:val="00BA702B"/>
    <w:pPr>
      <w:autoSpaceDE w:val="0"/>
      <w:autoSpaceDN w:val="0"/>
      <w:spacing w:before="60" w:after="60" w:line="288" w:lineRule="auto"/>
      <w:ind w:firstLine="720"/>
      <w:jc w:val="both"/>
    </w:pPr>
    <w:rPr>
      <w:rFonts w:ascii=".VnTime" w:hAnsi=".VnTime"/>
      <w:sz w:val="29"/>
      <w:szCs w:val="29"/>
    </w:rPr>
  </w:style>
  <w:style w:type="character" w:customStyle="1" w:styleId="BodyTextIndent2Char">
    <w:name w:val="Body Text Indent 2 Char"/>
    <w:basedOn w:val="DefaultParagraphFont"/>
    <w:link w:val="BodyTextIndent2"/>
    <w:rsid w:val="00BA702B"/>
    <w:rPr>
      <w:rFonts w:ascii=".VnTime" w:eastAsia="Times New Roman" w:hAnsi=".VnTime" w:cs="Times New Roman"/>
      <w:sz w:val="29"/>
      <w:szCs w:val="29"/>
    </w:rPr>
  </w:style>
  <w:style w:type="paragraph" w:styleId="NormalWeb">
    <w:name w:val="Normal (Web)"/>
    <w:basedOn w:val="Normal"/>
    <w:rsid w:val="001D28C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1E978C-43CA-49BB-A04F-2BBECF371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dc:creator>
  <cp:keywords/>
  <dc:description/>
  <cp:lastModifiedBy>Admin</cp:lastModifiedBy>
  <cp:revision>2</cp:revision>
  <cp:lastPrinted>2017-01-13T16:55:00Z</cp:lastPrinted>
  <dcterms:created xsi:type="dcterms:W3CDTF">2017-12-12T07:28:00Z</dcterms:created>
  <dcterms:modified xsi:type="dcterms:W3CDTF">2017-12-12T07:28:00Z</dcterms:modified>
</cp:coreProperties>
</file>