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00" w:type="dxa"/>
        <w:tblInd w:w="-601" w:type="dxa"/>
        <w:tblBorders>
          <w:insideH w:val="single" w:sz="4" w:space="0" w:color="auto"/>
        </w:tblBorders>
        <w:tblLayout w:type="fixed"/>
        <w:tblLook w:val="0000"/>
      </w:tblPr>
      <w:tblGrid>
        <w:gridCol w:w="5246"/>
        <w:gridCol w:w="5954"/>
      </w:tblGrid>
      <w:tr w:rsidR="00E47148" w:rsidTr="002B62B3">
        <w:tc>
          <w:tcPr>
            <w:tcW w:w="5246" w:type="dxa"/>
          </w:tcPr>
          <w:p w:rsidR="00E47148" w:rsidRDefault="002B62B3" w:rsidP="00107D25">
            <w:pPr>
              <w:spacing w:before="120" w:line="360" w:lineRule="exact"/>
              <w:jc w:val="both"/>
              <w:rPr>
                <w:sz w:val="26"/>
              </w:rPr>
            </w:pPr>
            <w:r w:rsidRPr="002B62B3">
              <w:rPr>
                <w:sz w:val="26"/>
              </w:rPr>
              <w:t>PHÒNG GIÁO DỤC VÀ ĐÀO TẠO QUẬN 2</w:t>
            </w:r>
          </w:p>
          <w:p w:rsidR="00E47148" w:rsidRDefault="002B62B3" w:rsidP="00107D25">
            <w:pPr>
              <w:spacing w:before="120" w:line="360" w:lineRule="exact"/>
              <w:jc w:val="both"/>
              <w:rPr>
                <w:b/>
              </w:rPr>
            </w:pPr>
            <w:r>
              <w:rPr>
                <w:b/>
              </w:rPr>
              <w:t>TRƯỜNG ……………………….</w:t>
            </w:r>
          </w:p>
          <w:p w:rsidR="00E47148" w:rsidRDefault="0089106E" w:rsidP="00107D25">
            <w:pPr>
              <w:spacing w:before="120" w:after="120" w:line="360" w:lineRule="exact"/>
              <w:jc w:val="center"/>
              <w:rPr>
                <w:b/>
              </w:rPr>
            </w:pPr>
            <w:r w:rsidRPr="0089106E">
              <w:rPr>
                <w:b/>
                <w:bCs/>
                <w:noProof/>
                <w:sz w:val="26"/>
                <w:szCs w:val="26"/>
                <w:lang w:val="vi-VN" w:eastAsia="vi-VN"/>
              </w:rPr>
              <w:pict>
                <v:shapetype id="_x0000_t32" coordsize="21600,21600" o:spt="32" o:oned="t" path="m,l21600,21600e" filled="f">
                  <v:path arrowok="t" fillok="f" o:connecttype="none"/>
                  <o:lock v:ext="edit" shapetype="t"/>
                </v:shapetype>
                <v:shape id="_x0000_s1030" type="#_x0000_t32" style="position:absolute;left:0;text-align:left;margin-left:80.15pt;margin-top:4.65pt;width:105.85pt;height:0;z-index:2516910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" adj="-15743,-1,-15743"/>
              </w:pict>
            </w:r>
            <w:r w:rsidR="00E47148">
              <w:rPr>
                <w:bCs/>
              </w:rPr>
              <w:t>Số:…...../…</w:t>
            </w:r>
          </w:p>
        </w:tc>
        <w:tc>
          <w:tcPr>
            <w:tcW w:w="5954" w:type="dxa"/>
          </w:tcPr>
          <w:p w:rsidR="00E47148" w:rsidRDefault="0089106E" w:rsidP="00107D25">
            <w:pPr>
              <w:spacing w:before="120" w:after="120" w:line="360" w:lineRule="exact"/>
              <w:jc w:val="center"/>
              <w:rPr>
                <w:b/>
                <w:bCs/>
                <w:u w:val="single"/>
                <w:lang w:val="vi-VN"/>
              </w:rPr>
            </w:pPr>
            <w:r w:rsidRPr="0089106E">
              <w:rPr>
                <w:b/>
                <w:bCs/>
                <w:noProof/>
                <w:sz w:val="26"/>
                <w:szCs w:val="26"/>
              </w:rPr>
              <w:pict>
                <v:shape id="Straight Arrow Connector 26" o:spid="_x0000_s1026" type="#_x0000_t32" style="position:absolute;left:0;text-align:left;margin-left:54.1pt;margin-top:47.35pt;width:177pt;height:0;z-index:251689984;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"/>
              </w:pict>
            </w:r>
            <w:r w:rsidR="00E47148" w:rsidRPr="00243207">
              <w:rPr>
                <w:b/>
                <w:bCs/>
                <w:sz w:val="26"/>
                <w:szCs w:val="26"/>
                <w:lang w:val="vi-VN"/>
              </w:rPr>
              <w:t>CỘNG HÒA XÃ HỘI CHỦ NGHĨA VIỆT NAM</w:t>
            </w:r>
            <w:r w:rsidR="00E47148">
              <w:rPr>
                <w:b/>
                <w:bCs/>
                <w:lang w:val="vi-VN"/>
              </w:rPr>
              <w:br/>
            </w:r>
            <w:r w:rsidR="00E47148" w:rsidRPr="00243207">
              <w:rPr>
                <w:b/>
                <w:bCs/>
                <w:lang w:val="vi-VN"/>
              </w:rPr>
              <w:t>Độc lập – Tự do – Hạnh phúc</w:t>
            </w:r>
          </w:p>
          <w:p w:rsidR="00E47148" w:rsidRDefault="002B62B3" w:rsidP="00107D25">
            <w:pPr>
              <w:spacing w:before="240" w:after="120" w:line="360" w:lineRule="exact"/>
              <w:jc w:val="center"/>
              <w:rPr>
                <w:b/>
                <w:bCs/>
                <w:u w:val="single"/>
                <w:lang w:val="vi-VN"/>
              </w:rPr>
            </w:pPr>
            <w:r>
              <w:rPr>
                <w:i/>
                <w:iCs/>
              </w:rPr>
              <w:t>Quận 2</w:t>
            </w:r>
            <w:r w:rsidR="00E47148">
              <w:rPr>
                <w:i/>
                <w:iCs/>
              </w:rPr>
              <w:t>, ngày     tháng      năm</w:t>
            </w:r>
          </w:p>
        </w:tc>
      </w:tr>
    </w:tbl>
    <w:p w:rsidR="00E47148" w:rsidRPr="00A90081" w:rsidRDefault="0089106E" w:rsidP="00E47148">
      <w:pPr>
        <w:spacing w:before="240" w:after="100" w:afterAutospacing="1"/>
        <w:jc w:val="center"/>
        <w:rPr>
          <w:b/>
          <w:bCs/>
          <w:lang w:val="vi-VN"/>
        </w:rPr>
      </w:pPr>
      <w:r w:rsidRPr="0089106E">
        <w:rPr>
          <w:noProof/>
        </w:rPr>
        <w:pict>
          <v:shapetype id="_x0000_t202" coordsize="21600,21600" o:spt="202" path="m,l,21600r21600,l21600,xe">
            <v:stroke joinstyle="miter"/>
            <v:path gradientshapeok="t" o:connecttype="rect"/>
          </v:shapetype>
          <v:shape id="Text Box 2" o:spid="_x0000_s1035" type="#_x0000_t202" style="position:absolute;left:0;text-align:left;margin-left:-13.85pt;margin-top:-.4pt;width:63.95pt;height:24.05pt;z-index:25169612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p w:rsidR="00470CAD" w:rsidRDefault="00470CAD">
                  <w:r>
                    <w:t>Mẫu 1</w:t>
                  </w:r>
                </w:p>
              </w:txbxContent>
            </v:textbox>
          </v:shape>
        </w:pict>
      </w:r>
      <w:r w:rsidR="00E47148" w:rsidRPr="00A90081">
        <w:rPr>
          <w:b/>
          <w:bCs/>
          <w:lang w:val="vi-VN"/>
        </w:rPr>
        <w:t>ĐƠN YÊU CẦU CÔNG NHẬN SÁNG KIẾN</w:t>
      </w:r>
    </w:p>
    <w:p w:rsidR="002B62B3" w:rsidRPr="002B62B3" w:rsidRDefault="00E47148" w:rsidP="002B62B3">
      <w:pPr>
        <w:ind w:firstLine="720"/>
        <w:rPr>
          <w:lang w:val="vi-VN"/>
        </w:rPr>
      </w:pPr>
      <w:r>
        <w:rPr>
          <w:lang w:val="vi-VN"/>
        </w:rPr>
        <w:t>Kính gửi:</w:t>
      </w:r>
    </w:p>
    <w:p w:rsidR="002B62B3" w:rsidRPr="002B62B3" w:rsidRDefault="002B62B3" w:rsidP="002B62B3">
      <w:pPr>
        <w:ind w:left="1440" w:firstLine="720"/>
        <w:rPr>
          <w:lang w:val="vi-VN"/>
        </w:rPr>
      </w:pPr>
      <w:r w:rsidRPr="002B62B3">
        <w:rPr>
          <w:lang w:val="vi-VN"/>
        </w:rPr>
        <w:t>- Hội đồng sáng kiến Quận 2;</w:t>
      </w:r>
    </w:p>
    <w:p w:rsidR="002B62B3" w:rsidRPr="002B62B3" w:rsidRDefault="002B62B3" w:rsidP="002B62B3">
      <w:pPr>
        <w:ind w:left="1440" w:firstLine="720"/>
        <w:rPr>
          <w:lang w:val="vi-VN"/>
        </w:rPr>
      </w:pPr>
      <w:r w:rsidRPr="002B62B3">
        <w:rPr>
          <w:lang w:val="vi-VN"/>
        </w:rPr>
        <w:t>- Hội đồng sáng kiến Ngành Giáo dục và Đào tạo Quận 2;</w:t>
      </w:r>
    </w:p>
    <w:p w:rsidR="00E47148" w:rsidRPr="002B62B3" w:rsidRDefault="002B62B3" w:rsidP="002B62B3">
      <w:pPr>
        <w:ind w:left="1440" w:firstLine="720"/>
        <w:rPr>
          <w:lang w:val="vi-VN"/>
        </w:rPr>
      </w:pPr>
      <w:r w:rsidRPr="002B62B3">
        <w:rPr>
          <w:lang w:val="vi-VN"/>
        </w:rPr>
        <w:t xml:space="preserve">- Hội đồng sáng kiến trường </w:t>
      </w:r>
      <w:r w:rsidR="00E47148">
        <w:rPr>
          <w:lang w:val="vi-VN"/>
        </w:rPr>
        <w:t>……………………………………</w:t>
      </w:r>
      <w:r w:rsidRPr="002B62B3">
        <w:rPr>
          <w:lang w:val="vi-VN"/>
        </w:rPr>
        <w:t>.</w:t>
      </w:r>
    </w:p>
    <w:p w:rsidR="002B62B3" w:rsidRPr="00470CAD" w:rsidRDefault="002B62B3" w:rsidP="002B62B3">
      <w:pPr>
        <w:rPr>
          <w:lang w:val="vi-VN"/>
        </w:rPr>
      </w:pPr>
    </w:p>
    <w:p w:rsidR="00E47148" w:rsidRDefault="00E47148" w:rsidP="002B62B3">
      <w:pPr>
        <w:rPr>
          <w:lang w:val="vi-VN"/>
        </w:rPr>
      </w:pPr>
      <w:r>
        <w:rPr>
          <w:lang w:val="vi-VN"/>
        </w:rPr>
        <w:t>Tôi</w:t>
      </w:r>
      <w:r w:rsidRPr="002B62B3">
        <w:rPr>
          <w:i/>
          <w:lang w:val="vi-VN"/>
        </w:rPr>
        <w:t>(chúng tôi)</w:t>
      </w:r>
      <w:r w:rsidRPr="002B62B3">
        <w:rPr>
          <w:lang w:val="vi-VN"/>
        </w:rPr>
        <w:t xml:space="preserve"> là </w:t>
      </w:r>
      <w:r>
        <w:rPr>
          <w:lang w:val="vi-VN"/>
        </w:rPr>
        <w:t xml:space="preserve">tác giả </w:t>
      </w:r>
      <w:r w:rsidRPr="002B62B3">
        <w:rPr>
          <w:i/>
          <w:lang w:val="vi-VN"/>
        </w:rPr>
        <w:t>(và các đồng tác giả):</w:t>
      </w:r>
    </w:p>
    <w:tbl>
      <w:tblPr>
        <w:tblW w:w="0" w:type="auto"/>
        <w:tblLayout w:type="fixed"/>
        <w:tblCellMar>
          <w:left w:w="0" w:type="dxa"/>
          <w:right w:w="0" w:type="dxa"/>
        </w:tblCellMar>
        <w:tblLook w:val="0000"/>
      </w:tblPr>
      <w:tblGrid>
        <w:gridCol w:w="503"/>
        <w:gridCol w:w="1207"/>
        <w:gridCol w:w="1248"/>
        <w:gridCol w:w="3396"/>
        <w:gridCol w:w="948"/>
        <w:gridCol w:w="2148"/>
      </w:tblGrid>
      <w:tr w:rsidR="00E47148" w:rsidTr="00107D25">
        <w:tc>
          <w:tcPr>
            <w:tcW w:w="503"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tcPr>
          <w:p w:rsidR="00E47148" w:rsidRDefault="00E47148" w:rsidP="002B62B3">
            <w:pPr>
              <w:jc w:val="center"/>
            </w:pPr>
            <w:r>
              <w:rPr>
                <w:b/>
                <w:bCs/>
              </w:rPr>
              <w:t>Số TT</w:t>
            </w:r>
          </w:p>
        </w:tc>
        <w:tc>
          <w:tcPr>
            <w:tcW w:w="1207"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tcPr>
          <w:p w:rsidR="00E47148" w:rsidRDefault="00E47148" w:rsidP="002B62B3">
            <w:pPr>
              <w:jc w:val="center"/>
            </w:pPr>
            <w:r>
              <w:rPr>
                <w:b/>
                <w:bCs/>
              </w:rPr>
              <w:t>Họ và tên</w:t>
            </w:r>
          </w:p>
        </w:tc>
        <w:tc>
          <w:tcPr>
            <w:tcW w:w="1248"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tcPr>
          <w:p w:rsidR="00E47148" w:rsidRDefault="00E47148" w:rsidP="002B62B3">
            <w:pPr>
              <w:jc w:val="center"/>
            </w:pPr>
            <w:r>
              <w:rPr>
                <w:b/>
                <w:bCs/>
              </w:rPr>
              <w:t>Trình độ chuyên môn</w:t>
            </w:r>
          </w:p>
        </w:tc>
        <w:tc>
          <w:tcPr>
            <w:tcW w:w="3396"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tcPr>
          <w:p w:rsidR="00E47148" w:rsidRDefault="00E47148" w:rsidP="006C574E">
            <w:pPr>
              <w:jc w:val="center"/>
            </w:pPr>
            <w:r>
              <w:rPr>
                <w:b/>
                <w:bCs/>
              </w:rPr>
              <w:t xml:space="preserve">Bộ phận, Đơn vị công tác </w:t>
            </w:r>
          </w:p>
        </w:tc>
        <w:tc>
          <w:tcPr>
            <w:tcW w:w="948"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tcPr>
          <w:p w:rsidR="00E47148" w:rsidRDefault="00E47148" w:rsidP="002B62B3">
            <w:pPr>
              <w:jc w:val="center"/>
            </w:pPr>
            <w:r>
              <w:rPr>
                <w:b/>
                <w:bCs/>
              </w:rPr>
              <w:t>Chức danh</w:t>
            </w:r>
          </w:p>
        </w:tc>
        <w:tc>
          <w:tcPr>
            <w:tcW w:w="2148" w:type="dxa"/>
            <w:tcBorders>
              <w:top w:val="single" w:sz="8" w:space="0" w:color="auto"/>
              <w:left w:val="single" w:sz="8" w:space="0" w:color="auto"/>
              <w:bottom w:val="nil"/>
              <w:right w:val="single" w:sz="8" w:space="0" w:color="auto"/>
            </w:tcBorders>
            <w:shd w:val="solid" w:color="FFFFFF" w:fill="auto"/>
            <w:tcMar>
              <w:top w:w="0" w:type="dxa"/>
              <w:left w:w="29" w:type="dxa"/>
              <w:bottom w:w="0" w:type="dxa"/>
              <w:right w:w="29" w:type="dxa"/>
            </w:tcMar>
            <w:vAlign w:val="center"/>
          </w:tcPr>
          <w:p w:rsidR="00E47148" w:rsidRDefault="00E47148" w:rsidP="002B62B3">
            <w:pPr>
              <w:jc w:val="center"/>
            </w:pPr>
            <w:r>
              <w:rPr>
                <w:b/>
                <w:bCs/>
              </w:rPr>
              <w:t xml:space="preserve">Tỷ lệ đóng góp tạo ra sáng kiến (%) </w:t>
            </w:r>
          </w:p>
        </w:tc>
      </w:tr>
      <w:tr w:rsidR="00E47148" w:rsidTr="00107D25">
        <w:trPr>
          <w:trHeight w:val="493"/>
        </w:trPr>
        <w:tc>
          <w:tcPr>
            <w:tcW w:w="503"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tcPr>
          <w:p w:rsidR="00E47148" w:rsidRDefault="00E47148" w:rsidP="002B62B3">
            <w:r>
              <w:t> </w:t>
            </w:r>
            <w:r w:rsidR="002B62B3">
              <w:t>1</w:t>
            </w:r>
          </w:p>
        </w:tc>
        <w:tc>
          <w:tcPr>
            <w:tcW w:w="1207"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tcPr>
          <w:p w:rsidR="00E47148" w:rsidRDefault="00E47148" w:rsidP="002B62B3">
            <w:r>
              <w:t> </w:t>
            </w:r>
          </w:p>
        </w:tc>
        <w:tc>
          <w:tcPr>
            <w:tcW w:w="1248"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tcPr>
          <w:p w:rsidR="00E47148" w:rsidRDefault="00E47148" w:rsidP="002B62B3"/>
        </w:tc>
        <w:tc>
          <w:tcPr>
            <w:tcW w:w="3396"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tcPr>
          <w:p w:rsidR="00E47148" w:rsidRDefault="00E47148" w:rsidP="002B62B3"/>
        </w:tc>
        <w:tc>
          <w:tcPr>
            <w:tcW w:w="948"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tcPr>
          <w:p w:rsidR="00E47148" w:rsidRDefault="00E47148" w:rsidP="002B62B3"/>
        </w:tc>
        <w:tc>
          <w:tcPr>
            <w:tcW w:w="2148" w:type="dxa"/>
            <w:tcBorders>
              <w:top w:val="single" w:sz="8" w:space="0" w:color="auto"/>
              <w:left w:val="single" w:sz="8" w:space="0" w:color="auto"/>
              <w:bottom w:val="single" w:sz="8" w:space="0" w:color="auto"/>
              <w:right w:val="single" w:sz="8" w:space="0" w:color="auto"/>
            </w:tcBorders>
            <w:shd w:val="solid" w:color="FFFFFF" w:fill="auto"/>
            <w:tcMar>
              <w:top w:w="0" w:type="dxa"/>
              <w:left w:w="29" w:type="dxa"/>
              <w:bottom w:w="0" w:type="dxa"/>
              <w:right w:w="29" w:type="dxa"/>
            </w:tcMar>
          </w:tcPr>
          <w:p w:rsidR="00E47148" w:rsidRDefault="00E47148" w:rsidP="002B62B3"/>
        </w:tc>
      </w:tr>
      <w:tr w:rsidR="00E47148" w:rsidTr="00107D25">
        <w:tc>
          <w:tcPr>
            <w:tcW w:w="503" w:type="dxa"/>
            <w:tcBorders>
              <w:top w:val="single" w:sz="8" w:space="0" w:color="auto"/>
              <w:left w:val="single" w:sz="8" w:space="0" w:color="auto"/>
              <w:bottom w:val="single" w:sz="4"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r w:rsidR="002B62B3">
              <w:t>2</w:t>
            </w:r>
          </w:p>
        </w:tc>
        <w:tc>
          <w:tcPr>
            <w:tcW w:w="1207" w:type="dxa"/>
            <w:tcBorders>
              <w:top w:val="single" w:sz="8" w:space="0" w:color="auto"/>
              <w:left w:val="single" w:sz="8" w:space="0" w:color="auto"/>
              <w:bottom w:val="single" w:sz="4"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p>
        </w:tc>
        <w:tc>
          <w:tcPr>
            <w:tcW w:w="1248" w:type="dxa"/>
            <w:tcBorders>
              <w:top w:val="single" w:sz="8" w:space="0" w:color="auto"/>
              <w:left w:val="single" w:sz="8" w:space="0" w:color="auto"/>
              <w:bottom w:val="single" w:sz="4"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p>
        </w:tc>
        <w:tc>
          <w:tcPr>
            <w:tcW w:w="3396" w:type="dxa"/>
            <w:tcBorders>
              <w:top w:val="single" w:sz="8" w:space="0" w:color="auto"/>
              <w:left w:val="single" w:sz="8" w:space="0" w:color="auto"/>
              <w:bottom w:val="single" w:sz="4"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p>
        </w:tc>
        <w:tc>
          <w:tcPr>
            <w:tcW w:w="948" w:type="dxa"/>
            <w:tcBorders>
              <w:top w:val="single" w:sz="8" w:space="0" w:color="auto"/>
              <w:left w:val="single" w:sz="8" w:space="0" w:color="auto"/>
              <w:bottom w:val="single" w:sz="4"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p>
        </w:tc>
        <w:tc>
          <w:tcPr>
            <w:tcW w:w="2148" w:type="dxa"/>
            <w:tcBorders>
              <w:top w:val="single" w:sz="8" w:space="0" w:color="auto"/>
              <w:left w:val="single" w:sz="8" w:space="0" w:color="auto"/>
              <w:bottom w:val="single" w:sz="4" w:space="0" w:color="auto"/>
              <w:right w:val="single" w:sz="8" w:space="0" w:color="auto"/>
            </w:tcBorders>
            <w:shd w:val="solid" w:color="FFFFFF" w:fill="auto"/>
            <w:tcMar>
              <w:top w:w="0" w:type="dxa"/>
              <w:left w:w="29" w:type="dxa"/>
              <w:bottom w:w="0" w:type="dxa"/>
              <w:right w:w="29" w:type="dxa"/>
            </w:tcMar>
          </w:tcPr>
          <w:p w:rsidR="00E47148" w:rsidRDefault="00E47148" w:rsidP="00107D25">
            <w:pPr>
              <w:spacing w:before="120"/>
            </w:pPr>
            <w:r>
              <w:t> </w:t>
            </w:r>
          </w:p>
        </w:tc>
      </w:tr>
    </w:tbl>
    <w:p w:rsidR="00E47148" w:rsidRDefault="00E47148" w:rsidP="00E47148">
      <w:pPr>
        <w:spacing w:before="240" w:after="120"/>
      </w:pPr>
      <w:r>
        <w:t>Đề nghị công nhận sáng kiến</w:t>
      </w:r>
      <w:r w:rsidR="002B62B3">
        <w:t xml:space="preserve"> tên</w:t>
      </w:r>
      <w:r>
        <w:t>: …</w:t>
      </w:r>
      <w:r w:rsidR="002B62B3">
        <w:t>…………………..</w:t>
      </w:r>
    </w:p>
    <w:p w:rsidR="00E47148" w:rsidRDefault="00E47148" w:rsidP="00E47148">
      <w:pPr>
        <w:spacing w:before="120"/>
      </w:pPr>
      <w:r>
        <w:t>Đã áp dụng/áp dụng thử từ ngày…</w:t>
      </w:r>
      <w:r w:rsidR="002B62B3">
        <w:t>………..</w:t>
      </w:r>
      <w:r>
        <w:t>. tại:</w:t>
      </w:r>
      <w:r w:rsidR="002B62B3">
        <w:t xml:space="preserve"> Trường</w:t>
      </w:r>
      <w:r>
        <w:t xml:space="preserve"> …</w:t>
      </w:r>
      <w:r w:rsidR="002B62B3">
        <w:t>……………..</w:t>
      </w:r>
    </w:p>
    <w:p w:rsidR="00E47148" w:rsidRDefault="00E47148" w:rsidP="00E47148">
      <w:pPr>
        <w:spacing w:before="120"/>
      </w:pPr>
      <w:r>
        <w:t>Hiệu quả chính:</w:t>
      </w:r>
      <w:r w:rsidR="002B62B3">
        <w:t xml:space="preserve"> ………………………………………</w:t>
      </w:r>
    </w:p>
    <w:p w:rsidR="00E47148" w:rsidRDefault="00E47148" w:rsidP="00E47148">
      <w:pPr>
        <w:spacing w:before="120"/>
      </w:pPr>
      <w:r>
        <w:rPr>
          <w:lang w:val="vi-VN"/>
        </w:rPr>
        <w:t>Chủ đầu tư tạo ra sáng kiến</w:t>
      </w:r>
      <w:r>
        <w:t>: …</w:t>
      </w:r>
      <w:r w:rsidR="002B62B3">
        <w:t>……………………….</w:t>
      </w:r>
    </w:p>
    <w:p w:rsidR="00E47148" w:rsidRDefault="00E47148" w:rsidP="00E47148">
      <w:pPr>
        <w:spacing w:before="120" w:after="120"/>
      </w:pPr>
      <w:r>
        <w:t>N</w:t>
      </w:r>
      <w:r>
        <w:rPr>
          <w:lang w:val="vi-VN"/>
        </w:rPr>
        <w:t>hững người tham gia áp dụng thử hoặc áp dụng sáng kiến lần đầu (nếu có):</w:t>
      </w:r>
    </w:p>
    <w:tbl>
      <w:tblPr>
        <w:tblW w:w="0" w:type="auto"/>
        <w:tblLayout w:type="fixed"/>
        <w:tblCellMar>
          <w:left w:w="0" w:type="dxa"/>
          <w:right w:w="0" w:type="dxa"/>
        </w:tblCellMar>
        <w:tblLook w:val="0000"/>
      </w:tblPr>
      <w:tblGrid>
        <w:gridCol w:w="503"/>
        <w:gridCol w:w="1060"/>
        <w:gridCol w:w="5847"/>
        <w:gridCol w:w="2040"/>
      </w:tblGrid>
      <w:tr w:rsidR="00E47148" w:rsidTr="00107D25">
        <w:tc>
          <w:tcPr>
            <w:tcW w:w="503"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tcPr>
          <w:p w:rsidR="00E47148" w:rsidRDefault="00E47148" w:rsidP="00107D25">
            <w:pPr>
              <w:spacing w:before="120" w:after="120"/>
              <w:jc w:val="center"/>
            </w:pPr>
            <w:r>
              <w:rPr>
                <w:b/>
                <w:bCs/>
              </w:rPr>
              <w:t>Số TT</w:t>
            </w:r>
          </w:p>
        </w:tc>
        <w:tc>
          <w:tcPr>
            <w:tcW w:w="1060"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tcPr>
          <w:p w:rsidR="00E47148" w:rsidRDefault="00E47148" w:rsidP="00107D25">
            <w:pPr>
              <w:spacing w:before="120" w:after="120"/>
              <w:jc w:val="center"/>
            </w:pPr>
            <w:r>
              <w:rPr>
                <w:b/>
                <w:bCs/>
              </w:rPr>
              <w:t>Họ và tên</w:t>
            </w:r>
          </w:p>
        </w:tc>
        <w:tc>
          <w:tcPr>
            <w:tcW w:w="5847"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tcPr>
          <w:p w:rsidR="00E47148" w:rsidRDefault="006C574E" w:rsidP="006C574E">
            <w:pPr>
              <w:spacing w:before="60" w:after="60"/>
              <w:jc w:val="center"/>
            </w:pPr>
            <w:r>
              <w:rPr>
                <w:b/>
                <w:bCs/>
              </w:rPr>
              <w:t>Bộ phận, Đơn vị công tác</w:t>
            </w:r>
          </w:p>
        </w:tc>
        <w:tc>
          <w:tcPr>
            <w:tcW w:w="2040" w:type="dxa"/>
            <w:tcBorders>
              <w:top w:val="single" w:sz="8" w:space="0" w:color="auto"/>
              <w:left w:val="single" w:sz="8" w:space="0" w:color="auto"/>
              <w:bottom w:val="single" w:sz="8" w:space="0" w:color="auto"/>
              <w:right w:val="single" w:sz="4" w:space="0" w:color="auto"/>
            </w:tcBorders>
            <w:shd w:val="solid" w:color="FFFFFF" w:fill="auto"/>
            <w:tcMar>
              <w:top w:w="0" w:type="dxa"/>
              <w:left w:w="29" w:type="dxa"/>
              <w:bottom w:w="0" w:type="dxa"/>
              <w:right w:w="29" w:type="dxa"/>
            </w:tcMar>
            <w:vAlign w:val="center"/>
          </w:tcPr>
          <w:p w:rsidR="00E47148" w:rsidRDefault="00E47148" w:rsidP="00107D25">
            <w:pPr>
              <w:spacing w:before="60" w:after="60"/>
              <w:jc w:val="center"/>
            </w:pPr>
            <w:r>
              <w:rPr>
                <w:b/>
                <w:bCs/>
              </w:rPr>
              <w:t>Nội dung công việc hỗ trợ</w:t>
            </w:r>
          </w:p>
        </w:tc>
      </w:tr>
      <w:tr w:rsidR="00E47148" w:rsidTr="00107D25">
        <w:tc>
          <w:tcPr>
            <w:tcW w:w="503"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p>
        </w:tc>
        <w:tc>
          <w:tcPr>
            <w:tcW w:w="1060"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p>
        </w:tc>
        <w:tc>
          <w:tcPr>
            <w:tcW w:w="5847"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tcPr>
          <w:p w:rsidR="00E47148" w:rsidRDefault="00E47148" w:rsidP="00107D25">
            <w:pPr>
              <w:spacing w:before="120"/>
            </w:pPr>
          </w:p>
        </w:tc>
        <w:tc>
          <w:tcPr>
            <w:tcW w:w="2040" w:type="dxa"/>
            <w:tcBorders>
              <w:top w:val="single" w:sz="8" w:space="0" w:color="auto"/>
              <w:left w:val="single" w:sz="8" w:space="0" w:color="auto"/>
              <w:bottom w:val="single" w:sz="8" w:space="0" w:color="auto"/>
              <w:right w:val="single" w:sz="4" w:space="0" w:color="auto"/>
            </w:tcBorders>
            <w:shd w:val="solid" w:color="FFFFFF" w:fill="auto"/>
            <w:tcMar>
              <w:top w:w="0" w:type="dxa"/>
              <w:left w:w="29" w:type="dxa"/>
              <w:bottom w:w="0" w:type="dxa"/>
              <w:right w:w="29" w:type="dxa"/>
            </w:tcMar>
          </w:tcPr>
          <w:p w:rsidR="00E47148" w:rsidRDefault="00E47148" w:rsidP="00107D25">
            <w:pPr>
              <w:spacing w:before="120"/>
            </w:pPr>
          </w:p>
        </w:tc>
      </w:tr>
      <w:tr w:rsidR="00E47148" w:rsidTr="00107D25">
        <w:tc>
          <w:tcPr>
            <w:tcW w:w="503" w:type="dxa"/>
            <w:tcBorders>
              <w:top w:val="single" w:sz="8" w:space="0" w:color="auto"/>
              <w:left w:val="single" w:sz="8" w:space="0" w:color="auto"/>
              <w:bottom w:val="single" w:sz="4"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p>
        </w:tc>
        <w:tc>
          <w:tcPr>
            <w:tcW w:w="1060" w:type="dxa"/>
            <w:tcBorders>
              <w:top w:val="single" w:sz="8" w:space="0" w:color="auto"/>
              <w:left w:val="single" w:sz="8" w:space="0" w:color="auto"/>
              <w:bottom w:val="single" w:sz="4"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p>
        </w:tc>
        <w:tc>
          <w:tcPr>
            <w:tcW w:w="5847" w:type="dxa"/>
            <w:tcBorders>
              <w:top w:val="single" w:sz="8" w:space="0" w:color="auto"/>
              <w:left w:val="single" w:sz="8" w:space="0" w:color="auto"/>
              <w:bottom w:val="single" w:sz="4"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p>
        </w:tc>
        <w:tc>
          <w:tcPr>
            <w:tcW w:w="2040" w:type="dxa"/>
            <w:tcBorders>
              <w:top w:val="single" w:sz="8" w:space="0" w:color="auto"/>
              <w:left w:val="single" w:sz="8" w:space="0" w:color="auto"/>
              <w:bottom w:val="single" w:sz="4" w:space="0" w:color="auto"/>
              <w:right w:val="single" w:sz="4" w:space="0" w:color="auto"/>
            </w:tcBorders>
            <w:shd w:val="solid" w:color="FFFFFF" w:fill="auto"/>
            <w:tcMar>
              <w:top w:w="0" w:type="dxa"/>
              <w:left w:w="29" w:type="dxa"/>
              <w:bottom w:w="0" w:type="dxa"/>
              <w:right w:w="29" w:type="dxa"/>
            </w:tcMar>
          </w:tcPr>
          <w:p w:rsidR="00E47148" w:rsidRDefault="00E47148" w:rsidP="00107D25">
            <w:pPr>
              <w:spacing w:before="120"/>
            </w:pPr>
            <w:r>
              <w:t> </w:t>
            </w:r>
          </w:p>
        </w:tc>
      </w:tr>
    </w:tbl>
    <w:p w:rsidR="00E47148" w:rsidRDefault="00E47148" w:rsidP="00E47148">
      <w:pPr>
        <w:spacing w:before="120" w:after="100" w:afterAutospacing="1"/>
      </w:pPr>
      <w:r>
        <w:rPr>
          <w:lang w:val="vi-VN"/>
        </w:rPr>
        <w:t>Tôi (</w:t>
      </w:r>
      <w:r w:rsidRPr="00470CAD">
        <w:rPr>
          <w:i/>
          <w:lang w:val="vi-VN"/>
        </w:rPr>
        <w:t>chúng tôi</w:t>
      </w:r>
      <w:r>
        <w:rPr>
          <w:lang w:val="vi-VN"/>
        </w:rPr>
        <w:t>) xin cam đoan mọi thông tin nêu trong đơn là trung thực, đúng sự thật và hoàn toàn chịu trách nhiệm trước pháp luật</w:t>
      </w:r>
      <w:r>
        <w:t>./.</w:t>
      </w:r>
    </w:p>
    <w:tbl>
      <w:tblPr>
        <w:tblW w:w="11200" w:type="dxa"/>
        <w:tblInd w:w="-601" w:type="dxa"/>
        <w:tblLayout w:type="fixed"/>
        <w:tblCellMar>
          <w:left w:w="0" w:type="dxa"/>
          <w:right w:w="0" w:type="dxa"/>
        </w:tblCellMar>
        <w:tblLook w:val="0000"/>
      </w:tblPr>
      <w:tblGrid>
        <w:gridCol w:w="662"/>
        <w:gridCol w:w="4584"/>
        <w:gridCol w:w="850"/>
        <w:gridCol w:w="4536"/>
        <w:gridCol w:w="568"/>
      </w:tblGrid>
      <w:tr w:rsidR="00E47148" w:rsidTr="00470CAD">
        <w:trPr>
          <w:gridBefore w:val="1"/>
          <w:gridAfter w:val="1"/>
          <w:wBefore w:w="662" w:type="dxa"/>
          <w:wAfter w:w="568" w:type="dxa"/>
          <w:trHeight w:val="1026"/>
        </w:trPr>
        <w:tc>
          <w:tcPr>
            <w:tcW w:w="5434" w:type="dxa"/>
            <w:gridSpan w:val="2"/>
            <w:tcMar>
              <w:top w:w="0" w:type="dxa"/>
              <w:left w:w="108" w:type="dxa"/>
              <w:bottom w:w="0" w:type="dxa"/>
              <w:right w:w="108" w:type="dxa"/>
            </w:tcMar>
          </w:tcPr>
          <w:p w:rsidR="00E47148" w:rsidRDefault="00E47148" w:rsidP="00107D25">
            <w:pPr>
              <w:spacing w:before="120"/>
              <w:jc w:val="center"/>
              <w:rPr>
                <w:b/>
                <w:bCs/>
              </w:rPr>
            </w:pPr>
            <w:r>
              <w:rPr>
                <w:b/>
                <w:bCs/>
              </w:rPr>
              <w:t>Bộ phận/Đơn vị áp dụng</w:t>
            </w:r>
          </w:p>
          <w:p w:rsidR="00470CAD" w:rsidRDefault="00470CAD" w:rsidP="00107D25">
            <w:pPr>
              <w:spacing w:before="120"/>
              <w:jc w:val="center"/>
              <w:rPr>
                <w:b/>
                <w:bCs/>
              </w:rPr>
            </w:pPr>
            <w:r>
              <w:rPr>
                <w:b/>
                <w:bCs/>
              </w:rPr>
              <w:t>TRƯỜNG……………………………</w:t>
            </w:r>
          </w:p>
          <w:p w:rsidR="006C574E" w:rsidRDefault="006C574E" w:rsidP="00107D25">
            <w:pPr>
              <w:spacing w:before="120"/>
              <w:jc w:val="center"/>
              <w:rPr>
                <w:b/>
                <w:bCs/>
              </w:rPr>
            </w:pPr>
            <w:r>
              <w:rPr>
                <w:b/>
                <w:bCs/>
              </w:rPr>
              <w:t>Xác nhận của Thủ trưởng</w:t>
            </w:r>
          </w:p>
          <w:p w:rsidR="006C574E" w:rsidRDefault="006C574E" w:rsidP="00107D25">
            <w:pPr>
              <w:spacing w:before="120"/>
              <w:jc w:val="center"/>
              <w:rPr>
                <w:b/>
                <w:bCs/>
              </w:rPr>
            </w:pPr>
          </w:p>
          <w:p w:rsidR="006C574E" w:rsidRDefault="006C574E" w:rsidP="00107D25">
            <w:pPr>
              <w:spacing w:before="120"/>
              <w:jc w:val="center"/>
              <w:rPr>
                <w:b/>
                <w:bCs/>
              </w:rPr>
            </w:pPr>
          </w:p>
          <w:p w:rsidR="006C574E" w:rsidRDefault="006C574E" w:rsidP="00107D25">
            <w:pPr>
              <w:spacing w:before="120"/>
              <w:jc w:val="center"/>
              <w:rPr>
                <w:b/>
                <w:bCs/>
              </w:rPr>
            </w:pPr>
          </w:p>
          <w:p w:rsidR="006C574E" w:rsidRDefault="006C574E" w:rsidP="00107D25">
            <w:pPr>
              <w:spacing w:before="120"/>
              <w:jc w:val="center"/>
              <w:rPr>
                <w:b/>
                <w:bCs/>
              </w:rPr>
            </w:pPr>
          </w:p>
        </w:tc>
        <w:tc>
          <w:tcPr>
            <w:tcW w:w="4536" w:type="dxa"/>
            <w:tcMar>
              <w:top w:w="0" w:type="dxa"/>
              <w:left w:w="108" w:type="dxa"/>
              <w:bottom w:w="0" w:type="dxa"/>
              <w:right w:w="108" w:type="dxa"/>
            </w:tcMar>
          </w:tcPr>
          <w:p w:rsidR="00E47148" w:rsidRDefault="00E47148" w:rsidP="00107D25">
            <w:pPr>
              <w:spacing w:before="120"/>
              <w:jc w:val="center"/>
              <w:rPr>
                <w:b/>
                <w:bCs/>
              </w:rPr>
            </w:pPr>
            <w:r>
              <w:rPr>
                <w:b/>
                <w:bCs/>
              </w:rPr>
              <w:t>Người yêu cầu công nhận</w:t>
            </w:r>
          </w:p>
          <w:p w:rsidR="00E47148" w:rsidRDefault="006C574E" w:rsidP="006C574E">
            <w:pPr>
              <w:spacing w:before="120"/>
              <w:jc w:val="center"/>
            </w:pPr>
            <w:r>
              <w:t>Ký tên</w:t>
            </w:r>
          </w:p>
        </w:tc>
      </w:tr>
      <w:tr w:rsidR="006C574E" w:rsidTr="00470CAD">
        <w:tblPrEx>
          <w:tblBorders>
            <w:insideH w:val="single" w:sz="4" w:space="0" w:color="auto"/>
          </w:tblBorders>
          <w:tblCellMar>
            <w:left w:w="108" w:type="dxa"/>
            <w:right w:w="108" w:type="dxa"/>
          </w:tblCellMar>
        </w:tblPrEx>
        <w:tc>
          <w:tcPr>
            <w:tcW w:w="5246" w:type="dxa"/>
            <w:gridSpan w:val="2"/>
          </w:tcPr>
          <w:p w:rsidR="006C574E" w:rsidRDefault="006C574E" w:rsidP="00914625">
            <w:pPr>
              <w:spacing w:before="120" w:line="360" w:lineRule="exact"/>
              <w:jc w:val="both"/>
              <w:rPr>
                <w:sz w:val="26"/>
              </w:rPr>
            </w:pPr>
            <w:r w:rsidRPr="002B62B3">
              <w:rPr>
                <w:sz w:val="26"/>
              </w:rPr>
              <w:lastRenderedPageBreak/>
              <w:t>PHÒNG GIÁO DỤC VÀ ĐÀO TẠO QUẬN 2</w:t>
            </w:r>
          </w:p>
          <w:p w:rsidR="006C574E" w:rsidRDefault="006C574E" w:rsidP="00914625">
            <w:pPr>
              <w:spacing w:before="120" w:line="360" w:lineRule="exact"/>
              <w:jc w:val="both"/>
              <w:rPr>
                <w:b/>
              </w:rPr>
            </w:pPr>
            <w:r>
              <w:rPr>
                <w:b/>
              </w:rPr>
              <w:t>TRƯỜNG ……………………….</w:t>
            </w:r>
          </w:p>
          <w:p w:rsidR="006C574E" w:rsidRDefault="0089106E" w:rsidP="00914625">
            <w:pPr>
              <w:spacing w:before="120" w:after="120" w:line="360" w:lineRule="exact"/>
              <w:jc w:val="center"/>
              <w:rPr>
                <w:b/>
              </w:rPr>
            </w:pPr>
            <w:r w:rsidRPr="0089106E">
              <w:rPr>
                <w:b/>
                <w:bCs/>
                <w:noProof/>
                <w:lang w:val="vi-VN" w:eastAsia="vi-VN"/>
              </w:rPr>
              <w:pict>
                <v:shape id="_x0000_s1043" type="#_x0000_t202" style="position:absolute;left:0;text-align:left;margin-left:16.2pt;margin-top:19.15pt;width:63.95pt;height:24.05pt;z-index:25170534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p w:rsidR="00027AD9" w:rsidRDefault="00027AD9" w:rsidP="00027AD9">
                        <w:r>
                          <w:t>Mẫu 2</w:t>
                        </w:r>
                      </w:p>
                    </w:txbxContent>
                  </v:textbox>
                </v:shape>
              </w:pict>
            </w:r>
            <w:r w:rsidRPr="0089106E">
              <w:rPr>
                <w:b/>
                <w:bCs/>
                <w:noProof/>
                <w:sz w:val="26"/>
                <w:szCs w:val="26"/>
                <w:lang w:val="vi-VN" w:eastAsia="vi-VN"/>
              </w:rPr>
              <w:pict>
                <v:shape id="_x0000_s1034" type="#_x0000_t32" style="position:absolute;left:0;text-align:left;margin-left:80.15pt;margin-top:4.65pt;width:105.85pt;height:0;z-index:2516940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" adj="-15743,-1,-15743"/>
              </w:pict>
            </w:r>
          </w:p>
        </w:tc>
        <w:tc>
          <w:tcPr>
            <w:tcW w:w="5954" w:type="dxa"/>
            <w:gridSpan w:val="3"/>
          </w:tcPr>
          <w:p w:rsidR="006C574E" w:rsidRDefault="0089106E" w:rsidP="00914625">
            <w:pPr>
              <w:spacing w:before="120" w:after="120" w:line="360" w:lineRule="exact"/>
              <w:jc w:val="center"/>
              <w:rPr>
                <w:b/>
                <w:bCs/>
                <w:u w:val="single"/>
                <w:lang w:val="vi-VN"/>
              </w:rPr>
            </w:pPr>
            <w:r w:rsidRPr="0089106E">
              <w:rPr>
                <w:b/>
                <w:bCs/>
                <w:noProof/>
                <w:sz w:val="26"/>
                <w:szCs w:val="26"/>
              </w:rPr>
              <w:pict>
                <v:shape id="_x0000_s1033" type="#_x0000_t32" style="position:absolute;left:0;text-align:left;margin-left:54.1pt;margin-top:47.35pt;width:177pt;height:0;z-index:251693056;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"/>
              </w:pict>
            </w:r>
            <w:r w:rsidR="006C574E" w:rsidRPr="00243207">
              <w:rPr>
                <w:b/>
                <w:bCs/>
                <w:sz w:val="26"/>
                <w:szCs w:val="26"/>
                <w:lang w:val="vi-VN"/>
              </w:rPr>
              <w:t>CỘNG HÒA XÃ HỘI CHỦ NGHĨA VIỆT NAM</w:t>
            </w:r>
            <w:r w:rsidR="006C574E">
              <w:rPr>
                <w:b/>
                <w:bCs/>
                <w:lang w:val="vi-VN"/>
              </w:rPr>
              <w:br/>
            </w:r>
            <w:r w:rsidR="006C574E" w:rsidRPr="00243207">
              <w:rPr>
                <w:b/>
                <w:bCs/>
                <w:lang w:val="vi-VN"/>
              </w:rPr>
              <w:t>Độc lập – Tự do – Hạnh phúc</w:t>
            </w:r>
          </w:p>
          <w:p w:rsidR="006C574E" w:rsidRDefault="006C574E" w:rsidP="00914625">
            <w:pPr>
              <w:spacing w:before="240" w:after="120" w:line="360" w:lineRule="exact"/>
              <w:jc w:val="center"/>
              <w:rPr>
                <w:b/>
                <w:bCs/>
                <w:u w:val="single"/>
                <w:lang w:val="vi-VN"/>
              </w:rPr>
            </w:pPr>
            <w:r>
              <w:rPr>
                <w:i/>
                <w:iCs/>
              </w:rPr>
              <w:t>Quận 2, ngày     tháng      năm</w:t>
            </w:r>
          </w:p>
        </w:tc>
      </w:tr>
    </w:tbl>
    <w:p w:rsidR="00E47148" w:rsidRPr="002B62B3" w:rsidRDefault="00E47148" w:rsidP="00E47148">
      <w:pPr>
        <w:spacing w:before="120" w:line="440" w:lineRule="exact"/>
        <w:jc w:val="center"/>
        <w:rPr>
          <w:sz w:val="30"/>
          <w:lang w:val="vi-VN"/>
        </w:rPr>
      </w:pPr>
      <w:r w:rsidRPr="002B62B3">
        <w:rPr>
          <w:b/>
          <w:bCs/>
          <w:lang w:val="vi-VN"/>
        </w:rPr>
        <w:t>BẢN MÔ TẢ NỘI DUNG CƠ BẢN CỦA SÁNG KIẾN</w:t>
      </w:r>
    </w:p>
    <w:p w:rsidR="00E47148" w:rsidRPr="002B62B3" w:rsidRDefault="00E47148" w:rsidP="00E47148">
      <w:pPr>
        <w:spacing w:after="120" w:line="440" w:lineRule="exact"/>
        <w:jc w:val="center"/>
        <w:rPr>
          <w:sz w:val="30"/>
          <w:lang w:val="vi-VN"/>
        </w:rPr>
      </w:pPr>
      <w:r w:rsidRPr="002B62B3">
        <w:rPr>
          <w:sz w:val="30"/>
          <w:lang w:val="vi-VN"/>
        </w:rPr>
        <w:t>đính kèm Đơn Yêu cầu công nhận sáng kiến số….</w:t>
      </w:r>
    </w:p>
    <w:p w:rsidR="00E47148" w:rsidRPr="002B62B3" w:rsidRDefault="00E47148" w:rsidP="00470CAD">
      <w:pPr>
        <w:spacing w:before="240"/>
        <w:jc w:val="center"/>
        <w:rPr>
          <w:lang w:val="vi-VN"/>
        </w:rPr>
      </w:pPr>
      <w:r w:rsidRPr="002B62B3">
        <w:rPr>
          <w:b/>
          <w:bCs/>
          <w:color w:val="0000FF"/>
          <w:lang w:val="vi-VN"/>
        </w:rPr>
        <w:t>Tên Sáng kiến</w:t>
      </w:r>
      <w:r>
        <w:rPr>
          <w:lang w:val="vi-VN"/>
        </w:rPr>
        <w:t>:</w:t>
      </w:r>
      <w:r w:rsidR="00470CAD" w:rsidRPr="00470CAD">
        <w:rPr>
          <w:i/>
          <w:lang w:val="vi-VN"/>
        </w:rPr>
        <w:t>(Viết chữ In)………………………</w:t>
      </w:r>
      <w:r w:rsidRPr="002B62B3">
        <w:rPr>
          <w:lang w:val="vi-VN"/>
        </w:rPr>
        <w:t>…</w:t>
      </w:r>
    </w:p>
    <w:p w:rsidR="00470CAD" w:rsidRPr="00CC31AB" w:rsidRDefault="00470CAD" w:rsidP="00E47148">
      <w:pPr>
        <w:spacing w:before="120"/>
        <w:rPr>
          <w:b/>
          <w:bCs/>
          <w:color w:val="FF0000"/>
          <w:lang w:val="vi-VN"/>
        </w:rPr>
      </w:pPr>
    </w:p>
    <w:p w:rsidR="00286D36" w:rsidRPr="00286D36" w:rsidRDefault="00286D36" w:rsidP="00286D36">
      <w:pPr>
        <w:spacing w:line="288" w:lineRule="auto"/>
        <w:rPr>
          <w:bCs/>
          <w:lang w:val="vi-VN"/>
        </w:rPr>
      </w:pPr>
      <w:r w:rsidRPr="00286D36">
        <w:rPr>
          <w:bCs/>
          <w:lang w:val="vi-VN"/>
        </w:rPr>
        <w:t>Tác giả/ Nhóm tác giả</w:t>
      </w:r>
    </w:p>
    <w:p w:rsidR="00286D36" w:rsidRPr="00286D36" w:rsidRDefault="00286D36" w:rsidP="00286D36">
      <w:pPr>
        <w:spacing w:line="288" w:lineRule="auto"/>
        <w:rPr>
          <w:bCs/>
          <w:lang w:val="vi-VN"/>
        </w:rPr>
      </w:pPr>
    </w:p>
    <w:p w:rsidR="00286D36" w:rsidRPr="00286D36" w:rsidRDefault="00286D36" w:rsidP="00286D36">
      <w:pPr>
        <w:spacing w:line="288" w:lineRule="auto"/>
        <w:rPr>
          <w:bCs/>
          <w:lang w:val="vi-VN"/>
        </w:rPr>
      </w:pPr>
      <w:r w:rsidRPr="00286D36">
        <w:rPr>
          <w:bCs/>
          <w:lang w:val="vi-VN"/>
        </w:rPr>
        <w:t xml:space="preserve">Chức vụ: </w:t>
      </w:r>
    </w:p>
    <w:p w:rsidR="00286D36" w:rsidRDefault="00286D36" w:rsidP="00286D36">
      <w:pPr>
        <w:spacing w:line="288" w:lineRule="auto"/>
        <w:rPr>
          <w:bCs/>
        </w:rPr>
      </w:pPr>
      <w:r>
        <w:rPr>
          <w:bCs/>
        </w:rPr>
        <w:t>Đơn vị công tác</w:t>
      </w:r>
    </w:p>
    <w:p w:rsidR="00286D36" w:rsidRPr="00DC4299" w:rsidRDefault="00286D36" w:rsidP="00286D36">
      <w:pPr>
        <w:spacing w:line="288" w:lineRule="auto"/>
        <w:rPr>
          <w:b/>
          <w:bCs/>
          <w:color w:val="FF0000"/>
          <w:sz w:val="14"/>
        </w:rPr>
      </w:pPr>
    </w:p>
    <w:p w:rsidR="00286D36" w:rsidRDefault="00286D36" w:rsidP="00286D36">
      <w:pPr>
        <w:pStyle w:val="ListParagraph"/>
        <w:numPr>
          <w:ilvl w:val="0"/>
          <w:numId w:val="18"/>
        </w:numPr>
        <w:spacing w:after="0" w:line="288" w:lineRule="auto"/>
        <w:ind w:left="270" w:hanging="270"/>
        <w:contextualSpacing/>
        <w:rPr>
          <w:rFonts w:ascii="Times New Roman" w:hAnsi="Times New Roman"/>
          <w:sz w:val="28"/>
          <w:szCs w:val="28"/>
        </w:rPr>
      </w:pPr>
      <w:r>
        <w:rPr>
          <w:rFonts w:ascii="Times New Roman" w:hAnsi="Times New Roman"/>
          <w:b/>
          <w:bCs/>
          <w:sz w:val="28"/>
          <w:szCs w:val="28"/>
        </w:rPr>
        <w:t xml:space="preserve">Thực trạng: </w:t>
      </w:r>
      <w:r w:rsidRPr="00535B2A">
        <w:rPr>
          <w:rFonts w:ascii="Times New Roman" w:hAnsi="Times New Roman"/>
          <w:bCs/>
          <w:sz w:val="28"/>
          <w:szCs w:val="28"/>
        </w:rPr>
        <w:t>(</w:t>
      </w:r>
      <w:r w:rsidRPr="00535B2A">
        <w:rPr>
          <w:rFonts w:ascii="Times New Roman" w:hAnsi="Times New Roman"/>
          <w:bCs/>
          <w:i/>
          <w:sz w:val="28"/>
          <w:szCs w:val="28"/>
        </w:rPr>
        <w:t xml:space="preserve">Các vấn đề tồn tại </w:t>
      </w:r>
      <w:r w:rsidRPr="00535B2A">
        <w:rPr>
          <w:rFonts w:ascii="Times New Roman" w:hAnsi="Times New Roman"/>
          <w:i/>
          <w:sz w:val="28"/>
          <w:szCs w:val="28"/>
        </w:rPr>
        <w:t>trước khi thực hiện sáng kiến, có thể là các khó khăn, bất cập, hạn chế, nhu cầu công việc mới phát sinh…)</w:t>
      </w:r>
    </w:p>
    <w:p w:rsidR="00286D36" w:rsidRPr="00E82A1E" w:rsidRDefault="00286D36" w:rsidP="00286D36">
      <w:pPr>
        <w:pStyle w:val="ListParagraph"/>
        <w:spacing w:after="0" w:line="288" w:lineRule="auto"/>
        <w:ind w:left="270"/>
        <w:rPr>
          <w:rFonts w:ascii="Times New Roman" w:hAnsi="Times New Roman"/>
          <w:sz w:val="28"/>
          <w:szCs w:val="28"/>
        </w:rPr>
      </w:pPr>
    </w:p>
    <w:p w:rsidR="00286D36" w:rsidRPr="00535B2A" w:rsidRDefault="00286D36" w:rsidP="00286D36">
      <w:pPr>
        <w:pStyle w:val="ListParagraph"/>
        <w:numPr>
          <w:ilvl w:val="0"/>
          <w:numId w:val="18"/>
        </w:numPr>
        <w:spacing w:after="0" w:line="288" w:lineRule="auto"/>
        <w:ind w:left="284"/>
        <w:contextualSpacing/>
        <w:rPr>
          <w:rFonts w:ascii="Times New Roman" w:hAnsi="Times New Roman"/>
          <w:sz w:val="28"/>
          <w:szCs w:val="28"/>
        </w:rPr>
      </w:pPr>
      <w:r w:rsidRPr="00535B2A">
        <w:rPr>
          <w:rFonts w:ascii="Times New Roman" w:hAnsi="Times New Roman"/>
          <w:b/>
          <w:bCs/>
          <w:sz w:val="28"/>
          <w:szCs w:val="28"/>
        </w:rPr>
        <w:t xml:space="preserve">Nội dung </w:t>
      </w:r>
      <w:r w:rsidRPr="00535B2A">
        <w:rPr>
          <w:rFonts w:ascii="Times New Roman" w:hAnsi="Times New Roman"/>
          <w:b/>
          <w:sz w:val="28"/>
          <w:szCs w:val="28"/>
        </w:rPr>
        <w:t>sáng kiến</w:t>
      </w:r>
      <w:r>
        <w:rPr>
          <w:rFonts w:ascii="Times New Roman" w:hAnsi="Times New Roman"/>
          <w:sz w:val="28"/>
          <w:szCs w:val="28"/>
        </w:rPr>
        <w:t>:</w:t>
      </w:r>
      <w:r w:rsidRPr="00535B2A">
        <w:rPr>
          <w:rFonts w:ascii="Times New Roman" w:hAnsi="Times New Roman"/>
          <w:i/>
          <w:iCs/>
          <w:sz w:val="28"/>
          <w:szCs w:val="28"/>
        </w:rPr>
        <w:t>(Các giải pháp cụ thể để giải quyết thực trạng nêu trên)</w:t>
      </w:r>
      <w:r w:rsidRPr="00535B2A">
        <w:rPr>
          <w:rFonts w:ascii="Times New Roman" w:hAnsi="Times New Roman"/>
          <w:sz w:val="28"/>
          <w:szCs w:val="28"/>
        </w:rPr>
        <w:t>:</w:t>
      </w:r>
    </w:p>
    <w:p w:rsidR="00286D36" w:rsidRPr="00535B2A" w:rsidRDefault="00286D36" w:rsidP="00286D36">
      <w:pPr>
        <w:pStyle w:val="ListParagraph"/>
        <w:spacing w:after="0" w:line="288" w:lineRule="auto"/>
        <w:rPr>
          <w:rFonts w:ascii="Times New Roman" w:hAnsi="Times New Roman"/>
          <w:sz w:val="28"/>
          <w:szCs w:val="28"/>
        </w:rPr>
      </w:pPr>
    </w:p>
    <w:p w:rsidR="00286D36" w:rsidRPr="00286D36" w:rsidRDefault="00286D36" w:rsidP="00286D36">
      <w:pPr>
        <w:spacing w:line="288" w:lineRule="auto"/>
        <w:ind w:left="281" w:hangingChars="100" w:hanging="281"/>
        <w:jc w:val="both"/>
        <w:rPr>
          <w:lang w:val="vi-VN"/>
        </w:rPr>
      </w:pPr>
      <w:r w:rsidRPr="00286D36">
        <w:rPr>
          <w:b/>
          <w:bCs/>
          <w:lang w:val="vi-VN"/>
        </w:rPr>
        <w:t xml:space="preserve">3. Hiệu quả mang lại: </w:t>
      </w:r>
      <w:r w:rsidRPr="00286D36">
        <w:rPr>
          <w:bCs/>
          <w:lang w:val="vi-VN"/>
        </w:rPr>
        <w:t>(</w:t>
      </w:r>
      <w:r w:rsidRPr="00286D36">
        <w:rPr>
          <w:bCs/>
          <w:i/>
          <w:lang w:val="vi-VN"/>
        </w:rPr>
        <w:t>Sau khi áp dụng các giải pháp nêu trên đã mang lại hiệu quả như sau</w:t>
      </w:r>
      <w:r w:rsidRPr="00286D36">
        <w:rPr>
          <w:bCs/>
          <w:lang w:val="vi-VN"/>
        </w:rPr>
        <w:t>: …)</w:t>
      </w:r>
    </w:p>
    <w:p w:rsidR="00E47148" w:rsidRPr="002B62B3" w:rsidRDefault="00E47148" w:rsidP="00E47148">
      <w:pPr>
        <w:spacing w:before="120"/>
        <w:ind w:firstLineChars="202" w:firstLine="566"/>
        <w:jc w:val="both"/>
        <w:rPr>
          <w:lang w:val="vi-VN"/>
        </w:rPr>
      </w:pPr>
      <w:r w:rsidRPr="002B62B3">
        <w:rPr>
          <w:lang w:val="vi-VN"/>
        </w:rPr>
        <w:t xml:space="preserve">- Áp dụng chính thức tại …............. từ … đến … với hiệu quả định lượng là:… </w:t>
      </w:r>
      <w:r w:rsidRPr="002B62B3">
        <w:rPr>
          <w:i/>
          <w:color w:val="FF0000"/>
          <w:lang w:val="vi-VN"/>
        </w:rPr>
        <w:t>(tham số đánh giá trước và sau khi áp dụng SK)</w:t>
      </w:r>
      <w:r w:rsidRPr="002B62B3">
        <w:rPr>
          <w:lang w:val="vi-VN"/>
        </w:rPr>
        <w:t>… hoặc định tính là:…</w:t>
      </w:r>
    </w:p>
    <w:p w:rsidR="00E47148" w:rsidRPr="002B62B3" w:rsidRDefault="00E47148" w:rsidP="00E47148">
      <w:pPr>
        <w:spacing w:before="120"/>
        <w:ind w:firstLineChars="202" w:firstLine="566"/>
        <w:jc w:val="both"/>
        <w:rPr>
          <w:lang w:val="vi-VN"/>
        </w:rPr>
      </w:pPr>
      <w:r w:rsidRPr="002B62B3">
        <w:rPr>
          <w:lang w:val="vi-VN"/>
        </w:rPr>
        <w:t xml:space="preserve">- Áp dụng mở rộng tại …................. từ … đến … với hiệu quả định lượng là:… </w:t>
      </w:r>
      <w:r w:rsidRPr="002B62B3">
        <w:rPr>
          <w:i/>
          <w:color w:val="FF0000"/>
          <w:lang w:val="vi-VN"/>
        </w:rPr>
        <w:t>(tham số đánh giá trước và sau khi áp dụng SK)</w:t>
      </w:r>
      <w:r w:rsidRPr="002B62B3">
        <w:rPr>
          <w:lang w:val="vi-VN"/>
        </w:rPr>
        <w:t>… hoặc định tính là:…</w:t>
      </w:r>
    </w:p>
    <w:p w:rsidR="00E47148" w:rsidRPr="002B62B3" w:rsidRDefault="00E47148" w:rsidP="00E47148">
      <w:pPr>
        <w:spacing w:before="120"/>
        <w:ind w:firstLineChars="202" w:firstLine="566"/>
        <w:jc w:val="both"/>
        <w:rPr>
          <w:lang w:val="vi-VN"/>
        </w:rPr>
      </w:pPr>
      <w:r w:rsidRPr="002B62B3">
        <w:rPr>
          <w:lang w:val="vi-VN"/>
        </w:rPr>
        <w:t>-  Đã chuyển nhượng/cấp quyền sử dụng cho … theo Hợp đồng/Quyết định số…</w:t>
      </w:r>
    </w:p>
    <w:p w:rsidR="00286D36" w:rsidRPr="00286D36" w:rsidRDefault="00286D36" w:rsidP="00286D36">
      <w:pPr>
        <w:spacing w:line="288" w:lineRule="auto"/>
        <w:ind w:left="843" w:hangingChars="300" w:hanging="843"/>
        <w:rPr>
          <w:b/>
          <w:bCs/>
          <w:lang w:val="vi-VN"/>
        </w:rPr>
      </w:pPr>
    </w:p>
    <w:p w:rsidR="00286D36" w:rsidRPr="008D0382" w:rsidRDefault="00286D36" w:rsidP="00286D36">
      <w:pPr>
        <w:spacing w:line="288" w:lineRule="auto"/>
        <w:ind w:left="843" w:hangingChars="300" w:hanging="843"/>
      </w:pPr>
      <w:r w:rsidRPr="008D0382">
        <w:rPr>
          <w:b/>
          <w:bCs/>
        </w:rPr>
        <w:t xml:space="preserve">Đánh giá </w:t>
      </w:r>
      <w:r w:rsidRPr="000D3888">
        <w:rPr>
          <w:b/>
          <w:bCs/>
        </w:rPr>
        <w:t xml:space="preserve">phạm vi ảnh hưởng </w:t>
      </w:r>
      <w:r w:rsidRPr="008D0382">
        <w:t>của Sáng kiế</w:t>
      </w:r>
      <w:r>
        <w:t>n (đánh dầu vào dòng tương ứng):</w:t>
      </w:r>
    </w:p>
    <w:p w:rsidR="00286D36" w:rsidRPr="007C27F7" w:rsidRDefault="00286D36" w:rsidP="00286D36">
      <w:pPr>
        <w:pStyle w:val="ListParagraph"/>
        <w:numPr>
          <w:ilvl w:val="0"/>
          <w:numId w:val="19"/>
        </w:numPr>
        <w:spacing w:after="0" w:line="288" w:lineRule="auto"/>
        <w:contextualSpacing/>
        <w:jc w:val="both"/>
        <w:rPr>
          <w:rFonts w:ascii="Times New Roman" w:hAnsi="Times New Roman"/>
          <w:sz w:val="28"/>
          <w:szCs w:val="28"/>
        </w:rPr>
      </w:pPr>
      <w:r w:rsidRPr="007C27F7">
        <w:rPr>
          <w:rFonts w:ascii="Times New Roman" w:hAnsi="Times New Roman"/>
          <w:sz w:val="28"/>
          <w:szCs w:val="28"/>
        </w:rPr>
        <w:t>Chỉ có hiệu quả trong phạm vi Đơn vị áp dụng</w:t>
      </w:r>
      <w:r>
        <w:rPr>
          <w:rFonts w:ascii="Times New Roman" w:hAnsi="Times New Roman"/>
          <w:sz w:val="28"/>
          <w:szCs w:val="28"/>
        </w:rPr>
        <w:t>.</w:t>
      </w:r>
    </w:p>
    <w:p w:rsidR="00286D36" w:rsidRPr="007C27F7" w:rsidRDefault="00286D36" w:rsidP="00286D36">
      <w:pPr>
        <w:pStyle w:val="ListParagraph"/>
        <w:numPr>
          <w:ilvl w:val="0"/>
          <w:numId w:val="19"/>
        </w:numPr>
        <w:spacing w:after="0" w:line="288" w:lineRule="auto"/>
        <w:contextualSpacing/>
        <w:jc w:val="both"/>
        <w:rPr>
          <w:rFonts w:ascii="Times New Roman" w:hAnsi="Times New Roman"/>
          <w:sz w:val="28"/>
          <w:szCs w:val="28"/>
        </w:rPr>
      </w:pPr>
      <w:r w:rsidRPr="007C27F7">
        <w:rPr>
          <w:rFonts w:ascii="Times New Roman" w:hAnsi="Times New Roman"/>
          <w:sz w:val="28"/>
          <w:szCs w:val="28"/>
        </w:rPr>
        <w:t>Đã được chuyển giao, nhân rộng việc áp dụng ra phạm vi sở</w:t>
      </w:r>
      <w:r>
        <w:rPr>
          <w:rFonts w:ascii="Times New Roman" w:hAnsi="Times New Roman"/>
          <w:sz w:val="28"/>
          <w:szCs w:val="28"/>
        </w:rPr>
        <w:t>,</w:t>
      </w:r>
      <w:r w:rsidRPr="007C27F7">
        <w:rPr>
          <w:rFonts w:ascii="Times New Roman" w:hAnsi="Times New Roman"/>
          <w:sz w:val="28"/>
          <w:szCs w:val="28"/>
        </w:rPr>
        <w:t xml:space="preserve"> ngành theo chứng cứ</w:t>
      </w:r>
      <w:r>
        <w:rPr>
          <w:rFonts w:ascii="Times New Roman" w:hAnsi="Times New Roman"/>
          <w:sz w:val="28"/>
          <w:szCs w:val="28"/>
        </w:rPr>
        <w:t xml:space="preserve"> đính kèm.</w:t>
      </w:r>
    </w:p>
    <w:p w:rsidR="00286D36" w:rsidRPr="007C27F7" w:rsidRDefault="00286D36" w:rsidP="00286D36">
      <w:pPr>
        <w:pStyle w:val="ListParagraph"/>
        <w:numPr>
          <w:ilvl w:val="0"/>
          <w:numId w:val="19"/>
        </w:numPr>
        <w:spacing w:after="0" w:line="288" w:lineRule="auto"/>
        <w:contextualSpacing/>
        <w:jc w:val="both"/>
        <w:rPr>
          <w:rFonts w:ascii="Times New Roman" w:hAnsi="Times New Roman"/>
          <w:sz w:val="28"/>
          <w:szCs w:val="28"/>
        </w:rPr>
      </w:pPr>
      <w:r w:rsidRPr="007C27F7">
        <w:rPr>
          <w:rFonts w:ascii="Times New Roman" w:hAnsi="Times New Roman"/>
          <w:sz w:val="28"/>
          <w:szCs w:val="28"/>
        </w:rPr>
        <w:t>Đã phục vụ rộng rãi người dân trên địa bàn Thành phố, hoặc đã được chuyển giao, nhân rộng việc áp dụng trên địa bàn Thành phố theo chứng cứ đính kèm</w:t>
      </w:r>
      <w:r>
        <w:rPr>
          <w:rFonts w:ascii="Times New Roman" w:hAnsi="Times New Roman"/>
          <w:sz w:val="28"/>
          <w:szCs w:val="28"/>
        </w:rPr>
        <w:t>.</w:t>
      </w:r>
    </w:p>
    <w:p w:rsidR="00286D36" w:rsidRDefault="00286D36" w:rsidP="00286D36">
      <w:pPr>
        <w:pStyle w:val="ListParagraph"/>
        <w:numPr>
          <w:ilvl w:val="0"/>
          <w:numId w:val="19"/>
        </w:numPr>
        <w:spacing w:after="0" w:line="288" w:lineRule="auto"/>
        <w:contextualSpacing/>
        <w:jc w:val="both"/>
        <w:rPr>
          <w:rFonts w:ascii="Times New Roman" w:hAnsi="Times New Roman"/>
          <w:sz w:val="28"/>
          <w:szCs w:val="28"/>
        </w:rPr>
      </w:pPr>
      <w:r w:rsidRPr="007C27F7">
        <w:rPr>
          <w:rFonts w:ascii="Times New Roman" w:hAnsi="Times New Roman"/>
          <w:sz w:val="28"/>
          <w:szCs w:val="28"/>
        </w:rPr>
        <w:t>Đã phục vụ rộng rãi người dân tại Việt Nam, hoặc đã được chuyển giao, nhân rộng việc áp dụng tại nhiều tỉnh, thành theo chứng cứ</w:t>
      </w:r>
      <w:r>
        <w:rPr>
          <w:rFonts w:ascii="Times New Roman" w:hAnsi="Times New Roman"/>
          <w:sz w:val="28"/>
          <w:szCs w:val="28"/>
        </w:rPr>
        <w:t xml:space="preserve"> đính kèm.</w:t>
      </w:r>
    </w:p>
    <w:p w:rsidR="00E47148" w:rsidRPr="00286D36" w:rsidRDefault="00C20C05" w:rsidP="00E47148">
      <w:pPr>
        <w:spacing w:before="120" w:after="120"/>
        <w:ind w:left="840" w:hanging="840"/>
        <w:rPr>
          <w:lang w:val="vi-VN"/>
        </w:rPr>
      </w:pPr>
      <w:r w:rsidRPr="00286D36">
        <w:rPr>
          <w:b/>
          <w:bCs/>
          <w:lang w:val="vi-VN"/>
        </w:rPr>
        <w:t xml:space="preserve">7. </w:t>
      </w:r>
      <w:r w:rsidR="00E47148" w:rsidRPr="00286D36">
        <w:rPr>
          <w:b/>
          <w:bCs/>
          <w:lang w:val="vi-VN"/>
        </w:rPr>
        <w:t>Các thông tin đề nghị bảo mật</w:t>
      </w:r>
      <w:r w:rsidR="00E47148" w:rsidRPr="00286D36">
        <w:rPr>
          <w:lang w:val="vi-VN"/>
        </w:rPr>
        <w:t>: …......</w:t>
      </w:r>
    </w:p>
    <w:tbl>
      <w:tblPr>
        <w:tblW w:w="10112" w:type="dxa"/>
        <w:tblInd w:w="61" w:type="dxa"/>
        <w:tblLayout w:type="fixed"/>
        <w:tblCellMar>
          <w:left w:w="0" w:type="dxa"/>
          <w:right w:w="0" w:type="dxa"/>
        </w:tblCellMar>
        <w:tblLook w:val="0000"/>
      </w:tblPr>
      <w:tblGrid>
        <w:gridCol w:w="5717"/>
        <w:gridCol w:w="4395"/>
      </w:tblGrid>
      <w:tr w:rsidR="00E47148" w:rsidTr="00C20C05">
        <w:tc>
          <w:tcPr>
            <w:tcW w:w="5717" w:type="dxa"/>
            <w:tcBorders>
              <w:top w:val="nil"/>
              <w:left w:val="nil"/>
              <w:bottom w:val="nil"/>
              <w:right w:val="nil"/>
            </w:tcBorders>
            <w:tcMar>
              <w:top w:w="0" w:type="dxa"/>
              <w:left w:w="108" w:type="dxa"/>
              <w:bottom w:w="0" w:type="dxa"/>
              <w:right w:w="108" w:type="dxa"/>
            </w:tcMar>
          </w:tcPr>
          <w:p w:rsidR="00C20C05" w:rsidRDefault="00C20C05" w:rsidP="00C20C05">
            <w:pPr>
              <w:spacing w:before="120"/>
              <w:jc w:val="center"/>
              <w:rPr>
                <w:b/>
                <w:bCs/>
              </w:rPr>
            </w:pPr>
            <w:r>
              <w:rPr>
                <w:b/>
                <w:bCs/>
              </w:rPr>
              <w:t>Bộ phận/Đơn vị áp dụng</w:t>
            </w:r>
          </w:p>
          <w:p w:rsidR="00C20C05" w:rsidRDefault="00C20C05" w:rsidP="00C20C05">
            <w:pPr>
              <w:spacing w:before="120"/>
              <w:jc w:val="center"/>
              <w:rPr>
                <w:b/>
                <w:bCs/>
              </w:rPr>
            </w:pPr>
            <w:r>
              <w:rPr>
                <w:b/>
                <w:bCs/>
              </w:rPr>
              <w:lastRenderedPageBreak/>
              <w:t>TRƯỜNG……………………………</w:t>
            </w:r>
          </w:p>
          <w:p w:rsidR="00C20C05" w:rsidRDefault="00C20C05" w:rsidP="00C20C05">
            <w:pPr>
              <w:spacing w:before="120"/>
              <w:jc w:val="center"/>
              <w:rPr>
                <w:b/>
                <w:bCs/>
              </w:rPr>
            </w:pPr>
            <w:r>
              <w:rPr>
                <w:b/>
                <w:bCs/>
              </w:rPr>
              <w:t>Xác nhận của Thủ trưởng</w:t>
            </w:r>
          </w:p>
          <w:p w:rsidR="00E47148" w:rsidRDefault="00E47148" w:rsidP="00107D25">
            <w:pPr>
              <w:jc w:val="center"/>
              <w:rPr>
                <w:b/>
                <w:bCs/>
              </w:rPr>
            </w:pPr>
          </w:p>
        </w:tc>
        <w:tc>
          <w:tcPr>
            <w:tcW w:w="4395" w:type="dxa"/>
            <w:tcBorders>
              <w:top w:val="nil"/>
              <w:left w:val="nil"/>
              <w:bottom w:val="nil"/>
              <w:right w:val="nil"/>
            </w:tcBorders>
            <w:tcMar>
              <w:top w:w="0" w:type="dxa"/>
              <w:left w:w="108" w:type="dxa"/>
              <w:bottom w:w="0" w:type="dxa"/>
              <w:right w:w="108" w:type="dxa"/>
            </w:tcMar>
          </w:tcPr>
          <w:p w:rsidR="00E47148" w:rsidRDefault="00C20C05" w:rsidP="00107D25">
            <w:pPr>
              <w:jc w:val="center"/>
              <w:rPr>
                <w:bCs/>
                <w:i/>
              </w:rPr>
            </w:pPr>
            <w:r>
              <w:rPr>
                <w:bCs/>
                <w:i/>
              </w:rPr>
              <w:lastRenderedPageBreak/>
              <w:t>Quận 2</w:t>
            </w:r>
            <w:r w:rsidR="00E47148">
              <w:rPr>
                <w:bCs/>
                <w:i/>
              </w:rPr>
              <w:t>, ngày   tháng    năm</w:t>
            </w:r>
          </w:p>
          <w:p w:rsidR="00E47148" w:rsidRDefault="00E47148" w:rsidP="00107D25">
            <w:pPr>
              <w:jc w:val="center"/>
              <w:rPr>
                <w:b/>
                <w:bCs/>
              </w:rPr>
            </w:pPr>
            <w:r>
              <w:rPr>
                <w:b/>
                <w:bCs/>
              </w:rPr>
              <w:t>Người yêu cầu công nhận</w:t>
            </w:r>
          </w:p>
          <w:p w:rsidR="00E47148" w:rsidRDefault="00E47148" w:rsidP="00107D25">
            <w:pPr>
              <w:jc w:val="both"/>
            </w:pPr>
          </w:p>
        </w:tc>
      </w:tr>
    </w:tbl>
    <w:p w:rsidR="00E47148" w:rsidRDefault="00E47148" w:rsidP="00E47148">
      <w:pPr>
        <w:pBdr>
          <w:bottom w:val="single" w:sz="6" w:space="1" w:color="auto"/>
        </w:pBdr>
        <w:spacing w:before="120"/>
      </w:pPr>
    </w:p>
    <w:p w:rsidR="00E47148" w:rsidRDefault="00E47148" w:rsidP="00E47148">
      <w:pPr>
        <w:pBdr>
          <w:bottom w:val="single" w:sz="6" w:space="1" w:color="auto"/>
        </w:pBdr>
        <w:spacing w:before="120"/>
      </w:pPr>
    </w:p>
    <w:p w:rsidR="00E47148" w:rsidRDefault="00E47148" w:rsidP="00E47148">
      <w:pPr>
        <w:pBdr>
          <w:bottom w:val="single" w:sz="6" w:space="1" w:color="auto"/>
        </w:pBdr>
        <w:spacing w:before="120"/>
      </w:pPr>
    </w:p>
    <w:p w:rsidR="00E47148" w:rsidRDefault="00E47148" w:rsidP="00286D36">
      <w:pPr>
        <w:spacing w:before="60"/>
        <w:rPr>
          <w:sz w:val="24"/>
        </w:rPr>
      </w:pPr>
      <w:r>
        <w:rPr>
          <w:sz w:val="24"/>
        </w:rPr>
        <w:t xml:space="preserve"> Đơn vị áp dụng và công nhận sáng kiến có trách nhiệm lưu giữ, cập nhật và bảo quản các tài liệu này và chỉ cần cung cấp khi có yêu cầu, thí dụ như khi cần chuyển hồ sơ lên Hội đồng sáng kiến cấp trên để phục vụ việc xét tặng danh hiệu thi đua.</w:t>
      </w:r>
    </w:p>
    <w:p w:rsidR="00E47148" w:rsidRDefault="00E47148" w:rsidP="00E47148">
      <w:pPr>
        <w:spacing w:after="160" w:line="259" w:lineRule="auto"/>
        <w:rPr>
          <w:bCs/>
        </w:rPr>
      </w:pPr>
    </w:p>
    <w:p w:rsidR="001D28CD" w:rsidRPr="0069332F" w:rsidRDefault="001D28CD">
      <w:pPr>
        <w:spacing w:after="160" w:line="259" w:lineRule="auto"/>
        <w:rPr>
          <w:bCs/>
        </w:rPr>
      </w:pPr>
    </w:p>
    <w:sectPr w:rsidR="001D28CD" w:rsidRPr="0069332F" w:rsidSect="00FA18C3">
      <w:footerReference w:type="even" r:id="rId8"/>
      <w:footerReference w:type="default" r:id="rId9"/>
      <w:pgSz w:w="11907" w:h="16840" w:code="9"/>
      <w:pgMar w:top="993" w:right="850" w:bottom="993" w:left="1276" w:header="720" w:footer="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C36" w:rsidRDefault="009F7C36">
      <w:r>
        <w:separator/>
      </w:r>
    </w:p>
  </w:endnote>
  <w:endnote w:type="continuationSeparator" w:id="1">
    <w:p w:rsidR="009F7C36" w:rsidRDefault="009F7C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3AD" w:rsidRDefault="0089106E">
    <w:pPr>
      <w:pStyle w:val="Footer"/>
      <w:framePr w:h="0" w:wrap="around" w:vAnchor="text" w:hAnchor="margin" w:xAlign="right" w:y="1"/>
      <w:rPr>
        <w:rStyle w:val="PageNumber"/>
      </w:rPr>
    </w:pPr>
    <w:r>
      <w:fldChar w:fldCharType="begin"/>
    </w:r>
    <w:r w:rsidR="00AD701D">
      <w:rPr>
        <w:rStyle w:val="PageNumber"/>
      </w:rPr>
      <w:instrText xml:space="preserve">PAGE  </w:instrText>
    </w:r>
    <w:r>
      <w:fldChar w:fldCharType="end"/>
    </w:r>
  </w:p>
  <w:p w:rsidR="007B23AD" w:rsidRDefault="009F7C3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3AD" w:rsidRPr="00624A2B" w:rsidRDefault="0089106E">
    <w:pPr>
      <w:pStyle w:val="Footer"/>
      <w:jc w:val="right"/>
      <w:rPr>
        <w:rFonts w:ascii="Times New Roman" w:hAnsi="Times New Roman"/>
      </w:rPr>
    </w:pPr>
    <w:r w:rsidRPr="00624A2B">
      <w:rPr>
        <w:rFonts w:ascii="Times New Roman" w:hAnsi="Times New Roman"/>
      </w:rPr>
      <w:fldChar w:fldCharType="begin"/>
    </w:r>
    <w:r w:rsidR="00AD701D" w:rsidRPr="00624A2B">
      <w:rPr>
        <w:rFonts w:ascii="Times New Roman" w:hAnsi="Times New Roman"/>
      </w:rPr>
      <w:instrText xml:space="preserve"> PAGE   \* MERGEFORMAT </w:instrText>
    </w:r>
    <w:r w:rsidRPr="00624A2B">
      <w:rPr>
        <w:rFonts w:ascii="Times New Roman" w:hAnsi="Times New Roman"/>
      </w:rPr>
      <w:fldChar w:fldCharType="separate"/>
    </w:r>
    <w:r w:rsidR="00D05EEE">
      <w:rPr>
        <w:rFonts w:ascii="Times New Roman" w:hAnsi="Times New Roman"/>
        <w:noProof/>
      </w:rPr>
      <w:t>3</w:t>
    </w:r>
    <w:r w:rsidRPr="00624A2B">
      <w:rPr>
        <w:rFonts w:ascii="Times New Roman" w:hAnsi="Times New Roman"/>
        <w:noProof/>
      </w:rPr>
      <w:fldChar w:fldCharType="end"/>
    </w:r>
  </w:p>
  <w:p w:rsidR="007B23AD" w:rsidRDefault="009F7C3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C36" w:rsidRDefault="009F7C36">
      <w:r>
        <w:separator/>
      </w:r>
    </w:p>
  </w:footnote>
  <w:footnote w:type="continuationSeparator" w:id="1">
    <w:p w:rsidR="009F7C36" w:rsidRDefault="009F7C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decimal"/>
      <w:suff w:val="space"/>
      <w:lvlText w:val="%1."/>
      <w:lvlJc w:val="left"/>
    </w:lvl>
  </w:abstractNum>
  <w:abstractNum w:abstractNumId="1">
    <w:nsid w:val="00000008"/>
    <w:multiLevelType w:val="singleLevel"/>
    <w:tmpl w:val="00000008"/>
    <w:lvl w:ilvl="0">
      <w:start w:val="4"/>
      <w:numFmt w:val="decimal"/>
      <w:suff w:val="space"/>
      <w:lvlText w:val="%1."/>
      <w:lvlJc w:val="left"/>
    </w:lvl>
  </w:abstractNum>
  <w:abstractNum w:abstractNumId="2">
    <w:nsid w:val="00000014"/>
    <w:multiLevelType w:val="singleLevel"/>
    <w:tmpl w:val="DBA26594"/>
    <w:lvl w:ilvl="0">
      <w:start w:val="4"/>
      <w:numFmt w:val="decimal"/>
      <w:suff w:val="space"/>
      <w:lvlText w:val="%1."/>
      <w:lvlJc w:val="left"/>
      <w:rPr>
        <w:b/>
      </w:rPr>
    </w:lvl>
  </w:abstractNum>
  <w:abstractNum w:abstractNumId="3">
    <w:nsid w:val="00000016"/>
    <w:multiLevelType w:val="multilevel"/>
    <w:tmpl w:val="00000016"/>
    <w:lvl w:ilvl="0">
      <w:start w:val="2"/>
      <w:numFmt w:val="bullet"/>
      <w:lvlText w:val="-"/>
      <w:lvlJc w:val="left"/>
      <w:pPr>
        <w:ind w:left="1987" w:hanging="360"/>
      </w:pPr>
      <w:rPr>
        <w:rFonts w:ascii="Times New Roman" w:eastAsia="Times New Roman" w:hAnsi="Times New Roman" w:cs="Times New Roman" w:hint="default"/>
      </w:rPr>
    </w:lvl>
    <w:lvl w:ilvl="1">
      <w:start w:val="1"/>
      <w:numFmt w:val="bullet"/>
      <w:lvlText w:val="o"/>
      <w:lvlJc w:val="left"/>
      <w:pPr>
        <w:ind w:left="2707" w:hanging="360"/>
      </w:pPr>
      <w:rPr>
        <w:rFonts w:ascii="Courier New" w:hAnsi="Courier New" w:cs="Courier New" w:hint="default"/>
      </w:rPr>
    </w:lvl>
    <w:lvl w:ilvl="2">
      <w:start w:val="1"/>
      <w:numFmt w:val="bullet"/>
      <w:lvlText w:val=""/>
      <w:lvlJc w:val="left"/>
      <w:pPr>
        <w:ind w:left="3427" w:hanging="360"/>
      </w:pPr>
      <w:rPr>
        <w:rFonts w:ascii="Wingdings" w:hAnsi="Wingdings" w:hint="default"/>
      </w:rPr>
    </w:lvl>
    <w:lvl w:ilvl="3">
      <w:start w:val="1"/>
      <w:numFmt w:val="bullet"/>
      <w:lvlText w:val=""/>
      <w:lvlJc w:val="left"/>
      <w:pPr>
        <w:ind w:left="4147" w:hanging="360"/>
      </w:pPr>
      <w:rPr>
        <w:rFonts w:ascii="Symbol" w:hAnsi="Symbol" w:hint="default"/>
      </w:rPr>
    </w:lvl>
    <w:lvl w:ilvl="4">
      <w:start w:val="1"/>
      <w:numFmt w:val="bullet"/>
      <w:lvlText w:val="o"/>
      <w:lvlJc w:val="left"/>
      <w:pPr>
        <w:ind w:left="4867" w:hanging="360"/>
      </w:pPr>
      <w:rPr>
        <w:rFonts w:ascii="Courier New" w:hAnsi="Courier New" w:cs="Courier New" w:hint="default"/>
      </w:rPr>
    </w:lvl>
    <w:lvl w:ilvl="5">
      <w:start w:val="1"/>
      <w:numFmt w:val="bullet"/>
      <w:lvlText w:val=""/>
      <w:lvlJc w:val="left"/>
      <w:pPr>
        <w:ind w:left="5587" w:hanging="360"/>
      </w:pPr>
      <w:rPr>
        <w:rFonts w:ascii="Wingdings" w:hAnsi="Wingdings" w:hint="default"/>
      </w:rPr>
    </w:lvl>
    <w:lvl w:ilvl="6">
      <w:start w:val="1"/>
      <w:numFmt w:val="bullet"/>
      <w:lvlText w:val=""/>
      <w:lvlJc w:val="left"/>
      <w:pPr>
        <w:ind w:left="6307" w:hanging="360"/>
      </w:pPr>
      <w:rPr>
        <w:rFonts w:ascii="Symbol" w:hAnsi="Symbol" w:hint="default"/>
      </w:rPr>
    </w:lvl>
    <w:lvl w:ilvl="7">
      <w:start w:val="1"/>
      <w:numFmt w:val="bullet"/>
      <w:lvlText w:val="o"/>
      <w:lvlJc w:val="left"/>
      <w:pPr>
        <w:ind w:left="7027" w:hanging="360"/>
      </w:pPr>
      <w:rPr>
        <w:rFonts w:ascii="Courier New" w:hAnsi="Courier New" w:cs="Courier New" w:hint="default"/>
      </w:rPr>
    </w:lvl>
    <w:lvl w:ilvl="8">
      <w:start w:val="1"/>
      <w:numFmt w:val="bullet"/>
      <w:lvlText w:val=""/>
      <w:lvlJc w:val="left"/>
      <w:pPr>
        <w:ind w:left="7747" w:hanging="360"/>
      </w:pPr>
      <w:rPr>
        <w:rFonts w:ascii="Wingdings" w:hAnsi="Wingdings" w:hint="default"/>
      </w:rPr>
    </w:lvl>
  </w:abstractNum>
  <w:abstractNum w:abstractNumId="4">
    <w:nsid w:val="0000001E"/>
    <w:multiLevelType w:val="multilevel"/>
    <w:tmpl w:val="0000001E"/>
    <w:lvl w:ilvl="0">
      <w:start w:val="201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000002B"/>
    <w:multiLevelType w:val="singleLevel"/>
    <w:tmpl w:val="0000002B"/>
    <w:lvl w:ilvl="0">
      <w:start w:val="1"/>
      <w:numFmt w:val="decimal"/>
      <w:lvlText w:val="%1."/>
      <w:lvlJc w:val="left"/>
      <w:pPr>
        <w:tabs>
          <w:tab w:val="num" w:pos="425"/>
        </w:tabs>
        <w:ind w:left="425" w:hanging="425"/>
      </w:pPr>
      <w:rPr>
        <w:rFonts w:hint="default"/>
      </w:rPr>
    </w:lvl>
  </w:abstractNum>
  <w:abstractNum w:abstractNumId="6">
    <w:nsid w:val="06947BF9"/>
    <w:multiLevelType w:val="hybridMultilevel"/>
    <w:tmpl w:val="34BA3A6E"/>
    <w:lvl w:ilvl="0" w:tplc="AE2C75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0174C9"/>
    <w:multiLevelType w:val="hybridMultilevel"/>
    <w:tmpl w:val="28F49B70"/>
    <w:lvl w:ilvl="0" w:tplc="F98620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746156"/>
    <w:multiLevelType w:val="hybridMultilevel"/>
    <w:tmpl w:val="86DAD5CE"/>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9">
    <w:nsid w:val="273F6162"/>
    <w:multiLevelType w:val="hybridMultilevel"/>
    <w:tmpl w:val="99ACF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891E82"/>
    <w:multiLevelType w:val="hybridMultilevel"/>
    <w:tmpl w:val="2766FD9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CED0EDF"/>
    <w:multiLevelType w:val="hybridMultilevel"/>
    <w:tmpl w:val="67688B02"/>
    <w:lvl w:ilvl="0" w:tplc="622E0496">
      <w:start w:val="3"/>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483848B9"/>
    <w:multiLevelType w:val="hybridMultilevel"/>
    <w:tmpl w:val="58C02442"/>
    <w:lvl w:ilvl="0" w:tplc="36048068">
      <w:start w:val="1"/>
      <w:numFmt w:val="bullet"/>
      <w:lvlText w:val=""/>
      <w:lvlJc w:val="left"/>
      <w:pPr>
        <w:ind w:left="918" w:hanging="360"/>
      </w:pPr>
      <w:rPr>
        <w:rFonts w:ascii="Wingdings" w:eastAsia="Times New Roman" w:hAnsi="Wingdings" w:cs="Times New Roman"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13">
    <w:nsid w:val="4D9062C5"/>
    <w:multiLevelType w:val="hybridMultilevel"/>
    <w:tmpl w:val="31CCC540"/>
    <w:lvl w:ilvl="0" w:tplc="DBA26594">
      <w:start w:val="4"/>
      <w:numFmt w:val="decimal"/>
      <w:lvlText w:val="%1."/>
      <w:lvlJc w:val="left"/>
      <w:pPr>
        <w:ind w:left="540" w:hanging="360"/>
      </w:pPr>
      <w:rPr>
        <w:rFonts w:hint="default"/>
        <w:b/>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8031A2"/>
    <w:multiLevelType w:val="hybridMultilevel"/>
    <w:tmpl w:val="9F6EB534"/>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B91E63"/>
    <w:multiLevelType w:val="hybridMultilevel"/>
    <w:tmpl w:val="695AF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8E737E"/>
    <w:multiLevelType w:val="hybridMultilevel"/>
    <w:tmpl w:val="04EE67D0"/>
    <w:lvl w:ilvl="0" w:tplc="49C8F906">
      <w:start w:val="1"/>
      <w:numFmt w:val="bullet"/>
      <w:lvlText w:val="-"/>
      <w:lvlJc w:val="left"/>
      <w:pPr>
        <w:ind w:left="781" w:hanging="360"/>
      </w:pPr>
      <w:rPr>
        <w:rFonts w:ascii="Times New Roman" w:eastAsiaTheme="minorHAnsi" w:hAnsi="Times New Roman" w:cs="Times New Roman"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7">
    <w:nsid w:val="5E3314C7"/>
    <w:multiLevelType w:val="hybridMultilevel"/>
    <w:tmpl w:val="F0187618"/>
    <w:lvl w:ilvl="0" w:tplc="DBA26594">
      <w:start w:val="4"/>
      <w:numFmt w:val="decimal"/>
      <w:lvlText w:val="%1."/>
      <w:lvlJc w:val="left"/>
      <w:pPr>
        <w:ind w:left="54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56413E"/>
    <w:multiLevelType w:val="hybridMultilevel"/>
    <w:tmpl w:val="526C8DB4"/>
    <w:lvl w:ilvl="0" w:tplc="DBA26594">
      <w:start w:val="4"/>
      <w:numFmt w:val="decimal"/>
      <w:lvlText w:val="%1."/>
      <w:lvlJc w:val="left"/>
      <w:pPr>
        <w:ind w:left="540" w:hanging="360"/>
      </w:pPr>
      <w:rPr>
        <w:rFonts w:hint="default"/>
        <w:b/>
      </w:rPr>
    </w:lvl>
    <w:lvl w:ilvl="1" w:tplc="49C8F906">
      <w:start w:val="1"/>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400E45"/>
    <w:multiLevelType w:val="hybridMultilevel"/>
    <w:tmpl w:val="B9348806"/>
    <w:lvl w:ilvl="0" w:tplc="75F25E0E">
      <w:start w:val="20"/>
      <w:numFmt w:val="bullet"/>
      <w:lvlText w:val="-"/>
      <w:lvlJc w:val="left"/>
      <w:pPr>
        <w:ind w:left="720" w:hanging="360"/>
      </w:pPr>
      <w:rPr>
        <w:rFonts w:ascii="Times New Roman" w:eastAsia="Calibri"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1"/>
  </w:num>
  <w:num w:numId="6">
    <w:abstractNumId w:val="4"/>
  </w:num>
  <w:num w:numId="7">
    <w:abstractNumId w:val="17"/>
  </w:num>
  <w:num w:numId="8">
    <w:abstractNumId w:val="14"/>
  </w:num>
  <w:num w:numId="9">
    <w:abstractNumId w:val="13"/>
  </w:num>
  <w:num w:numId="10">
    <w:abstractNumId w:val="8"/>
  </w:num>
  <w:num w:numId="11">
    <w:abstractNumId w:val="18"/>
  </w:num>
  <w:num w:numId="12">
    <w:abstractNumId w:val="10"/>
  </w:num>
  <w:num w:numId="13">
    <w:abstractNumId w:val="9"/>
  </w:num>
  <w:num w:numId="14">
    <w:abstractNumId w:val="16"/>
  </w:num>
  <w:num w:numId="15">
    <w:abstractNumId w:val="19"/>
  </w:num>
  <w:num w:numId="16">
    <w:abstractNumId w:val="6"/>
  </w:num>
  <w:num w:numId="17">
    <w:abstractNumId w:val="11"/>
  </w:num>
  <w:num w:numId="18">
    <w:abstractNumId w:val="7"/>
  </w:num>
  <w:num w:numId="19">
    <w:abstractNumId w:val="12"/>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defaultTabStop w:val="720"/>
  <w:characterSpacingControl w:val="doNotCompress"/>
  <w:footnotePr>
    <w:footnote w:id="0"/>
    <w:footnote w:id="1"/>
  </w:footnotePr>
  <w:endnotePr>
    <w:endnote w:id="0"/>
    <w:endnote w:id="1"/>
  </w:endnotePr>
  <w:compat/>
  <w:rsids>
    <w:rsidRoot w:val="00E47148"/>
    <w:rsid w:val="00027AD9"/>
    <w:rsid w:val="00033768"/>
    <w:rsid w:val="00071D3F"/>
    <w:rsid w:val="00082837"/>
    <w:rsid w:val="000E60DC"/>
    <w:rsid w:val="001903F3"/>
    <w:rsid w:val="001D28CD"/>
    <w:rsid w:val="00262A62"/>
    <w:rsid w:val="00286D36"/>
    <w:rsid w:val="002B62B3"/>
    <w:rsid w:val="002F1493"/>
    <w:rsid w:val="00302542"/>
    <w:rsid w:val="00312654"/>
    <w:rsid w:val="00411E02"/>
    <w:rsid w:val="00456810"/>
    <w:rsid w:val="00470CAD"/>
    <w:rsid w:val="00666984"/>
    <w:rsid w:val="00691DE7"/>
    <w:rsid w:val="0069332F"/>
    <w:rsid w:val="006C1F40"/>
    <w:rsid w:val="006C574E"/>
    <w:rsid w:val="006F4865"/>
    <w:rsid w:val="0089106E"/>
    <w:rsid w:val="008A53F1"/>
    <w:rsid w:val="008D44BE"/>
    <w:rsid w:val="00944FA2"/>
    <w:rsid w:val="0096376D"/>
    <w:rsid w:val="00990EF4"/>
    <w:rsid w:val="009C308D"/>
    <w:rsid w:val="009E0867"/>
    <w:rsid w:val="009F7C36"/>
    <w:rsid w:val="00A74537"/>
    <w:rsid w:val="00AA4064"/>
    <w:rsid w:val="00AA7754"/>
    <w:rsid w:val="00AB7924"/>
    <w:rsid w:val="00AD701D"/>
    <w:rsid w:val="00B6422F"/>
    <w:rsid w:val="00BA702B"/>
    <w:rsid w:val="00BE424C"/>
    <w:rsid w:val="00C20C05"/>
    <w:rsid w:val="00CB19F0"/>
    <w:rsid w:val="00CC1835"/>
    <w:rsid w:val="00CC21B4"/>
    <w:rsid w:val="00CC31AB"/>
    <w:rsid w:val="00CD0040"/>
    <w:rsid w:val="00CD4474"/>
    <w:rsid w:val="00D03D28"/>
    <w:rsid w:val="00D05EEE"/>
    <w:rsid w:val="00D9769D"/>
    <w:rsid w:val="00E35764"/>
    <w:rsid w:val="00E47148"/>
    <w:rsid w:val="00E83D26"/>
    <w:rsid w:val="00EA5D67"/>
    <w:rsid w:val="00F54AF9"/>
    <w:rsid w:val="00F8592F"/>
    <w:rsid w:val="00F962B3"/>
    <w:rsid w:val="00FA18C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_x0000_s1034"/>
        <o:r id="V:Rule6" type="connector" idref="#_x0000_s1030"/>
        <o:r id="V:Rule7" type="connector" idref="#_x0000_s1033"/>
        <o:r id="V:Rule8" type="connector" idref="#Straight Arrow Connector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148"/>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E47148"/>
    <w:pPr>
      <w:keepNext/>
      <w:outlineLvl w:val="0"/>
    </w:pPr>
    <w:rPr>
      <w:rFonts w:ascii="VNI-Times" w:hAnsi="VNI-Times"/>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148"/>
    <w:rPr>
      <w:rFonts w:ascii="VNI-Times" w:eastAsia="Times New Roman" w:hAnsi="VNI-Times" w:cs="Times New Roman"/>
      <w:b/>
      <w:sz w:val="26"/>
      <w:szCs w:val="20"/>
    </w:rPr>
  </w:style>
  <w:style w:type="character" w:styleId="PageNumber">
    <w:name w:val="page number"/>
    <w:basedOn w:val="DefaultParagraphFont"/>
    <w:rsid w:val="00E47148"/>
  </w:style>
  <w:style w:type="character" w:customStyle="1" w:styleId="FooterChar">
    <w:name w:val="Footer Char"/>
    <w:link w:val="Footer"/>
    <w:uiPriority w:val="99"/>
    <w:rsid w:val="00E47148"/>
    <w:rPr>
      <w:sz w:val="28"/>
      <w:szCs w:val="28"/>
    </w:rPr>
  </w:style>
  <w:style w:type="paragraph" w:styleId="Footer">
    <w:name w:val="footer"/>
    <w:basedOn w:val="Normal"/>
    <w:link w:val="FooterChar"/>
    <w:uiPriority w:val="99"/>
    <w:rsid w:val="00E47148"/>
    <w:pPr>
      <w:tabs>
        <w:tab w:val="center" w:pos="4153"/>
        <w:tab w:val="right" w:pos="8306"/>
      </w:tabs>
    </w:pPr>
    <w:rPr>
      <w:rFonts w:asciiTheme="minorHAnsi" w:eastAsiaTheme="minorHAnsi" w:hAnsiTheme="minorHAnsi" w:cstheme="minorBidi"/>
    </w:rPr>
  </w:style>
  <w:style w:type="character" w:customStyle="1" w:styleId="FooterChar1">
    <w:name w:val="Footer Char1"/>
    <w:basedOn w:val="DefaultParagraphFont"/>
    <w:uiPriority w:val="99"/>
    <w:semiHidden/>
    <w:rsid w:val="00E47148"/>
    <w:rPr>
      <w:rFonts w:ascii="Times New Roman" w:eastAsia="Times New Roman" w:hAnsi="Times New Roman" w:cs="Times New Roman"/>
      <w:sz w:val="28"/>
      <w:szCs w:val="28"/>
    </w:rPr>
  </w:style>
  <w:style w:type="paragraph" w:styleId="ListParagraph">
    <w:name w:val="List Paragraph"/>
    <w:basedOn w:val="Normal"/>
    <w:uiPriority w:val="34"/>
    <w:qFormat/>
    <w:rsid w:val="00E47148"/>
    <w:pPr>
      <w:spacing w:after="200" w:line="276" w:lineRule="auto"/>
      <w:ind w:left="720"/>
    </w:pPr>
    <w:rPr>
      <w:rFonts w:ascii="Arial" w:eastAsia="Arial" w:hAnsi="Arial"/>
      <w:sz w:val="22"/>
      <w:szCs w:val="22"/>
      <w:lang w:val="vi-VN"/>
    </w:rPr>
  </w:style>
  <w:style w:type="paragraph" w:styleId="Title">
    <w:name w:val="Title"/>
    <w:basedOn w:val="Normal"/>
    <w:link w:val="TitleChar"/>
    <w:qFormat/>
    <w:rsid w:val="00E47148"/>
    <w:pPr>
      <w:jc w:val="center"/>
    </w:pPr>
    <w:rPr>
      <w:szCs w:val="24"/>
    </w:rPr>
  </w:style>
  <w:style w:type="character" w:customStyle="1" w:styleId="TitleChar">
    <w:name w:val="Title Char"/>
    <w:basedOn w:val="DefaultParagraphFont"/>
    <w:link w:val="Title"/>
    <w:rsid w:val="00E47148"/>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470CAD"/>
    <w:rPr>
      <w:rFonts w:ascii="Tahoma" w:hAnsi="Tahoma" w:cs="Tahoma"/>
      <w:sz w:val="16"/>
      <w:szCs w:val="16"/>
    </w:rPr>
  </w:style>
  <w:style w:type="character" w:customStyle="1" w:styleId="BalloonTextChar">
    <w:name w:val="Balloon Text Char"/>
    <w:basedOn w:val="DefaultParagraphFont"/>
    <w:link w:val="BalloonText"/>
    <w:uiPriority w:val="99"/>
    <w:semiHidden/>
    <w:rsid w:val="00470CAD"/>
    <w:rPr>
      <w:rFonts w:ascii="Tahoma" w:eastAsia="Times New Roman" w:hAnsi="Tahoma" w:cs="Tahoma"/>
      <w:sz w:val="16"/>
      <w:szCs w:val="16"/>
    </w:rPr>
  </w:style>
  <w:style w:type="paragraph" w:styleId="BodyTextIndent2">
    <w:name w:val="Body Text Indent 2"/>
    <w:basedOn w:val="Normal"/>
    <w:link w:val="BodyTextIndent2Char"/>
    <w:rsid w:val="00BA702B"/>
    <w:pPr>
      <w:autoSpaceDE w:val="0"/>
      <w:autoSpaceDN w:val="0"/>
      <w:spacing w:before="60" w:after="60" w:line="288" w:lineRule="auto"/>
      <w:ind w:firstLine="720"/>
      <w:jc w:val="both"/>
    </w:pPr>
    <w:rPr>
      <w:rFonts w:ascii=".VnTime" w:hAnsi=".VnTime"/>
      <w:sz w:val="29"/>
      <w:szCs w:val="29"/>
    </w:rPr>
  </w:style>
  <w:style w:type="character" w:customStyle="1" w:styleId="BodyTextIndent2Char">
    <w:name w:val="Body Text Indent 2 Char"/>
    <w:basedOn w:val="DefaultParagraphFont"/>
    <w:link w:val="BodyTextIndent2"/>
    <w:rsid w:val="00BA702B"/>
    <w:rPr>
      <w:rFonts w:ascii=".VnTime" w:eastAsia="Times New Roman" w:hAnsi=".VnTime" w:cs="Times New Roman"/>
      <w:sz w:val="29"/>
      <w:szCs w:val="29"/>
    </w:rPr>
  </w:style>
  <w:style w:type="paragraph" w:styleId="NormalWeb">
    <w:name w:val="Normal (Web)"/>
    <w:basedOn w:val="Normal"/>
    <w:rsid w:val="001D28C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1B868-88C1-4F4E-9B5E-4F1D8158C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dc:creator>
  <cp:lastModifiedBy>Home</cp:lastModifiedBy>
  <cp:revision>2</cp:revision>
  <cp:lastPrinted>2017-01-13T16:55:00Z</cp:lastPrinted>
  <dcterms:created xsi:type="dcterms:W3CDTF">2020-03-23T02:27:00Z</dcterms:created>
  <dcterms:modified xsi:type="dcterms:W3CDTF">2020-03-23T02:27:00Z</dcterms:modified>
</cp:coreProperties>
</file>