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42F" w:rsidRPr="008F54AD" w:rsidRDefault="00DA142F" w:rsidP="00DA142F">
      <w:pPr>
        <w:ind w:left="450" w:hanging="450"/>
        <w:jc w:val="center"/>
        <w:rPr>
          <w:b/>
          <w:sz w:val="26"/>
          <w:szCs w:val="26"/>
        </w:rPr>
      </w:pPr>
      <w:r w:rsidRPr="008F54AD">
        <w:rPr>
          <w:b/>
          <w:sz w:val="26"/>
          <w:szCs w:val="26"/>
        </w:rPr>
        <w:t>PHẦN III: QUANG HỌC</w:t>
      </w:r>
    </w:p>
    <w:p w:rsidR="00DA142F" w:rsidRPr="008F54AD" w:rsidRDefault="00DA142F" w:rsidP="00DA142F">
      <w:pPr>
        <w:jc w:val="both"/>
        <w:rPr>
          <w:b/>
          <w:sz w:val="26"/>
          <w:szCs w:val="26"/>
        </w:rPr>
      </w:pPr>
      <w:r w:rsidRPr="008F54AD">
        <w:rPr>
          <w:b/>
          <w:sz w:val="26"/>
          <w:szCs w:val="26"/>
        </w:rPr>
        <w:t>I-LÝ THUYẾT</w:t>
      </w:r>
    </w:p>
    <w:p w:rsidR="00DA142F" w:rsidRPr="008F54AD" w:rsidRDefault="00DA142F" w:rsidP="00DA142F">
      <w:pPr>
        <w:pStyle w:val="ListParagraph"/>
        <w:numPr>
          <w:ilvl w:val="0"/>
          <w:numId w:val="1"/>
        </w:numPr>
        <w:ind w:left="450" w:hanging="450"/>
        <w:jc w:val="both"/>
        <w:rPr>
          <w:rFonts w:ascii="Times New Roman" w:hAnsi="Times New Roman"/>
          <w:b/>
          <w:i/>
          <w:sz w:val="26"/>
          <w:szCs w:val="26"/>
        </w:rPr>
      </w:pPr>
      <w:r w:rsidRPr="008F54AD">
        <w:rPr>
          <w:rFonts w:ascii="Times New Roman" w:hAnsi="Times New Roman"/>
          <w:b/>
          <w:i/>
          <w:sz w:val="26"/>
          <w:szCs w:val="26"/>
        </w:rPr>
        <w:t xml:space="preserve">Thế nào là hiện tượng khúc xạ ánh sáng? </w:t>
      </w:r>
    </w:p>
    <w:p w:rsidR="00DA142F" w:rsidRPr="008F54AD" w:rsidRDefault="00DA142F" w:rsidP="00DA142F">
      <w:pPr>
        <w:pStyle w:val="ListParagraph"/>
        <w:ind w:left="450" w:hanging="450"/>
        <w:jc w:val="both"/>
        <w:rPr>
          <w:rFonts w:ascii="Times New Roman" w:hAnsi="Times New Roman"/>
          <w:sz w:val="26"/>
          <w:szCs w:val="26"/>
        </w:rPr>
      </w:pPr>
      <w:r w:rsidRPr="008F54AD">
        <w:rPr>
          <w:rFonts w:ascii="Times New Roman" w:hAnsi="Times New Roman"/>
          <w:sz w:val="26"/>
          <w:szCs w:val="26"/>
        </w:rPr>
        <w:t xml:space="preserve">Hiện tượng </w:t>
      </w:r>
      <w:r w:rsidRPr="008F54AD">
        <w:rPr>
          <w:rFonts w:ascii="Times New Roman" w:hAnsi="Times New Roman"/>
          <w:i/>
          <w:sz w:val="26"/>
          <w:szCs w:val="26"/>
          <w:u w:val="single"/>
        </w:rPr>
        <w:t>tia sáng</w:t>
      </w:r>
      <w:r w:rsidRPr="008F54AD">
        <w:rPr>
          <w:rFonts w:ascii="Times New Roman" w:hAnsi="Times New Roman"/>
          <w:sz w:val="26"/>
          <w:szCs w:val="26"/>
        </w:rPr>
        <w:t xml:space="preserve"> truyền từ môi trường trong suốt này sang môi trường trong suốt khác bị gãy khúc tại mặt phân cách giữa hai môi trường, được gọi là hiện tượng khúc xạ ánh sáng.</w:t>
      </w:r>
    </w:p>
    <w:p w:rsidR="00DA142F" w:rsidRPr="008F54AD" w:rsidRDefault="00DA142F" w:rsidP="00DA142F">
      <w:pPr>
        <w:pStyle w:val="ListParagraph"/>
        <w:numPr>
          <w:ilvl w:val="0"/>
          <w:numId w:val="1"/>
        </w:numPr>
        <w:ind w:left="450" w:hanging="450"/>
        <w:jc w:val="both"/>
        <w:rPr>
          <w:rFonts w:ascii="Times New Roman" w:hAnsi="Times New Roman"/>
          <w:b/>
          <w:i/>
          <w:sz w:val="26"/>
          <w:szCs w:val="26"/>
        </w:rPr>
      </w:pPr>
      <w:r w:rsidRPr="008F54AD">
        <w:rPr>
          <w:rFonts w:ascii="Times New Roman" w:hAnsi="Times New Roman"/>
          <w:b/>
          <w:i/>
          <w:sz w:val="26"/>
          <w:szCs w:val="26"/>
        </w:rPr>
        <w:t>Nêu mối liên hệ giữa tia khúc xạ và tia tới trong hiện tượng khúc xạ ánh sáng.</w:t>
      </w:r>
    </w:p>
    <w:p w:rsidR="00DA142F" w:rsidRPr="008F54AD" w:rsidRDefault="00DA142F" w:rsidP="00DA142F">
      <w:pPr>
        <w:pStyle w:val="ListParagraph"/>
        <w:ind w:left="450" w:hanging="450"/>
        <w:jc w:val="both"/>
        <w:rPr>
          <w:rFonts w:ascii="Times New Roman" w:hAnsi="Times New Roman"/>
          <w:sz w:val="26"/>
          <w:szCs w:val="26"/>
        </w:rPr>
      </w:pPr>
      <w:r w:rsidRPr="008F54AD">
        <w:rPr>
          <w:rFonts w:ascii="Times New Roman" w:hAnsi="Times New Roman"/>
          <w:sz w:val="26"/>
          <w:szCs w:val="26"/>
        </w:rPr>
        <w:t>_ Trong hiện tượng khúc xạ ánh sáng, tia khúc xạ nằm trong mặt phẳng tới.</w:t>
      </w:r>
    </w:p>
    <w:p w:rsidR="00DA142F" w:rsidRPr="008F54AD" w:rsidRDefault="00DA142F" w:rsidP="00DA142F">
      <w:pPr>
        <w:pStyle w:val="ListParagraph"/>
        <w:ind w:left="450" w:hanging="450"/>
        <w:jc w:val="both"/>
        <w:rPr>
          <w:rFonts w:ascii="Times New Roman" w:hAnsi="Times New Roman"/>
          <w:sz w:val="26"/>
          <w:szCs w:val="26"/>
        </w:rPr>
      </w:pPr>
      <w:r w:rsidRPr="008F54AD">
        <w:rPr>
          <w:rFonts w:ascii="Times New Roman" w:hAnsi="Times New Roman"/>
          <w:sz w:val="26"/>
          <w:szCs w:val="26"/>
        </w:rPr>
        <w:t>_ Khi tia tới xiên góc với mặt phân cách:</w:t>
      </w:r>
    </w:p>
    <w:p w:rsidR="00DA142F" w:rsidRPr="008F54AD" w:rsidRDefault="00DA142F" w:rsidP="00DA142F">
      <w:pPr>
        <w:pStyle w:val="ListParagraph"/>
        <w:ind w:left="450" w:hanging="450"/>
        <w:jc w:val="both"/>
        <w:rPr>
          <w:rFonts w:ascii="Times New Roman" w:hAnsi="Times New Roman"/>
          <w:sz w:val="26"/>
          <w:szCs w:val="26"/>
        </w:rPr>
      </w:pPr>
      <w:r w:rsidRPr="008F54AD">
        <w:rPr>
          <w:rFonts w:ascii="Times New Roman" w:hAnsi="Times New Roman"/>
          <w:sz w:val="26"/>
          <w:szCs w:val="26"/>
        </w:rPr>
        <w:t xml:space="preserve">  + Tia sáng truyền từ không khí sang một môi trường trong suốt rắn hoặc lỏng thì góc khúc xạ nhỏ hơn góc tới (r&lt;i). </w:t>
      </w:r>
    </w:p>
    <w:p w:rsidR="00DA142F" w:rsidRPr="008F54AD" w:rsidRDefault="00DA142F" w:rsidP="00DA142F">
      <w:pPr>
        <w:pStyle w:val="ListParagraph"/>
        <w:ind w:left="450" w:hanging="450"/>
        <w:jc w:val="both"/>
        <w:rPr>
          <w:rFonts w:ascii="Times New Roman" w:hAnsi="Times New Roman"/>
          <w:sz w:val="26"/>
          <w:szCs w:val="26"/>
        </w:rPr>
      </w:pPr>
      <w:r w:rsidRPr="008F54AD">
        <w:rPr>
          <w:rFonts w:ascii="Times New Roman" w:hAnsi="Times New Roman"/>
          <w:sz w:val="26"/>
          <w:szCs w:val="26"/>
        </w:rPr>
        <w:t xml:space="preserve">  + Tia sáng truyền được từ môi trường trong suốt rắn hoặc lỏng ra không khí thì góc khúc xạ lớn hơn góc tới (r&gt;i). </w:t>
      </w:r>
    </w:p>
    <w:p w:rsidR="00DA142F" w:rsidRPr="008F54AD" w:rsidRDefault="00DA142F" w:rsidP="00DA142F">
      <w:pPr>
        <w:pStyle w:val="ListParagraph"/>
        <w:ind w:left="450" w:hanging="450"/>
        <w:jc w:val="both"/>
        <w:rPr>
          <w:rFonts w:ascii="Times New Roman" w:hAnsi="Times New Roman"/>
          <w:sz w:val="26"/>
          <w:szCs w:val="26"/>
        </w:rPr>
      </w:pPr>
      <w:r w:rsidRPr="008F54AD">
        <w:rPr>
          <w:rFonts w:ascii="Times New Roman" w:hAnsi="Times New Roman"/>
          <w:sz w:val="26"/>
          <w:szCs w:val="26"/>
        </w:rPr>
        <w:t>_ Khi tia tới vuông góc với mặt phân cách hai môi trường trong suốt, tia sáng truyền thẳng qua mặt phân cách, không bị khúc xạ.</w:t>
      </w:r>
    </w:p>
    <w:p w:rsidR="00DA142F" w:rsidRPr="008F54AD" w:rsidRDefault="00DA142F" w:rsidP="00DA142F">
      <w:pPr>
        <w:pStyle w:val="ListParagraph"/>
        <w:numPr>
          <w:ilvl w:val="0"/>
          <w:numId w:val="1"/>
        </w:numPr>
        <w:ind w:left="450" w:hanging="450"/>
        <w:jc w:val="both"/>
        <w:rPr>
          <w:rFonts w:ascii="Times New Roman" w:hAnsi="Times New Roman"/>
          <w:b/>
          <w:i/>
          <w:sz w:val="26"/>
          <w:szCs w:val="26"/>
        </w:rPr>
      </w:pPr>
      <w:r w:rsidRPr="008F54AD">
        <w:rPr>
          <w:rFonts w:ascii="Times New Roman" w:hAnsi="Times New Roman"/>
          <w:b/>
          <w:i/>
          <w:sz w:val="26"/>
          <w:szCs w:val="26"/>
        </w:rPr>
        <w:t>Thế nào là thấu kính?</w:t>
      </w:r>
    </w:p>
    <w:p w:rsidR="00DA142F" w:rsidRPr="008F54AD" w:rsidRDefault="00DA142F" w:rsidP="00DA142F">
      <w:pPr>
        <w:pStyle w:val="ListParagraph"/>
        <w:ind w:left="450" w:hanging="450"/>
        <w:jc w:val="both"/>
        <w:rPr>
          <w:rFonts w:ascii="Times New Roman" w:hAnsi="Times New Roman"/>
          <w:sz w:val="26"/>
          <w:szCs w:val="26"/>
        </w:rPr>
      </w:pPr>
      <w:r w:rsidRPr="008F54AD">
        <w:rPr>
          <w:rFonts w:ascii="Times New Roman" w:hAnsi="Times New Roman"/>
          <w:sz w:val="26"/>
          <w:szCs w:val="26"/>
        </w:rPr>
        <w:t>Thấu kính là một khối chất trong suốt thường bằng thủy tinh hoặc nhựa, được giới hạn bởi 2 mặt cong hoặc một mặt cong và một mặt phẳng, mặt cong thường là mặt cầu.</w:t>
      </w:r>
    </w:p>
    <w:p w:rsidR="00DA142F" w:rsidRPr="008F54AD" w:rsidRDefault="00DA142F" w:rsidP="00DA142F">
      <w:pPr>
        <w:pStyle w:val="ListParagraph"/>
        <w:numPr>
          <w:ilvl w:val="0"/>
          <w:numId w:val="1"/>
        </w:numPr>
        <w:ind w:left="450" w:hanging="450"/>
        <w:jc w:val="both"/>
        <w:rPr>
          <w:rFonts w:ascii="Times New Roman" w:hAnsi="Times New Roman"/>
          <w:b/>
          <w:i/>
          <w:sz w:val="26"/>
          <w:szCs w:val="26"/>
        </w:rPr>
      </w:pPr>
      <w:r w:rsidRPr="008F54AD">
        <w:rPr>
          <w:rFonts w:ascii="Times New Roman" w:hAnsi="Times New Roman"/>
          <w:b/>
          <w:i/>
          <w:sz w:val="26"/>
          <w:szCs w:val="26"/>
        </w:rPr>
        <w:t>Phân loại thấu kính theo hình dạng và theo đường đi của ánh sáng qua thấu kính.</w:t>
      </w:r>
    </w:p>
    <w:p w:rsidR="00DA142F" w:rsidRPr="008F54AD" w:rsidRDefault="00DA142F" w:rsidP="00DA142F">
      <w:pPr>
        <w:pStyle w:val="ListParagraph"/>
        <w:ind w:left="450" w:hanging="450"/>
        <w:jc w:val="both"/>
        <w:rPr>
          <w:rFonts w:ascii="Times New Roman" w:hAnsi="Times New Roman"/>
          <w:sz w:val="26"/>
          <w:szCs w:val="26"/>
        </w:rPr>
      </w:pPr>
      <w:r w:rsidRPr="008F54AD">
        <w:rPr>
          <w:rFonts w:ascii="Times New Roman" w:hAnsi="Times New Roman"/>
          <w:b/>
          <w:bCs/>
          <w:i/>
          <w:iCs/>
          <w:sz w:val="26"/>
          <w:szCs w:val="26"/>
        </w:rPr>
        <w:t>*Theo hình dạng:</w:t>
      </w:r>
      <w:r w:rsidRPr="008F54AD">
        <w:rPr>
          <w:rFonts w:ascii="Times New Roman" w:hAnsi="Times New Roman"/>
          <w:sz w:val="26"/>
          <w:szCs w:val="26"/>
        </w:rPr>
        <w:t xml:space="preserve"> (TK đặt trong không khí)</w:t>
      </w:r>
    </w:p>
    <w:p w:rsidR="00DA142F" w:rsidRPr="008F54AD" w:rsidRDefault="00DA142F" w:rsidP="00DA142F">
      <w:pPr>
        <w:pStyle w:val="ListParagraph"/>
        <w:ind w:left="450" w:hanging="450"/>
        <w:jc w:val="both"/>
        <w:rPr>
          <w:rFonts w:ascii="Times New Roman" w:hAnsi="Times New Roman"/>
          <w:sz w:val="26"/>
          <w:szCs w:val="26"/>
        </w:rPr>
      </w:pPr>
      <w:r w:rsidRPr="008F54AD">
        <w:rPr>
          <w:rFonts w:ascii="Times New Roman" w:hAnsi="Times New Roman"/>
          <w:sz w:val="26"/>
          <w:szCs w:val="26"/>
        </w:rPr>
        <w:t>+</w:t>
      </w:r>
      <w:r w:rsidRPr="008F54AD">
        <w:rPr>
          <w:rFonts w:ascii="Times New Roman" w:hAnsi="Times New Roman"/>
          <w:sz w:val="26"/>
          <w:szCs w:val="26"/>
          <w:lang w:val="vi-VN"/>
        </w:rPr>
        <w:t xml:space="preserve"> </w:t>
      </w:r>
      <w:r w:rsidRPr="008F54AD">
        <w:rPr>
          <w:rFonts w:ascii="Times New Roman" w:hAnsi="Times New Roman"/>
          <w:sz w:val="26"/>
          <w:szCs w:val="26"/>
        </w:rPr>
        <w:t>Thấu kính rìa mỏng</w:t>
      </w:r>
      <w:r w:rsidRPr="008F54AD">
        <w:rPr>
          <w:rFonts w:ascii="Times New Roman" w:hAnsi="Times New Roman"/>
          <w:sz w:val="26"/>
          <w:szCs w:val="26"/>
          <w:lang w:val="vi-VN"/>
        </w:rPr>
        <w:t>: Phần rìa mỏng hơn phần giữa.</w:t>
      </w:r>
    </w:p>
    <w:p w:rsidR="00DA142F" w:rsidRPr="008F54AD" w:rsidRDefault="00DA142F" w:rsidP="00DA142F">
      <w:pPr>
        <w:pStyle w:val="ListParagraph"/>
        <w:ind w:left="450" w:hanging="450"/>
        <w:jc w:val="both"/>
        <w:rPr>
          <w:rFonts w:ascii="Times New Roman" w:hAnsi="Times New Roman"/>
          <w:sz w:val="26"/>
          <w:szCs w:val="26"/>
        </w:rPr>
      </w:pPr>
      <w:r w:rsidRPr="008F54AD">
        <w:rPr>
          <w:rFonts w:ascii="Times New Roman" w:hAnsi="Times New Roman"/>
          <w:sz w:val="26"/>
          <w:szCs w:val="26"/>
        </w:rPr>
        <w:t>+ Thấu kính rìa dày</w:t>
      </w:r>
      <w:r w:rsidRPr="008F54AD">
        <w:rPr>
          <w:rFonts w:ascii="Times New Roman" w:hAnsi="Times New Roman"/>
          <w:sz w:val="26"/>
          <w:szCs w:val="26"/>
          <w:lang w:val="vi-VN"/>
        </w:rPr>
        <w:t>: Phần rìa dày hơn phần giữa.</w:t>
      </w:r>
    </w:p>
    <w:p w:rsidR="00DA142F" w:rsidRPr="008F54AD" w:rsidRDefault="00DA142F" w:rsidP="00DA142F">
      <w:pPr>
        <w:pStyle w:val="ListParagraph"/>
        <w:ind w:left="450" w:hanging="450"/>
        <w:jc w:val="both"/>
        <w:rPr>
          <w:rFonts w:ascii="Times New Roman" w:hAnsi="Times New Roman"/>
          <w:b/>
          <w:bCs/>
          <w:i/>
          <w:iCs/>
          <w:sz w:val="26"/>
          <w:szCs w:val="26"/>
        </w:rPr>
      </w:pPr>
      <w:r w:rsidRPr="008F54AD">
        <w:rPr>
          <w:rFonts w:ascii="Times New Roman" w:hAnsi="Times New Roman"/>
          <w:b/>
          <w:bCs/>
          <w:i/>
          <w:iCs/>
          <w:sz w:val="26"/>
          <w:szCs w:val="26"/>
        </w:rPr>
        <w:t>* Theo đường đi của ánh sáng qua thấu kính:</w:t>
      </w:r>
    </w:p>
    <w:p w:rsidR="00DA142F" w:rsidRPr="008F54AD" w:rsidRDefault="00DA142F" w:rsidP="00DA142F">
      <w:pPr>
        <w:pStyle w:val="ListParagraph"/>
        <w:ind w:left="450" w:hanging="450"/>
        <w:jc w:val="both"/>
        <w:rPr>
          <w:rFonts w:ascii="Times New Roman" w:hAnsi="Times New Roman"/>
          <w:sz w:val="26"/>
          <w:szCs w:val="26"/>
        </w:rPr>
      </w:pPr>
      <w:r w:rsidRPr="008F54AD">
        <w:rPr>
          <w:rFonts w:ascii="Times New Roman" w:hAnsi="Times New Roman"/>
          <w:sz w:val="26"/>
          <w:szCs w:val="26"/>
        </w:rPr>
        <w:t>+ TKHT</w:t>
      </w:r>
      <w:r w:rsidRPr="008F54AD">
        <w:rPr>
          <w:rFonts w:ascii="Times New Roman" w:hAnsi="Times New Roman"/>
          <w:sz w:val="26"/>
          <w:szCs w:val="26"/>
          <w:lang w:val="vi-VN"/>
        </w:rPr>
        <w:t xml:space="preserve"> (TK rìa mỏng)</w:t>
      </w:r>
      <w:r w:rsidRPr="008F54AD">
        <w:rPr>
          <w:rFonts w:ascii="Times New Roman" w:hAnsi="Times New Roman"/>
          <w:sz w:val="26"/>
          <w:szCs w:val="26"/>
        </w:rPr>
        <w:t>: Chùm tia tới song song trục chính của TKHT có chùm tia ló hội tụ.</w:t>
      </w:r>
    </w:p>
    <w:p w:rsidR="00DA142F" w:rsidRPr="008F54AD" w:rsidRDefault="00DA142F" w:rsidP="00DA142F">
      <w:pPr>
        <w:pStyle w:val="ListParagraph"/>
        <w:ind w:left="450" w:hanging="450"/>
        <w:jc w:val="both"/>
        <w:rPr>
          <w:rFonts w:ascii="Times New Roman" w:hAnsi="Times New Roman"/>
          <w:sz w:val="26"/>
          <w:szCs w:val="26"/>
        </w:rPr>
      </w:pPr>
      <w:r w:rsidRPr="008F54AD">
        <w:rPr>
          <w:rFonts w:ascii="Times New Roman" w:hAnsi="Times New Roman"/>
          <w:sz w:val="26"/>
          <w:szCs w:val="26"/>
        </w:rPr>
        <w:t>+ TKPK</w:t>
      </w:r>
      <w:r w:rsidRPr="008F54AD">
        <w:rPr>
          <w:rFonts w:ascii="Times New Roman" w:hAnsi="Times New Roman"/>
          <w:sz w:val="26"/>
          <w:szCs w:val="26"/>
          <w:lang w:val="vi-VN"/>
        </w:rPr>
        <w:t xml:space="preserve"> (TK rìa dày) </w:t>
      </w:r>
      <w:r w:rsidRPr="008F54AD">
        <w:rPr>
          <w:rFonts w:ascii="Times New Roman" w:hAnsi="Times New Roman"/>
          <w:sz w:val="26"/>
          <w:szCs w:val="26"/>
        </w:rPr>
        <w:t>: Chùm tia tới song song trục chính của TKPK có chùm tia ló phân kì.</w:t>
      </w:r>
    </w:p>
    <w:p w:rsidR="00DA142F" w:rsidRPr="008F54AD" w:rsidRDefault="00DA142F" w:rsidP="00DA142F">
      <w:pPr>
        <w:pStyle w:val="ListParagraph"/>
        <w:numPr>
          <w:ilvl w:val="0"/>
          <w:numId w:val="1"/>
        </w:numPr>
        <w:ind w:left="450" w:hanging="450"/>
        <w:jc w:val="both"/>
        <w:rPr>
          <w:rFonts w:ascii="Times New Roman" w:hAnsi="Times New Roman"/>
          <w:b/>
          <w:i/>
          <w:sz w:val="26"/>
          <w:szCs w:val="26"/>
        </w:rPr>
      </w:pPr>
      <w:r w:rsidRPr="008F54AD">
        <w:rPr>
          <w:rFonts w:ascii="Times New Roman" w:hAnsi="Times New Roman"/>
          <w:b/>
          <w:i/>
          <w:sz w:val="26"/>
          <w:szCs w:val="26"/>
        </w:rPr>
        <w:t>Nêu đường truyền của các tia sáng đặc biệt qua thấu kính hội tụ và thấu kính phân kì.</w:t>
      </w:r>
    </w:p>
    <w:p w:rsidR="00DA142F" w:rsidRPr="008F54AD" w:rsidRDefault="00DA142F" w:rsidP="00DA142F">
      <w:pPr>
        <w:pStyle w:val="ListParagraph"/>
        <w:ind w:left="450" w:hanging="450"/>
        <w:jc w:val="both"/>
        <w:rPr>
          <w:rFonts w:ascii="Times New Roman" w:hAnsi="Times New Roman"/>
          <w:sz w:val="26"/>
          <w:szCs w:val="26"/>
        </w:rPr>
      </w:pPr>
      <w:r w:rsidRPr="008F54AD">
        <w:rPr>
          <w:rFonts w:ascii="Times New Roman" w:hAnsi="Times New Roman"/>
          <w:sz w:val="26"/>
          <w:szCs w:val="26"/>
        </w:rPr>
        <w:t>+ TKHT:</w:t>
      </w:r>
    </w:p>
    <w:p w:rsidR="00DA142F" w:rsidRPr="008F54AD" w:rsidRDefault="00DA142F" w:rsidP="00DA142F">
      <w:pPr>
        <w:pStyle w:val="ListParagraph"/>
        <w:ind w:left="450" w:hanging="450"/>
        <w:jc w:val="both"/>
        <w:rPr>
          <w:rFonts w:ascii="Times New Roman" w:hAnsi="Times New Roman"/>
          <w:sz w:val="26"/>
          <w:szCs w:val="26"/>
        </w:rPr>
      </w:pPr>
      <w:r w:rsidRPr="008F54AD">
        <w:rPr>
          <w:rFonts w:ascii="Times New Roman" w:hAnsi="Times New Roman"/>
          <w:sz w:val="26"/>
          <w:szCs w:val="26"/>
        </w:rPr>
        <w:t>- Tia tới qua quang tâm O, tia ló truyền thẳng qua TK.</w:t>
      </w:r>
    </w:p>
    <w:p w:rsidR="00DA142F" w:rsidRPr="008F54AD" w:rsidRDefault="00DA142F" w:rsidP="00DA142F">
      <w:pPr>
        <w:pStyle w:val="ListParagraph"/>
        <w:ind w:left="450" w:hanging="450"/>
        <w:jc w:val="both"/>
        <w:rPr>
          <w:rFonts w:ascii="Times New Roman" w:hAnsi="Times New Roman"/>
          <w:sz w:val="26"/>
          <w:szCs w:val="26"/>
        </w:rPr>
      </w:pPr>
      <w:r w:rsidRPr="008F54AD">
        <w:rPr>
          <w:rFonts w:ascii="Times New Roman" w:hAnsi="Times New Roman"/>
          <w:sz w:val="26"/>
          <w:szCs w:val="26"/>
        </w:rPr>
        <w:t>- Tia tới song song với trục chính, tia ló qua tiêu điểm F' ở sau TK.</w:t>
      </w:r>
    </w:p>
    <w:p w:rsidR="00DA142F" w:rsidRPr="008F54AD" w:rsidRDefault="00DA142F" w:rsidP="00DA142F">
      <w:pPr>
        <w:pStyle w:val="ListParagraph"/>
        <w:ind w:left="450" w:hanging="450"/>
        <w:jc w:val="both"/>
        <w:rPr>
          <w:rFonts w:ascii="Times New Roman" w:hAnsi="Times New Roman"/>
          <w:sz w:val="26"/>
          <w:szCs w:val="26"/>
        </w:rPr>
      </w:pPr>
      <w:r w:rsidRPr="008F54AD">
        <w:rPr>
          <w:rFonts w:ascii="Times New Roman" w:hAnsi="Times New Roman"/>
          <w:sz w:val="26"/>
          <w:szCs w:val="26"/>
        </w:rPr>
        <w:t>- Tia tới (hoặc đường kéo dài của tia tới) đi qua tiêu điểm F trước TK, tia ló song song với trục chính.</w:t>
      </w:r>
    </w:p>
    <w:p w:rsidR="00DA142F" w:rsidRPr="008F54AD" w:rsidRDefault="00DA142F" w:rsidP="00DA142F">
      <w:pPr>
        <w:pStyle w:val="ListParagraph"/>
        <w:ind w:left="450" w:hanging="450"/>
        <w:jc w:val="both"/>
        <w:rPr>
          <w:rFonts w:ascii="Times New Roman" w:hAnsi="Times New Roman"/>
          <w:sz w:val="26"/>
          <w:szCs w:val="26"/>
        </w:rPr>
      </w:pPr>
      <w:r w:rsidRPr="008F54AD">
        <w:rPr>
          <w:rFonts w:ascii="Times New Roman" w:hAnsi="Times New Roman"/>
          <w:sz w:val="26"/>
          <w:szCs w:val="26"/>
        </w:rPr>
        <w:t>+TKPK:</w:t>
      </w:r>
    </w:p>
    <w:p w:rsidR="00DA142F" w:rsidRPr="008F54AD" w:rsidRDefault="00DA142F" w:rsidP="00DA142F">
      <w:pPr>
        <w:pStyle w:val="ListParagraph"/>
        <w:ind w:left="450" w:hanging="450"/>
        <w:jc w:val="both"/>
        <w:rPr>
          <w:rFonts w:ascii="Times New Roman" w:hAnsi="Times New Roman"/>
          <w:sz w:val="26"/>
          <w:szCs w:val="26"/>
        </w:rPr>
      </w:pPr>
      <w:r w:rsidRPr="008F54AD">
        <w:rPr>
          <w:rFonts w:ascii="Times New Roman" w:hAnsi="Times New Roman"/>
          <w:sz w:val="26"/>
          <w:szCs w:val="26"/>
        </w:rPr>
        <w:t>- Tia tới qua quang tâm O, tia ló truyền thẳng qua TK.</w:t>
      </w:r>
    </w:p>
    <w:p w:rsidR="00DA142F" w:rsidRPr="008F54AD" w:rsidRDefault="00DA142F" w:rsidP="00DA142F">
      <w:pPr>
        <w:pStyle w:val="ListParagraph"/>
        <w:ind w:left="450" w:hanging="450"/>
        <w:jc w:val="both"/>
        <w:rPr>
          <w:rFonts w:ascii="Times New Roman" w:hAnsi="Times New Roman"/>
          <w:sz w:val="26"/>
          <w:szCs w:val="26"/>
        </w:rPr>
      </w:pPr>
      <w:r w:rsidRPr="008F54AD">
        <w:rPr>
          <w:rFonts w:ascii="Times New Roman" w:hAnsi="Times New Roman"/>
          <w:sz w:val="26"/>
          <w:szCs w:val="26"/>
        </w:rPr>
        <w:t>- Tia tới song song với trục chính, tia ló có đường kéo dài đi qua tiêu điểm F’ ở trước TK.</w:t>
      </w:r>
    </w:p>
    <w:p w:rsidR="00DA142F" w:rsidRPr="008F54AD" w:rsidRDefault="00DA142F" w:rsidP="00DA142F">
      <w:pPr>
        <w:pStyle w:val="ListParagraph"/>
        <w:numPr>
          <w:ilvl w:val="0"/>
          <w:numId w:val="1"/>
        </w:numPr>
        <w:ind w:left="450" w:hanging="450"/>
        <w:jc w:val="both"/>
        <w:rPr>
          <w:rFonts w:ascii="Times New Roman" w:hAnsi="Times New Roman"/>
          <w:b/>
          <w:i/>
          <w:sz w:val="26"/>
          <w:szCs w:val="26"/>
        </w:rPr>
      </w:pPr>
      <w:r w:rsidRPr="008F54AD">
        <w:rPr>
          <w:rFonts w:ascii="Times New Roman" w:hAnsi="Times New Roman"/>
          <w:b/>
          <w:i/>
          <w:sz w:val="26"/>
          <w:szCs w:val="26"/>
        </w:rPr>
        <w:t>Nêu đặc điểm của ảnh tạo bởi thấu kính hội tụ và thấu kính phân kì.</w:t>
      </w:r>
    </w:p>
    <w:p w:rsidR="00DA142F" w:rsidRPr="008F54AD" w:rsidRDefault="00DA142F" w:rsidP="00DA142F">
      <w:pPr>
        <w:pStyle w:val="ListParagraph"/>
        <w:ind w:left="450" w:hanging="450"/>
        <w:jc w:val="both"/>
        <w:rPr>
          <w:rFonts w:ascii="Times New Roman" w:hAnsi="Times New Roman"/>
          <w:sz w:val="26"/>
          <w:szCs w:val="26"/>
        </w:rPr>
      </w:pPr>
      <w:r w:rsidRPr="008F54AD">
        <w:rPr>
          <w:rFonts w:ascii="Times New Roman" w:hAnsi="Times New Roman"/>
          <w:sz w:val="26"/>
          <w:szCs w:val="26"/>
        </w:rPr>
        <w:t>+ TKHT:</w:t>
      </w:r>
    </w:p>
    <w:p w:rsidR="00DA142F" w:rsidRPr="008F54AD" w:rsidRDefault="00DA142F" w:rsidP="00DA142F">
      <w:pPr>
        <w:pStyle w:val="ListParagraph"/>
        <w:numPr>
          <w:ilvl w:val="0"/>
          <w:numId w:val="2"/>
        </w:numPr>
        <w:ind w:left="450" w:hanging="450"/>
        <w:jc w:val="both"/>
        <w:rPr>
          <w:rFonts w:ascii="Times New Roman" w:hAnsi="Times New Roman"/>
          <w:sz w:val="26"/>
          <w:szCs w:val="26"/>
        </w:rPr>
      </w:pPr>
      <w:r w:rsidRPr="008F54AD">
        <w:rPr>
          <w:rFonts w:ascii="Times New Roman" w:hAnsi="Times New Roman"/>
          <w:sz w:val="26"/>
          <w:szCs w:val="26"/>
        </w:rPr>
        <w:t>Vật ở rất xa TK cho ảnh thật cách TK một khoảng bằng tiêu cự.</w:t>
      </w:r>
    </w:p>
    <w:p w:rsidR="00DA142F" w:rsidRPr="008F54AD" w:rsidRDefault="00DA142F" w:rsidP="00DA142F">
      <w:pPr>
        <w:pStyle w:val="ListParagraph"/>
        <w:numPr>
          <w:ilvl w:val="0"/>
          <w:numId w:val="2"/>
        </w:numPr>
        <w:ind w:left="450" w:hanging="450"/>
        <w:jc w:val="both"/>
        <w:rPr>
          <w:rFonts w:ascii="Times New Roman" w:hAnsi="Times New Roman"/>
          <w:sz w:val="26"/>
          <w:szCs w:val="26"/>
        </w:rPr>
      </w:pPr>
      <w:r w:rsidRPr="008F54AD">
        <w:rPr>
          <w:rFonts w:ascii="Times New Roman" w:hAnsi="Times New Roman"/>
          <w:sz w:val="26"/>
          <w:szCs w:val="26"/>
        </w:rPr>
        <w:t xml:space="preserve">Vật ở ngoài khoảng tiêu cự cho ảnh thật, ngược chiều với vật. </w:t>
      </w:r>
    </w:p>
    <w:p w:rsidR="00DA142F" w:rsidRPr="008F54AD" w:rsidRDefault="00DA142F" w:rsidP="00DA142F">
      <w:pPr>
        <w:pStyle w:val="ListParagraph"/>
        <w:numPr>
          <w:ilvl w:val="0"/>
          <w:numId w:val="2"/>
        </w:numPr>
        <w:ind w:left="450" w:hanging="450"/>
        <w:jc w:val="both"/>
        <w:rPr>
          <w:rFonts w:ascii="Times New Roman" w:hAnsi="Times New Roman"/>
          <w:sz w:val="26"/>
          <w:szCs w:val="26"/>
        </w:rPr>
      </w:pPr>
      <w:r w:rsidRPr="008F54AD">
        <w:rPr>
          <w:rFonts w:ascii="Times New Roman" w:hAnsi="Times New Roman"/>
          <w:sz w:val="26"/>
          <w:szCs w:val="26"/>
        </w:rPr>
        <w:t xml:space="preserve">Vật ở trong khoảng tiêu cự cho ảnh ảo, cùng chiều với vật, lớn hơn vật. </w:t>
      </w:r>
    </w:p>
    <w:p w:rsidR="00DA142F" w:rsidRPr="008F54AD" w:rsidRDefault="00DA142F" w:rsidP="00DA142F">
      <w:pPr>
        <w:pStyle w:val="ListParagraph"/>
        <w:ind w:left="450" w:hanging="450"/>
        <w:jc w:val="both"/>
        <w:rPr>
          <w:rFonts w:ascii="Times New Roman" w:hAnsi="Times New Roman"/>
          <w:sz w:val="26"/>
          <w:szCs w:val="26"/>
        </w:rPr>
      </w:pPr>
      <w:r w:rsidRPr="008F54AD">
        <w:rPr>
          <w:rFonts w:ascii="Times New Roman" w:hAnsi="Times New Roman"/>
          <w:sz w:val="26"/>
          <w:szCs w:val="26"/>
        </w:rPr>
        <w:t>+ TKPK:</w:t>
      </w:r>
    </w:p>
    <w:p w:rsidR="00DA142F" w:rsidRPr="008F54AD" w:rsidRDefault="00DA142F" w:rsidP="00DA142F">
      <w:pPr>
        <w:pStyle w:val="ListParagraph"/>
        <w:numPr>
          <w:ilvl w:val="0"/>
          <w:numId w:val="2"/>
        </w:numPr>
        <w:ind w:left="450" w:hanging="450"/>
        <w:jc w:val="both"/>
        <w:rPr>
          <w:rFonts w:ascii="Times New Roman" w:hAnsi="Times New Roman"/>
          <w:sz w:val="26"/>
          <w:szCs w:val="26"/>
        </w:rPr>
      </w:pPr>
      <w:r w:rsidRPr="008F54AD">
        <w:rPr>
          <w:rFonts w:ascii="Times New Roman" w:hAnsi="Times New Roman"/>
          <w:sz w:val="26"/>
          <w:szCs w:val="26"/>
        </w:rPr>
        <w:lastRenderedPageBreak/>
        <w:t xml:space="preserve">Vật ở rất xa TK cho ảnh ảo cách TK một khoảng bằng tiêu cự </w:t>
      </w:r>
    </w:p>
    <w:p w:rsidR="00DA142F" w:rsidRPr="008F54AD" w:rsidRDefault="00DA142F" w:rsidP="00DA142F">
      <w:pPr>
        <w:pStyle w:val="ListParagraph"/>
        <w:numPr>
          <w:ilvl w:val="0"/>
          <w:numId w:val="2"/>
        </w:numPr>
        <w:ind w:left="450" w:hanging="450"/>
        <w:jc w:val="both"/>
        <w:rPr>
          <w:rFonts w:ascii="Times New Roman" w:hAnsi="Times New Roman"/>
          <w:sz w:val="26"/>
          <w:szCs w:val="26"/>
        </w:rPr>
      </w:pPr>
      <w:r w:rsidRPr="008F54AD">
        <w:rPr>
          <w:rFonts w:ascii="Times New Roman" w:hAnsi="Times New Roman"/>
          <w:sz w:val="26"/>
          <w:szCs w:val="26"/>
        </w:rPr>
        <w:t>Vật ở mọi vị trí trước TK luôn cho ảnh ảo, cùng chiều với vật, nhỏ hơn vật, nằm trong khoảng tiêu cự của TK.</w:t>
      </w:r>
    </w:p>
    <w:p w:rsidR="00DA142F" w:rsidRPr="008F54AD" w:rsidRDefault="00DA142F" w:rsidP="00DA142F">
      <w:pPr>
        <w:ind w:left="450" w:hanging="450"/>
        <w:jc w:val="both"/>
        <w:rPr>
          <w:b/>
          <w:sz w:val="26"/>
          <w:szCs w:val="26"/>
        </w:rPr>
      </w:pPr>
      <w:r w:rsidRPr="008F54AD">
        <w:rPr>
          <w:b/>
          <w:sz w:val="26"/>
          <w:szCs w:val="26"/>
        </w:rPr>
        <w:t>II-BÀI TẬP</w:t>
      </w:r>
    </w:p>
    <w:p w:rsidR="00DA142F" w:rsidRPr="008F54AD" w:rsidRDefault="00DA142F" w:rsidP="00DA142F">
      <w:pPr>
        <w:ind w:left="450" w:hanging="450"/>
        <w:jc w:val="both"/>
        <w:rPr>
          <w:b/>
          <w:sz w:val="26"/>
          <w:szCs w:val="26"/>
        </w:rPr>
      </w:pPr>
    </w:p>
    <w:p w:rsidR="00DA142F" w:rsidRPr="008F54AD" w:rsidRDefault="00DA142F" w:rsidP="00DA142F">
      <w:pPr>
        <w:pStyle w:val="ListParagraph"/>
        <w:numPr>
          <w:ilvl w:val="0"/>
          <w:numId w:val="3"/>
        </w:numPr>
        <w:ind w:left="450" w:hanging="450"/>
        <w:jc w:val="both"/>
        <w:rPr>
          <w:rFonts w:ascii="Times New Roman" w:hAnsi="Times New Roman"/>
          <w:sz w:val="26"/>
          <w:szCs w:val="26"/>
        </w:rPr>
      </w:pPr>
      <w:r w:rsidRPr="008F54AD">
        <w:rPr>
          <w:rFonts w:ascii="Times New Roman" w:hAnsi="Times New Roman"/>
          <w:sz w:val="26"/>
          <w:szCs w:val="26"/>
        </w:rPr>
        <w:t xml:space="preserve">Hiện tượng khúc xạ ánh sáng: vẽ tia tới </w:t>
      </w:r>
      <w:r w:rsidRPr="008F54AD">
        <w:rPr>
          <w:rFonts w:ascii="Times New Roman" w:hAnsi="Times New Roman"/>
          <w:sz w:val="26"/>
          <w:szCs w:val="26"/>
          <w:lang w:val="vi-VN"/>
        </w:rPr>
        <w:t xml:space="preserve">hoặc </w:t>
      </w:r>
      <w:r w:rsidRPr="008F54AD">
        <w:rPr>
          <w:rFonts w:ascii="Times New Roman" w:hAnsi="Times New Roman"/>
          <w:sz w:val="26"/>
          <w:szCs w:val="26"/>
        </w:rPr>
        <w:t>tia khúc xạ</w:t>
      </w:r>
      <w:r w:rsidRPr="008F54AD">
        <w:rPr>
          <w:rFonts w:ascii="Times New Roman" w:hAnsi="Times New Roman"/>
          <w:sz w:val="26"/>
          <w:szCs w:val="26"/>
          <w:lang w:val="vi-VN"/>
        </w:rPr>
        <w:t xml:space="preserve"> </w:t>
      </w:r>
      <w:r w:rsidRPr="008F54AD">
        <w:rPr>
          <w:rFonts w:ascii="Times New Roman" w:hAnsi="Times New Roman"/>
          <w:sz w:val="26"/>
          <w:szCs w:val="26"/>
        </w:rPr>
        <w:t>và bổ sung những yếu tố còn thiếu trên hình vẽ:</w:t>
      </w: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r>
        <w:rPr>
          <w:rFonts w:eastAsia="Calibri"/>
          <w:noProof/>
          <w:sz w:val="26"/>
          <w:szCs w:val="26"/>
          <w:lang w:eastAsia="en-US"/>
        </w:rPr>
        <mc:AlternateContent>
          <mc:Choice Requires="wpg">
            <w:drawing>
              <wp:anchor distT="0" distB="0" distL="114300" distR="114300" simplePos="0" relativeHeight="251666432" behindDoc="0" locked="0" layoutInCell="1" allowOverlap="1">
                <wp:simplePos x="0" y="0"/>
                <wp:positionH relativeFrom="column">
                  <wp:posOffset>3996690</wp:posOffset>
                </wp:positionH>
                <wp:positionV relativeFrom="paragraph">
                  <wp:posOffset>38100</wp:posOffset>
                </wp:positionV>
                <wp:extent cx="984250" cy="1228725"/>
                <wp:effectExtent l="1905" t="10795" r="4445"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4250" cy="1228725"/>
                          <a:chOff x="0" y="0"/>
                          <a:chExt cx="1550" cy="1935"/>
                        </a:xfrm>
                      </wpg:grpSpPr>
                      <wps:wsp>
                        <wps:cNvPr id="96" name="Line 177"/>
                        <wps:cNvCnPr/>
                        <wps:spPr bwMode="auto">
                          <a:xfrm rot="5400000">
                            <a:off x="26" y="943"/>
                            <a:ext cx="151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Text Box 178"/>
                        <wps:cNvSpPr txBox="1">
                          <a:spLocks noChangeArrowheads="1"/>
                        </wps:cNvSpPr>
                        <wps:spPr bwMode="auto">
                          <a:xfrm>
                            <a:off x="605" y="13"/>
                            <a:ext cx="382"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rPr>
                                  <w:vertAlign w:val="subscript"/>
                                </w:rPr>
                              </w:pPr>
                              <w:r>
                                <w:t>P</w:t>
                              </w:r>
                            </w:p>
                          </w:txbxContent>
                        </wps:txbx>
                        <wps:bodyPr rot="0" vert="horz" wrap="square" lIns="0" tIns="0" rIns="0" bIns="0" anchor="t" anchorCtr="0" upright="1">
                          <a:noAutofit/>
                        </wps:bodyPr>
                      </wps:wsp>
                      <wps:wsp>
                        <wps:cNvPr id="98" name="Text Box 179"/>
                        <wps:cNvSpPr txBox="1">
                          <a:spLocks noChangeArrowheads="1"/>
                        </wps:cNvSpPr>
                        <wps:spPr bwMode="auto">
                          <a:xfrm>
                            <a:off x="595" y="1554"/>
                            <a:ext cx="382"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rPr>
                                  <w:vertAlign w:val="subscript"/>
                                </w:rPr>
                              </w:pPr>
                              <w:r>
                                <w:t>Q</w:t>
                              </w:r>
                            </w:p>
                          </w:txbxContent>
                        </wps:txbx>
                        <wps:bodyPr rot="0" vert="horz" wrap="square" lIns="0" tIns="0" rIns="0" bIns="0" anchor="t" anchorCtr="0" upright="1">
                          <a:noAutofit/>
                        </wps:bodyPr>
                      </wps:wsp>
                      <wps:wsp>
                        <wps:cNvPr id="99" name="AutoShape 180"/>
                        <wps:cNvCnPr>
                          <a:cxnSpLocks noChangeShapeType="1"/>
                        </wps:cNvCnPr>
                        <wps:spPr bwMode="auto">
                          <a:xfrm flipH="1">
                            <a:off x="789" y="0"/>
                            <a:ext cx="595" cy="9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181"/>
                        <wps:cNvCnPr>
                          <a:cxnSpLocks noChangeShapeType="1"/>
                        </wps:cNvCnPr>
                        <wps:spPr bwMode="auto">
                          <a:xfrm flipV="1">
                            <a:off x="1144" y="262"/>
                            <a:ext cx="63" cy="11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1" name="Text Box 182"/>
                        <wps:cNvSpPr txBox="1">
                          <a:spLocks noChangeArrowheads="1"/>
                        </wps:cNvSpPr>
                        <wps:spPr bwMode="auto">
                          <a:xfrm>
                            <a:off x="0" y="1474"/>
                            <a:ext cx="665"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rPr>
                                  <w:sz w:val="20"/>
                                  <w:vertAlign w:val="subscript"/>
                                </w:rPr>
                              </w:pPr>
                              <w:r>
                                <w:rPr>
                                  <w:sz w:val="20"/>
                                </w:rPr>
                                <w:t>nước</w:t>
                              </w:r>
                            </w:p>
                            <w:p w:rsidR="00DA142F" w:rsidRDefault="00DA142F" w:rsidP="00DA142F"/>
                          </w:txbxContent>
                        </wps:txbx>
                        <wps:bodyPr rot="0" vert="horz" wrap="square" lIns="0" tIns="0" rIns="0" bIns="0" anchor="t" anchorCtr="0" upright="1">
                          <a:noAutofit/>
                        </wps:bodyPr>
                      </wps:wsp>
                      <wps:wsp>
                        <wps:cNvPr id="102" name="Text Box 183"/>
                        <wps:cNvSpPr txBox="1">
                          <a:spLocks noChangeArrowheads="1"/>
                        </wps:cNvSpPr>
                        <wps:spPr bwMode="auto">
                          <a:xfrm>
                            <a:off x="977" y="1500"/>
                            <a:ext cx="573"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rPr>
                                  <w:sz w:val="20"/>
                                  <w:vertAlign w:val="subscript"/>
                                </w:rPr>
                              </w:pPr>
                              <w:r>
                                <w:rPr>
                                  <w:sz w:val="20"/>
                                </w:rPr>
                                <w:t>k.khí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o:spid="_x0000_s1026" style="position:absolute;left:0;text-align:left;margin-left:314.7pt;margin-top:3pt;width:77.5pt;height:96.75pt;z-index:251666432" coordsize="1550,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">
                <v:line id="Line 177" o:spid="_x0000_s1027" style="position:absolute;rotation:90;visibility:visible;mso-wrap-style:square" from="26,943" to="1540,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epU8UAAADbAAAADwAAAGRycy9kb3ducmV2LnhtbESPQWvCQBSE74L/YXmF3symOYhNXSUU&#10;Te3BQ1Uovb1mn0lo9m3YXWP8991CweMwM98wy/VoOjGQ861lBU9JCoK4srrlWsHpuJ0tQPiArLGz&#10;TApu5GG9mk6WmGt75Q8aDqEWEcI+RwVNCH0upa8aMugT2xNH72ydwRClq6V2eI1w08ksTefSYMtx&#10;ocGeXhuqfg4Xo8Ds38v9l8neNp8LtN/luQiOaqUeH8biBUSgMdzD/+2dVvA8h78v8Qf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epU8UAAADbAAAADwAAAAAAAAAA&#10;AAAAAAChAgAAZHJzL2Rvd25yZXYueG1sUEsFBgAAAAAEAAQA+QAAAJMDAAAAAA==&#10;"/>
                <v:shapetype id="_x0000_t202" coordsize="21600,21600" o:spt="202" path="m,l,21600r21600,l21600,xe">
                  <v:stroke joinstyle="miter"/>
                  <v:path gradientshapeok="t" o:connecttype="rect"/>
                </v:shapetype>
                <v:shape id="Text Box 178" o:spid="_x0000_s1028" type="#_x0000_t202" style="position:absolute;left:605;top:13;width:382;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DA142F" w:rsidRDefault="00DA142F" w:rsidP="00DA142F">
                        <w:pPr>
                          <w:rPr>
                            <w:vertAlign w:val="subscript"/>
                          </w:rPr>
                        </w:pPr>
                        <w:r>
                          <w:t>P</w:t>
                        </w:r>
                      </w:p>
                    </w:txbxContent>
                  </v:textbox>
                </v:shape>
                <v:shape id="Text Box 179" o:spid="_x0000_s1029" type="#_x0000_t202" style="position:absolute;left:595;top:1554;width:382;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DA142F" w:rsidRDefault="00DA142F" w:rsidP="00DA142F">
                        <w:pPr>
                          <w:rPr>
                            <w:vertAlign w:val="subscript"/>
                          </w:rPr>
                        </w:pPr>
                        <w:r>
                          <w:t>Q</w:t>
                        </w:r>
                      </w:p>
                    </w:txbxContent>
                  </v:textbox>
                </v:shape>
                <v:shapetype id="_x0000_t32" coordsize="21600,21600" o:spt="32" o:oned="t" path="m,l21600,21600e" filled="f">
                  <v:path arrowok="t" fillok="f" o:connecttype="none"/>
                  <o:lock v:ext="edit" shapetype="t"/>
                </v:shapetype>
                <v:shape id="AutoShape 180" o:spid="_x0000_s1030" type="#_x0000_t32" style="position:absolute;left:789;width:595;height:9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QkcMAAADbAAAADwAAAGRycy9kb3ducmV2LnhtbESPQYvCMBSE74L/ITzBi6xpPYh2jSIL&#10;C4uHBbUHj4/k2Rabl5pka/ffbxYEj8PMfMNsdoNtRU8+NI4V5PMMBLF2puFKQXn+fFuBCBHZYOuY&#10;FPxSgN12PNpgYdyDj9SfYiUShEOBCuoYu0LKoGuyGOauI07e1XmLMUlfSePxkeC2lYssW0qLDaeF&#10;Gjv6qEnfTj9WQXMov8t+do9erw75xefhfGm1UtPJsH8HEWmIr/Cz/WUUrNf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kkJHDAAAA2wAAAA8AAAAAAAAAAAAA&#10;AAAAoQIAAGRycy9kb3ducmV2LnhtbFBLBQYAAAAABAAEAPkAAACRAwAAAAA=&#10;"/>
                <v:shape id="AutoShape 181" o:spid="_x0000_s1031" type="#_x0000_t32" style="position:absolute;left:1144;top:262;width:63;height:1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bgt8cAAADcAAAADwAAAGRycy9kb3ducmV2LnhtbESPT2vDMAzF74N9B6PCLmO1t8Ioad1S&#10;BoMxBqV/LruJWIlDYzmL3TTdp58Ohd0k3tN7Py3XY2jVQH1qIlt4nhpQxGV0DdcWjof3pzmolJEd&#10;tpHJwpUSrFf3d0ssXLzwjoZ9rpWEcCrQgs+5K7ROpaeAaRo7YtGq2AfMsva1dj1eJDy0+sWYVx2w&#10;YWnw2NGbp/K0PwcLj7vvpq6q89c1zX63c/O5/fHlYO3DZNwsQGUa87/5dv3hBN8IvjwjE+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huC3xwAAANwAAAAPAAAAAAAA&#10;AAAAAAAAAKECAABkcnMvZG93bnJldi54bWxQSwUGAAAAAAQABAD5AAAAlQMAAAAA&#10;">
                  <v:stroke endarrow="open"/>
                </v:shape>
                <v:shape id="Text Box 182" o:spid="_x0000_s1032" type="#_x0000_t202" style="position:absolute;top:1474;width:665;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inset="0,0,0,0">
                    <w:txbxContent>
                      <w:p w:rsidR="00DA142F" w:rsidRDefault="00DA142F" w:rsidP="00DA142F">
                        <w:pPr>
                          <w:rPr>
                            <w:sz w:val="20"/>
                            <w:vertAlign w:val="subscript"/>
                          </w:rPr>
                        </w:pPr>
                        <w:r>
                          <w:rPr>
                            <w:sz w:val="20"/>
                          </w:rPr>
                          <w:t>nước</w:t>
                        </w:r>
                      </w:p>
                      <w:p w:rsidR="00DA142F" w:rsidRDefault="00DA142F" w:rsidP="00DA142F"/>
                    </w:txbxContent>
                  </v:textbox>
                </v:shape>
                <v:shape id="Text Box 183" o:spid="_x0000_s1033" type="#_x0000_t202" style="position:absolute;left:977;top:1500;width:573;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A8IA&#10;AADcAAAADwAAAGRycy9kb3ducmV2LnhtbERPTWsCMRC9F/wPYYTeaqIH0a1RRCwUCsV1PXicbsbd&#10;4GayblLd/vtGELzN433OYtW7RlypC9azhvFIgSAuvbFcaTgUH28zECEiG2w8k4Y/CrBaDl4WmBl/&#10;45yu+1iJFMIhQw11jG0mZShrchhGviVO3Ml3DmOCXSVNh7cU7ho5UWoqHVpODTW2tKmpPO9/nYb1&#10;kfOtvXz/7PJTbotirvhretb6ddiv30FE6uNT/HB/mjRfTeD+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DwgAAANwAAAAPAAAAAAAAAAAAAAAAAJgCAABkcnMvZG93&#10;bnJldi54bWxQSwUGAAAAAAQABAD1AAAAhwMAAAAA&#10;" filled="f" stroked="f">
                  <v:textbox inset="0,0,0,0">
                    <w:txbxContent>
                      <w:p w:rsidR="00DA142F" w:rsidRDefault="00DA142F" w:rsidP="00DA142F">
                        <w:pPr>
                          <w:rPr>
                            <w:sz w:val="20"/>
                            <w:vertAlign w:val="subscript"/>
                          </w:rPr>
                        </w:pPr>
                        <w:r>
                          <w:rPr>
                            <w:sz w:val="20"/>
                          </w:rPr>
                          <w:t>k.khí</w:t>
                        </w:r>
                      </w:p>
                    </w:txbxContent>
                  </v:textbox>
                </v:shape>
              </v:group>
            </w:pict>
          </mc:Fallback>
        </mc:AlternateContent>
      </w:r>
      <w:r>
        <w:rPr>
          <w:rFonts w:eastAsia="Calibri"/>
          <w:noProof/>
          <w:sz w:val="26"/>
          <w:szCs w:val="26"/>
          <w:lang w:eastAsia="en-US"/>
        </w:rPr>
        <mc:AlternateContent>
          <mc:Choice Requires="wpg">
            <w:drawing>
              <wp:anchor distT="0" distB="0" distL="114300" distR="114300" simplePos="0" relativeHeight="251665408" behindDoc="0" locked="0" layoutInCell="1" allowOverlap="1">
                <wp:simplePos x="0" y="0"/>
                <wp:positionH relativeFrom="column">
                  <wp:posOffset>931545</wp:posOffset>
                </wp:positionH>
                <wp:positionV relativeFrom="paragraph">
                  <wp:posOffset>81280</wp:posOffset>
                </wp:positionV>
                <wp:extent cx="1452880" cy="1082675"/>
                <wp:effectExtent l="3810" t="6350" r="1016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2880" cy="1082675"/>
                          <a:chOff x="0" y="0"/>
                          <a:chExt cx="2288" cy="1705"/>
                        </a:xfrm>
                      </wpg:grpSpPr>
                      <wps:wsp>
                        <wps:cNvPr id="88" name="Line 162"/>
                        <wps:cNvCnPr/>
                        <wps:spPr bwMode="auto">
                          <a:xfrm>
                            <a:off x="3" y="947"/>
                            <a:ext cx="228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Text Box 164"/>
                        <wps:cNvSpPr txBox="1">
                          <a:spLocks noChangeArrowheads="1"/>
                        </wps:cNvSpPr>
                        <wps:spPr bwMode="auto">
                          <a:xfrm>
                            <a:off x="0" y="963"/>
                            <a:ext cx="382"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rPr>
                                  <w:vertAlign w:val="subscript"/>
                                </w:rPr>
                              </w:pPr>
                              <w:r>
                                <w:t>P</w:t>
                              </w:r>
                            </w:p>
                          </w:txbxContent>
                        </wps:txbx>
                        <wps:bodyPr rot="0" vert="horz" wrap="square" lIns="0" tIns="0" rIns="0" bIns="0" anchor="t" anchorCtr="0" upright="1">
                          <a:noAutofit/>
                        </wps:bodyPr>
                      </wps:wsp>
                      <wps:wsp>
                        <wps:cNvPr id="90" name="Text Box 165"/>
                        <wps:cNvSpPr txBox="1">
                          <a:spLocks noChangeArrowheads="1"/>
                        </wps:cNvSpPr>
                        <wps:spPr bwMode="auto">
                          <a:xfrm>
                            <a:off x="1868" y="944"/>
                            <a:ext cx="382"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rPr>
                                  <w:vertAlign w:val="subscript"/>
                                </w:rPr>
                              </w:pPr>
                              <w:r>
                                <w:t>Q</w:t>
                              </w:r>
                            </w:p>
                          </w:txbxContent>
                        </wps:txbx>
                        <wps:bodyPr rot="0" vert="horz" wrap="square" lIns="0" tIns="0" rIns="0" bIns="0" anchor="t" anchorCtr="0" upright="1">
                          <a:noAutofit/>
                        </wps:bodyPr>
                      </wps:wsp>
                      <wps:wsp>
                        <wps:cNvPr id="91" name="AutoShape 168"/>
                        <wps:cNvCnPr>
                          <a:cxnSpLocks noChangeShapeType="1"/>
                        </wps:cNvCnPr>
                        <wps:spPr bwMode="auto">
                          <a:xfrm>
                            <a:off x="420" y="0"/>
                            <a:ext cx="397" cy="9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170"/>
                        <wps:cNvCnPr>
                          <a:cxnSpLocks noChangeShapeType="1"/>
                        </wps:cNvCnPr>
                        <wps:spPr bwMode="auto">
                          <a:xfrm>
                            <a:off x="620" y="483"/>
                            <a:ext cx="39" cy="103"/>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3" name="Text Box 173"/>
                        <wps:cNvSpPr txBox="1">
                          <a:spLocks noChangeArrowheads="1"/>
                        </wps:cNvSpPr>
                        <wps:spPr bwMode="auto">
                          <a:xfrm>
                            <a:off x="0" y="483"/>
                            <a:ext cx="573"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rPr>
                                  <w:sz w:val="20"/>
                                  <w:vertAlign w:val="subscript"/>
                                </w:rPr>
                              </w:pPr>
                              <w:r>
                                <w:rPr>
                                  <w:sz w:val="20"/>
                                </w:rPr>
                                <w:t>nước</w:t>
                              </w:r>
                            </w:p>
                          </w:txbxContent>
                        </wps:txbx>
                        <wps:bodyPr rot="0" vert="horz" wrap="square" lIns="0" tIns="0" rIns="0" bIns="0" anchor="t" anchorCtr="0" upright="1">
                          <a:noAutofit/>
                        </wps:bodyPr>
                      </wps:wsp>
                      <wps:wsp>
                        <wps:cNvPr id="94" name="Text Box 174"/>
                        <wps:cNvSpPr txBox="1">
                          <a:spLocks noChangeArrowheads="1"/>
                        </wps:cNvSpPr>
                        <wps:spPr bwMode="auto">
                          <a:xfrm>
                            <a:off x="15" y="1325"/>
                            <a:ext cx="573"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rPr>
                                  <w:sz w:val="20"/>
                                  <w:vertAlign w:val="subscript"/>
                                </w:rPr>
                              </w:pPr>
                              <w:r>
                                <w:rPr>
                                  <w:sz w:val="20"/>
                                </w:rPr>
                                <w:t>k.khí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o:spid="_x0000_s1034" style="position:absolute;left:0;text-align:left;margin-left:73.35pt;margin-top:6.4pt;width:114.4pt;height:85.25pt;z-index:251665408" coordsize="2288,1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">
                <v:line id="Line 162" o:spid="_x0000_s1035" style="position:absolute;visibility:visible;mso-wrap-style:square" from="3,947" to="2288,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shape id="Text Box 164" o:spid="_x0000_s1036" type="#_x0000_t202" style="position:absolute;top:963;width:382;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DA142F" w:rsidRDefault="00DA142F" w:rsidP="00DA142F">
                        <w:pPr>
                          <w:rPr>
                            <w:vertAlign w:val="subscript"/>
                          </w:rPr>
                        </w:pPr>
                        <w:r>
                          <w:t>P</w:t>
                        </w:r>
                      </w:p>
                    </w:txbxContent>
                  </v:textbox>
                </v:shape>
                <v:shape id="Text Box 165" o:spid="_x0000_s1037" type="#_x0000_t202" style="position:absolute;left:1868;top:944;width:382;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DA142F" w:rsidRDefault="00DA142F" w:rsidP="00DA142F">
                        <w:pPr>
                          <w:rPr>
                            <w:vertAlign w:val="subscript"/>
                          </w:rPr>
                        </w:pPr>
                        <w:r>
                          <w:t>Q</w:t>
                        </w:r>
                      </w:p>
                    </w:txbxContent>
                  </v:textbox>
                </v:shape>
                <v:shape id="AutoShape 168" o:spid="_x0000_s1038" type="#_x0000_t32" style="position:absolute;left:420;width:397;height:9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YsfMUAAADbAAAADwAAAGRycy9kb3ducmV2LnhtbESPT2sCMRTE7wW/Q3gFL0WzK1jqapS1&#10;IGjBg396f908N6Gbl+0m6vbbN4VCj8PM/IZZrHrXiBt1wXpWkI8zEMSV15ZrBefTZvQCIkRkjY1n&#10;UvBNAVbLwcMCC+3vfKDbMdYiQTgUqMDE2BZShsqQwzD2LXHyLr5zGJPsaqk7vCe4a+Qky56lQ8tp&#10;wWBLr4aqz+PVKdjv8nX5Yezu7fBl99NN2Vzrp3elho99OQcRqY//4b/2ViuY5f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YsfMUAAADbAAAADwAAAAAAAAAA&#10;AAAAAAChAgAAZHJzL2Rvd25yZXYueG1sUEsFBgAAAAAEAAQA+QAAAJMDAAAAAA==&#10;"/>
                <v:shape id="AutoShape 170" o:spid="_x0000_s1039" type="#_x0000_t32" style="position:absolute;left:620;top:483;width:39;height:1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LVv8QAAADbAAAADwAAAGRycy9kb3ducmV2LnhtbESPQWvCQBSE7wX/w/IEL6VujLTW6CaI&#10;YFvwVC30+si+ZIPZtyG7xvTfu4VCj8PMfMNsi9G2YqDeN44VLOYJCOLS6YZrBV/nw9MrCB+QNbaO&#10;ScEPeSjyycMWM+1u/EnDKdQiQthnqMCE0GVS+tKQRT93HXH0KtdbDFH2tdQ93iLctjJNkhdpseG4&#10;YLCjvaHycrpaBVWqafF4+Tbvq2es9sdlOgztm1Kz6bjbgAg0hv/wX/tDK1in8Psl/gCZ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ItW/xAAAANsAAAAPAAAAAAAAAAAA&#10;AAAAAKECAABkcnMvZG93bnJldi54bWxQSwUGAAAAAAQABAD5AAAAkgMAAAAA&#10;">
                  <v:stroke endarrow="open"/>
                </v:shape>
                <v:shape id="Text Box 173" o:spid="_x0000_s1040" type="#_x0000_t202" style="position:absolute;top:483;width:573;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DA142F" w:rsidRDefault="00DA142F" w:rsidP="00DA142F">
                        <w:pPr>
                          <w:rPr>
                            <w:sz w:val="20"/>
                            <w:vertAlign w:val="subscript"/>
                          </w:rPr>
                        </w:pPr>
                        <w:r>
                          <w:rPr>
                            <w:sz w:val="20"/>
                          </w:rPr>
                          <w:t>nước</w:t>
                        </w:r>
                      </w:p>
                    </w:txbxContent>
                  </v:textbox>
                </v:shape>
                <v:shape id="Text Box 174" o:spid="_x0000_s1041" type="#_x0000_t202" style="position:absolute;left:15;top:1325;width:573;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DA142F" w:rsidRDefault="00DA142F" w:rsidP="00DA142F">
                        <w:pPr>
                          <w:rPr>
                            <w:sz w:val="20"/>
                            <w:vertAlign w:val="subscript"/>
                          </w:rPr>
                        </w:pPr>
                        <w:r>
                          <w:rPr>
                            <w:sz w:val="20"/>
                          </w:rPr>
                          <w:t>k.khí</w:t>
                        </w:r>
                      </w:p>
                    </w:txbxContent>
                  </v:textbox>
                </v:shape>
              </v:group>
            </w:pict>
          </mc:Fallback>
        </mc:AlternateContent>
      </w: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p>
    <w:p w:rsidR="00DA142F" w:rsidRPr="008F54AD" w:rsidRDefault="00DA142F" w:rsidP="00DA142F">
      <w:pPr>
        <w:pStyle w:val="ListParagraph"/>
        <w:numPr>
          <w:ilvl w:val="0"/>
          <w:numId w:val="3"/>
        </w:numPr>
        <w:ind w:left="450" w:hanging="450"/>
        <w:jc w:val="both"/>
        <w:rPr>
          <w:rFonts w:ascii="Times New Roman" w:hAnsi="Times New Roman"/>
          <w:sz w:val="26"/>
          <w:szCs w:val="26"/>
        </w:rPr>
      </w:pPr>
      <w:r w:rsidRPr="008F54AD">
        <w:rPr>
          <w:rFonts w:ascii="Times New Roman" w:hAnsi="Times New Roman"/>
          <w:sz w:val="26"/>
          <w:szCs w:val="26"/>
        </w:rPr>
        <w:t>Một chùm tia sáng hẹp (coi như một tia sáng) truyền trong không khí đế mặt nước với góc tới 60</w:t>
      </w:r>
      <w:r w:rsidRPr="008F54AD">
        <w:rPr>
          <w:rFonts w:ascii="Times New Roman" w:hAnsi="Times New Roman"/>
          <w:sz w:val="26"/>
          <w:szCs w:val="26"/>
          <w:vertAlign w:val="superscript"/>
        </w:rPr>
        <w:t>o</w:t>
      </w:r>
      <w:r w:rsidRPr="008F54AD">
        <w:rPr>
          <w:rFonts w:ascii="Times New Roman" w:hAnsi="Times New Roman"/>
          <w:sz w:val="26"/>
          <w:szCs w:val="26"/>
        </w:rPr>
        <w:t>. Tại điểm tới, một phần chùm tia sáng khúc xạ vào trong nước với góc khúc xạ 40</w:t>
      </w:r>
      <w:r w:rsidRPr="008F54AD">
        <w:rPr>
          <w:rFonts w:ascii="Times New Roman" w:hAnsi="Times New Roman"/>
          <w:sz w:val="26"/>
          <w:szCs w:val="26"/>
          <w:vertAlign w:val="superscript"/>
        </w:rPr>
        <w:t>o</w:t>
      </w:r>
      <w:r w:rsidRPr="008F54AD">
        <w:rPr>
          <w:rFonts w:ascii="Times New Roman" w:hAnsi="Times New Roman"/>
          <w:sz w:val="26"/>
          <w:szCs w:val="26"/>
        </w:rPr>
        <w:t>, một phần chùm tia sáng phản xạ trở lại không khí. Em hãy vẽ hình biểu diễn đường truyền của các tia sáng từ mô tả trên.</w:t>
      </w:r>
    </w:p>
    <w:p w:rsidR="00DA142F" w:rsidRPr="008F54AD" w:rsidRDefault="00DA142F" w:rsidP="00DA142F">
      <w:pPr>
        <w:pStyle w:val="ListParagraph"/>
        <w:numPr>
          <w:ilvl w:val="0"/>
          <w:numId w:val="3"/>
        </w:numPr>
        <w:ind w:left="450" w:hanging="450"/>
        <w:jc w:val="both"/>
        <w:rPr>
          <w:rFonts w:ascii="Times New Roman" w:hAnsi="Times New Roman"/>
          <w:sz w:val="26"/>
          <w:szCs w:val="26"/>
        </w:rPr>
      </w:pPr>
      <w:r w:rsidRPr="008F54AD">
        <w:rPr>
          <w:rFonts w:ascii="Times New Roman" w:hAnsi="Times New Roman"/>
          <w:sz w:val="26"/>
          <w:szCs w:val="26"/>
        </w:rPr>
        <w:t>Một chùm tia sáng hẹp (coi như một tia sáng) đi trong không khí đến mặt nước với góc tới 53</w:t>
      </w:r>
      <w:r w:rsidRPr="008F54AD">
        <w:rPr>
          <w:rFonts w:ascii="Times New Roman" w:hAnsi="Times New Roman"/>
          <w:sz w:val="26"/>
          <w:szCs w:val="26"/>
          <w:vertAlign w:val="superscript"/>
        </w:rPr>
        <w:t>o</w:t>
      </w:r>
      <w:r w:rsidRPr="008F54AD">
        <w:rPr>
          <w:rFonts w:ascii="Times New Roman" w:hAnsi="Times New Roman"/>
          <w:sz w:val="26"/>
          <w:szCs w:val="26"/>
        </w:rPr>
        <w:t>. Tại điểm tới, một phần chùm tia sáng khúc xạ vào trong nước với góc khúc xạ r, một phần chùm tia sáng phản xạ trở lại không khí. Cho biết tia phản xạ và tia khúc xạ vuông góc nhau. Em hãy vẽ hình biểu diễn đường truyền của các tia sáng từ mô tả trên và tính giá trị của góc r.</w:t>
      </w:r>
    </w:p>
    <w:p w:rsidR="00DA142F" w:rsidRPr="008F54AD" w:rsidRDefault="00DA142F" w:rsidP="00DA142F">
      <w:pPr>
        <w:pStyle w:val="ListParagraph"/>
        <w:numPr>
          <w:ilvl w:val="0"/>
          <w:numId w:val="3"/>
        </w:numPr>
        <w:ind w:left="450" w:hanging="450"/>
        <w:jc w:val="both"/>
        <w:rPr>
          <w:rFonts w:ascii="Times New Roman" w:hAnsi="Times New Roman"/>
          <w:sz w:val="26"/>
          <w:szCs w:val="26"/>
        </w:rPr>
      </w:pPr>
      <w:r w:rsidRPr="008F54AD">
        <w:rPr>
          <w:rFonts w:ascii="Times New Roman" w:hAnsi="Times New Roman"/>
          <w:sz w:val="26"/>
          <w:szCs w:val="26"/>
        </w:rPr>
        <w:t>Cho TKHT có tiêu điểm ảnh F’ và điểm sáng S như hình vẽ, bằng hai tia sáng đặc biệt đã học hãy vẽ và xác định ảnh S’ của nó:</w:t>
      </w:r>
    </w:p>
    <w:p w:rsidR="00DA142F" w:rsidRPr="008F54AD" w:rsidRDefault="00DA142F" w:rsidP="00DA142F">
      <w:pPr>
        <w:ind w:left="450" w:hanging="450"/>
        <w:jc w:val="both"/>
        <w:rPr>
          <w:sz w:val="26"/>
          <w:szCs w:val="26"/>
        </w:rPr>
      </w:pPr>
      <w:r>
        <w:rPr>
          <w:noProof/>
          <w:sz w:val="26"/>
          <w:szCs w:val="26"/>
          <w:lang w:eastAsia="en-US"/>
        </w:rPr>
        <mc:AlternateContent>
          <mc:Choice Requires="wpg">
            <w:drawing>
              <wp:anchor distT="0" distB="0" distL="114300" distR="114300" simplePos="0" relativeHeight="251660288" behindDoc="0" locked="0" layoutInCell="1" allowOverlap="1">
                <wp:simplePos x="0" y="0"/>
                <wp:positionH relativeFrom="column">
                  <wp:posOffset>3453765</wp:posOffset>
                </wp:positionH>
                <wp:positionV relativeFrom="paragraph">
                  <wp:posOffset>298450</wp:posOffset>
                </wp:positionV>
                <wp:extent cx="2739390" cy="968375"/>
                <wp:effectExtent l="11430" t="20320" r="11430" b="20955"/>
                <wp:wrapTopAndBottom/>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9390" cy="968375"/>
                          <a:chOff x="0" y="0"/>
                          <a:chExt cx="4314" cy="1525"/>
                        </a:xfrm>
                      </wpg:grpSpPr>
                      <wps:wsp>
                        <wps:cNvPr id="83" name="Text Box 66"/>
                        <wps:cNvSpPr txBox="1">
                          <a:spLocks noChangeArrowheads="1"/>
                        </wps:cNvSpPr>
                        <wps:spPr bwMode="auto">
                          <a:xfrm>
                            <a:off x="235" y="0"/>
                            <a:ext cx="382"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rPr>
                                  <w:vertAlign w:val="subscript"/>
                                </w:rPr>
                              </w:pPr>
                              <w:r>
                                <w:t>S</w:t>
                              </w:r>
                              <w:r>
                                <w:rPr>
                                  <w:rFonts w:ascii=".VnArabia" w:hAnsi=".VnArabia"/>
                                  <w:sz w:val="18"/>
                                </w:rPr>
                                <w:t>•</w:t>
                              </w:r>
                            </w:p>
                          </w:txbxContent>
                        </wps:txbx>
                        <wps:bodyPr rot="0" vert="horz" wrap="square" lIns="0" tIns="0" rIns="0" bIns="0" anchor="t" anchorCtr="0" upright="1">
                          <a:noAutofit/>
                        </wps:bodyPr>
                      </wps:wsp>
                      <wps:wsp>
                        <wps:cNvPr id="84" name="Line 67"/>
                        <wps:cNvCnPr/>
                        <wps:spPr bwMode="auto">
                          <a:xfrm>
                            <a:off x="1787" y="0"/>
                            <a:ext cx="1" cy="152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85" name="Line 68"/>
                        <wps:cNvCnPr/>
                        <wps:spPr bwMode="auto">
                          <a:xfrm>
                            <a:off x="0" y="811"/>
                            <a:ext cx="431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Text Box 69"/>
                        <wps:cNvSpPr txBox="1">
                          <a:spLocks noChangeArrowheads="1"/>
                        </wps:cNvSpPr>
                        <wps:spPr bwMode="auto">
                          <a:xfrm>
                            <a:off x="2500" y="353"/>
                            <a:ext cx="382" cy="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r>
                                <w:t>F’</w:t>
                              </w:r>
                            </w:p>
                            <w:p w:rsidR="00DA142F" w:rsidRDefault="00DA142F" w:rsidP="00DA142F">
                              <w:pPr>
                                <w:rPr>
                                  <w:sz w:val="16"/>
                                  <w:vertAlign w:val="subscript"/>
                                </w:rPr>
                              </w:pPr>
                              <w:r>
                                <w:rPr>
                                  <w:rFonts w:ascii=".VnArabia" w:hAnsi=".VnArabia"/>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42" style="position:absolute;left:0;text-align:left;margin-left:271.95pt;margin-top:23.5pt;width:215.7pt;height:76.25pt;z-index:251660288" coordsize="4314,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">
                <v:shape id="Text Box 66" o:spid="_x0000_s1043" type="#_x0000_t202" style="position:absolute;left:235;width:382;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rfrsMA&#10;AADbAAAADwAAAGRycy9kb3ducmV2LnhtbESPzYvCMBTE74L/Q3iCF9FUBZFqFD9hD+7BDzw/mrdt&#10;2ealJNHW/34jCHscZuY3zHLdmko8yfnSsoLxKAFBnFldcq7gdj0O5yB8QNZYWSYFL/KwXnU7S0y1&#10;bfhMz0vIRYSwT1FBEUKdSumzggz6ka2Jo/djncEQpculdthEuKnkJElm0mDJcaHAmnYFZb+Xh1Ew&#10;27tHc+bdYH87nPC7zif37euuVL/XbhYgArXhP/xpf2kF8ym8v8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rfrsMAAADbAAAADwAAAAAAAAAAAAAAAACYAgAAZHJzL2Rv&#10;d25yZXYueG1sUEsFBgAAAAAEAAQA9QAAAIgDAAAAAA==&#10;" stroked="f">
                  <v:textbox inset="0,0,0,0">
                    <w:txbxContent>
                      <w:p w:rsidR="00DA142F" w:rsidRDefault="00DA142F" w:rsidP="00DA142F">
                        <w:pPr>
                          <w:rPr>
                            <w:vertAlign w:val="subscript"/>
                          </w:rPr>
                        </w:pPr>
                        <w:r>
                          <w:t>S</w:t>
                        </w:r>
                        <w:r>
                          <w:rPr>
                            <w:rFonts w:ascii=".VnArabia" w:hAnsi=".VnArabia"/>
                            <w:sz w:val="18"/>
                          </w:rPr>
                          <w:t>•</w:t>
                        </w:r>
                      </w:p>
                    </w:txbxContent>
                  </v:textbox>
                </v:shape>
                <v:line id="Line 67" o:spid="_x0000_s1044" style="position:absolute;visibility:visible;mso-wrap-style:square" from="1787,0" to="1788,1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rLM8QAAADbAAAADwAAAGRycy9kb3ducmV2LnhtbESPT2vCQBTE74LfYXlCb7qJiEjqKv63&#10;PVltoddH9jUJZt+G3W2M375bEDwOM/MbZr7sTC1acr6yrCAdJSCIc6srLhR8fe6HMxA+IGusLZOC&#10;O3lYLvq9OWba3vhM7SUUIkLYZ6igDKHJpPR5SQb9yDbE0fuxzmCI0hVSO7xFuKnlOEmm0mDFcaHE&#10;hjYl5dfLr1Hw4dL95PTtj+n98H7YrXbrdns9K/Uy6FavIAJ14Rl+tN+0gtkE/r/EHy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2sszxAAAANsAAAAPAAAAAAAAAAAA&#10;AAAAAKECAABkcnMvZG93bnJldi54bWxQSwUGAAAAAAQABAD5AAAAkgMAAAAA&#10;">
                  <v:stroke startarrow="open" endarrow="open"/>
                </v:line>
                <v:line id="Line 68" o:spid="_x0000_s1045" style="position:absolute;visibility:visible;mso-wrap-style:square" from="0,811" to="4314,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shape id="Text Box 69" o:spid="_x0000_s1046" type="#_x0000_t202" style="position:absolute;left:2500;top:353;width:382;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inset="0,0,0,0">
                    <w:txbxContent>
                      <w:p w:rsidR="00DA142F" w:rsidRDefault="00DA142F" w:rsidP="00DA142F">
                        <w:r>
                          <w:t>F’</w:t>
                        </w:r>
                      </w:p>
                      <w:p w:rsidR="00DA142F" w:rsidRDefault="00DA142F" w:rsidP="00DA142F">
                        <w:pPr>
                          <w:rPr>
                            <w:sz w:val="16"/>
                            <w:vertAlign w:val="subscript"/>
                          </w:rPr>
                        </w:pPr>
                        <w:r>
                          <w:rPr>
                            <w:rFonts w:ascii=".VnArabia" w:hAnsi=".VnArabia"/>
                            <w:sz w:val="16"/>
                          </w:rPr>
                          <w:t>•</w:t>
                        </w:r>
                      </w:p>
                    </w:txbxContent>
                  </v:textbox>
                </v:shape>
                <w10:wrap type="topAndBottom"/>
              </v:group>
            </w:pict>
          </mc:Fallback>
        </mc:AlternateContent>
      </w:r>
      <w:r>
        <w:rPr>
          <w:noProof/>
          <w:sz w:val="26"/>
          <w:szCs w:val="26"/>
          <w:lang w:eastAsia="en-US"/>
        </w:rPr>
        <mc:AlternateContent>
          <mc:Choice Requires="wpg">
            <w:drawing>
              <wp:anchor distT="0" distB="0" distL="114300" distR="114300" simplePos="0" relativeHeight="251659264" behindDoc="0" locked="0" layoutInCell="1" allowOverlap="1">
                <wp:simplePos x="0" y="0"/>
                <wp:positionH relativeFrom="column">
                  <wp:posOffset>224790</wp:posOffset>
                </wp:positionH>
                <wp:positionV relativeFrom="paragraph">
                  <wp:posOffset>285750</wp:posOffset>
                </wp:positionV>
                <wp:extent cx="2829560" cy="968375"/>
                <wp:effectExtent l="11430" t="17145" r="0" b="14605"/>
                <wp:wrapTopAndBottom/>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9560" cy="968375"/>
                          <a:chOff x="0" y="0"/>
                          <a:chExt cx="4456" cy="1525"/>
                        </a:xfrm>
                      </wpg:grpSpPr>
                      <wps:wsp>
                        <wps:cNvPr id="78" name="Text Box 59"/>
                        <wps:cNvSpPr txBox="1">
                          <a:spLocks noChangeArrowheads="1"/>
                        </wps:cNvSpPr>
                        <wps:spPr bwMode="auto">
                          <a:xfrm>
                            <a:off x="2360" y="280"/>
                            <a:ext cx="382"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rPr>
                                  <w:vertAlign w:val="subscript"/>
                                </w:rPr>
                              </w:pPr>
                              <w:r>
                                <w:t>S</w:t>
                              </w:r>
                              <w:r>
                                <w:rPr>
                                  <w:rFonts w:ascii=".VnArabia" w:hAnsi=".VnArabia"/>
                                  <w:sz w:val="18"/>
                                </w:rPr>
                                <w:t>•</w:t>
                              </w:r>
                            </w:p>
                          </w:txbxContent>
                        </wps:txbx>
                        <wps:bodyPr rot="0" vert="horz" wrap="square" lIns="0" tIns="0" rIns="0" bIns="0" anchor="t" anchorCtr="0" upright="1">
                          <a:noAutofit/>
                        </wps:bodyPr>
                      </wps:wsp>
                      <wps:wsp>
                        <wps:cNvPr id="79" name="Line 60"/>
                        <wps:cNvCnPr/>
                        <wps:spPr bwMode="auto">
                          <a:xfrm>
                            <a:off x="3090" y="0"/>
                            <a:ext cx="1" cy="152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80" name="Line 61"/>
                        <wps:cNvCnPr/>
                        <wps:spPr bwMode="auto">
                          <a:xfrm>
                            <a:off x="0" y="811"/>
                            <a:ext cx="431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Text Box 62"/>
                        <wps:cNvSpPr txBox="1">
                          <a:spLocks noChangeArrowheads="1"/>
                        </wps:cNvSpPr>
                        <wps:spPr bwMode="auto">
                          <a:xfrm>
                            <a:off x="4074" y="348"/>
                            <a:ext cx="382" cy="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r>
                                <w:t>F’</w:t>
                              </w:r>
                            </w:p>
                            <w:p w:rsidR="00DA142F" w:rsidRDefault="00DA142F" w:rsidP="00DA142F">
                              <w:pPr>
                                <w:rPr>
                                  <w:sz w:val="16"/>
                                  <w:vertAlign w:val="subscript"/>
                                </w:rPr>
                              </w:pPr>
                              <w:r>
                                <w:rPr>
                                  <w:rFonts w:ascii=".VnArabia" w:hAnsi=".VnArabia"/>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047" style="position:absolute;left:0;text-align:left;margin-left:17.7pt;margin-top:22.5pt;width:222.8pt;height:76.25pt;z-index:251659264" coordsize="4456,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">
                <v:shape id="Text Box 59" o:spid="_x0000_s1048" type="#_x0000_t202" style="position:absolute;left:2360;top:280;width:382;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s9+MEA&#10;AADbAAAADwAAAGRycy9kb3ducmV2LnhtbERPu27CMBTdK/UfrFuJpQIHBopSDIIEpA7twEPMV/Ft&#10;EhFfR7bz4O/xUKnj0Xmvt6NpRE/O15YVzGcJCOLC6ppLBdfLcboC4QOyxsYyKXiQh+3m9WWNqbYD&#10;n6g/h1LEEPYpKqhCaFMpfVGRQT+zLXHkfq0zGCJ0pdQOhxhuGrlIkqU0WHNsqLClrKLifu6MgmXu&#10;uuHE2Xt+PXzjT1subvvHTanJ27j7BBFoDP/iP/eXVvARx8Y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LPfjBAAAA2wAAAA8AAAAAAAAAAAAAAAAAmAIAAGRycy9kb3du&#10;cmV2LnhtbFBLBQYAAAAABAAEAPUAAACGAwAAAAA=&#10;" stroked="f">
                  <v:textbox inset="0,0,0,0">
                    <w:txbxContent>
                      <w:p w:rsidR="00DA142F" w:rsidRDefault="00DA142F" w:rsidP="00DA142F">
                        <w:pPr>
                          <w:rPr>
                            <w:vertAlign w:val="subscript"/>
                          </w:rPr>
                        </w:pPr>
                        <w:r>
                          <w:t>S</w:t>
                        </w:r>
                        <w:r>
                          <w:rPr>
                            <w:rFonts w:ascii=".VnArabia" w:hAnsi=".VnArabia"/>
                            <w:sz w:val="18"/>
                          </w:rPr>
                          <w:t>•</w:t>
                        </w:r>
                      </w:p>
                    </w:txbxContent>
                  </v:textbox>
                </v:shape>
                <v:line id="Line 60" o:spid="_x0000_s1049" style="position:absolute;visibility:visible;mso-wrap-style:square" from="3090,0" to="3091,1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4UisUAAADbAAAADwAAAGRycy9kb3ducmV2LnhtbESPS2vDMBCE74X8B7GB3hrZobSpGyXk&#10;3eSURwu5LtbGNrFWRlId599XhUKPw8x8w4ynnalFS85XlhWkgwQEcW51xYWCr8/10wiED8gaa8uk&#10;4E4eppPewxgzbW98pPYUChEh7DNUUIbQZFL6vCSDfmAb4uhdrDMYonSF1A5vEW5qOUySF2mw4rhQ&#10;YkOLkvLr6dsoOLh0/bw/+4/0vtltVrPVvF1ej0o99rvZO4hAXfgP/7W3WsHrG/x+iT9AT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4UisUAAADbAAAADwAAAAAAAAAA&#10;AAAAAAChAgAAZHJzL2Rvd25yZXYueG1sUEsFBgAAAAAEAAQA+QAAAJMDAAAAAA==&#10;">
                  <v:stroke startarrow="open" endarrow="open"/>
                </v:line>
                <v:line id="Line 61" o:spid="_x0000_s1050" style="position:absolute;visibility:visible;mso-wrap-style:square" from="0,811" to="4314,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shape id="Text Box 62" o:spid="_x0000_s1051" type="#_x0000_t202" style="position:absolute;left:4074;top:348;width:382;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rsidR="00DA142F" w:rsidRDefault="00DA142F" w:rsidP="00DA142F">
                        <w:r>
                          <w:t>F’</w:t>
                        </w:r>
                      </w:p>
                      <w:p w:rsidR="00DA142F" w:rsidRDefault="00DA142F" w:rsidP="00DA142F">
                        <w:pPr>
                          <w:rPr>
                            <w:sz w:val="16"/>
                            <w:vertAlign w:val="subscript"/>
                          </w:rPr>
                        </w:pPr>
                        <w:r>
                          <w:rPr>
                            <w:rFonts w:ascii=".VnArabia" w:hAnsi=".VnArabia"/>
                            <w:sz w:val="16"/>
                          </w:rPr>
                          <w:t>•</w:t>
                        </w:r>
                      </w:p>
                    </w:txbxContent>
                  </v:textbox>
                </v:shape>
                <w10:wrap type="topAndBottom"/>
              </v:group>
            </w:pict>
          </mc:Fallback>
        </mc:AlternateContent>
      </w:r>
    </w:p>
    <w:p w:rsidR="00DA142F" w:rsidRPr="008F54AD" w:rsidRDefault="00DA142F" w:rsidP="00DA142F">
      <w:pPr>
        <w:ind w:left="450" w:hanging="450"/>
        <w:jc w:val="both"/>
        <w:rPr>
          <w:sz w:val="26"/>
          <w:szCs w:val="26"/>
        </w:rPr>
      </w:pPr>
    </w:p>
    <w:p w:rsidR="00DA142F" w:rsidRPr="008F54AD" w:rsidRDefault="00DA142F" w:rsidP="00DA142F">
      <w:pPr>
        <w:pStyle w:val="ListParagraph"/>
        <w:numPr>
          <w:ilvl w:val="0"/>
          <w:numId w:val="3"/>
        </w:numPr>
        <w:ind w:left="450" w:hanging="450"/>
        <w:jc w:val="both"/>
        <w:rPr>
          <w:rFonts w:ascii="Times New Roman" w:hAnsi="Times New Roman"/>
          <w:sz w:val="26"/>
          <w:szCs w:val="26"/>
        </w:rPr>
      </w:pPr>
      <w:r w:rsidRPr="008F54AD">
        <w:rPr>
          <w:rFonts w:ascii="Times New Roman" w:hAnsi="Times New Roman"/>
          <w:sz w:val="26"/>
          <w:szCs w:val="26"/>
        </w:rPr>
        <w:tab/>
        <w:t>Một điểm sáng S đặt trước TK cho ảnh S’. Dùng phép vẽ để xác định thấu kính, O, F, F’. Cho biết S’ là ảnh thật hay ảnh ảo, TK là TKHT hay TKPK</w:t>
      </w:r>
    </w:p>
    <w:p w:rsidR="00DA142F" w:rsidRPr="008F54AD" w:rsidRDefault="00DA142F" w:rsidP="00DA142F">
      <w:pPr>
        <w:ind w:left="450" w:hanging="450"/>
        <w:jc w:val="both"/>
        <w:rPr>
          <w:sz w:val="26"/>
          <w:szCs w:val="26"/>
        </w:rPr>
      </w:pPr>
      <w:r>
        <w:rPr>
          <w:i/>
          <w:noProof/>
          <w:sz w:val="26"/>
          <w:szCs w:val="26"/>
          <w:lang w:eastAsia="en-US"/>
        </w:rPr>
        <mc:AlternateContent>
          <mc:Choice Requires="wpg">
            <w:drawing>
              <wp:anchor distT="0" distB="0" distL="114300" distR="114300" simplePos="0" relativeHeight="251662336" behindDoc="0" locked="0" layoutInCell="1" allowOverlap="1">
                <wp:simplePos x="0" y="0"/>
                <wp:positionH relativeFrom="column">
                  <wp:posOffset>2272665</wp:posOffset>
                </wp:positionH>
                <wp:positionV relativeFrom="paragraph">
                  <wp:posOffset>120650</wp:posOffset>
                </wp:positionV>
                <wp:extent cx="3086735" cy="1002665"/>
                <wp:effectExtent l="1905" t="2540" r="0" b="4445"/>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735" cy="1002665"/>
                          <a:chOff x="0" y="0"/>
                          <a:chExt cx="4861" cy="2214"/>
                        </a:xfrm>
                      </wpg:grpSpPr>
                      <wps:wsp>
                        <wps:cNvPr id="71" name="Text Box 43"/>
                        <wps:cNvSpPr txBox="1">
                          <a:spLocks noChangeArrowheads="1"/>
                        </wps:cNvSpPr>
                        <wps:spPr bwMode="auto">
                          <a:xfrm>
                            <a:off x="900" y="119"/>
                            <a:ext cx="382"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rPr>
                                  <w:vertAlign w:val="subscript"/>
                                </w:rPr>
                              </w:pPr>
                              <w:r>
                                <w:t>S</w:t>
                              </w:r>
                              <w:r>
                                <w:rPr>
                                  <w:rFonts w:ascii=".VnArabia" w:hAnsi=".VnArabia"/>
                                  <w:sz w:val="18"/>
                                </w:rPr>
                                <w:t>•</w:t>
                              </w:r>
                            </w:p>
                          </w:txbxContent>
                        </wps:txbx>
                        <wps:bodyPr rot="0" vert="horz" wrap="square" lIns="0" tIns="0" rIns="0" bIns="0" anchor="t" anchorCtr="0" upright="1">
                          <a:noAutofit/>
                        </wps:bodyPr>
                      </wps:wsp>
                      <wps:wsp>
                        <wps:cNvPr id="72" name="Line 44"/>
                        <wps:cNvCnPr/>
                        <wps:spPr bwMode="auto">
                          <a:xfrm>
                            <a:off x="405" y="813"/>
                            <a:ext cx="431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Text Box 45"/>
                        <wps:cNvSpPr txBox="1">
                          <a:spLocks noChangeArrowheads="1"/>
                        </wps:cNvSpPr>
                        <wps:spPr bwMode="auto">
                          <a:xfrm>
                            <a:off x="3913" y="1357"/>
                            <a:ext cx="566" cy="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r>
                                <w:rPr>
                                  <w:rFonts w:ascii=".VnArabia" w:hAnsi=".VnArabia"/>
                                  <w:sz w:val="16"/>
                                </w:rPr>
                                <w:t>•</w:t>
                              </w:r>
                              <w:r>
                                <w:t xml:space="preserve"> S’</w:t>
                              </w:r>
                            </w:p>
                            <w:p w:rsidR="00DA142F" w:rsidRDefault="00DA142F" w:rsidP="00DA142F">
                              <w:pPr>
                                <w:rPr>
                                  <w:sz w:val="16"/>
                                  <w:vertAlign w:val="subscript"/>
                                </w:rPr>
                              </w:pPr>
                            </w:p>
                          </w:txbxContent>
                        </wps:txbx>
                        <wps:bodyPr rot="0" vert="horz" wrap="square" lIns="0" tIns="0" rIns="0" bIns="0" anchor="t" anchorCtr="0" upright="1">
                          <a:noAutofit/>
                        </wps:bodyPr>
                      </wps:wsp>
                      <wps:wsp>
                        <wps:cNvPr id="74" name="Text Box 46"/>
                        <wps:cNvSpPr txBox="1">
                          <a:spLocks noChangeArrowheads="1"/>
                        </wps:cNvSpPr>
                        <wps:spPr bwMode="auto">
                          <a:xfrm>
                            <a:off x="405" y="714"/>
                            <a:ext cx="382"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rPr>
                                  <w:sz w:val="22"/>
                                  <w:vertAlign w:val="subscript"/>
                                </w:rPr>
                              </w:pPr>
                              <w:r>
                                <w:rPr>
                                  <w:sz w:val="22"/>
                                </w:rPr>
                                <w:sym w:font="Wingdings 3" w:char="F072"/>
                              </w:r>
                            </w:p>
                          </w:txbxContent>
                        </wps:txbx>
                        <wps:bodyPr rot="0" vert="horz" wrap="square" lIns="0" tIns="0" rIns="0" bIns="0" anchor="t" anchorCtr="0" upright="1">
                          <a:noAutofit/>
                        </wps:bodyPr>
                      </wps:wsp>
                      <wps:wsp>
                        <wps:cNvPr id="75" name="Text Box 47"/>
                        <wps:cNvSpPr txBox="1">
                          <a:spLocks noChangeArrowheads="1"/>
                        </wps:cNvSpPr>
                        <wps:spPr bwMode="auto">
                          <a:xfrm>
                            <a:off x="4479" y="794"/>
                            <a:ext cx="382"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rPr>
                                  <w:sz w:val="22"/>
                                  <w:vertAlign w:val="subscript"/>
                                </w:rPr>
                              </w:pPr>
                            </w:p>
                          </w:txbxContent>
                        </wps:txbx>
                        <wps:bodyPr rot="0" vert="horz" wrap="square" lIns="0" tIns="0" rIns="0" bIns="0" anchor="t" anchorCtr="0" upright="1">
                          <a:noAutofit/>
                        </wps:bodyPr>
                      </wps:wsp>
                      <wps:wsp>
                        <wps:cNvPr id="76" name="Text Box 45"/>
                        <wps:cNvSpPr txBox="1">
                          <a:spLocks noChangeArrowheads="1"/>
                        </wps:cNvSpPr>
                        <wps:spPr bwMode="auto">
                          <a:xfrm>
                            <a:off x="0" y="0"/>
                            <a:ext cx="134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rPr>
                                  <w:sz w:val="16"/>
                                  <w:vertAlign w:val="subscript"/>
                                </w:rPr>
                              </w:pPr>
                              <w:r>
                                <w:rPr>
                                  <w:sz w:val="22"/>
                                </w:rPr>
                                <w:t>Hình 5.1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52" style="position:absolute;left:0;text-align:left;margin-left:178.95pt;margin-top:9.5pt;width:243.05pt;height:78.95pt;z-index:251662336" coordsize="4861,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">
                <v:shape id="Text Box 43" o:spid="_x0000_s1053" type="#_x0000_t202" style="position:absolute;left:900;top:119;width:382;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GUZcQA&#10;AADbAAAADwAAAGRycy9kb3ducmV2LnhtbESPT2sCMRTE74V+h/AKXkrNugeVrVGsVuihHrTi+bF5&#10;3V3cvCxJ9t+3bwqCx2FmfsOsNoOpRUfOV5YVzKYJCOLc6ooLBZefw9sShA/IGmvLpGAkD5v189MK&#10;M217PlF3DoWIEPYZKihDaDIpfV6SQT+1DXH0fq0zGKJ0hdQO+wg3tUyTZC4NVhwXSmxoV1J+O7dG&#10;wXzv2v7Eu9f95fMbj02RXj/Gq1KTl2H7DiLQEB7he/tLK1jM4P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xlGXEAAAA2wAAAA8AAAAAAAAAAAAAAAAAmAIAAGRycy9k&#10;b3ducmV2LnhtbFBLBQYAAAAABAAEAPUAAACJAwAAAAA=&#10;" stroked="f">
                  <v:textbox inset="0,0,0,0">
                    <w:txbxContent>
                      <w:p w:rsidR="00DA142F" w:rsidRDefault="00DA142F" w:rsidP="00DA142F">
                        <w:pPr>
                          <w:rPr>
                            <w:vertAlign w:val="subscript"/>
                          </w:rPr>
                        </w:pPr>
                        <w:r>
                          <w:t>S</w:t>
                        </w:r>
                        <w:r>
                          <w:rPr>
                            <w:rFonts w:ascii=".VnArabia" w:hAnsi=".VnArabia"/>
                            <w:sz w:val="18"/>
                          </w:rPr>
                          <w:t>•</w:t>
                        </w:r>
                      </w:p>
                    </w:txbxContent>
                  </v:textbox>
                </v:shape>
                <v:line id="Line 44" o:spid="_x0000_s1054" style="position:absolute;visibility:visible;mso-wrap-style:square" from="405,813" to="4719,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shape id="Text Box 45" o:spid="_x0000_s1055" type="#_x0000_t202" style="position:absolute;left:3913;top:1357;width:566;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DA142F" w:rsidRDefault="00DA142F" w:rsidP="00DA142F">
                        <w:r>
                          <w:rPr>
                            <w:rFonts w:ascii=".VnArabia" w:hAnsi=".VnArabia"/>
                            <w:sz w:val="16"/>
                          </w:rPr>
                          <w:t>•</w:t>
                        </w:r>
                        <w:r>
                          <w:t xml:space="preserve"> S’</w:t>
                        </w:r>
                      </w:p>
                      <w:p w:rsidR="00DA142F" w:rsidRDefault="00DA142F" w:rsidP="00DA142F">
                        <w:pPr>
                          <w:rPr>
                            <w:sz w:val="16"/>
                            <w:vertAlign w:val="subscript"/>
                          </w:rPr>
                        </w:pPr>
                      </w:p>
                    </w:txbxContent>
                  </v:textbox>
                </v:shape>
                <v:shape id="Text Box 46" o:spid="_x0000_s1056" type="#_x0000_t202" style="position:absolute;left:405;top:714;width:382;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Y3/cUA&#10;AADbAAAADwAAAGRycy9kb3ducmV2LnhtbESPT2vCQBTE7wW/w/KEXopuGoqV6CrWtNBDPWjF8yP7&#10;TILZt2F3zZ9v3y0Uehxm5jfMejuYRnTkfG1ZwfM8AUFcWF1zqeD8/TFbgvABWWNjmRSM5GG7mTys&#10;MdO25yN1p1CKCGGfoYIqhDaT0hcVGfRz2xJH72qdwRClK6V22Ee4aWSaJAtpsOa4UGFL+4qK2+lu&#10;FCxyd++PvH/Kz+9feGjL9PI2XpR6nA67FYhAQ/gP/7U/tYLXF/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xjf9xQAAANsAAAAPAAAAAAAAAAAAAAAAAJgCAABkcnMv&#10;ZG93bnJldi54bWxQSwUGAAAAAAQABAD1AAAAigMAAAAA&#10;" stroked="f">
                  <v:textbox inset="0,0,0,0">
                    <w:txbxContent>
                      <w:p w:rsidR="00DA142F" w:rsidRDefault="00DA142F" w:rsidP="00DA142F">
                        <w:pPr>
                          <w:rPr>
                            <w:sz w:val="22"/>
                            <w:vertAlign w:val="subscript"/>
                          </w:rPr>
                        </w:pPr>
                        <w:r>
                          <w:rPr>
                            <w:sz w:val="22"/>
                          </w:rPr>
                          <w:sym w:font="Wingdings 3" w:char="F072"/>
                        </w:r>
                      </w:p>
                    </w:txbxContent>
                  </v:textbox>
                </v:shape>
                <v:shape id="Text Box 47" o:spid="_x0000_s1057" type="#_x0000_t202" style="position:absolute;left:4479;top:794;width:382;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qSZsUA&#10;AADbAAAADwAAAGRycy9kb3ducmV2LnhtbESPT2vCQBTE7wW/w/KEXopuGqiV6CrWtNBDPWjF8yP7&#10;TILZt2F3zZ9v3y0Uehxm5jfMejuYRnTkfG1ZwfM8AUFcWF1zqeD8/TFbgvABWWNjmRSM5GG7mTys&#10;MdO25yN1p1CKCGGfoYIqhDaT0hcVGfRz2xJH72qdwRClK6V22Ee4aWSaJAtpsOa4UGFL+4qK2+lu&#10;FCxyd++PvH/Kz+9feGjL9PI2XpR6nA67FYhAQ/gP/7U/tYLXF/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ipJmxQAAANsAAAAPAAAAAAAAAAAAAAAAAJgCAABkcnMv&#10;ZG93bnJldi54bWxQSwUGAAAAAAQABAD1AAAAigMAAAAA&#10;" stroked="f">
                  <v:textbox inset="0,0,0,0">
                    <w:txbxContent>
                      <w:p w:rsidR="00DA142F" w:rsidRDefault="00DA142F" w:rsidP="00DA142F">
                        <w:pPr>
                          <w:rPr>
                            <w:sz w:val="22"/>
                            <w:vertAlign w:val="subscript"/>
                          </w:rPr>
                        </w:pPr>
                      </w:p>
                    </w:txbxContent>
                  </v:textbox>
                </v:shape>
                <v:shape id="Text Box 45" o:spid="_x0000_s1058" type="#_x0000_t202" style="position:absolute;width:1342;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DA142F" w:rsidRDefault="00DA142F" w:rsidP="00DA142F">
                        <w:pPr>
                          <w:rPr>
                            <w:sz w:val="16"/>
                            <w:vertAlign w:val="subscript"/>
                          </w:rPr>
                        </w:pPr>
                        <w:r>
                          <w:rPr>
                            <w:sz w:val="22"/>
                          </w:rPr>
                          <w:t>Hình 5.1</w:t>
                        </w:r>
                      </w:p>
                    </w:txbxContent>
                  </v:textbox>
                </v:shape>
              </v:group>
            </w:pict>
          </mc:Fallback>
        </mc:AlternateContent>
      </w: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r>
        <w:rPr>
          <w:noProof/>
          <w:sz w:val="26"/>
          <w:szCs w:val="26"/>
          <w:lang w:eastAsia="en-US"/>
        </w:rPr>
        <mc:AlternateContent>
          <mc:Choice Requires="wpg">
            <w:drawing>
              <wp:anchor distT="0" distB="0" distL="114300" distR="114300" simplePos="0" relativeHeight="251664384" behindDoc="0" locked="0" layoutInCell="1" allowOverlap="1">
                <wp:simplePos x="0" y="0"/>
                <wp:positionH relativeFrom="column">
                  <wp:posOffset>3530600</wp:posOffset>
                </wp:positionH>
                <wp:positionV relativeFrom="paragraph">
                  <wp:posOffset>161290</wp:posOffset>
                </wp:positionV>
                <wp:extent cx="3180080" cy="975360"/>
                <wp:effectExtent l="2540" t="1905" r="8255" b="381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0080" cy="975360"/>
                          <a:chOff x="0" y="0"/>
                          <a:chExt cx="31805" cy="12265"/>
                        </a:xfrm>
                      </wpg:grpSpPr>
                      <wpg:grpSp>
                        <wpg:cNvPr id="61" name="Group 37"/>
                        <wpg:cNvGrpSpPr>
                          <a:grpSpLocks/>
                        </wpg:cNvGrpSpPr>
                        <wpg:grpSpPr bwMode="auto">
                          <a:xfrm>
                            <a:off x="0" y="0"/>
                            <a:ext cx="31805" cy="12264"/>
                            <a:chOff x="0" y="0"/>
                            <a:chExt cx="4638" cy="1470"/>
                          </a:xfrm>
                        </wpg:grpSpPr>
                        <wps:wsp>
                          <wps:cNvPr id="62" name="Text Box 56"/>
                          <wps:cNvSpPr txBox="1">
                            <a:spLocks noChangeArrowheads="1"/>
                          </wps:cNvSpPr>
                          <wps:spPr bwMode="auto">
                            <a:xfrm>
                              <a:off x="0" y="952"/>
                              <a:ext cx="675" cy="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jc w:val="center"/>
                                  <w:rPr>
                                    <w:i/>
                                    <w:iCs/>
                                    <w:vertAlign w:val="subscript"/>
                                  </w:rPr>
                                </w:pPr>
                              </w:p>
                            </w:txbxContent>
                          </wps:txbx>
                          <wps:bodyPr rot="0" vert="horz" wrap="square" lIns="91440" tIns="45720" rIns="91440" bIns="45720" anchor="t" anchorCtr="0" upright="1">
                            <a:noAutofit/>
                          </wps:bodyPr>
                        </wps:wsp>
                        <wps:wsp>
                          <wps:cNvPr id="63" name="Line 57"/>
                          <wps:cNvCnPr/>
                          <wps:spPr bwMode="auto">
                            <a:xfrm>
                              <a:off x="759" y="1247"/>
                              <a:ext cx="387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4" name="Text Box 58"/>
                          <wps:cNvSpPr txBox="1">
                            <a:spLocks noChangeArrowheads="1"/>
                          </wps:cNvSpPr>
                          <wps:spPr bwMode="auto">
                            <a:xfrm>
                              <a:off x="1265" y="174"/>
                              <a:ext cx="590" cy="907"/>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ind w:firstLine="600"/>
                                  <w:jc w:val="center"/>
                                  <w:rPr>
                                    <w:szCs w:val="22"/>
                                  </w:rPr>
                                </w:pPr>
                                <w:r>
                                  <w:rPr>
                                    <w:szCs w:val="22"/>
                                  </w:rPr>
                                  <w:t xml:space="preserve">  </w:t>
                                </w:r>
                                <w:r>
                                  <w:rPr>
                                    <w:sz w:val="20"/>
                                    <w:szCs w:val="22"/>
                                  </w:rPr>
                                  <w:sym w:font="Symbol" w:char="F0B7"/>
                                </w:r>
                              </w:p>
                            </w:txbxContent>
                          </wps:txbx>
                          <wps:bodyPr rot="0" vert="horz" wrap="square" lIns="91440" tIns="45720" rIns="91440" bIns="45720" anchor="t" anchorCtr="0" upright="1">
                            <a:noAutofit/>
                          </wps:bodyPr>
                        </wps:wsp>
                        <wps:wsp>
                          <wps:cNvPr id="65" name="Text Box 59"/>
                          <wps:cNvSpPr txBox="1">
                            <a:spLocks noChangeArrowheads="1"/>
                          </wps:cNvSpPr>
                          <wps:spPr bwMode="auto">
                            <a:xfrm>
                              <a:off x="1271" y="304"/>
                              <a:ext cx="597" cy="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jc w:val="right"/>
                                  <w:rPr>
                                    <w:vertAlign w:val="subscript"/>
                                  </w:rPr>
                                </w:pPr>
                                <w:r>
                                  <w:t xml:space="preserve">S </w:t>
                                </w:r>
                              </w:p>
                            </w:txbxContent>
                          </wps:txbx>
                          <wps:bodyPr rot="0" vert="horz" wrap="square" lIns="91440" tIns="45720" rIns="91440" bIns="45720" anchor="t" anchorCtr="0" upright="1">
                            <a:noAutofit/>
                          </wps:bodyPr>
                        </wps:wsp>
                        <wps:wsp>
                          <wps:cNvPr id="66" name="Text Box 60"/>
                          <wps:cNvSpPr txBox="1">
                            <a:spLocks noChangeArrowheads="1"/>
                          </wps:cNvSpPr>
                          <wps:spPr bwMode="auto">
                            <a:xfrm>
                              <a:off x="2025" y="533"/>
                              <a:ext cx="590" cy="907"/>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ind w:firstLine="600"/>
                                  <w:jc w:val="center"/>
                                  <w:rPr>
                                    <w:sz w:val="20"/>
                                    <w:szCs w:val="22"/>
                                  </w:rPr>
                                </w:pPr>
                                <w:r>
                                  <w:rPr>
                                    <w:sz w:val="20"/>
                                    <w:szCs w:val="22"/>
                                  </w:rPr>
                                  <w:t xml:space="preserve">  </w:t>
                                </w:r>
                                <w:r>
                                  <w:rPr>
                                    <w:sz w:val="20"/>
                                    <w:szCs w:val="22"/>
                                  </w:rPr>
                                  <w:sym w:font="Symbol" w:char="F0B7"/>
                                </w:r>
                              </w:p>
                            </w:txbxContent>
                          </wps:txbx>
                          <wps:bodyPr rot="0" vert="horz" wrap="square" lIns="91440" tIns="45720" rIns="91440" bIns="45720" anchor="t" anchorCtr="0" upright="1">
                            <a:noAutofit/>
                          </wps:bodyPr>
                        </wps:wsp>
                        <wps:wsp>
                          <wps:cNvPr id="67" name="Text Box 61"/>
                          <wps:cNvSpPr txBox="1">
                            <a:spLocks noChangeArrowheads="1"/>
                          </wps:cNvSpPr>
                          <wps:spPr bwMode="auto">
                            <a:xfrm>
                              <a:off x="2066" y="629"/>
                              <a:ext cx="714"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jc w:val="right"/>
                                  <w:rPr>
                                    <w:vertAlign w:val="subscript"/>
                                  </w:rPr>
                                </w:pPr>
                                <w:r>
                                  <w:t xml:space="preserve"> S’</w:t>
                                </w:r>
                              </w:p>
                            </w:txbxContent>
                          </wps:txbx>
                          <wps:bodyPr rot="0" vert="horz" wrap="square" lIns="91440" tIns="45720" rIns="91440" bIns="45720" anchor="t" anchorCtr="0" upright="1">
                            <a:noAutofit/>
                          </wps:bodyPr>
                        </wps:wsp>
                        <wps:wsp>
                          <wps:cNvPr id="68" name="Text Box 58"/>
                          <wps:cNvSpPr txBox="1">
                            <a:spLocks noChangeArrowheads="1"/>
                          </wps:cNvSpPr>
                          <wps:spPr bwMode="auto">
                            <a:xfrm>
                              <a:off x="478" y="0"/>
                              <a:ext cx="1183" cy="414"/>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rPr>
                                    <w:szCs w:val="22"/>
                                  </w:rPr>
                                </w:pPr>
                                <w:r>
                                  <w:rPr>
                                    <w:sz w:val="22"/>
                                  </w:rPr>
                                  <w:t>Hình 5.3</w:t>
                                </w:r>
                              </w:p>
                            </w:txbxContent>
                          </wps:txbx>
                          <wps:bodyPr rot="0" vert="horz" wrap="square" lIns="91440" tIns="45720" rIns="91440" bIns="45720" anchor="t" anchorCtr="0" upright="1">
                            <a:noAutofit/>
                          </wps:bodyPr>
                        </wps:wsp>
                      </wpg:grpSp>
                      <wps:wsp>
                        <wps:cNvPr id="69" name="Text Box 46"/>
                        <wps:cNvSpPr txBox="1">
                          <a:spLocks noChangeArrowheads="1"/>
                        </wps:cNvSpPr>
                        <wps:spPr bwMode="auto">
                          <a:xfrm>
                            <a:off x="3450" y="9732"/>
                            <a:ext cx="2426" cy="24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rPr>
                                  <w:sz w:val="22"/>
                                  <w:vertAlign w:val="subscript"/>
                                </w:rPr>
                              </w:pPr>
                              <w:r>
                                <w:rPr>
                                  <w:sz w:val="22"/>
                                </w:rPr>
                                <w:sym w:font="Wingdings 3" w:char="F072"/>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59" style="position:absolute;left:0;text-align:left;margin-left:278pt;margin-top:12.7pt;width:250.4pt;height:76.8pt;z-index:251664384" coordsize="31805,1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">
                <v:group id="Group 37" o:spid="_x0000_s1060" style="position:absolute;width:31805;height:12264" coordsize="4638,1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Text Box 56" o:spid="_x0000_s1061" type="#_x0000_t202" style="position:absolute;top:952;width:675;height: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rsidR="00DA142F" w:rsidRDefault="00DA142F" w:rsidP="00DA142F">
                          <w:pPr>
                            <w:jc w:val="center"/>
                            <w:rPr>
                              <w:i/>
                              <w:iCs/>
                              <w:vertAlign w:val="subscript"/>
                            </w:rPr>
                          </w:pPr>
                        </w:p>
                      </w:txbxContent>
                    </v:textbox>
                  </v:shape>
                  <v:line id="Line 57" o:spid="_x0000_s1062" style="position:absolute;visibility:visible;mso-wrap-style:square" from="759,1247" to="4638,1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fEEcUAAADbAAAADwAAAGRycy9kb3ducmV2LnhtbESPQWvCQBSE7wX/w/IK3uqmbRCJrlJT&#10;AoKHEu3F2yP7TGKzb8PuVhN/fbdQ6HGYmW+Y1WYwnbiS861lBc+zBARxZXXLtYLPY/G0AOEDssbO&#10;MikYycNmPXlYYabtjUu6HkItIoR9hgqaEPpMSl81ZNDPbE8cvbN1BkOUrpba4S3CTSdfkmQuDbYc&#10;FxrsKW+o+jp8GwWLY+/fx/xU2A93uZf7tKQUt0pNH4e3JYhAQ/gP/7V3WsH8FX6/xB8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fEEcUAAADbAAAADwAAAAAAAAAA&#10;AAAAAAChAgAAZHJzL2Rvd25yZXYueG1sUEsFBgAAAAAEAAQA+QAAAJMDAAAAAA==&#10;" strokeweight=".5pt"/>
                  <v:shape id="Text Box 58" o:spid="_x0000_s1063" type="#_x0000_t202" style="position:absolute;left:1265;top:174;width:590;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EMBsQA&#10;AADbAAAADwAAAGRycy9kb3ducmV2LnhtbESPQWsCMRSE74X+h/AKXkSzShG7GsWKrb1qBfH23Dx3&#10;l25e1iRdV399IxQ8DjPzDTOdt6YSDTlfWlYw6CcgiDOrS84V7L4/emMQPiBrrCyTgit5mM+en6aY&#10;anvhDTXbkIsIYZ+igiKEOpXSZwUZ9H1bE0fvZJ3BEKXLpXZ4iXBTyWGSjKTBkuNCgTUtC8p+tr9G&#10;wSefjyted8P7bbE7HN/2p6brpFKdl3YxARGoDY/wf/tLKxi9wv1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hDAbEAAAA2wAAAA8AAAAAAAAAAAAAAAAAmAIAAGRycy9k&#10;b3ducmV2LnhtbFBLBQYAAAAABAAEAPUAAACJAwAAAAA=&#10;" filled="f" fillcolor="black" stroked="f">
                    <v:textbox>
                      <w:txbxContent>
                        <w:p w:rsidR="00DA142F" w:rsidRDefault="00DA142F" w:rsidP="00DA142F">
                          <w:pPr>
                            <w:ind w:firstLine="600"/>
                            <w:jc w:val="center"/>
                            <w:rPr>
                              <w:szCs w:val="22"/>
                            </w:rPr>
                          </w:pPr>
                          <w:r>
                            <w:rPr>
                              <w:szCs w:val="22"/>
                            </w:rPr>
                            <w:t xml:space="preserve">  </w:t>
                          </w:r>
                          <w:r>
                            <w:rPr>
                              <w:sz w:val="20"/>
                              <w:szCs w:val="22"/>
                            </w:rPr>
                            <w:sym w:font="Symbol" w:char="F0B7"/>
                          </w:r>
                        </w:p>
                      </w:txbxContent>
                    </v:textbox>
                  </v:shape>
                  <v:shape id="Text Box 59" o:spid="_x0000_s1064" type="#_x0000_t202" style="position:absolute;left:1271;top:304;width:597;height: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rsidR="00DA142F" w:rsidRDefault="00DA142F" w:rsidP="00DA142F">
                          <w:pPr>
                            <w:jc w:val="right"/>
                            <w:rPr>
                              <w:vertAlign w:val="subscript"/>
                            </w:rPr>
                          </w:pPr>
                          <w:r>
                            <w:t xml:space="preserve">S </w:t>
                          </w:r>
                        </w:p>
                      </w:txbxContent>
                    </v:textbox>
                  </v:shape>
                  <v:shape id="Text Box 60" o:spid="_x0000_s1065" type="#_x0000_t202" style="position:absolute;left:2025;top:533;width:590;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836sUA&#10;AADbAAAADwAAAGRycy9kb3ducmV2LnhtbESPQWvCQBSE7wX/w/KEXkQ37SHU6Coqre21NiDentln&#10;Esy+TXfXmPbXu0Khx2FmvmHmy940oiPna8sKniYJCOLC6ppLBfnX2/gFhA/IGhvLpOCHPCwXg4c5&#10;Ztpe+ZO6XShFhLDPUEEVQptJ6YuKDPqJbYmjd7LOYIjSlVI7vEa4aeRzkqTSYM1xocKWNhUV593F&#10;KNjy9/GV30dh/bvKD8fp/tSNnFTqcdivZiAC9eE//Nf+0ArSFO5f4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vzfqxQAAANsAAAAPAAAAAAAAAAAAAAAAAJgCAABkcnMv&#10;ZG93bnJldi54bWxQSwUGAAAAAAQABAD1AAAAigMAAAAA&#10;" filled="f" fillcolor="black" stroked="f">
                    <v:textbox>
                      <w:txbxContent>
                        <w:p w:rsidR="00DA142F" w:rsidRDefault="00DA142F" w:rsidP="00DA142F">
                          <w:pPr>
                            <w:ind w:firstLine="600"/>
                            <w:jc w:val="center"/>
                            <w:rPr>
                              <w:sz w:val="20"/>
                              <w:szCs w:val="22"/>
                            </w:rPr>
                          </w:pPr>
                          <w:r>
                            <w:rPr>
                              <w:sz w:val="20"/>
                              <w:szCs w:val="22"/>
                            </w:rPr>
                            <w:t xml:space="preserve">  </w:t>
                          </w:r>
                          <w:r>
                            <w:rPr>
                              <w:sz w:val="20"/>
                              <w:szCs w:val="22"/>
                            </w:rPr>
                            <w:sym w:font="Symbol" w:char="F0B7"/>
                          </w:r>
                        </w:p>
                      </w:txbxContent>
                    </v:textbox>
                  </v:shape>
                  <v:shape id="Text Box 61" o:spid="_x0000_s1066" type="#_x0000_t202" style="position:absolute;left:2066;top:629;width:714;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rsidR="00DA142F" w:rsidRDefault="00DA142F" w:rsidP="00DA142F">
                          <w:pPr>
                            <w:jc w:val="right"/>
                            <w:rPr>
                              <w:vertAlign w:val="subscript"/>
                            </w:rPr>
                          </w:pPr>
                          <w:r>
                            <w:t xml:space="preserve"> S’</w:t>
                          </w:r>
                        </w:p>
                      </w:txbxContent>
                    </v:textbox>
                  </v:shape>
                  <v:shape id="Text Box 58" o:spid="_x0000_s1067" type="#_x0000_t202" style="position:absolute;left:478;width:1183;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wGA8EA&#10;AADbAAAADwAAAGRycy9kb3ducmV2LnhtbERPu27CMBTdkfgH61bqgopTBgQBg6CClpWHVLFd4ksS&#10;Nb4OthsCX48HJMaj857OW1OJhpwvLSv47CcgiDOrS84VHPbrjxEIH5A1VpZJwY08zGfdzhRTba+8&#10;pWYXchFD2KeooAihTqX0WUEGfd/WxJE7W2cwROhyqR1eY7ip5CBJhtJgybGhwJq+Csr+dv9GwTdf&#10;Tiv+6YXlfXE4nsa/56bnpFLvb+1iAiJQG17ip3ujFQzj2Pgl/g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sBgPBAAAA2wAAAA8AAAAAAAAAAAAAAAAAmAIAAGRycy9kb3du&#10;cmV2LnhtbFBLBQYAAAAABAAEAPUAAACGAwAAAAA=&#10;" filled="f" fillcolor="black" stroked="f">
                    <v:textbox>
                      <w:txbxContent>
                        <w:p w:rsidR="00DA142F" w:rsidRDefault="00DA142F" w:rsidP="00DA142F">
                          <w:pPr>
                            <w:rPr>
                              <w:szCs w:val="22"/>
                            </w:rPr>
                          </w:pPr>
                          <w:r>
                            <w:rPr>
                              <w:sz w:val="22"/>
                            </w:rPr>
                            <w:t>Hình 5.3</w:t>
                          </w:r>
                        </w:p>
                      </w:txbxContent>
                    </v:textbox>
                  </v:shape>
                </v:group>
                <v:shape id="Text Box 46" o:spid="_x0000_s1068" type="#_x0000_t202" style="position:absolute;left:3450;top:9732;width:2426;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4OvsUA&#10;AADbAAAADwAAAGRycy9kb3ducmV2LnhtbESPzWrDMBCE74G+g9hCL6GR64NJ3CihTVrooTk4CTkv&#10;1sY2sVZGUvzz9lWh0OMw880w6+1oWtGT841lBS+LBARxaXXDlYLz6fN5CcIHZI2tZVIwkYft5mG2&#10;xlzbgQvqj6ESsYR9jgrqELpcSl/WZNAvbEccvat1BkOUrpLa4RDLTSvTJMmkwYbjQo0d7Woqb8e7&#10;UZDt3X0oeDffnz++8dBV6eV9uij19Di+vYIINIb/8B/9pSO3gt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Hg6+xQAAANsAAAAPAAAAAAAAAAAAAAAAAJgCAABkcnMv&#10;ZG93bnJldi54bWxQSwUGAAAAAAQABAD1AAAAigMAAAAA&#10;" stroked="f">
                  <v:textbox inset="0,0,0,0">
                    <w:txbxContent>
                      <w:p w:rsidR="00DA142F" w:rsidRDefault="00DA142F" w:rsidP="00DA142F">
                        <w:pPr>
                          <w:rPr>
                            <w:sz w:val="22"/>
                            <w:vertAlign w:val="subscript"/>
                          </w:rPr>
                        </w:pPr>
                        <w:r>
                          <w:rPr>
                            <w:sz w:val="22"/>
                          </w:rPr>
                          <w:sym w:font="Wingdings 3" w:char="F072"/>
                        </w:r>
                      </w:p>
                    </w:txbxContent>
                  </v:textbox>
                </v:shape>
              </v:group>
            </w:pict>
          </mc:Fallback>
        </mc:AlternateContent>
      </w:r>
      <w:r>
        <w:rPr>
          <w:noProof/>
          <w:sz w:val="26"/>
          <w:szCs w:val="26"/>
          <w:lang w:eastAsia="en-US"/>
        </w:rPr>
        <mc:AlternateContent>
          <mc:Choice Requires="wpg">
            <w:drawing>
              <wp:anchor distT="0" distB="0" distL="114300" distR="114300" simplePos="0" relativeHeight="251661312" behindDoc="0" locked="0" layoutInCell="1" allowOverlap="1">
                <wp:simplePos x="0" y="0"/>
                <wp:positionH relativeFrom="column">
                  <wp:posOffset>314325</wp:posOffset>
                </wp:positionH>
                <wp:positionV relativeFrom="paragraph">
                  <wp:posOffset>91440</wp:posOffset>
                </wp:positionV>
                <wp:extent cx="3075305" cy="81216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305" cy="812165"/>
                          <a:chOff x="0" y="0"/>
                          <a:chExt cx="4843" cy="1880"/>
                        </a:xfrm>
                      </wpg:grpSpPr>
                      <wps:wsp>
                        <wps:cNvPr id="54" name="Text Box 37"/>
                        <wps:cNvSpPr txBox="1">
                          <a:spLocks noChangeArrowheads="1"/>
                        </wps:cNvSpPr>
                        <wps:spPr bwMode="auto">
                          <a:xfrm>
                            <a:off x="2365" y="929"/>
                            <a:ext cx="382"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rPr>
                                  <w:vertAlign w:val="subscript"/>
                                </w:rPr>
                              </w:pPr>
                              <w:r>
                                <w:t>S</w:t>
                              </w:r>
                              <w:r>
                                <w:rPr>
                                  <w:rFonts w:ascii=".VnArabia" w:hAnsi=".VnArabia"/>
                                  <w:sz w:val="18"/>
                                </w:rPr>
                                <w:t>•</w:t>
                              </w:r>
                            </w:p>
                          </w:txbxContent>
                        </wps:txbx>
                        <wps:bodyPr rot="0" vert="horz" wrap="square" lIns="0" tIns="0" rIns="0" bIns="0" anchor="t" anchorCtr="0" upright="1">
                          <a:noAutofit/>
                        </wps:bodyPr>
                      </wps:wsp>
                      <wps:wsp>
                        <wps:cNvPr id="55" name="Line 38"/>
                        <wps:cNvCnPr/>
                        <wps:spPr bwMode="auto">
                          <a:xfrm>
                            <a:off x="387" y="1518"/>
                            <a:ext cx="431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Text Box 39"/>
                        <wps:cNvSpPr txBox="1">
                          <a:spLocks noChangeArrowheads="1"/>
                        </wps:cNvSpPr>
                        <wps:spPr bwMode="auto">
                          <a:xfrm>
                            <a:off x="990" y="0"/>
                            <a:ext cx="619" cy="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r>
                                <w:rPr>
                                  <w:rFonts w:ascii=".VnArabia" w:hAnsi=".VnArabia"/>
                                  <w:sz w:val="16"/>
                                </w:rPr>
                                <w:t>•</w:t>
                              </w:r>
                              <w:r>
                                <w:t xml:space="preserve"> S’</w:t>
                              </w:r>
                            </w:p>
                            <w:p w:rsidR="00DA142F" w:rsidRDefault="00DA142F" w:rsidP="00DA142F">
                              <w:pPr>
                                <w:rPr>
                                  <w:sz w:val="16"/>
                                  <w:vertAlign w:val="subscript"/>
                                </w:rPr>
                              </w:pPr>
                            </w:p>
                          </w:txbxContent>
                        </wps:txbx>
                        <wps:bodyPr rot="0" vert="horz" wrap="square" lIns="0" tIns="0" rIns="0" bIns="0" anchor="t" anchorCtr="0" upright="1">
                          <a:noAutofit/>
                        </wps:bodyPr>
                      </wps:wsp>
                      <wps:wsp>
                        <wps:cNvPr id="57" name="Text Box 40"/>
                        <wps:cNvSpPr txBox="1">
                          <a:spLocks noChangeArrowheads="1"/>
                        </wps:cNvSpPr>
                        <wps:spPr bwMode="auto">
                          <a:xfrm>
                            <a:off x="333" y="1400"/>
                            <a:ext cx="382"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rPr>
                                  <w:sz w:val="22"/>
                                  <w:vertAlign w:val="subscript"/>
                                </w:rPr>
                              </w:pPr>
                              <w:r>
                                <w:rPr>
                                  <w:sz w:val="22"/>
                                </w:rPr>
                                <w:sym w:font="Wingdings 3" w:char="F072"/>
                              </w:r>
                            </w:p>
                            <w:p w:rsidR="00DA142F" w:rsidRDefault="00DA142F" w:rsidP="00DA142F">
                              <w:pPr>
                                <w:rPr>
                                  <w:sz w:val="22"/>
                                  <w:vertAlign w:val="subscript"/>
                                </w:rPr>
                              </w:pPr>
                            </w:p>
                          </w:txbxContent>
                        </wps:txbx>
                        <wps:bodyPr rot="0" vert="horz" wrap="square" lIns="0" tIns="0" rIns="0" bIns="0" anchor="t" anchorCtr="0" upright="1">
                          <a:noAutofit/>
                        </wps:bodyPr>
                      </wps:wsp>
                      <wps:wsp>
                        <wps:cNvPr id="58" name="Text Box 41"/>
                        <wps:cNvSpPr txBox="1">
                          <a:spLocks noChangeArrowheads="1"/>
                        </wps:cNvSpPr>
                        <wps:spPr bwMode="auto">
                          <a:xfrm>
                            <a:off x="4461" y="1499"/>
                            <a:ext cx="382"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rPr>
                                  <w:sz w:val="22"/>
                                  <w:vertAlign w:val="subscript"/>
                                </w:rPr>
                              </w:pPr>
                            </w:p>
                          </w:txbxContent>
                        </wps:txbx>
                        <wps:bodyPr rot="0" vert="horz" wrap="square" lIns="0" tIns="0" rIns="0" bIns="0" anchor="t" anchorCtr="0" upright="1">
                          <a:noAutofit/>
                        </wps:bodyPr>
                      </wps:wsp>
                      <wps:wsp>
                        <wps:cNvPr id="59" name="Text Box 37"/>
                        <wps:cNvSpPr txBox="1">
                          <a:spLocks noChangeArrowheads="1"/>
                        </wps:cNvSpPr>
                        <wps:spPr bwMode="auto">
                          <a:xfrm>
                            <a:off x="0" y="0"/>
                            <a:ext cx="854"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rPr>
                                  <w:vertAlign w:val="subscript"/>
                                </w:rPr>
                              </w:pPr>
                              <w:r>
                                <w:rPr>
                                  <w:sz w:val="22"/>
                                </w:rPr>
                                <w:t>Hình 5.2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69" style="position:absolute;left:0;text-align:left;margin-left:24.75pt;margin-top:7.2pt;width:242.15pt;height:63.95pt;z-index:251661312" coordsize="4843,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">
                <v:shape id="Text Box 37" o:spid="_x0000_s1070" type="#_x0000_t202" style="position:absolute;left:2365;top:929;width:382;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NrncUA&#10;AADbAAAADwAAAGRycy9kb3ducmV2LnhtbESPT2vCQBTE7wW/w/KEXopuGlqR6CrWtNBDe9CK50f2&#10;mQSzb8Pumj/fvlsoeBxm5jfMejuYRnTkfG1ZwfM8AUFcWF1zqeD08zFbgvABWWNjmRSM5GG7mTys&#10;MdO25wN1x1CKCGGfoYIqhDaT0hcVGfRz2xJH72KdwRClK6V22Ee4aWSaJAtpsOa4UGFL+4qK6/Fm&#10;FCxyd+sPvH/KT+9f+N2W6fltPCv1OB12KxCBhnAP/7c/tYLXF/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c2udxQAAANsAAAAPAAAAAAAAAAAAAAAAAJgCAABkcnMv&#10;ZG93bnJldi54bWxQSwUGAAAAAAQABAD1AAAAigMAAAAA&#10;" stroked="f">
                  <v:textbox inset="0,0,0,0">
                    <w:txbxContent>
                      <w:p w:rsidR="00DA142F" w:rsidRDefault="00DA142F" w:rsidP="00DA142F">
                        <w:pPr>
                          <w:rPr>
                            <w:vertAlign w:val="subscript"/>
                          </w:rPr>
                        </w:pPr>
                        <w:r>
                          <w:t>S</w:t>
                        </w:r>
                        <w:r>
                          <w:rPr>
                            <w:rFonts w:ascii=".VnArabia" w:hAnsi=".VnArabia"/>
                            <w:sz w:val="18"/>
                          </w:rPr>
                          <w:t>•</w:t>
                        </w:r>
                      </w:p>
                    </w:txbxContent>
                  </v:textbox>
                </v:shape>
                <v:line id="Line 38" o:spid="_x0000_s1071" style="position:absolute;visibility:visible;mso-wrap-style:square" from="387,1518" to="4701,1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shape id="Text Box 39" o:spid="_x0000_s1072" type="#_x0000_t202" style="position:absolute;left:990;width:619;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DA142F" w:rsidRDefault="00DA142F" w:rsidP="00DA142F">
                        <w:r>
                          <w:rPr>
                            <w:rFonts w:ascii=".VnArabia" w:hAnsi=".VnArabia"/>
                            <w:sz w:val="16"/>
                          </w:rPr>
                          <w:t>•</w:t>
                        </w:r>
                        <w:r>
                          <w:t xml:space="preserve"> S’</w:t>
                        </w:r>
                      </w:p>
                      <w:p w:rsidR="00DA142F" w:rsidRDefault="00DA142F" w:rsidP="00DA142F">
                        <w:pPr>
                          <w:rPr>
                            <w:sz w:val="16"/>
                            <w:vertAlign w:val="subscript"/>
                          </w:rPr>
                        </w:pPr>
                      </w:p>
                    </w:txbxContent>
                  </v:textbox>
                </v:shape>
                <v:shape id="Text Box 40" o:spid="_x0000_s1073" type="#_x0000_t202" style="position:absolute;left:333;top:1400;width:382;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H16sUA&#10;AADbAAAADwAAAGRycy9kb3ducmV2LnhtbESPT2vCQBTE7wW/w/KEXopuGqiV6CrWtNBDPWjF8yP7&#10;TILZt2F3zZ9v3y0Uehxm5jfMejuYRnTkfG1ZwfM8AUFcWF1zqeD8/TFbgvABWWNjmRSM5GG7mTys&#10;MdO25yN1p1CKCGGfoYIqhDaT0hcVGfRz2xJH72qdwRClK6V22Ee4aWSaJAtpsOa4UGFL+4qK2+lu&#10;FCxyd++PvH/Kz+9feGjL9PI2XpR6nA67FYhAQ/gP/7U/tYKXV/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ofXqxQAAANsAAAAPAAAAAAAAAAAAAAAAAJgCAABkcnMv&#10;ZG93bnJldi54bWxQSwUGAAAAAAQABAD1AAAAigMAAAAA&#10;" stroked="f">
                  <v:textbox inset="0,0,0,0">
                    <w:txbxContent>
                      <w:p w:rsidR="00DA142F" w:rsidRDefault="00DA142F" w:rsidP="00DA142F">
                        <w:pPr>
                          <w:rPr>
                            <w:sz w:val="22"/>
                            <w:vertAlign w:val="subscript"/>
                          </w:rPr>
                        </w:pPr>
                        <w:r>
                          <w:rPr>
                            <w:sz w:val="22"/>
                          </w:rPr>
                          <w:sym w:font="Wingdings 3" w:char="F072"/>
                        </w:r>
                      </w:p>
                      <w:p w:rsidR="00DA142F" w:rsidRDefault="00DA142F" w:rsidP="00DA142F">
                        <w:pPr>
                          <w:rPr>
                            <w:sz w:val="22"/>
                            <w:vertAlign w:val="subscript"/>
                          </w:rPr>
                        </w:pPr>
                      </w:p>
                    </w:txbxContent>
                  </v:textbox>
                </v:shape>
                <v:shape id="Text Box 41" o:spid="_x0000_s1074" type="#_x0000_t202" style="position:absolute;left:4461;top:1499;width:382;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5hmMEA&#10;AADbAAAADwAAAGRycy9kb3ducmV2LnhtbERPy2rCQBTdF/oPwy24KTpRqEjqKJoodNEufOD6krlN&#10;gpk7YWby8O+dRaHLw3mvt6NpRE/O15YVzGcJCOLC6ppLBdfLcboC4QOyxsYyKXiQh+3m9WWNqbYD&#10;n6g/h1LEEPYpKqhCaFMpfVGRQT+zLXHkfq0zGCJ0pdQOhxhuGrlIkqU0WHNsqLClrKLifu6MgmXu&#10;uuHE2Xt+PXzjT1subvvHTanJ27j7BBFoDP/iP/eXVvARx8Y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YZjBAAAA2wAAAA8AAAAAAAAAAAAAAAAAmAIAAGRycy9kb3du&#10;cmV2LnhtbFBLBQYAAAAABAAEAPUAAACGAwAAAAA=&#10;" stroked="f">
                  <v:textbox inset="0,0,0,0">
                    <w:txbxContent>
                      <w:p w:rsidR="00DA142F" w:rsidRDefault="00DA142F" w:rsidP="00DA142F">
                        <w:pPr>
                          <w:rPr>
                            <w:sz w:val="22"/>
                            <w:vertAlign w:val="subscript"/>
                          </w:rPr>
                        </w:pPr>
                      </w:p>
                    </w:txbxContent>
                  </v:textbox>
                </v:shape>
                <v:shape id="Text Box 37" o:spid="_x0000_s1075" type="#_x0000_t202" style="position:absolute;width:854;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LEA8UA&#10;AADbAAAADwAAAGRycy9kb3ducmV2LnhtbESPT2vCQBTE7wW/w/KEXopuGqjU6CrWtNBDPWjF8yP7&#10;TILZt2F3zZ9v3y0Uehxm5jfMejuYRnTkfG1ZwfM8AUFcWF1zqeD8/TF7BeEDssbGMikYycN2M3lY&#10;Y6Ztz0fqTqEUEcI+QwVVCG0mpS8qMujntiWO3tU6gyFKV0rtsI9w08g0SRbSYM1xocKW9hUVt9Pd&#10;KFjk7t4fef+Un9+/8NCW6eVtvCj1OB12KxCBhvAf/mt/agUvS/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sQDxQAAANsAAAAPAAAAAAAAAAAAAAAAAJgCAABkcnMv&#10;ZG93bnJldi54bWxQSwUGAAAAAAQABAD1AAAAigMAAAAA&#10;" stroked="f">
                  <v:textbox inset="0,0,0,0">
                    <w:txbxContent>
                      <w:p w:rsidR="00DA142F" w:rsidRDefault="00DA142F" w:rsidP="00DA142F">
                        <w:pPr>
                          <w:rPr>
                            <w:vertAlign w:val="subscript"/>
                          </w:rPr>
                        </w:pPr>
                        <w:r>
                          <w:rPr>
                            <w:sz w:val="22"/>
                          </w:rPr>
                          <w:t>Hình 5.2</w:t>
                        </w:r>
                      </w:p>
                    </w:txbxContent>
                  </v:textbox>
                </v:shape>
              </v:group>
            </w:pict>
          </mc:Fallback>
        </mc:AlternateContent>
      </w: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p>
    <w:p w:rsidR="00DA142F" w:rsidRPr="008F54AD" w:rsidRDefault="00DA142F" w:rsidP="00DA142F">
      <w:pPr>
        <w:pStyle w:val="ListParagraph"/>
        <w:ind w:left="0"/>
        <w:jc w:val="both"/>
        <w:rPr>
          <w:rFonts w:ascii="Times New Roman" w:hAnsi="Times New Roman"/>
          <w:sz w:val="26"/>
          <w:szCs w:val="26"/>
        </w:rPr>
      </w:pPr>
    </w:p>
    <w:p w:rsidR="00DA142F" w:rsidRPr="008F54AD" w:rsidRDefault="00DA142F" w:rsidP="00DA142F">
      <w:pPr>
        <w:pStyle w:val="ListParagraph"/>
        <w:ind w:left="450" w:hanging="450"/>
        <w:jc w:val="both"/>
        <w:rPr>
          <w:rFonts w:ascii="Times New Roman" w:hAnsi="Times New Roman"/>
          <w:sz w:val="26"/>
          <w:szCs w:val="26"/>
        </w:rPr>
      </w:pPr>
    </w:p>
    <w:p w:rsidR="00DA142F" w:rsidRPr="008F54AD" w:rsidRDefault="00DA142F" w:rsidP="00DA142F">
      <w:pPr>
        <w:pStyle w:val="ListParagraph"/>
        <w:ind w:left="450" w:hanging="450"/>
        <w:jc w:val="both"/>
        <w:rPr>
          <w:rFonts w:ascii="Times New Roman" w:hAnsi="Times New Roman"/>
          <w:sz w:val="26"/>
          <w:szCs w:val="26"/>
        </w:rPr>
      </w:pPr>
    </w:p>
    <w:p w:rsidR="00DA142F" w:rsidRPr="008F54AD" w:rsidRDefault="00DA142F" w:rsidP="00DA142F">
      <w:pPr>
        <w:pStyle w:val="ListParagraph"/>
        <w:numPr>
          <w:ilvl w:val="0"/>
          <w:numId w:val="3"/>
        </w:numPr>
        <w:ind w:left="450" w:hanging="450"/>
        <w:jc w:val="both"/>
        <w:rPr>
          <w:rFonts w:ascii="Times New Roman" w:hAnsi="Times New Roman"/>
          <w:sz w:val="26"/>
          <w:szCs w:val="26"/>
        </w:rPr>
      </w:pPr>
      <w:r w:rsidRPr="008F54AD">
        <w:rPr>
          <w:rFonts w:ascii="Times New Roman" w:hAnsi="Times New Roman"/>
          <w:sz w:val="26"/>
          <w:szCs w:val="26"/>
        </w:rPr>
        <w:t>Vật AB đặt trước TK cho ảnh A’B’. Dùng phép vẽ để xác định thấu kính, O, F, F’</w:t>
      </w:r>
    </w:p>
    <w:p w:rsidR="00DA142F" w:rsidRPr="008F54AD" w:rsidRDefault="00DA142F" w:rsidP="00DA142F">
      <w:pPr>
        <w:ind w:left="450" w:hanging="450"/>
        <w:jc w:val="both"/>
        <w:rPr>
          <w:sz w:val="26"/>
          <w:szCs w:val="26"/>
        </w:rPr>
      </w:pPr>
      <w:r>
        <w:rPr>
          <w:noProof/>
          <w:sz w:val="26"/>
          <w:szCs w:val="26"/>
          <w:lang w:eastAsia="en-US"/>
        </w:rPr>
        <mc:AlternateContent>
          <mc:Choice Requires="wpg">
            <w:drawing>
              <wp:anchor distT="0" distB="0" distL="114300" distR="114300" simplePos="0" relativeHeight="251663360" behindDoc="0" locked="0" layoutInCell="1" allowOverlap="1">
                <wp:simplePos x="0" y="0"/>
                <wp:positionH relativeFrom="column">
                  <wp:posOffset>453390</wp:posOffset>
                </wp:positionH>
                <wp:positionV relativeFrom="paragraph">
                  <wp:posOffset>95885</wp:posOffset>
                </wp:positionV>
                <wp:extent cx="3544570" cy="1413510"/>
                <wp:effectExtent l="1905" t="0" r="635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4570" cy="1413510"/>
                          <a:chOff x="0" y="0"/>
                          <a:chExt cx="5582" cy="2226"/>
                        </a:xfrm>
                      </wpg:grpSpPr>
                      <wps:wsp>
                        <wps:cNvPr id="44" name="Text Box 72"/>
                        <wps:cNvSpPr txBox="1">
                          <a:spLocks noChangeArrowheads="1"/>
                        </wps:cNvSpPr>
                        <wps:spPr bwMode="auto">
                          <a:xfrm>
                            <a:off x="0" y="0"/>
                            <a:ext cx="1293"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jc w:val="center"/>
                                <w:rPr>
                                  <w:i/>
                                  <w:iCs/>
                                  <w:vertAlign w:val="subscript"/>
                                </w:rPr>
                              </w:pPr>
                              <w:r>
                                <w:rPr>
                                  <w:sz w:val="22"/>
                                </w:rPr>
                                <w:t>Hình 6.1</w:t>
                              </w:r>
                            </w:p>
                          </w:txbxContent>
                        </wps:txbx>
                        <wps:bodyPr rot="0" vert="horz" wrap="square" lIns="91440" tIns="45720" rIns="91440" bIns="45720" anchor="t" anchorCtr="0" upright="1">
                          <a:noAutofit/>
                        </wps:bodyPr>
                      </wps:wsp>
                      <wps:wsp>
                        <wps:cNvPr id="45" name="Line 73"/>
                        <wps:cNvCnPr/>
                        <wps:spPr bwMode="auto">
                          <a:xfrm>
                            <a:off x="1032" y="1655"/>
                            <a:ext cx="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74"/>
                        <wps:cNvCnPr/>
                        <wps:spPr bwMode="auto">
                          <a:xfrm>
                            <a:off x="2482" y="987"/>
                            <a:ext cx="0" cy="668"/>
                          </a:xfrm>
                          <a:prstGeom prst="line">
                            <a:avLst/>
                          </a:prstGeom>
                          <a:noFill/>
                          <a:ln w="9525" cap="rnd">
                            <a:solidFill>
                              <a:srgbClr val="000000"/>
                            </a:solidFill>
                            <a:prstDash val="sysDot"/>
                            <a:round/>
                            <a:headEnd type="arrow" w="lg" len="lg"/>
                            <a:tailEnd/>
                          </a:ln>
                          <a:extLst>
                            <a:ext uri="{909E8E84-426E-40DD-AFC4-6F175D3DCCD1}">
                              <a14:hiddenFill xmlns:a14="http://schemas.microsoft.com/office/drawing/2010/main">
                                <a:noFill/>
                              </a14:hiddenFill>
                            </a:ext>
                          </a:extLst>
                        </wps:spPr>
                        <wps:bodyPr/>
                      </wps:wsp>
                      <wps:wsp>
                        <wps:cNvPr id="47" name="Text Box 75"/>
                        <wps:cNvSpPr txBox="1">
                          <a:spLocks noChangeArrowheads="1"/>
                        </wps:cNvSpPr>
                        <wps:spPr bwMode="auto">
                          <a:xfrm>
                            <a:off x="2278" y="511"/>
                            <a:ext cx="452"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jc w:val="right"/>
                                <w:rPr>
                                  <w:sz w:val="22"/>
                                  <w:vertAlign w:val="subscript"/>
                                </w:rPr>
                              </w:pPr>
                              <w:r>
                                <w:rPr>
                                  <w:sz w:val="22"/>
                                </w:rPr>
                                <w:t>B'</w:t>
                              </w:r>
                            </w:p>
                          </w:txbxContent>
                        </wps:txbx>
                        <wps:bodyPr rot="0" vert="horz" wrap="square" lIns="91440" tIns="45720" rIns="91440" bIns="45720" anchor="t" anchorCtr="0" upright="1">
                          <a:noAutofit/>
                        </wps:bodyPr>
                      </wps:wsp>
                      <wps:wsp>
                        <wps:cNvPr id="48" name="Text Box 76"/>
                        <wps:cNvSpPr txBox="1">
                          <a:spLocks noChangeArrowheads="1"/>
                        </wps:cNvSpPr>
                        <wps:spPr bwMode="auto">
                          <a:xfrm>
                            <a:off x="2154" y="1574"/>
                            <a:ext cx="628"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jc w:val="right"/>
                                <w:rPr>
                                  <w:sz w:val="22"/>
                                  <w:vertAlign w:val="subscript"/>
                                </w:rPr>
                              </w:pPr>
                              <w:r>
                                <w:rPr>
                                  <w:sz w:val="22"/>
                                </w:rPr>
                                <w:t>A'</w:t>
                              </w:r>
                            </w:p>
                          </w:txbxContent>
                        </wps:txbx>
                        <wps:bodyPr rot="0" vert="horz" wrap="square" lIns="91440" tIns="45720" rIns="91440" bIns="45720" anchor="t" anchorCtr="0" upright="1">
                          <a:noAutofit/>
                        </wps:bodyPr>
                      </wps:wsp>
                      <wps:wsp>
                        <wps:cNvPr id="49" name="Line 77"/>
                        <wps:cNvCnPr/>
                        <wps:spPr bwMode="auto">
                          <a:xfrm>
                            <a:off x="1452" y="335"/>
                            <a:ext cx="0" cy="1318"/>
                          </a:xfrm>
                          <a:prstGeom prst="line">
                            <a:avLst/>
                          </a:prstGeom>
                          <a:noFill/>
                          <a:ln w="9525">
                            <a:solidFill>
                              <a:srgbClr val="000000"/>
                            </a:solidFill>
                            <a:round/>
                            <a:headEnd type="arrow" w="lg" len="lg"/>
                            <a:tailEnd/>
                          </a:ln>
                          <a:extLst>
                            <a:ext uri="{909E8E84-426E-40DD-AFC4-6F175D3DCCD1}">
                              <a14:hiddenFill xmlns:a14="http://schemas.microsoft.com/office/drawing/2010/main">
                                <a:noFill/>
                              </a14:hiddenFill>
                            </a:ext>
                          </a:extLst>
                        </wps:spPr>
                        <wps:bodyPr/>
                      </wps:wsp>
                      <wps:wsp>
                        <wps:cNvPr id="50" name="Text Box 78"/>
                        <wps:cNvSpPr txBox="1">
                          <a:spLocks noChangeArrowheads="1"/>
                        </wps:cNvSpPr>
                        <wps:spPr bwMode="auto">
                          <a:xfrm>
                            <a:off x="1146" y="22"/>
                            <a:ext cx="600"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jc w:val="right"/>
                                <w:rPr>
                                  <w:sz w:val="22"/>
                                  <w:vertAlign w:val="subscript"/>
                                </w:rPr>
                              </w:pPr>
                              <w:r>
                                <w:rPr>
                                  <w:sz w:val="22"/>
                                </w:rPr>
                                <w:t>B</w:t>
                              </w:r>
                            </w:p>
                          </w:txbxContent>
                        </wps:txbx>
                        <wps:bodyPr rot="0" vert="horz" wrap="square" lIns="91440" tIns="45720" rIns="91440" bIns="45720" anchor="t" anchorCtr="0" upright="1">
                          <a:noAutofit/>
                        </wps:bodyPr>
                      </wps:wsp>
                      <wps:wsp>
                        <wps:cNvPr id="51" name="Text Box 79"/>
                        <wps:cNvSpPr txBox="1">
                          <a:spLocks noChangeArrowheads="1"/>
                        </wps:cNvSpPr>
                        <wps:spPr bwMode="auto">
                          <a:xfrm>
                            <a:off x="1293" y="1545"/>
                            <a:ext cx="453"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jc w:val="right"/>
                                <w:rPr>
                                  <w:sz w:val="22"/>
                                  <w:vertAlign w:val="subscript"/>
                                </w:rPr>
                              </w:pPr>
                              <w:r>
                                <w:rPr>
                                  <w:sz w:val="22"/>
                                </w:rPr>
                                <w:t>A</w:t>
                              </w:r>
                            </w:p>
                          </w:txbxContent>
                        </wps:txbx>
                        <wps:bodyPr rot="0" vert="horz" wrap="square" lIns="91440" tIns="45720" rIns="91440" bIns="45720" anchor="t" anchorCtr="0" upright="1">
                          <a:noAutofit/>
                        </wps:bodyPr>
                      </wps:wsp>
                      <wps:wsp>
                        <wps:cNvPr id="52" name="Text Box 78"/>
                        <wps:cNvSpPr txBox="1">
                          <a:spLocks noChangeArrowheads="1"/>
                        </wps:cNvSpPr>
                        <wps:spPr bwMode="auto">
                          <a:xfrm>
                            <a:off x="453" y="1322"/>
                            <a:ext cx="600"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rPr>
                                  <w:sz w:val="22"/>
                                  <w:vertAlign w:val="subscript"/>
                                </w:rPr>
                              </w:pPr>
                              <w:r>
                                <w:rPr>
                                  <w:sz w:val="22"/>
                                </w:rPr>
                                <w:sym w:font="Wingdings 3" w:char="F072"/>
                              </w:r>
                            </w:p>
                            <w:p w:rsidR="00DA142F" w:rsidRDefault="00DA142F" w:rsidP="00DA142F">
                              <w:pPr>
                                <w:jc w:val="right"/>
                                <w:rPr>
                                  <w:sz w:val="22"/>
                                  <w:vertAlign w:val="sub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76" style="position:absolute;left:0;text-align:left;margin-left:35.7pt;margin-top:7.55pt;width:279.1pt;height:111.3pt;z-index:251663360" coordsize="5582,2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">
                <v:shape id="Text Box 72" o:spid="_x0000_s1077" type="#_x0000_t202" style="position:absolute;width:1293;height: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DA142F" w:rsidRDefault="00DA142F" w:rsidP="00DA142F">
                        <w:pPr>
                          <w:jc w:val="center"/>
                          <w:rPr>
                            <w:i/>
                            <w:iCs/>
                            <w:vertAlign w:val="subscript"/>
                          </w:rPr>
                        </w:pPr>
                        <w:r>
                          <w:rPr>
                            <w:sz w:val="22"/>
                          </w:rPr>
                          <w:t>Hình 6.1</w:t>
                        </w:r>
                      </w:p>
                    </w:txbxContent>
                  </v:textbox>
                </v:shape>
                <v:line id="Line 73" o:spid="_x0000_s1078" style="position:absolute;visibility:visible;mso-wrap-style:square" from="1032,1655" to="5582,1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74" o:spid="_x0000_s1079" style="position:absolute;visibility:visible;mso-wrap-style:square" from="2482,987" to="2482,1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C81cQAAADbAAAADwAAAGRycy9kb3ducmV2LnhtbESPT2sCMRTE74V+h/AK3mrWIousRpHS&#10;YmlP9S/enslzd3Hzsk1S3X57UxA8DjPzG2Yy62wjzuRD7VjBoJ+BINbO1FwqWK/en0cgQkQ22Dgm&#10;BX8UYDZ9fJhgYdyFv+m8jKVIEA4FKqhibAspg67IYui7ljh5R+ctxiR9KY3HS4LbRr5kWS4t1pwW&#10;KmzptSJ9Wv5aBduF3o0Gm8zzz15vF1+HvMO3T6V6T918DCJSF+/hW/vDKBjm8P8l/QA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QLzVxAAAANsAAAAPAAAAAAAAAAAA&#10;AAAAAKECAABkcnMvZG93bnJldi54bWxQSwUGAAAAAAQABAD5AAAAkgMAAAAA&#10;">
                  <v:stroke dashstyle="1 1" startarrow="open" startarrowwidth="wide" startarrowlength="long" endcap="round"/>
                </v:line>
                <v:shape id="Text Box 75" o:spid="_x0000_s1080" type="#_x0000_t202" style="position:absolute;left:2278;top:511;width:452;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DA142F" w:rsidRDefault="00DA142F" w:rsidP="00DA142F">
                        <w:pPr>
                          <w:jc w:val="right"/>
                          <w:rPr>
                            <w:sz w:val="22"/>
                            <w:vertAlign w:val="subscript"/>
                          </w:rPr>
                        </w:pPr>
                        <w:r>
                          <w:rPr>
                            <w:sz w:val="22"/>
                          </w:rPr>
                          <w:t>B'</w:t>
                        </w:r>
                      </w:p>
                    </w:txbxContent>
                  </v:textbox>
                </v:shape>
                <v:shape id="Text Box 76" o:spid="_x0000_s1081" type="#_x0000_t202" style="position:absolute;left:2154;top:1574;width:628;height: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DA142F" w:rsidRDefault="00DA142F" w:rsidP="00DA142F">
                        <w:pPr>
                          <w:jc w:val="right"/>
                          <w:rPr>
                            <w:sz w:val="22"/>
                            <w:vertAlign w:val="subscript"/>
                          </w:rPr>
                        </w:pPr>
                        <w:r>
                          <w:rPr>
                            <w:sz w:val="22"/>
                          </w:rPr>
                          <w:t>A'</w:t>
                        </w:r>
                      </w:p>
                    </w:txbxContent>
                  </v:textbox>
                </v:shape>
                <v:line id="Line 77" o:spid="_x0000_s1082" style="position:absolute;visibility:visible;mso-wrap-style:square" from="1452,335" to="1452,1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o68UAAADbAAAADwAAAGRycy9kb3ducmV2LnhtbESPQWvCQBSE70L/w/IKvUjdtIjUmFVK&#10;oSpS0Gov3l6yr0lo9u2SXU38911B8DjMzDdMtuhNI87U+tqygpdRAoK4sLrmUsHP4fP5DYQPyBob&#10;y6TgQh4W84dBhqm2HX/TeR9KESHsU1RQheBSKX1RkUE/so44er+2NRiibEupW+wi3DTyNUkm0mDN&#10;caFCRx8VFX/7k1HwNdXb5fjSrORmmB94uXN5d3RKPT327zMQgfpwD9/aa61gPIXrl/gD5P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no68UAAADbAAAADwAAAAAAAAAA&#10;AAAAAAChAgAAZHJzL2Rvd25yZXYueG1sUEsFBgAAAAAEAAQA+QAAAJMDAAAAAA==&#10;">
                  <v:stroke startarrow="open" startarrowwidth="wide" startarrowlength="long"/>
                </v:line>
                <v:shape id="Text Box 78" o:spid="_x0000_s1083" type="#_x0000_t202" style="position:absolute;left:1146;top:22;width:600;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DA142F" w:rsidRDefault="00DA142F" w:rsidP="00DA142F">
                        <w:pPr>
                          <w:jc w:val="right"/>
                          <w:rPr>
                            <w:sz w:val="22"/>
                            <w:vertAlign w:val="subscript"/>
                          </w:rPr>
                        </w:pPr>
                        <w:r>
                          <w:rPr>
                            <w:sz w:val="22"/>
                          </w:rPr>
                          <w:t>B</w:t>
                        </w:r>
                      </w:p>
                    </w:txbxContent>
                  </v:textbox>
                </v:shape>
                <v:shape id="Text Box 79" o:spid="_x0000_s1084" type="#_x0000_t202" style="position:absolute;left:1293;top:1545;width:453;height: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DA142F" w:rsidRDefault="00DA142F" w:rsidP="00DA142F">
                        <w:pPr>
                          <w:jc w:val="right"/>
                          <w:rPr>
                            <w:sz w:val="22"/>
                            <w:vertAlign w:val="subscript"/>
                          </w:rPr>
                        </w:pPr>
                        <w:r>
                          <w:rPr>
                            <w:sz w:val="22"/>
                          </w:rPr>
                          <w:t>A</w:t>
                        </w:r>
                      </w:p>
                    </w:txbxContent>
                  </v:textbox>
                </v:shape>
                <v:shape id="Text Box 78" o:spid="_x0000_s1085" type="#_x0000_t202" style="position:absolute;left:453;top:1322;width:600;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DA142F" w:rsidRDefault="00DA142F" w:rsidP="00DA142F">
                        <w:pPr>
                          <w:rPr>
                            <w:sz w:val="22"/>
                            <w:vertAlign w:val="subscript"/>
                          </w:rPr>
                        </w:pPr>
                        <w:r>
                          <w:rPr>
                            <w:sz w:val="22"/>
                          </w:rPr>
                          <w:sym w:font="Wingdings 3" w:char="F072"/>
                        </w:r>
                      </w:p>
                      <w:p w:rsidR="00DA142F" w:rsidRDefault="00DA142F" w:rsidP="00DA142F">
                        <w:pPr>
                          <w:jc w:val="right"/>
                          <w:rPr>
                            <w:sz w:val="22"/>
                            <w:vertAlign w:val="subscript"/>
                          </w:rPr>
                        </w:pPr>
                      </w:p>
                    </w:txbxContent>
                  </v:textbox>
                </v:shape>
              </v:group>
            </w:pict>
          </mc:Fallback>
        </mc:AlternateContent>
      </w: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p>
    <w:p w:rsidR="00DA142F" w:rsidRDefault="00DA142F" w:rsidP="00DA142F">
      <w:pPr>
        <w:ind w:left="450" w:hanging="450"/>
        <w:jc w:val="both"/>
        <w:rPr>
          <w:sz w:val="26"/>
          <w:szCs w:val="26"/>
        </w:rPr>
      </w:pPr>
    </w:p>
    <w:p w:rsidR="00DA142F"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r>
        <w:rPr>
          <w:noProof/>
          <w:sz w:val="26"/>
          <w:szCs w:val="26"/>
          <w:lang w:eastAsia="en-US"/>
        </w:rPr>
        <mc:AlternateContent>
          <mc:Choice Requires="wpg">
            <w:drawing>
              <wp:anchor distT="0" distB="0" distL="114300" distR="114300" simplePos="0" relativeHeight="251668480" behindDoc="0" locked="0" layoutInCell="1" allowOverlap="1">
                <wp:simplePos x="0" y="0"/>
                <wp:positionH relativeFrom="column">
                  <wp:posOffset>3366135</wp:posOffset>
                </wp:positionH>
                <wp:positionV relativeFrom="paragraph">
                  <wp:posOffset>-47625</wp:posOffset>
                </wp:positionV>
                <wp:extent cx="3239135" cy="1697990"/>
                <wp:effectExtent l="0" t="4445" r="8890" b="254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9135" cy="1697990"/>
                          <a:chOff x="0" y="0"/>
                          <a:chExt cx="32396" cy="16982"/>
                        </a:xfrm>
                      </wpg:grpSpPr>
                      <wpg:grpSp>
                        <wpg:cNvPr id="34" name="Group 73"/>
                        <wpg:cNvGrpSpPr>
                          <a:grpSpLocks/>
                        </wpg:cNvGrpSpPr>
                        <wpg:grpSpPr bwMode="auto">
                          <a:xfrm>
                            <a:off x="0" y="0"/>
                            <a:ext cx="32395" cy="16982"/>
                            <a:chOff x="0" y="0"/>
                            <a:chExt cx="32396" cy="16982"/>
                          </a:xfrm>
                        </wpg:grpSpPr>
                        <wps:wsp>
                          <wps:cNvPr id="35" name="Text Box 72"/>
                          <wps:cNvSpPr txBox="1">
                            <a:spLocks noChangeArrowheads="1"/>
                          </wps:cNvSpPr>
                          <wps:spPr bwMode="auto">
                            <a:xfrm>
                              <a:off x="0" y="12842"/>
                              <a:ext cx="7447" cy="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jc w:val="center"/>
                                  <w:rPr>
                                    <w:i/>
                                    <w:iCs/>
                                    <w:vertAlign w:val="subscript"/>
                                  </w:rPr>
                                </w:pPr>
                                <w:r>
                                  <w:rPr>
                                    <w:sz w:val="22"/>
                                  </w:rPr>
                                  <w:t>Hình 6.3:</w:t>
                                </w:r>
                              </w:p>
                              <w:p w:rsidR="00DA142F" w:rsidRDefault="00DA142F" w:rsidP="00DA142F">
                                <w:pPr>
                                  <w:jc w:val="right"/>
                                  <w:rPr>
                                    <w:i/>
                                    <w:iCs/>
                                    <w:vertAlign w:val="subscript"/>
                                  </w:rPr>
                                </w:pPr>
                              </w:p>
                            </w:txbxContent>
                          </wps:txbx>
                          <wps:bodyPr rot="0" vert="horz" wrap="square" lIns="91440" tIns="45720" rIns="91440" bIns="45720" anchor="t" anchorCtr="0" upright="1">
                            <a:noAutofit/>
                          </wps:bodyPr>
                        </wps:wsp>
                        <wps:wsp>
                          <wps:cNvPr id="36" name="Line 73"/>
                          <wps:cNvCnPr/>
                          <wps:spPr bwMode="auto">
                            <a:xfrm>
                              <a:off x="3503" y="10440"/>
                              <a:ext cx="288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75"/>
                          <wps:cNvSpPr txBox="1">
                            <a:spLocks noChangeArrowheads="1"/>
                          </wps:cNvSpPr>
                          <wps:spPr bwMode="auto">
                            <a:xfrm>
                              <a:off x="10334" y="3143"/>
                              <a:ext cx="3896" cy="4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jc w:val="right"/>
                                  <w:rPr>
                                    <w:sz w:val="22"/>
                                    <w:vertAlign w:val="subscript"/>
                                  </w:rPr>
                                </w:pPr>
                                <w:r>
                                  <w:rPr>
                                    <w:sz w:val="22"/>
                                  </w:rPr>
                                  <w:t>B</w:t>
                                </w:r>
                              </w:p>
                            </w:txbxContent>
                          </wps:txbx>
                          <wps:bodyPr rot="0" vert="horz" wrap="square" lIns="91440" tIns="45720" rIns="91440" bIns="45720" anchor="t" anchorCtr="0" upright="1">
                            <a:noAutofit/>
                          </wps:bodyPr>
                        </wps:wsp>
                        <wps:wsp>
                          <wps:cNvPr id="38" name="Text Box 76"/>
                          <wps:cNvSpPr txBox="1">
                            <a:spLocks noChangeArrowheads="1"/>
                          </wps:cNvSpPr>
                          <wps:spPr bwMode="auto">
                            <a:xfrm>
                              <a:off x="10197" y="9763"/>
                              <a:ext cx="3988" cy="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jc w:val="right"/>
                                  <w:rPr>
                                    <w:sz w:val="22"/>
                                    <w:vertAlign w:val="subscript"/>
                                  </w:rPr>
                                </w:pPr>
                                <w:r>
                                  <w:rPr>
                                    <w:sz w:val="22"/>
                                  </w:rPr>
                                  <w:t>A</w:t>
                                </w:r>
                              </w:p>
                            </w:txbxContent>
                          </wps:txbx>
                          <wps:bodyPr rot="0" vert="horz" wrap="square" lIns="91440" tIns="45720" rIns="91440" bIns="45720" anchor="t" anchorCtr="0" upright="1">
                            <a:noAutofit/>
                          </wps:bodyPr>
                        </wps:wsp>
                        <wps:wsp>
                          <wps:cNvPr id="39" name="Text Box 78"/>
                          <wps:cNvSpPr txBox="1">
                            <a:spLocks noChangeArrowheads="1"/>
                          </wps:cNvSpPr>
                          <wps:spPr bwMode="auto">
                            <a:xfrm>
                              <a:off x="4253" y="0"/>
                              <a:ext cx="3810" cy="4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jc w:val="right"/>
                                  <w:rPr>
                                    <w:sz w:val="22"/>
                                    <w:vertAlign w:val="subscript"/>
                                  </w:rPr>
                                </w:pPr>
                                <w:r>
                                  <w:rPr>
                                    <w:sz w:val="22"/>
                                  </w:rPr>
                                  <w:t>B’</w:t>
                                </w:r>
                              </w:p>
                            </w:txbxContent>
                          </wps:txbx>
                          <wps:bodyPr rot="0" vert="horz" wrap="square" lIns="91440" tIns="45720" rIns="91440" bIns="45720" anchor="t" anchorCtr="0" upright="1">
                            <a:noAutofit/>
                          </wps:bodyPr>
                        </wps:wsp>
                        <wps:wsp>
                          <wps:cNvPr id="40" name="Text Box 79"/>
                          <wps:cNvSpPr txBox="1">
                            <a:spLocks noChangeArrowheads="1"/>
                          </wps:cNvSpPr>
                          <wps:spPr bwMode="auto">
                            <a:xfrm>
                              <a:off x="4253" y="9689"/>
                              <a:ext cx="3832" cy="4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jc w:val="right"/>
                                  <w:rPr>
                                    <w:sz w:val="22"/>
                                    <w:vertAlign w:val="subscript"/>
                                  </w:rPr>
                                </w:pPr>
                                <w:r>
                                  <w:rPr>
                                    <w:sz w:val="22"/>
                                  </w:rPr>
                                  <w:t>A’</w:t>
                                </w:r>
                              </w:p>
                            </w:txbxContent>
                          </wps:txbx>
                          <wps:bodyPr rot="0" vert="horz" wrap="square" lIns="91440" tIns="45720" rIns="91440" bIns="45720" anchor="t" anchorCtr="0" upright="1">
                            <a:noAutofit/>
                          </wps:bodyPr>
                        </wps:wsp>
                      </wpg:grpSp>
                      <wps:wsp>
                        <wps:cNvPr id="41" name="Straight Arrow Connector 26"/>
                        <wps:cNvCnPr>
                          <a:cxnSpLocks noChangeShapeType="1"/>
                        </wps:cNvCnPr>
                        <wps:spPr bwMode="auto">
                          <a:xfrm flipV="1">
                            <a:off x="8192" y="1170"/>
                            <a:ext cx="0" cy="9221"/>
                          </a:xfrm>
                          <a:prstGeom prst="straightConnector1">
                            <a:avLst/>
                          </a:prstGeom>
                          <a:noFill/>
                          <a:ln w="9525">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wps:wsp>
                        <wps:cNvPr id="42" name="Straight Arrow Connector 27"/>
                        <wps:cNvCnPr>
                          <a:cxnSpLocks noChangeShapeType="1"/>
                        </wps:cNvCnPr>
                        <wps:spPr bwMode="auto">
                          <a:xfrm flipV="1">
                            <a:off x="14629" y="5559"/>
                            <a:ext cx="0" cy="48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 o:spid="_x0000_s1086" style="position:absolute;left:0;text-align:left;margin-left:265.05pt;margin-top:-3.75pt;width:255.05pt;height:133.7pt;z-index:251668480" coordsize="32396,16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">
                <v:group id="Group 73" o:spid="_x0000_s1087" style="position:absolute;width:32395;height:16982" coordsize="32396,1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Text Box 72" o:spid="_x0000_s1088" type="#_x0000_t202" style="position:absolute;top:12842;width:7447;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DA142F" w:rsidRDefault="00DA142F" w:rsidP="00DA142F">
                          <w:pPr>
                            <w:jc w:val="center"/>
                            <w:rPr>
                              <w:i/>
                              <w:iCs/>
                              <w:vertAlign w:val="subscript"/>
                            </w:rPr>
                          </w:pPr>
                          <w:r>
                            <w:rPr>
                              <w:sz w:val="22"/>
                            </w:rPr>
                            <w:t>Hình 6.3:</w:t>
                          </w:r>
                        </w:p>
                        <w:p w:rsidR="00DA142F" w:rsidRDefault="00DA142F" w:rsidP="00DA142F">
                          <w:pPr>
                            <w:jc w:val="right"/>
                            <w:rPr>
                              <w:i/>
                              <w:iCs/>
                              <w:vertAlign w:val="subscript"/>
                            </w:rPr>
                          </w:pPr>
                        </w:p>
                      </w:txbxContent>
                    </v:textbox>
                  </v:shape>
                  <v:line id="Line 73" o:spid="_x0000_s1089" style="position:absolute;visibility:visible;mso-wrap-style:square" from="3503,10440" to="32395,10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shape id="Text Box 75" o:spid="_x0000_s1090" type="#_x0000_t202" style="position:absolute;left:10334;top:3143;width:3896;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DA142F" w:rsidRDefault="00DA142F" w:rsidP="00DA142F">
                          <w:pPr>
                            <w:jc w:val="right"/>
                            <w:rPr>
                              <w:sz w:val="22"/>
                              <w:vertAlign w:val="subscript"/>
                            </w:rPr>
                          </w:pPr>
                          <w:r>
                            <w:rPr>
                              <w:sz w:val="22"/>
                            </w:rPr>
                            <w:t>B</w:t>
                          </w:r>
                        </w:p>
                      </w:txbxContent>
                    </v:textbox>
                  </v:shape>
                  <v:shape id="Text Box 76" o:spid="_x0000_s1091" type="#_x0000_t202" style="position:absolute;left:10197;top:9763;width:3988;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DA142F" w:rsidRDefault="00DA142F" w:rsidP="00DA142F">
                          <w:pPr>
                            <w:jc w:val="right"/>
                            <w:rPr>
                              <w:sz w:val="22"/>
                              <w:vertAlign w:val="subscript"/>
                            </w:rPr>
                          </w:pPr>
                          <w:r>
                            <w:rPr>
                              <w:sz w:val="22"/>
                            </w:rPr>
                            <w:t>A</w:t>
                          </w:r>
                        </w:p>
                      </w:txbxContent>
                    </v:textbox>
                  </v:shape>
                  <v:shape id="Text Box 78" o:spid="_x0000_s1092" type="#_x0000_t202" style="position:absolute;left:4253;width:3810;height:4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DA142F" w:rsidRDefault="00DA142F" w:rsidP="00DA142F">
                          <w:pPr>
                            <w:jc w:val="right"/>
                            <w:rPr>
                              <w:sz w:val="22"/>
                              <w:vertAlign w:val="subscript"/>
                            </w:rPr>
                          </w:pPr>
                          <w:r>
                            <w:rPr>
                              <w:sz w:val="22"/>
                            </w:rPr>
                            <w:t>B’</w:t>
                          </w:r>
                        </w:p>
                      </w:txbxContent>
                    </v:textbox>
                  </v:shape>
                  <v:shape id="Text Box 79" o:spid="_x0000_s1093" type="#_x0000_t202" style="position:absolute;left:4253;top:9689;width:3832;height:4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DA142F" w:rsidRDefault="00DA142F" w:rsidP="00DA142F">
                          <w:pPr>
                            <w:jc w:val="right"/>
                            <w:rPr>
                              <w:sz w:val="22"/>
                              <w:vertAlign w:val="subscript"/>
                            </w:rPr>
                          </w:pPr>
                          <w:r>
                            <w:rPr>
                              <w:sz w:val="22"/>
                            </w:rPr>
                            <w:t>A’</w:t>
                          </w:r>
                        </w:p>
                      </w:txbxContent>
                    </v:textbox>
                  </v:shape>
                </v:group>
                <v:shape id="Straight Arrow Connector 26" o:spid="_x0000_s1094" type="#_x0000_t32" style="position:absolute;left:8192;top:1170;width:0;height:92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TZcIAAADbAAAADwAAAGRycy9kb3ducmV2LnhtbESPT4vCMBTE7wt+h/AEb2uqyCLVKOIf&#10;9NbVXfD6aJ5Na/NSmqj1228WBI/DzPyGmS87W4s7tb50rGA0TEAQ506XXCj4/dl9TkH4gKyxdkwK&#10;nuRhueh9zDHV7sFHup9CISKEfYoKTAhNKqXPDVn0Q9cQR+/iWoshyraQusVHhNtajpPkS1osOS4Y&#10;bGhtKL+eblZB/syqbFdU2/PV1y4z3/tNU+2VGvS71QxEoC68w6/2QSuYjOD/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A+TZcIAAADbAAAADwAAAAAAAAAAAAAA&#10;AAChAgAAZHJzL2Rvd25yZXYueG1sUEsFBgAAAAAEAAQA+QAAAJADAAAAAA==&#10;">
                  <v:stroke dashstyle="1 1" endarrow="open"/>
                </v:shape>
                <v:shape id="Straight Arrow Connector 27" o:spid="_x0000_s1095" type="#_x0000_t32" style="position:absolute;left:14629;top:5559;width:0;height:48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uin8UAAADbAAAADwAAAGRycy9kb3ducmV2LnhtbESPT2vCQBTE70K/w/IKXqRu/EMJqasU&#10;QRARRNtLb4/sSzY0+zZm1xj99N2C4HGYmd8wi1Vva9FR6yvHCibjBARx7nTFpYLvr81bCsIHZI21&#10;Y1JwIw+r5ctggZl2Vz5SdwqliBD2GSowITSZlD43ZNGPXUMcvcK1FkOUbSl1i9cIt7WcJsm7tFhx&#10;XDDY0NpQ/nu6WAWj409VFsVlf/Oz+yFNdoezyTulhq/95weIQH14hh/trVYwn8L/l/gD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uin8UAAADbAAAADwAAAAAAAAAA&#10;AAAAAAChAgAAZHJzL2Rvd25yZXYueG1sUEsFBgAAAAAEAAQA+QAAAJMDAAAAAA==&#10;">
                  <v:stroke endarrow="open"/>
                </v:shape>
              </v:group>
            </w:pict>
          </mc:Fallback>
        </mc:AlternateContent>
      </w:r>
      <w:r>
        <w:rPr>
          <w:noProof/>
          <w:sz w:val="26"/>
          <w:szCs w:val="26"/>
          <w:lang w:eastAsia="en-US"/>
        </w:rPr>
        <mc:AlternateContent>
          <mc:Choice Requires="wpg">
            <w:drawing>
              <wp:anchor distT="0" distB="0" distL="114300" distR="114300" simplePos="0" relativeHeight="251667456" behindDoc="0" locked="0" layoutInCell="1" allowOverlap="1">
                <wp:simplePos x="0" y="0"/>
                <wp:positionH relativeFrom="column">
                  <wp:posOffset>140970</wp:posOffset>
                </wp:positionH>
                <wp:positionV relativeFrom="paragraph">
                  <wp:posOffset>-81280</wp:posOffset>
                </wp:positionV>
                <wp:extent cx="3225165" cy="1703070"/>
                <wp:effectExtent l="3810" t="0" r="9525" b="254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5165" cy="1703070"/>
                          <a:chOff x="0" y="0"/>
                          <a:chExt cx="32254" cy="17027"/>
                        </a:xfrm>
                      </wpg:grpSpPr>
                      <wpg:grpSp>
                        <wpg:cNvPr id="24" name="Group 63"/>
                        <wpg:cNvGrpSpPr>
                          <a:grpSpLocks/>
                        </wpg:cNvGrpSpPr>
                        <wpg:grpSpPr bwMode="auto">
                          <a:xfrm>
                            <a:off x="0" y="0"/>
                            <a:ext cx="32254" cy="17027"/>
                            <a:chOff x="0" y="0"/>
                            <a:chExt cx="32254" cy="17027"/>
                          </a:xfrm>
                        </wpg:grpSpPr>
                        <wps:wsp>
                          <wps:cNvPr id="25" name="Text Box 72"/>
                          <wps:cNvSpPr txBox="1">
                            <a:spLocks noChangeArrowheads="1"/>
                          </wps:cNvSpPr>
                          <wps:spPr bwMode="auto">
                            <a:xfrm>
                              <a:off x="0" y="12005"/>
                              <a:ext cx="8657" cy="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jc w:val="center"/>
                                  <w:rPr>
                                    <w:i/>
                                    <w:iCs/>
                                    <w:vertAlign w:val="subscript"/>
                                  </w:rPr>
                                </w:pPr>
                                <w:r>
                                  <w:rPr>
                                    <w:sz w:val="22"/>
                                  </w:rPr>
                                  <w:t>Hình 6.2:</w:t>
                                </w:r>
                              </w:p>
                              <w:p w:rsidR="00DA142F" w:rsidRDefault="00DA142F" w:rsidP="00DA142F">
                                <w:pPr>
                                  <w:jc w:val="right"/>
                                  <w:rPr>
                                    <w:i/>
                                    <w:iCs/>
                                    <w:vertAlign w:val="subscript"/>
                                  </w:rPr>
                                </w:pPr>
                              </w:p>
                            </w:txbxContent>
                          </wps:txbx>
                          <wps:bodyPr rot="0" vert="horz" wrap="square" lIns="91440" tIns="45720" rIns="91440" bIns="45720" anchor="t" anchorCtr="0" upright="1">
                            <a:noAutofit/>
                          </wps:bodyPr>
                        </wps:wsp>
                        <wps:wsp>
                          <wps:cNvPr id="26" name="Line 73"/>
                          <wps:cNvCnPr/>
                          <wps:spPr bwMode="auto">
                            <a:xfrm>
                              <a:off x="3361" y="10416"/>
                              <a:ext cx="288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75"/>
                          <wps:cNvSpPr txBox="1">
                            <a:spLocks noChangeArrowheads="1"/>
                          </wps:cNvSpPr>
                          <wps:spPr bwMode="auto">
                            <a:xfrm>
                              <a:off x="25704" y="12881"/>
                              <a:ext cx="3896" cy="4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jc w:val="right"/>
                                  <w:rPr>
                                    <w:sz w:val="22"/>
                                    <w:vertAlign w:val="subscript"/>
                                  </w:rPr>
                                </w:pPr>
                                <w:r>
                                  <w:rPr>
                                    <w:sz w:val="22"/>
                                  </w:rPr>
                                  <w:t>B'</w:t>
                                </w:r>
                              </w:p>
                            </w:txbxContent>
                          </wps:txbx>
                          <wps:bodyPr rot="0" vert="horz" wrap="square" lIns="91440" tIns="45720" rIns="91440" bIns="45720" anchor="t" anchorCtr="0" upright="1">
                            <a:noAutofit/>
                          </wps:bodyPr>
                        </wps:wsp>
                        <wps:wsp>
                          <wps:cNvPr id="28" name="Text Box 76"/>
                          <wps:cNvSpPr txBox="1">
                            <a:spLocks noChangeArrowheads="1"/>
                          </wps:cNvSpPr>
                          <wps:spPr bwMode="auto">
                            <a:xfrm>
                              <a:off x="25148" y="8269"/>
                              <a:ext cx="3987" cy="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jc w:val="right"/>
                                  <w:rPr>
                                    <w:sz w:val="22"/>
                                    <w:vertAlign w:val="subscript"/>
                                  </w:rPr>
                                </w:pPr>
                                <w:r>
                                  <w:rPr>
                                    <w:sz w:val="22"/>
                                  </w:rPr>
                                  <w:t>A'</w:t>
                                </w:r>
                              </w:p>
                            </w:txbxContent>
                          </wps:txbx>
                          <wps:bodyPr rot="0" vert="horz" wrap="square" lIns="91440" tIns="45720" rIns="91440" bIns="45720" anchor="t" anchorCtr="0" upright="1">
                            <a:noAutofit/>
                          </wps:bodyPr>
                        </wps:wsp>
                        <wps:wsp>
                          <wps:cNvPr id="29" name="Text Box 78"/>
                          <wps:cNvSpPr txBox="1">
                            <a:spLocks noChangeArrowheads="1"/>
                          </wps:cNvSpPr>
                          <wps:spPr bwMode="auto">
                            <a:xfrm>
                              <a:off x="4077" y="0"/>
                              <a:ext cx="3810" cy="4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jc w:val="right"/>
                                  <w:rPr>
                                    <w:sz w:val="22"/>
                                    <w:vertAlign w:val="subscript"/>
                                  </w:rPr>
                                </w:pPr>
                                <w:r>
                                  <w:rPr>
                                    <w:sz w:val="22"/>
                                  </w:rPr>
                                  <w:t>B</w:t>
                                </w:r>
                              </w:p>
                            </w:txbxContent>
                          </wps:txbx>
                          <wps:bodyPr rot="0" vert="horz" wrap="square" lIns="91440" tIns="45720" rIns="91440" bIns="45720" anchor="t" anchorCtr="0" upright="1">
                            <a:noAutofit/>
                          </wps:bodyPr>
                        </wps:wsp>
                        <wps:wsp>
                          <wps:cNvPr id="30" name="Text Box 79"/>
                          <wps:cNvSpPr txBox="1">
                            <a:spLocks noChangeArrowheads="1"/>
                          </wps:cNvSpPr>
                          <wps:spPr bwMode="auto">
                            <a:xfrm>
                              <a:off x="5031" y="9700"/>
                              <a:ext cx="2876" cy="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jc w:val="right"/>
                                  <w:rPr>
                                    <w:sz w:val="22"/>
                                    <w:vertAlign w:val="subscript"/>
                                  </w:rPr>
                                </w:pPr>
                                <w:r>
                                  <w:rPr>
                                    <w:sz w:val="22"/>
                                  </w:rPr>
                                  <w:t>A</w:t>
                                </w:r>
                              </w:p>
                            </w:txbxContent>
                          </wps:txbx>
                          <wps:bodyPr rot="0" vert="horz" wrap="square" lIns="91440" tIns="45720" rIns="91440" bIns="45720" anchor="t" anchorCtr="0" upright="1">
                            <a:noAutofit/>
                          </wps:bodyPr>
                        </wps:wsp>
                      </wpg:grpSp>
                      <wps:wsp>
                        <wps:cNvPr id="31" name="Straight Arrow Connector 15"/>
                        <wps:cNvCnPr>
                          <a:cxnSpLocks noChangeShapeType="1"/>
                        </wps:cNvCnPr>
                        <wps:spPr bwMode="auto">
                          <a:xfrm flipV="1">
                            <a:off x="8631" y="1170"/>
                            <a:ext cx="0" cy="922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2" name="Straight Arrow Connector 16"/>
                        <wps:cNvCnPr>
                          <a:cxnSpLocks noChangeShapeType="1"/>
                        </wps:cNvCnPr>
                        <wps:spPr bwMode="auto">
                          <a:xfrm>
                            <a:off x="25676" y="10387"/>
                            <a:ext cx="0" cy="420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96" style="position:absolute;left:0;text-align:left;margin-left:11.1pt;margin-top:-6.4pt;width:253.95pt;height:134.1pt;z-index:251667456" coordsize="32254,17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">
                <v:group id="Group 63" o:spid="_x0000_s1097" style="position:absolute;width:32254;height:17027" coordsize="32254,17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72" o:spid="_x0000_s1098" type="#_x0000_t202" style="position:absolute;top:12005;width:8657;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DA142F" w:rsidRDefault="00DA142F" w:rsidP="00DA142F">
                          <w:pPr>
                            <w:jc w:val="center"/>
                            <w:rPr>
                              <w:i/>
                              <w:iCs/>
                              <w:vertAlign w:val="subscript"/>
                            </w:rPr>
                          </w:pPr>
                          <w:r>
                            <w:rPr>
                              <w:sz w:val="22"/>
                            </w:rPr>
                            <w:t>Hình 6.2:</w:t>
                          </w:r>
                        </w:p>
                        <w:p w:rsidR="00DA142F" w:rsidRDefault="00DA142F" w:rsidP="00DA142F">
                          <w:pPr>
                            <w:jc w:val="right"/>
                            <w:rPr>
                              <w:i/>
                              <w:iCs/>
                              <w:vertAlign w:val="subscript"/>
                            </w:rPr>
                          </w:pPr>
                        </w:p>
                      </w:txbxContent>
                    </v:textbox>
                  </v:shape>
                  <v:line id="Line 73" o:spid="_x0000_s1099" style="position:absolute;visibility:visible;mso-wrap-style:square" from="3361,10416" to="32253,10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shape id="Text Box 75" o:spid="_x0000_s1100" type="#_x0000_t202" style="position:absolute;left:25704;top:12881;width:3896;height:4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DA142F" w:rsidRDefault="00DA142F" w:rsidP="00DA142F">
                          <w:pPr>
                            <w:jc w:val="right"/>
                            <w:rPr>
                              <w:sz w:val="22"/>
                              <w:vertAlign w:val="subscript"/>
                            </w:rPr>
                          </w:pPr>
                          <w:r>
                            <w:rPr>
                              <w:sz w:val="22"/>
                            </w:rPr>
                            <w:t>B'</w:t>
                          </w:r>
                        </w:p>
                      </w:txbxContent>
                    </v:textbox>
                  </v:shape>
                  <v:shape id="Text Box 76" o:spid="_x0000_s1101" type="#_x0000_t202" style="position:absolute;left:25148;top:8269;width:3987;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DA142F" w:rsidRDefault="00DA142F" w:rsidP="00DA142F">
                          <w:pPr>
                            <w:jc w:val="right"/>
                            <w:rPr>
                              <w:sz w:val="22"/>
                              <w:vertAlign w:val="subscript"/>
                            </w:rPr>
                          </w:pPr>
                          <w:r>
                            <w:rPr>
                              <w:sz w:val="22"/>
                            </w:rPr>
                            <w:t>A'</w:t>
                          </w:r>
                        </w:p>
                      </w:txbxContent>
                    </v:textbox>
                  </v:shape>
                  <v:shape id="Text Box 78" o:spid="_x0000_s1102" type="#_x0000_t202" style="position:absolute;left:4077;width:3810;height:4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DA142F" w:rsidRDefault="00DA142F" w:rsidP="00DA142F">
                          <w:pPr>
                            <w:jc w:val="right"/>
                            <w:rPr>
                              <w:sz w:val="22"/>
                              <w:vertAlign w:val="subscript"/>
                            </w:rPr>
                          </w:pPr>
                          <w:r>
                            <w:rPr>
                              <w:sz w:val="22"/>
                            </w:rPr>
                            <w:t>B</w:t>
                          </w:r>
                        </w:p>
                      </w:txbxContent>
                    </v:textbox>
                  </v:shape>
                  <v:shape id="Text Box 79" o:spid="_x0000_s1103" type="#_x0000_t202" style="position:absolute;left:5031;top:9700;width:2876;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DA142F" w:rsidRDefault="00DA142F" w:rsidP="00DA142F">
                          <w:pPr>
                            <w:jc w:val="right"/>
                            <w:rPr>
                              <w:sz w:val="22"/>
                              <w:vertAlign w:val="subscript"/>
                            </w:rPr>
                          </w:pPr>
                          <w:r>
                            <w:rPr>
                              <w:sz w:val="22"/>
                            </w:rPr>
                            <w:t>A</w:t>
                          </w:r>
                        </w:p>
                      </w:txbxContent>
                    </v:textbox>
                  </v:shape>
                </v:group>
                <v:shape id="Straight Arrow Connector 15" o:spid="_x0000_s1104" type="#_x0000_t32" style="position:absolute;left:8631;top:1170;width:0;height:92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9PlcUAAADbAAAADwAAAGRycy9kb3ducmV2LnhtbESPzWrDMBCE74G+g9hCL6GRU0MIbpQQ&#10;CoFQCiFJL70t1toysVauJf/16atCIcdhZr5hNrvR1qKn1leOFSwXCQji3OmKSwWf18PzGoQPyBpr&#10;x6RgIg+77cNsg5l2A5+pv4RSRAj7DBWYEJpMSp8bsugXriGOXuFaiyHKtpS6xSHCbS1fkmQlLVYc&#10;Fww29GYov106q2B+/qrKoug+Jp/+nNbJ++nb5L1ST4/j/hVEoDHcw//to1aQLuHvS/w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D9PlcUAAADbAAAADwAAAAAAAAAA&#10;AAAAAAChAgAAZHJzL2Rvd25yZXYueG1sUEsFBgAAAAAEAAQA+QAAAJMDAAAAAA==&#10;">
                  <v:stroke endarrow="open"/>
                </v:shape>
                <v:shape id="Straight Arrow Connector 16" o:spid="_x0000_s1105" type="#_x0000_t32" style="position:absolute;left:25676;top:10387;width:0;height:42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SKhcMAAADbAAAADwAAAGRycy9kb3ducmV2LnhtbESPQWvCQBSE7wX/w/KEXkrdGNFKdCMi&#10;tBU8qYVeH9mXbEj2bciuMf33XaHQ4zAz3zDb3WhbMVDva8cK5rMEBHHhdM2Vgq/r++sahA/IGlvH&#10;pOCHPOzyydMWM+3ufKbhEioRIewzVGBC6DIpfWHIop+5jjh6pesthij7Suoe7xFuW5kmyUparDku&#10;GOzoYKhoLjeroEw1zV+ab/P5tsTycFqkw9B+KPU8HfcbEIHG8B/+ax+1gkUKjy/xB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EioXDAAAA2wAAAA8AAAAAAAAAAAAA&#10;AAAAoQIAAGRycy9kb3ducmV2LnhtbFBLBQYAAAAABAAEAPkAAACRAwAAAAA=&#10;">
                  <v:stroke endarrow="open"/>
                </v:shape>
              </v:group>
            </w:pict>
          </mc:Fallback>
        </mc:AlternateContent>
      </w: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p>
    <w:p w:rsidR="00DA142F" w:rsidRPr="008F54AD" w:rsidRDefault="00DA142F" w:rsidP="00DA142F">
      <w:pPr>
        <w:ind w:left="450" w:hanging="450"/>
        <w:jc w:val="both"/>
        <w:rPr>
          <w:sz w:val="26"/>
          <w:szCs w:val="26"/>
        </w:rPr>
      </w:pPr>
    </w:p>
    <w:p w:rsidR="00DA142F" w:rsidRPr="008F54AD" w:rsidRDefault="00DA142F" w:rsidP="00DA142F">
      <w:pPr>
        <w:pStyle w:val="ListParagraph"/>
        <w:numPr>
          <w:ilvl w:val="0"/>
          <w:numId w:val="3"/>
        </w:numPr>
        <w:ind w:left="450" w:hanging="450"/>
        <w:jc w:val="both"/>
        <w:rPr>
          <w:rFonts w:ascii="Times New Roman" w:hAnsi="Times New Roman"/>
          <w:sz w:val="26"/>
          <w:szCs w:val="26"/>
        </w:rPr>
      </w:pPr>
      <w:r w:rsidRPr="008F54AD">
        <w:rPr>
          <w:rFonts w:ascii="Times New Roman" w:hAnsi="Times New Roman"/>
          <w:sz w:val="26"/>
          <w:szCs w:val="26"/>
        </w:rPr>
        <w:t>Vật sáng AB đặt trước một TK</w:t>
      </w:r>
      <w:r w:rsidRPr="008F54AD">
        <w:rPr>
          <w:rFonts w:ascii="Times New Roman" w:hAnsi="Times New Roman"/>
          <w:sz w:val="26"/>
          <w:szCs w:val="26"/>
          <w:lang w:val="vi-VN"/>
        </w:rPr>
        <w:t>HT</w:t>
      </w:r>
      <w:r w:rsidRPr="008F54AD">
        <w:rPr>
          <w:rFonts w:ascii="Times New Roman" w:hAnsi="Times New Roman"/>
          <w:sz w:val="26"/>
          <w:szCs w:val="26"/>
        </w:rPr>
        <w:t>, vuông góc với trục chính, A nằm trên trục chính. Chiều cao của vật là h = 2cm. Tiêu cự của TK là f = 20 cm. Khoảng cách từ AB đến TK là d. Dựng ảnh A’B’ của AB rồi dùng các phép tính hình học để tính khoảng cách từ ảnh đến TK và chiều cao của ảnh trong các trường hợp sau:</w:t>
      </w:r>
    </w:p>
    <w:p w:rsidR="00DA142F" w:rsidRPr="008F54AD" w:rsidRDefault="00DA142F" w:rsidP="00DA142F">
      <w:pPr>
        <w:pStyle w:val="ListParagraph"/>
        <w:numPr>
          <w:ilvl w:val="1"/>
          <w:numId w:val="1"/>
        </w:numPr>
        <w:ind w:left="450" w:firstLine="30"/>
        <w:jc w:val="both"/>
        <w:rPr>
          <w:rFonts w:ascii="Times New Roman" w:hAnsi="Times New Roman"/>
          <w:sz w:val="26"/>
          <w:szCs w:val="26"/>
        </w:rPr>
      </w:pPr>
      <w:r w:rsidRPr="008F54AD">
        <w:rPr>
          <w:rFonts w:ascii="Times New Roman" w:hAnsi="Times New Roman"/>
          <w:sz w:val="26"/>
          <w:szCs w:val="26"/>
        </w:rPr>
        <w:t>d = 60 cm.</w:t>
      </w:r>
    </w:p>
    <w:p w:rsidR="00DA142F" w:rsidRPr="008F54AD" w:rsidRDefault="00DA142F" w:rsidP="00DA142F">
      <w:pPr>
        <w:pStyle w:val="ListParagraph"/>
        <w:numPr>
          <w:ilvl w:val="1"/>
          <w:numId w:val="1"/>
        </w:numPr>
        <w:ind w:left="450" w:firstLine="30"/>
        <w:jc w:val="both"/>
        <w:rPr>
          <w:rFonts w:ascii="Times New Roman" w:hAnsi="Times New Roman"/>
          <w:sz w:val="26"/>
          <w:szCs w:val="26"/>
        </w:rPr>
      </w:pPr>
      <w:r w:rsidRPr="008F54AD">
        <w:rPr>
          <w:rFonts w:ascii="Times New Roman" w:hAnsi="Times New Roman"/>
          <w:sz w:val="26"/>
          <w:szCs w:val="26"/>
        </w:rPr>
        <w:t>d = 40 cm.</w:t>
      </w:r>
    </w:p>
    <w:p w:rsidR="00DA142F" w:rsidRPr="008F54AD" w:rsidRDefault="00DA142F" w:rsidP="00DA142F">
      <w:pPr>
        <w:pStyle w:val="ListParagraph"/>
        <w:numPr>
          <w:ilvl w:val="1"/>
          <w:numId w:val="1"/>
        </w:numPr>
        <w:ind w:left="450" w:firstLine="30"/>
        <w:jc w:val="both"/>
        <w:rPr>
          <w:rFonts w:ascii="Times New Roman" w:hAnsi="Times New Roman"/>
          <w:sz w:val="26"/>
          <w:szCs w:val="26"/>
        </w:rPr>
      </w:pPr>
      <w:r w:rsidRPr="008F54AD">
        <w:rPr>
          <w:rFonts w:ascii="Times New Roman" w:hAnsi="Times New Roman"/>
          <w:sz w:val="26"/>
          <w:szCs w:val="26"/>
        </w:rPr>
        <w:t>d = 30 cm.</w:t>
      </w:r>
    </w:p>
    <w:p w:rsidR="00DA142F" w:rsidRPr="008F54AD" w:rsidRDefault="00DA142F" w:rsidP="00DA142F">
      <w:pPr>
        <w:pStyle w:val="ListParagraph"/>
        <w:numPr>
          <w:ilvl w:val="1"/>
          <w:numId w:val="1"/>
        </w:numPr>
        <w:ind w:left="450" w:firstLine="30"/>
        <w:jc w:val="both"/>
        <w:rPr>
          <w:rFonts w:ascii="Times New Roman" w:hAnsi="Times New Roman"/>
          <w:sz w:val="26"/>
          <w:szCs w:val="26"/>
        </w:rPr>
      </w:pPr>
      <w:r w:rsidRPr="008F54AD">
        <w:rPr>
          <w:rFonts w:ascii="Times New Roman" w:hAnsi="Times New Roman"/>
          <w:sz w:val="26"/>
          <w:szCs w:val="26"/>
        </w:rPr>
        <w:t>d = 15 cm.</w:t>
      </w:r>
    </w:p>
    <w:p w:rsidR="00DA142F" w:rsidRPr="008F54AD" w:rsidRDefault="00DA142F" w:rsidP="00DA142F">
      <w:pPr>
        <w:pStyle w:val="ListParagraph"/>
        <w:numPr>
          <w:ilvl w:val="0"/>
          <w:numId w:val="3"/>
        </w:numPr>
        <w:ind w:left="450" w:hanging="450"/>
        <w:jc w:val="both"/>
        <w:rPr>
          <w:rFonts w:ascii="Times New Roman" w:hAnsi="Times New Roman"/>
          <w:sz w:val="26"/>
          <w:szCs w:val="26"/>
        </w:rPr>
      </w:pPr>
      <w:r w:rsidRPr="008F54AD">
        <w:rPr>
          <w:rFonts w:ascii="Times New Roman" w:hAnsi="Times New Roman"/>
          <w:sz w:val="26"/>
          <w:szCs w:val="26"/>
        </w:rPr>
        <w:t xml:space="preserve">Vật sáng AB đặt trước một TK, vuông góc với trục chính, A nằm trên trục chính. Cho biết ảnh A’B’ của AB qua TK ngược chiều với AB và cao gấp 2 lần AB, khoảng cách AA’ = 45 cm. </w:t>
      </w:r>
    </w:p>
    <w:p w:rsidR="00DA142F" w:rsidRPr="008F54AD" w:rsidRDefault="00DA142F" w:rsidP="00DA142F">
      <w:pPr>
        <w:pStyle w:val="ListParagraph"/>
        <w:tabs>
          <w:tab w:val="left" w:pos="480"/>
        </w:tabs>
        <w:ind w:left="480"/>
        <w:jc w:val="both"/>
        <w:rPr>
          <w:rFonts w:ascii="Times New Roman" w:hAnsi="Times New Roman"/>
          <w:sz w:val="26"/>
          <w:szCs w:val="26"/>
          <w:lang w:val="vi-VN"/>
        </w:rPr>
      </w:pPr>
      <w:r w:rsidRPr="008F54AD">
        <w:rPr>
          <w:rFonts w:ascii="Times New Roman" w:hAnsi="Times New Roman"/>
          <w:sz w:val="26"/>
          <w:szCs w:val="26"/>
          <w:lang w:val="vi-VN"/>
        </w:rPr>
        <w:t>a. TK đã cho là TK gì? Giải thích vì sao?</w:t>
      </w:r>
    </w:p>
    <w:p w:rsidR="00DA142F" w:rsidRPr="008F54AD" w:rsidRDefault="00DA142F" w:rsidP="00DA142F">
      <w:pPr>
        <w:pStyle w:val="ListParagraph"/>
        <w:tabs>
          <w:tab w:val="left" w:pos="480"/>
        </w:tabs>
        <w:ind w:left="480"/>
        <w:jc w:val="both"/>
        <w:rPr>
          <w:rFonts w:ascii="Times New Roman" w:hAnsi="Times New Roman"/>
          <w:sz w:val="26"/>
          <w:szCs w:val="26"/>
        </w:rPr>
      </w:pPr>
      <w:r w:rsidRPr="008F54AD">
        <w:rPr>
          <w:rFonts w:ascii="Times New Roman" w:hAnsi="Times New Roman"/>
          <w:sz w:val="26"/>
          <w:szCs w:val="26"/>
          <w:lang w:val="vi-VN"/>
        </w:rPr>
        <w:t xml:space="preserve">b. </w:t>
      </w:r>
      <w:r w:rsidRPr="008F54AD">
        <w:rPr>
          <w:rFonts w:ascii="Times New Roman" w:hAnsi="Times New Roman"/>
          <w:sz w:val="26"/>
          <w:szCs w:val="26"/>
        </w:rPr>
        <w:t>Dùng phép vẽ hãy xác định vị trí quang tâm O và các tiêu điểm F, F’ của Tk rồi dùng các phép tính hình học để tìm tiêu cự f của TK.</w:t>
      </w:r>
    </w:p>
    <w:p w:rsidR="00DA142F" w:rsidRPr="008F54AD" w:rsidRDefault="00DA142F" w:rsidP="00DA142F">
      <w:pPr>
        <w:pStyle w:val="ListParagraph"/>
        <w:numPr>
          <w:ilvl w:val="0"/>
          <w:numId w:val="3"/>
        </w:numPr>
        <w:ind w:left="450" w:hanging="450"/>
        <w:jc w:val="both"/>
        <w:rPr>
          <w:rFonts w:ascii="Times New Roman" w:hAnsi="Times New Roman"/>
          <w:sz w:val="26"/>
          <w:szCs w:val="26"/>
        </w:rPr>
      </w:pPr>
      <w:r w:rsidRPr="008F54AD">
        <w:rPr>
          <w:rFonts w:ascii="Times New Roman" w:hAnsi="Times New Roman"/>
          <w:sz w:val="26"/>
          <w:szCs w:val="26"/>
        </w:rPr>
        <w:t>Cho TKHT có tiêu cự f= 30 cm. Xác định vị trí của vật để có ảnh thật cao gấp 5 lần vật.</w:t>
      </w:r>
    </w:p>
    <w:p w:rsidR="00DA142F" w:rsidRPr="008F54AD" w:rsidRDefault="00DA142F" w:rsidP="00DA142F">
      <w:pPr>
        <w:pStyle w:val="ListParagraph"/>
        <w:numPr>
          <w:ilvl w:val="0"/>
          <w:numId w:val="3"/>
        </w:numPr>
        <w:ind w:left="450" w:hanging="450"/>
        <w:jc w:val="both"/>
        <w:rPr>
          <w:rFonts w:ascii="Times New Roman" w:hAnsi="Times New Roman"/>
          <w:sz w:val="26"/>
          <w:szCs w:val="26"/>
        </w:rPr>
      </w:pPr>
      <w:r w:rsidRPr="008F54AD">
        <w:rPr>
          <w:rFonts w:ascii="Times New Roman" w:hAnsi="Times New Roman"/>
          <w:sz w:val="26"/>
          <w:szCs w:val="26"/>
        </w:rPr>
        <w:lastRenderedPageBreak/>
        <w:t>Một vật thật đặt trước thấu kính hội tụ cho một ảnh thật cao cấp hai lần và nằm cách thấu kính 30m.</w:t>
      </w:r>
    </w:p>
    <w:p w:rsidR="00DA142F" w:rsidRPr="008F54AD" w:rsidRDefault="00DA142F" w:rsidP="00DA142F">
      <w:pPr>
        <w:pStyle w:val="ListParagraph"/>
        <w:numPr>
          <w:ilvl w:val="1"/>
          <w:numId w:val="3"/>
        </w:numPr>
        <w:ind w:left="450" w:firstLine="30"/>
        <w:jc w:val="both"/>
        <w:rPr>
          <w:rFonts w:ascii="Times New Roman" w:hAnsi="Times New Roman"/>
          <w:sz w:val="26"/>
          <w:szCs w:val="26"/>
        </w:rPr>
      </w:pPr>
      <w:r w:rsidRPr="008F54AD">
        <w:rPr>
          <w:rFonts w:ascii="Times New Roman" w:hAnsi="Times New Roman"/>
          <w:sz w:val="26"/>
          <w:szCs w:val="26"/>
        </w:rPr>
        <w:t xml:space="preserve">Vẽ hình theo đúng tỉ lệ. </w:t>
      </w:r>
      <w:r w:rsidRPr="008F54AD">
        <w:rPr>
          <w:rFonts w:ascii="Times New Roman" w:hAnsi="Times New Roman"/>
          <w:sz w:val="26"/>
          <w:szCs w:val="26"/>
        </w:rPr>
        <w:tab/>
      </w:r>
      <w:r w:rsidRPr="008F54AD">
        <w:rPr>
          <w:rFonts w:ascii="Times New Roman" w:hAnsi="Times New Roman"/>
          <w:sz w:val="26"/>
          <w:szCs w:val="26"/>
        </w:rPr>
        <w:tab/>
      </w:r>
    </w:p>
    <w:p w:rsidR="00DA142F" w:rsidRPr="008F54AD" w:rsidRDefault="00DA142F" w:rsidP="00DA142F">
      <w:pPr>
        <w:pStyle w:val="ListParagraph"/>
        <w:numPr>
          <w:ilvl w:val="1"/>
          <w:numId w:val="3"/>
        </w:numPr>
        <w:ind w:left="450" w:firstLine="30"/>
        <w:jc w:val="both"/>
        <w:rPr>
          <w:rFonts w:ascii="Times New Roman" w:hAnsi="Times New Roman"/>
          <w:sz w:val="26"/>
          <w:szCs w:val="26"/>
        </w:rPr>
      </w:pPr>
      <w:r w:rsidRPr="008F54AD">
        <w:rPr>
          <w:rFonts w:ascii="Times New Roman" w:hAnsi="Times New Roman"/>
          <w:sz w:val="26"/>
          <w:szCs w:val="26"/>
        </w:rPr>
        <w:t>Xác định vị trí vật và tính tiêu cự của thấu kính.</w:t>
      </w:r>
    </w:p>
    <w:p w:rsidR="00DA142F" w:rsidRPr="008F54AD" w:rsidRDefault="00DA142F" w:rsidP="00DA142F">
      <w:pPr>
        <w:pStyle w:val="ListParagraph"/>
        <w:numPr>
          <w:ilvl w:val="0"/>
          <w:numId w:val="3"/>
        </w:numPr>
        <w:ind w:left="450" w:hanging="450"/>
        <w:jc w:val="both"/>
        <w:rPr>
          <w:rFonts w:ascii="Times New Roman" w:hAnsi="Times New Roman"/>
          <w:sz w:val="26"/>
          <w:szCs w:val="26"/>
        </w:rPr>
      </w:pPr>
      <w:r w:rsidRPr="008F54AD">
        <w:rPr>
          <w:rFonts w:ascii="Times New Roman" w:hAnsi="Times New Roman"/>
          <w:sz w:val="26"/>
          <w:szCs w:val="26"/>
        </w:rPr>
        <w:t>Qua TKHT, một vật AB cho ảnh thật lớn gấp bốn lần vật và cách vật 50 cm.</w:t>
      </w:r>
    </w:p>
    <w:p w:rsidR="00DA142F" w:rsidRPr="008F54AD" w:rsidRDefault="00DA142F" w:rsidP="00DA142F">
      <w:pPr>
        <w:pStyle w:val="ListParagraph"/>
        <w:numPr>
          <w:ilvl w:val="1"/>
          <w:numId w:val="3"/>
        </w:numPr>
        <w:ind w:left="450" w:firstLine="30"/>
        <w:jc w:val="both"/>
        <w:rPr>
          <w:rFonts w:ascii="Times New Roman" w:hAnsi="Times New Roman"/>
          <w:sz w:val="26"/>
          <w:szCs w:val="26"/>
        </w:rPr>
      </w:pPr>
      <w:r w:rsidRPr="008F54AD">
        <w:rPr>
          <w:rFonts w:ascii="Times New Roman" w:hAnsi="Times New Roman"/>
          <w:sz w:val="26"/>
          <w:szCs w:val="26"/>
        </w:rPr>
        <w:t>Ảnh thật trên cùng chiều hay ngược chiều với vật</w:t>
      </w:r>
      <w:r w:rsidRPr="008F54AD">
        <w:rPr>
          <w:rFonts w:ascii="Times New Roman" w:hAnsi="Times New Roman"/>
          <w:sz w:val="26"/>
          <w:szCs w:val="26"/>
          <w:lang w:val="vi-VN"/>
        </w:rPr>
        <w:t>?</w:t>
      </w:r>
    </w:p>
    <w:p w:rsidR="00DA142F" w:rsidRPr="008F54AD" w:rsidRDefault="00DA142F" w:rsidP="00DA142F">
      <w:pPr>
        <w:pStyle w:val="ListParagraph"/>
        <w:numPr>
          <w:ilvl w:val="1"/>
          <w:numId w:val="3"/>
        </w:numPr>
        <w:ind w:left="450" w:firstLine="30"/>
        <w:jc w:val="both"/>
        <w:rPr>
          <w:rFonts w:ascii="Times New Roman" w:hAnsi="Times New Roman"/>
          <w:sz w:val="26"/>
          <w:szCs w:val="26"/>
        </w:rPr>
      </w:pPr>
      <w:r w:rsidRPr="008F54AD">
        <w:rPr>
          <w:rFonts w:ascii="Times New Roman" w:hAnsi="Times New Roman"/>
          <w:sz w:val="26"/>
          <w:szCs w:val="26"/>
        </w:rPr>
        <w:t>Vẽ hình theo đúng tỉ lệ.</w:t>
      </w:r>
    </w:p>
    <w:p w:rsidR="00DA142F" w:rsidRPr="008F54AD" w:rsidRDefault="00DA142F" w:rsidP="00DA142F">
      <w:pPr>
        <w:pStyle w:val="ListParagraph"/>
        <w:numPr>
          <w:ilvl w:val="1"/>
          <w:numId w:val="3"/>
        </w:numPr>
        <w:ind w:left="450" w:firstLine="30"/>
        <w:jc w:val="both"/>
        <w:rPr>
          <w:rFonts w:ascii="Times New Roman" w:hAnsi="Times New Roman"/>
          <w:sz w:val="26"/>
          <w:szCs w:val="26"/>
        </w:rPr>
      </w:pPr>
      <w:r w:rsidRPr="008F54AD">
        <w:rPr>
          <w:rFonts w:ascii="Times New Roman" w:hAnsi="Times New Roman"/>
          <w:sz w:val="26"/>
          <w:szCs w:val="26"/>
        </w:rPr>
        <w:t>Xác định vị trí của vật và ảnh so với thấu kính và tiêu cự của thấu kính đó.</w:t>
      </w:r>
    </w:p>
    <w:p w:rsidR="00DA142F" w:rsidRPr="008F54AD" w:rsidRDefault="00DA142F" w:rsidP="00DA142F">
      <w:pPr>
        <w:pStyle w:val="ListParagraph"/>
        <w:numPr>
          <w:ilvl w:val="0"/>
          <w:numId w:val="3"/>
        </w:numPr>
        <w:ind w:left="450" w:hanging="450"/>
        <w:jc w:val="both"/>
        <w:rPr>
          <w:rFonts w:ascii="Times New Roman" w:hAnsi="Times New Roman"/>
          <w:sz w:val="26"/>
          <w:szCs w:val="26"/>
        </w:rPr>
      </w:pPr>
      <w:r w:rsidRPr="008F54AD">
        <w:rPr>
          <w:rFonts w:ascii="Times New Roman" w:hAnsi="Times New Roman"/>
          <w:sz w:val="26"/>
          <w:szCs w:val="26"/>
        </w:rPr>
        <w:t>Một thấu kính hội tụ có tiêu cự f =30 cm cho một ảnh ảo lớp gấp năm lần vật. Xác định vị trí của vật.</w:t>
      </w:r>
    </w:p>
    <w:p w:rsidR="00DA142F" w:rsidRPr="008F54AD" w:rsidRDefault="00DA142F" w:rsidP="00DA142F">
      <w:pPr>
        <w:pStyle w:val="ListParagraph"/>
        <w:numPr>
          <w:ilvl w:val="0"/>
          <w:numId w:val="3"/>
        </w:numPr>
        <w:ind w:left="450" w:hanging="450"/>
        <w:jc w:val="both"/>
        <w:rPr>
          <w:rFonts w:ascii="Times New Roman" w:hAnsi="Times New Roman"/>
          <w:sz w:val="26"/>
          <w:szCs w:val="26"/>
        </w:rPr>
      </w:pPr>
      <w:r w:rsidRPr="008F54AD">
        <w:rPr>
          <w:rFonts w:ascii="Times New Roman" w:hAnsi="Times New Roman"/>
          <w:bCs/>
          <w:sz w:val="26"/>
          <w:szCs w:val="26"/>
        </w:rPr>
        <w:t>Đặt vật AB vuông góc với trục chính của thấu kính hội tụ có tiêu cự 42 cm, thì thấy ảnh A</w:t>
      </w:r>
      <w:r w:rsidRPr="008F54AD">
        <w:rPr>
          <w:rFonts w:ascii="Times New Roman" w:hAnsi="Times New Roman"/>
          <w:bCs/>
          <w:sz w:val="26"/>
          <w:szCs w:val="26"/>
          <w:vertAlign w:val="superscript"/>
        </w:rPr>
        <w:t>'</w:t>
      </w:r>
      <w:r w:rsidRPr="008F54AD">
        <w:rPr>
          <w:rFonts w:ascii="Times New Roman" w:hAnsi="Times New Roman"/>
          <w:bCs/>
          <w:sz w:val="26"/>
          <w:szCs w:val="26"/>
        </w:rPr>
        <w:t>B</w:t>
      </w:r>
      <w:r w:rsidRPr="008F54AD">
        <w:rPr>
          <w:rFonts w:ascii="Times New Roman" w:hAnsi="Times New Roman"/>
          <w:bCs/>
          <w:sz w:val="26"/>
          <w:szCs w:val="26"/>
          <w:vertAlign w:val="superscript"/>
        </w:rPr>
        <w:t xml:space="preserve">’ </w:t>
      </w:r>
      <w:r w:rsidRPr="008F54AD">
        <w:rPr>
          <w:rFonts w:ascii="Times New Roman" w:hAnsi="Times New Roman"/>
          <w:bCs/>
          <w:sz w:val="26"/>
          <w:szCs w:val="26"/>
        </w:rPr>
        <w:t>của AB là ảnh thật và cao gấp 2 lần vật. Hãy xác định vị trí của vật và ảnh so với thấu kính.</w:t>
      </w:r>
    </w:p>
    <w:p w:rsidR="00DA142F" w:rsidRPr="008F54AD" w:rsidRDefault="00DA142F" w:rsidP="00DA142F">
      <w:pPr>
        <w:pStyle w:val="ListParagraph"/>
        <w:numPr>
          <w:ilvl w:val="0"/>
          <w:numId w:val="3"/>
        </w:numPr>
        <w:ind w:left="450" w:hanging="450"/>
        <w:jc w:val="both"/>
        <w:rPr>
          <w:rFonts w:ascii="Times New Roman" w:hAnsi="Times New Roman"/>
          <w:sz w:val="26"/>
          <w:szCs w:val="26"/>
        </w:rPr>
      </w:pPr>
      <w:r w:rsidRPr="008F54AD">
        <w:rPr>
          <w:rFonts w:ascii="Times New Roman" w:hAnsi="Times New Roman"/>
          <w:sz w:val="26"/>
          <w:szCs w:val="26"/>
        </w:rPr>
        <w:t>Cho TKPK, các tiêu điểm và điểm sáng S như hình vẽ. Bằng phép vẽ, hãy xác định ảnh của vật qua thấu kính.</w:t>
      </w:r>
    </w:p>
    <w:p w:rsidR="00DA142F" w:rsidRPr="008F54AD" w:rsidRDefault="00DA142F" w:rsidP="00DA142F">
      <w:pPr>
        <w:ind w:left="450" w:hanging="450"/>
        <w:jc w:val="both"/>
        <w:rPr>
          <w:sz w:val="26"/>
          <w:szCs w:val="26"/>
        </w:rPr>
      </w:pPr>
    </w:p>
    <w:p w:rsidR="00DA142F" w:rsidRPr="008F54AD" w:rsidRDefault="00DA142F" w:rsidP="00DA142F">
      <w:pPr>
        <w:pStyle w:val="ListParagraph"/>
        <w:ind w:left="450" w:hanging="450"/>
        <w:jc w:val="both"/>
        <w:rPr>
          <w:rFonts w:ascii="Times New Roman" w:hAnsi="Times New Roman"/>
          <w:sz w:val="26"/>
          <w:szCs w:val="26"/>
        </w:rPr>
      </w:pPr>
    </w:p>
    <w:p w:rsidR="00DA142F" w:rsidRPr="008F54AD" w:rsidRDefault="00DA142F" w:rsidP="00DA142F">
      <w:pPr>
        <w:pStyle w:val="ListParagraph"/>
        <w:ind w:left="450" w:hanging="450"/>
        <w:jc w:val="both"/>
        <w:rPr>
          <w:rFonts w:ascii="Times New Roman" w:hAnsi="Times New Roman"/>
          <w:sz w:val="26"/>
          <w:szCs w:val="26"/>
        </w:rPr>
      </w:pPr>
      <w:r>
        <w:rPr>
          <w:rFonts w:ascii="Times New Roman" w:hAnsi="Times New Roman"/>
          <w:noProof/>
          <w:sz w:val="26"/>
          <w:szCs w:val="26"/>
        </w:rPr>
        <mc:AlternateContent>
          <mc:Choice Requires="wpg">
            <w:drawing>
              <wp:anchor distT="0" distB="0" distL="114300" distR="114300" simplePos="0" relativeHeight="251670528" behindDoc="0" locked="0" layoutInCell="1" allowOverlap="1">
                <wp:simplePos x="0" y="0"/>
                <wp:positionH relativeFrom="column">
                  <wp:posOffset>3543935</wp:posOffset>
                </wp:positionH>
                <wp:positionV relativeFrom="paragraph">
                  <wp:posOffset>-52070</wp:posOffset>
                </wp:positionV>
                <wp:extent cx="3098800" cy="1220470"/>
                <wp:effectExtent l="15875" t="0" r="9525" b="8255"/>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8800" cy="1220470"/>
                          <a:chOff x="0" y="0"/>
                          <a:chExt cx="4880" cy="1922"/>
                        </a:xfrm>
                      </wpg:grpSpPr>
                      <wps:wsp>
                        <wps:cNvPr id="12" name="AutoShape 153"/>
                        <wps:cNvCnPr>
                          <a:cxnSpLocks noChangeShapeType="1"/>
                        </wps:cNvCnPr>
                        <wps:spPr bwMode="auto">
                          <a:xfrm flipV="1">
                            <a:off x="130" y="382"/>
                            <a:ext cx="0" cy="751"/>
                          </a:xfrm>
                          <a:prstGeom prst="straightConnector1">
                            <a:avLst/>
                          </a:prstGeom>
                          <a:noFill/>
                          <a:ln w="9525">
                            <a:solidFill>
                              <a:srgbClr val="000000"/>
                            </a:solidFill>
                            <a:round/>
                            <a:headEnd/>
                            <a:tailEnd type="arrow" w="lg" len="med"/>
                          </a:ln>
                          <a:extLst>
                            <a:ext uri="{909E8E84-426E-40DD-AFC4-6F175D3DCCD1}">
                              <a14:hiddenFill xmlns:a14="http://schemas.microsoft.com/office/drawing/2010/main">
                                <a:noFill/>
                              </a14:hiddenFill>
                            </a:ext>
                          </a:extLst>
                        </wps:spPr>
                        <wps:bodyPr/>
                      </wps:wsp>
                      <wps:wsp>
                        <wps:cNvPr id="13" name="Text Box 144"/>
                        <wps:cNvSpPr txBox="1">
                          <a:spLocks noChangeArrowheads="1"/>
                        </wps:cNvSpPr>
                        <wps:spPr bwMode="auto">
                          <a:xfrm>
                            <a:off x="0" y="0"/>
                            <a:ext cx="409"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rPr>
                                  <w:vertAlign w:val="subscript"/>
                                </w:rPr>
                              </w:pPr>
                              <w:r>
                                <w:t>B</w:t>
                              </w:r>
                            </w:p>
                          </w:txbxContent>
                        </wps:txbx>
                        <wps:bodyPr rot="0" vert="horz" wrap="square" lIns="0" tIns="0" rIns="0" bIns="0" anchor="t" anchorCtr="0" upright="1">
                          <a:noAutofit/>
                        </wps:bodyPr>
                      </wps:wsp>
                      <wps:wsp>
                        <wps:cNvPr id="14" name="Line 145"/>
                        <wps:cNvCnPr/>
                        <wps:spPr bwMode="auto">
                          <a:xfrm>
                            <a:off x="0" y="1132"/>
                            <a:ext cx="48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46"/>
                        <wps:cNvSpPr txBox="1">
                          <a:spLocks noChangeArrowheads="1"/>
                        </wps:cNvSpPr>
                        <wps:spPr bwMode="auto">
                          <a:xfrm>
                            <a:off x="3777" y="745"/>
                            <a:ext cx="382" cy="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r>
                                <w:t>F’</w:t>
                              </w:r>
                            </w:p>
                            <w:p w:rsidR="00DA142F" w:rsidRDefault="00DA142F" w:rsidP="00DA142F">
                              <w:pPr>
                                <w:rPr>
                                  <w:sz w:val="16"/>
                                  <w:vertAlign w:val="subscript"/>
                                </w:rPr>
                              </w:pPr>
                              <w:r>
                                <w:rPr>
                                  <w:rFonts w:ascii=".VnArabia" w:hAnsi=".VnArabia"/>
                                  <w:sz w:val="16"/>
                                </w:rPr>
                                <w:t>•</w:t>
                              </w:r>
                            </w:p>
                            <w:p w:rsidR="00DA142F" w:rsidRDefault="00DA142F" w:rsidP="00DA142F">
                              <w:pPr>
                                <w:rPr>
                                  <w:sz w:val="16"/>
                                  <w:vertAlign w:val="subscript"/>
                                </w:rPr>
                              </w:pPr>
                              <w:r>
                                <w:rPr>
                                  <w:sz w:val="16"/>
                                </w:rPr>
                                <w:t>•</w:t>
                              </w:r>
                            </w:p>
                          </w:txbxContent>
                        </wps:txbx>
                        <wps:bodyPr rot="0" vert="horz" wrap="square" lIns="0" tIns="0" rIns="0" bIns="0" anchor="t" anchorCtr="0" upright="1">
                          <a:noAutofit/>
                        </wps:bodyPr>
                      </wps:wsp>
                      <wps:wsp>
                        <wps:cNvPr id="16" name="Text Box 147"/>
                        <wps:cNvSpPr txBox="1">
                          <a:spLocks noChangeArrowheads="1"/>
                        </wps:cNvSpPr>
                        <wps:spPr bwMode="auto">
                          <a:xfrm>
                            <a:off x="1163" y="662"/>
                            <a:ext cx="382" cy="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r>
                                <w:t>F’</w:t>
                              </w:r>
                            </w:p>
                            <w:p w:rsidR="00DA142F" w:rsidRDefault="00DA142F" w:rsidP="00DA142F">
                              <w:pPr>
                                <w:rPr>
                                  <w:sz w:val="16"/>
                                  <w:vertAlign w:val="subscript"/>
                                </w:rPr>
                              </w:pPr>
                              <w:r>
                                <w:rPr>
                                  <w:rFonts w:ascii=".VnArabia" w:hAnsi=".VnArabia"/>
                                  <w:sz w:val="16"/>
                                </w:rPr>
                                <w:t>•</w:t>
                              </w:r>
                            </w:p>
                            <w:p w:rsidR="00DA142F" w:rsidRDefault="00DA142F" w:rsidP="00DA142F"/>
                            <w:p w:rsidR="00DA142F" w:rsidRDefault="00DA142F" w:rsidP="00DA142F">
                              <w:pPr>
                                <w:rPr>
                                  <w:sz w:val="16"/>
                                  <w:vertAlign w:val="subscript"/>
                                </w:rPr>
                              </w:pPr>
                              <w:r>
                                <w:rPr>
                                  <w:sz w:val="16"/>
                                </w:rPr>
                                <w:t>•</w:t>
                              </w:r>
                            </w:p>
                          </w:txbxContent>
                        </wps:txbx>
                        <wps:bodyPr rot="0" vert="horz" wrap="square" lIns="0" tIns="0" rIns="0" bIns="0" anchor="t" anchorCtr="0" upright="1">
                          <a:noAutofit/>
                        </wps:bodyPr>
                      </wps:wsp>
                      <wpg:grpSp>
                        <wpg:cNvPr id="17" name="Group 98"/>
                        <wpg:cNvGrpSpPr>
                          <a:grpSpLocks/>
                        </wpg:cNvGrpSpPr>
                        <wpg:grpSpPr bwMode="auto">
                          <a:xfrm>
                            <a:off x="2488" y="320"/>
                            <a:ext cx="1" cy="1602"/>
                            <a:chOff x="0" y="0"/>
                            <a:chExt cx="1" cy="1602"/>
                          </a:xfrm>
                        </wpg:grpSpPr>
                        <wps:wsp>
                          <wps:cNvPr id="18" name="Line 149"/>
                          <wps:cNvCnPr/>
                          <wps:spPr bwMode="auto">
                            <a:xfrm>
                              <a:off x="0" y="38"/>
                              <a:ext cx="1" cy="1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50"/>
                          <wps:cNvCnPr>
                            <a:cxnSpLocks noChangeShapeType="1"/>
                          </wps:cNvCnPr>
                          <wps:spPr bwMode="auto">
                            <a:xfrm>
                              <a:off x="0" y="0"/>
                              <a:ext cx="1" cy="6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 name="AutoShape 151"/>
                          <wps:cNvCnPr>
                            <a:cxnSpLocks noChangeShapeType="1"/>
                          </wps:cNvCnPr>
                          <wps:spPr bwMode="auto">
                            <a:xfrm flipV="1">
                              <a:off x="0" y="1540"/>
                              <a:ext cx="1" cy="6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21" name="Text Box 152"/>
                        <wps:cNvSpPr txBox="1">
                          <a:spLocks noChangeArrowheads="1"/>
                        </wps:cNvSpPr>
                        <wps:spPr bwMode="auto">
                          <a:xfrm>
                            <a:off x="2237" y="1091"/>
                            <a:ext cx="382"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rPr>
                                  <w:vertAlign w:val="subscript"/>
                                </w:rPr>
                              </w:pPr>
                              <w:r>
                                <w:t>O</w:t>
                              </w:r>
                            </w:p>
                          </w:txbxContent>
                        </wps:txbx>
                        <wps:bodyPr rot="0" vert="horz" wrap="square" lIns="0" tIns="0" rIns="0" bIns="0" anchor="t" anchorCtr="0" upright="1">
                          <a:noAutofit/>
                        </wps:bodyPr>
                      </wps:wsp>
                      <wps:wsp>
                        <wps:cNvPr id="22" name="Text Box 154"/>
                        <wps:cNvSpPr txBox="1">
                          <a:spLocks noChangeArrowheads="1"/>
                        </wps:cNvSpPr>
                        <wps:spPr bwMode="auto">
                          <a:xfrm>
                            <a:off x="0" y="1171"/>
                            <a:ext cx="409"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rPr>
                                  <w:vertAlign w:val="subscript"/>
                                </w:rPr>
                              </w:pPr>
                              <w:r>
                                <w: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106" style="position:absolute;left:0;text-align:left;margin-left:279.05pt;margin-top:-4.1pt;width:244pt;height:96.1pt;z-index:251670528" coordsize="4880,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">
                <v:shape id="AutoShape 153" o:spid="_x0000_s1107" type="#_x0000_t32" style="position:absolute;left:130;top:382;width:0;height:7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kf5sEAAADbAAAADwAAAGRycy9kb3ducmV2LnhtbERPTWsCMRC9C/6HMII3zepB6tYoIoja&#10;W1UovU03081uN5Mlyer23zcFwds83uesNr1txI18qBwrmE0zEMSF0xWXCq6X/eQFRIjIGhvHpOCX&#10;AmzWw8EKc+3u/E63cyxFCuGQowITY5tLGQpDFsPUtcSJ+3beYkzQl1J7vKdw28h5li2kxYpTg8GW&#10;doaKn3NnFSyD/jDdaVcf3mZ1V1+un19Lf1JqPOq3ryAi9fEpfriPOs2fw/8v6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2R/mwQAAANsAAAAPAAAAAAAAAAAAAAAA&#10;AKECAABkcnMvZG93bnJldi54bWxQSwUGAAAAAAQABAD5AAAAjwMAAAAA&#10;">
                  <v:stroke endarrow="open" endarrowwidth="wide"/>
                </v:shape>
                <v:shape id="Text Box 144" o:spid="_x0000_s1108" type="#_x0000_t202" style="position:absolute;width:409;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DA142F" w:rsidRDefault="00DA142F" w:rsidP="00DA142F">
                        <w:pPr>
                          <w:rPr>
                            <w:vertAlign w:val="subscript"/>
                          </w:rPr>
                        </w:pPr>
                        <w:r>
                          <w:t>B</w:t>
                        </w:r>
                      </w:p>
                    </w:txbxContent>
                  </v:textbox>
                </v:shape>
                <v:line id="Line 145" o:spid="_x0000_s1109" style="position:absolute;visibility:visible;mso-wrap-style:square" from="0,1132" to="4880,1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 id="Text Box 146" o:spid="_x0000_s1110" type="#_x0000_t202" style="position:absolute;left:3777;top:745;width:382;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DA142F" w:rsidRDefault="00DA142F" w:rsidP="00DA142F">
                        <w:r>
                          <w:t>F’</w:t>
                        </w:r>
                      </w:p>
                      <w:p w:rsidR="00DA142F" w:rsidRDefault="00DA142F" w:rsidP="00DA142F">
                        <w:pPr>
                          <w:rPr>
                            <w:sz w:val="16"/>
                            <w:vertAlign w:val="subscript"/>
                          </w:rPr>
                        </w:pPr>
                        <w:r>
                          <w:rPr>
                            <w:rFonts w:ascii=".VnArabia" w:hAnsi=".VnArabia"/>
                            <w:sz w:val="16"/>
                          </w:rPr>
                          <w:t>•</w:t>
                        </w:r>
                      </w:p>
                      <w:p w:rsidR="00DA142F" w:rsidRDefault="00DA142F" w:rsidP="00DA142F">
                        <w:pPr>
                          <w:rPr>
                            <w:sz w:val="16"/>
                            <w:vertAlign w:val="subscript"/>
                          </w:rPr>
                        </w:pPr>
                        <w:r>
                          <w:rPr>
                            <w:sz w:val="16"/>
                          </w:rPr>
                          <w:t>•</w:t>
                        </w:r>
                      </w:p>
                    </w:txbxContent>
                  </v:textbox>
                </v:shape>
                <v:shape id="Text Box 147" o:spid="_x0000_s1111" type="#_x0000_t202" style="position:absolute;left:1163;top:662;width:382;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DA142F" w:rsidRDefault="00DA142F" w:rsidP="00DA142F">
                        <w:r>
                          <w:t>F’</w:t>
                        </w:r>
                      </w:p>
                      <w:p w:rsidR="00DA142F" w:rsidRDefault="00DA142F" w:rsidP="00DA142F">
                        <w:pPr>
                          <w:rPr>
                            <w:sz w:val="16"/>
                            <w:vertAlign w:val="subscript"/>
                          </w:rPr>
                        </w:pPr>
                        <w:r>
                          <w:rPr>
                            <w:rFonts w:ascii=".VnArabia" w:hAnsi=".VnArabia"/>
                            <w:sz w:val="16"/>
                          </w:rPr>
                          <w:t>•</w:t>
                        </w:r>
                      </w:p>
                      <w:p w:rsidR="00DA142F" w:rsidRDefault="00DA142F" w:rsidP="00DA142F"/>
                      <w:p w:rsidR="00DA142F" w:rsidRDefault="00DA142F" w:rsidP="00DA142F">
                        <w:pPr>
                          <w:rPr>
                            <w:sz w:val="16"/>
                            <w:vertAlign w:val="subscript"/>
                          </w:rPr>
                        </w:pPr>
                        <w:r>
                          <w:rPr>
                            <w:sz w:val="16"/>
                          </w:rPr>
                          <w:t>•</w:t>
                        </w:r>
                      </w:p>
                    </w:txbxContent>
                  </v:textbox>
                </v:shape>
                <v:group id="Group 98" o:spid="_x0000_s1112" style="position:absolute;left:2488;top:320;width:1;height:1602" coordsize="1,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line id="Line 149" o:spid="_x0000_s1113" style="position:absolute;visibility:visible;mso-wrap-style:square" from="0,38" to="1,1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shape id="AutoShape 150" o:spid="_x0000_s1114" type="#_x0000_t32" style="position:absolute;width:1;height: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VElMIAAADbAAAADwAAAGRycy9kb3ducmV2LnhtbERPTWvCQBC9F/wPywheSt0Yaa3RTRDB&#10;tuCpWuh1yE6ywexsyK4x/fduodDbPN7nbIvRtmKg3jeOFSzmCQji0umGawVf58PTKwgfkDW2jknB&#10;D3ko8snDFjPtbvxJwynUIoawz1CBCaHLpPSlIYt+7jriyFWutxgi7Gupe7zFcNvKNElepMWGY4PB&#10;jvaGysvpahVUqabF4+XbvK+esdofl+kwtG9KzabjbgMi0Bj+xX/uDx3nr+H3l3iA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1VElMIAAADbAAAADwAAAAAAAAAAAAAA&#10;AAChAgAAZHJzL2Rvd25yZXYueG1sUEsFBgAAAAAEAAQA+QAAAJADAAAAAA==&#10;">
                    <v:stroke endarrow="open"/>
                  </v:shape>
                  <v:shape id="AutoShape 151" o:spid="_x0000_s1115" type="#_x0000_t32" style="position:absolute;top:1540;width:1;height: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p808EAAADbAAAADwAAAGRycy9kb3ducmV2LnhtbERPTYvCMBC9C/6HMIIXWVMVpHSNIguC&#10;iCDqXvY2NNOm2Ey6Tax1f/3mIHh8vO/Vpre16Kj1lWMFs2kCgjh3uuJSwfd195GC8AFZY+2YFDzJ&#10;w2Y9HKww0+7BZ+ouoRQxhH2GCkwITSalzw1Z9FPXEEeucK3FEGFbSt3iI4bbWs6TZCktVhwbDDb0&#10;ZSi/Xe5WweT8U5VFcT8+/eLvlCaH06/JO6XGo377CSJQH97il3uvFczj+vgl/gC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qnzTwQAAANsAAAAPAAAAAAAAAAAAAAAA&#10;AKECAABkcnMvZG93bnJldi54bWxQSwUGAAAAAAQABAD5AAAAjwMAAAAA&#10;">
                    <v:stroke endarrow="open"/>
                  </v:shape>
                </v:group>
                <v:shape id="Text Box 152" o:spid="_x0000_s1116" type="#_x0000_t202" style="position:absolute;left:2237;top:1091;width:382;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DA142F" w:rsidRDefault="00DA142F" w:rsidP="00DA142F">
                        <w:pPr>
                          <w:rPr>
                            <w:vertAlign w:val="subscript"/>
                          </w:rPr>
                        </w:pPr>
                        <w:r>
                          <w:t>O</w:t>
                        </w:r>
                      </w:p>
                    </w:txbxContent>
                  </v:textbox>
                </v:shape>
                <v:shape id="Text Box 154" o:spid="_x0000_s1117" type="#_x0000_t202" style="position:absolute;top:1171;width:409;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DA142F" w:rsidRDefault="00DA142F" w:rsidP="00DA142F">
                        <w:pPr>
                          <w:rPr>
                            <w:vertAlign w:val="subscript"/>
                          </w:rPr>
                        </w:pPr>
                        <w:r>
                          <w:t>A</w:t>
                        </w:r>
                      </w:p>
                    </w:txbxContent>
                  </v:textbox>
                </v:shape>
                <w10:wrap type="topAndBottom"/>
              </v:group>
            </w:pict>
          </mc:Fallback>
        </mc:AlternateContent>
      </w:r>
      <w:r>
        <w:rPr>
          <w:rFonts w:ascii="Times New Roman" w:hAnsi="Times New Roman"/>
          <w:noProof/>
          <w:sz w:val="26"/>
          <w:szCs w:val="26"/>
        </w:rPr>
        <mc:AlternateContent>
          <mc:Choice Requires="wpg">
            <w:drawing>
              <wp:anchor distT="0" distB="0" distL="114300" distR="114300" simplePos="0" relativeHeight="251669504" behindDoc="0" locked="0" layoutInCell="1" allowOverlap="1">
                <wp:simplePos x="0" y="0"/>
                <wp:positionH relativeFrom="column">
                  <wp:posOffset>-93345</wp:posOffset>
                </wp:positionH>
                <wp:positionV relativeFrom="paragraph">
                  <wp:posOffset>-12700</wp:posOffset>
                </wp:positionV>
                <wp:extent cx="3098800" cy="1033780"/>
                <wp:effectExtent l="7620" t="1270" r="8255" b="1270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8800" cy="1033780"/>
                          <a:chOff x="0" y="0"/>
                          <a:chExt cx="4880" cy="1628"/>
                        </a:xfrm>
                      </wpg:grpSpPr>
                      <wps:wsp>
                        <wps:cNvPr id="2" name="Text Box 133"/>
                        <wps:cNvSpPr txBox="1">
                          <a:spLocks noChangeArrowheads="1"/>
                        </wps:cNvSpPr>
                        <wps:spPr bwMode="auto">
                          <a:xfrm>
                            <a:off x="260" y="0"/>
                            <a:ext cx="409" cy="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r>
                                <w:t>S</w:t>
                              </w:r>
                            </w:p>
                            <w:p w:rsidR="00DA142F" w:rsidRDefault="00DA142F" w:rsidP="00DA142F">
                              <w:pPr>
                                <w:rPr>
                                  <w:sz w:val="16"/>
                                  <w:vertAlign w:val="subscript"/>
                                </w:rPr>
                              </w:pPr>
                              <w:r>
                                <w:rPr>
                                  <w:rFonts w:ascii=".VnArabia" w:hAnsi=".VnArabia"/>
                                  <w:sz w:val="16"/>
                                </w:rPr>
                                <w:t>•</w:t>
                              </w:r>
                            </w:p>
                            <w:p w:rsidR="00DA142F" w:rsidRDefault="00DA142F" w:rsidP="00DA142F">
                              <w:pPr>
                                <w:rPr>
                                  <w:vertAlign w:val="subscript"/>
                                </w:rPr>
                              </w:pPr>
                            </w:p>
                          </w:txbxContent>
                        </wps:txbx>
                        <wps:bodyPr rot="0" vert="horz" wrap="square" lIns="0" tIns="0" rIns="0" bIns="0" anchor="t" anchorCtr="0" upright="1">
                          <a:noAutofit/>
                        </wps:bodyPr>
                      </wps:wsp>
                      <wps:wsp>
                        <wps:cNvPr id="3" name="Line 134"/>
                        <wps:cNvCnPr/>
                        <wps:spPr bwMode="auto">
                          <a:xfrm>
                            <a:off x="0" y="838"/>
                            <a:ext cx="48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135"/>
                        <wps:cNvSpPr txBox="1">
                          <a:spLocks noChangeArrowheads="1"/>
                        </wps:cNvSpPr>
                        <wps:spPr bwMode="auto">
                          <a:xfrm>
                            <a:off x="3777" y="381"/>
                            <a:ext cx="382" cy="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r>
                                <w:t>F</w:t>
                              </w:r>
                            </w:p>
                            <w:p w:rsidR="00DA142F" w:rsidRDefault="00DA142F" w:rsidP="00DA142F">
                              <w:pPr>
                                <w:rPr>
                                  <w:sz w:val="16"/>
                                  <w:vertAlign w:val="subscript"/>
                                </w:rPr>
                              </w:pPr>
                              <w:r>
                                <w:rPr>
                                  <w:rFonts w:ascii=".VnArabia" w:hAnsi=".VnArabia"/>
                                  <w:sz w:val="16"/>
                                </w:rPr>
                                <w:t>•</w:t>
                              </w:r>
                            </w:p>
                            <w:p w:rsidR="00DA142F" w:rsidRDefault="00DA142F" w:rsidP="00DA142F">
                              <w:pPr>
                                <w:rPr>
                                  <w:sz w:val="16"/>
                                  <w:vertAlign w:val="subscript"/>
                                </w:rPr>
                              </w:pPr>
                            </w:p>
                          </w:txbxContent>
                        </wps:txbx>
                        <wps:bodyPr rot="0" vert="horz" wrap="square" lIns="0" tIns="0" rIns="0" bIns="0" anchor="t" anchorCtr="0" upright="1">
                          <a:noAutofit/>
                        </wps:bodyPr>
                      </wps:wsp>
                      <wps:wsp>
                        <wps:cNvPr id="5" name="Text Box 136"/>
                        <wps:cNvSpPr txBox="1">
                          <a:spLocks noChangeArrowheads="1"/>
                        </wps:cNvSpPr>
                        <wps:spPr bwMode="auto">
                          <a:xfrm>
                            <a:off x="1163" y="382"/>
                            <a:ext cx="477" cy="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r>
                                <w:t>F’</w:t>
                              </w:r>
                            </w:p>
                            <w:p w:rsidR="00DA142F" w:rsidRDefault="00DA142F" w:rsidP="00DA142F">
                              <w:pPr>
                                <w:rPr>
                                  <w:sz w:val="16"/>
                                  <w:vertAlign w:val="subscript"/>
                                </w:rPr>
                              </w:pPr>
                              <w:r>
                                <w:rPr>
                                  <w:rFonts w:ascii=".VnArabia" w:hAnsi=".VnArabia"/>
                                  <w:sz w:val="16"/>
                                </w:rPr>
                                <w:t>•</w:t>
                              </w:r>
                            </w:p>
                            <w:p w:rsidR="00DA142F" w:rsidRDefault="00DA142F" w:rsidP="00DA142F"/>
                            <w:p w:rsidR="00DA142F" w:rsidRDefault="00DA142F" w:rsidP="00DA142F">
                              <w:pPr>
                                <w:rPr>
                                  <w:sz w:val="16"/>
                                  <w:vertAlign w:val="subscript"/>
                                </w:rPr>
                              </w:pPr>
                              <w:r>
                                <w:rPr>
                                  <w:sz w:val="16"/>
                                </w:rPr>
                                <w:t>•</w:t>
                              </w:r>
                            </w:p>
                          </w:txbxContent>
                        </wps:txbx>
                        <wps:bodyPr rot="0" vert="horz" wrap="square" lIns="0" tIns="0" rIns="0" bIns="0" anchor="t" anchorCtr="0" upright="1">
                          <a:noAutofit/>
                        </wps:bodyPr>
                      </wps:wsp>
                      <wpg:grpSp>
                        <wpg:cNvPr id="6" name="Group 87"/>
                        <wpg:cNvGrpSpPr>
                          <a:grpSpLocks/>
                        </wpg:cNvGrpSpPr>
                        <wpg:grpSpPr bwMode="auto">
                          <a:xfrm>
                            <a:off x="2488" y="26"/>
                            <a:ext cx="1" cy="1602"/>
                            <a:chOff x="0" y="0"/>
                            <a:chExt cx="1" cy="1602"/>
                          </a:xfrm>
                        </wpg:grpSpPr>
                        <wps:wsp>
                          <wps:cNvPr id="7" name="Line 138"/>
                          <wps:cNvCnPr/>
                          <wps:spPr bwMode="auto">
                            <a:xfrm>
                              <a:off x="0" y="38"/>
                              <a:ext cx="1" cy="1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39"/>
                          <wps:cNvCnPr>
                            <a:cxnSpLocks noChangeShapeType="1"/>
                          </wps:cNvCnPr>
                          <wps:spPr bwMode="auto">
                            <a:xfrm>
                              <a:off x="0" y="0"/>
                              <a:ext cx="1" cy="6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 name="AutoShape 140"/>
                          <wps:cNvCnPr>
                            <a:cxnSpLocks noChangeShapeType="1"/>
                          </wps:cNvCnPr>
                          <wps:spPr bwMode="auto">
                            <a:xfrm flipV="1">
                              <a:off x="0" y="1540"/>
                              <a:ext cx="1" cy="6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10" name="Text Box 141"/>
                        <wps:cNvSpPr txBox="1">
                          <a:spLocks noChangeArrowheads="1"/>
                        </wps:cNvSpPr>
                        <wps:spPr bwMode="auto">
                          <a:xfrm>
                            <a:off x="2237" y="797"/>
                            <a:ext cx="382"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2F" w:rsidRDefault="00DA142F" w:rsidP="00DA142F">
                              <w:pPr>
                                <w:rPr>
                                  <w:vertAlign w:val="subscript"/>
                                </w:rPr>
                              </w:pPr>
                              <w:r>
                                <w: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118" style="position:absolute;left:0;text-align:left;margin-left:-7.35pt;margin-top:-1pt;width:244pt;height:81.4pt;z-index:251669504" coordsize="4880,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">
                <v:shape id="Text Box 133" o:spid="_x0000_s1119" type="#_x0000_t202" style="position:absolute;left:260;width:409;height: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DA142F" w:rsidRDefault="00DA142F" w:rsidP="00DA142F">
                        <w:r>
                          <w:t>S</w:t>
                        </w:r>
                      </w:p>
                      <w:p w:rsidR="00DA142F" w:rsidRDefault="00DA142F" w:rsidP="00DA142F">
                        <w:pPr>
                          <w:rPr>
                            <w:sz w:val="16"/>
                            <w:vertAlign w:val="subscript"/>
                          </w:rPr>
                        </w:pPr>
                        <w:r>
                          <w:rPr>
                            <w:rFonts w:ascii=".VnArabia" w:hAnsi=".VnArabia"/>
                            <w:sz w:val="16"/>
                          </w:rPr>
                          <w:t>•</w:t>
                        </w:r>
                      </w:p>
                      <w:p w:rsidR="00DA142F" w:rsidRDefault="00DA142F" w:rsidP="00DA142F">
                        <w:pPr>
                          <w:rPr>
                            <w:vertAlign w:val="subscript"/>
                          </w:rPr>
                        </w:pPr>
                      </w:p>
                    </w:txbxContent>
                  </v:textbox>
                </v:shape>
                <v:line id="Line 134" o:spid="_x0000_s1120" style="position:absolute;visibility:visible;mso-wrap-style:square" from="0,838" to="4880,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shape id="Text Box 135" o:spid="_x0000_s1121" type="#_x0000_t202" style="position:absolute;left:3777;top:381;width:382;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DA142F" w:rsidRDefault="00DA142F" w:rsidP="00DA142F">
                        <w:r>
                          <w:t>F</w:t>
                        </w:r>
                      </w:p>
                      <w:p w:rsidR="00DA142F" w:rsidRDefault="00DA142F" w:rsidP="00DA142F">
                        <w:pPr>
                          <w:rPr>
                            <w:sz w:val="16"/>
                            <w:vertAlign w:val="subscript"/>
                          </w:rPr>
                        </w:pPr>
                        <w:r>
                          <w:rPr>
                            <w:rFonts w:ascii=".VnArabia" w:hAnsi=".VnArabia"/>
                            <w:sz w:val="16"/>
                          </w:rPr>
                          <w:t>•</w:t>
                        </w:r>
                      </w:p>
                      <w:p w:rsidR="00DA142F" w:rsidRDefault="00DA142F" w:rsidP="00DA142F">
                        <w:pPr>
                          <w:rPr>
                            <w:sz w:val="16"/>
                            <w:vertAlign w:val="subscript"/>
                          </w:rPr>
                        </w:pPr>
                      </w:p>
                    </w:txbxContent>
                  </v:textbox>
                </v:shape>
                <v:shape id="Text Box 136" o:spid="_x0000_s1122" type="#_x0000_t202" style="position:absolute;left:1163;top:382;width:477;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DA142F" w:rsidRDefault="00DA142F" w:rsidP="00DA142F">
                        <w:r>
                          <w:t>F’</w:t>
                        </w:r>
                      </w:p>
                      <w:p w:rsidR="00DA142F" w:rsidRDefault="00DA142F" w:rsidP="00DA142F">
                        <w:pPr>
                          <w:rPr>
                            <w:sz w:val="16"/>
                            <w:vertAlign w:val="subscript"/>
                          </w:rPr>
                        </w:pPr>
                        <w:r>
                          <w:rPr>
                            <w:rFonts w:ascii=".VnArabia" w:hAnsi=".VnArabia"/>
                            <w:sz w:val="16"/>
                          </w:rPr>
                          <w:t>•</w:t>
                        </w:r>
                      </w:p>
                      <w:p w:rsidR="00DA142F" w:rsidRDefault="00DA142F" w:rsidP="00DA142F"/>
                      <w:p w:rsidR="00DA142F" w:rsidRDefault="00DA142F" w:rsidP="00DA142F">
                        <w:pPr>
                          <w:rPr>
                            <w:sz w:val="16"/>
                            <w:vertAlign w:val="subscript"/>
                          </w:rPr>
                        </w:pPr>
                        <w:r>
                          <w:rPr>
                            <w:sz w:val="16"/>
                          </w:rPr>
                          <w:t>•</w:t>
                        </w:r>
                      </w:p>
                    </w:txbxContent>
                  </v:textbox>
                </v:shape>
                <v:group id="_x0000_s1123" style="position:absolute;left:2488;top:26;width:1;height:1602" coordsize="1,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138" o:spid="_x0000_s1124" style="position:absolute;visibility:visible;mso-wrap-style:square" from="0,38" to="1,1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shape id="AutoShape 139" o:spid="_x0000_s1125" type="#_x0000_t32" style="position:absolute;width:1;height: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3m9b8AAADaAAAADwAAAGRycy9kb3ducmV2LnhtbERPy4rCMBTdD/gP4QqzGTS1w6hUo4gw&#10;KszKB7i9NLdNsbkpTaz1781iwOXhvJfr3taio9ZXjhVMxgkI4tzpiksFl/PvaA7CB2SNtWNS8CQP&#10;69XgY4mZdg8+UncKpYgh7DNUYEJoMil9bsiiH7uGOHKFay2GCNtS6hYfMdzWMk2SqbRYcWww2NDW&#10;UH473a2CItU0+bpdzX72g8X27zvtunqn1Oew3yxABOrDW/zvPmgFcWu8Em+AXL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13m9b8AAADaAAAADwAAAAAAAAAAAAAAAACh&#10;AgAAZHJzL2Rvd25yZXYueG1sUEsFBgAAAAAEAAQA+QAAAI0DAAAAAA==&#10;">
                    <v:stroke endarrow="open"/>
                  </v:shape>
                  <v:shape id="AutoShape 140" o:spid="_x0000_s1126" type="#_x0000_t32" style="position:absolute;top:1540;width:1;height: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ug6MUAAADaAAAADwAAAGRycy9kb3ducmV2LnhtbESPQWvCQBSE70L/w/IKvYhuWqHE1E0o&#10;hUIRQdReentkX7Kh2bdpdo3RX+8KBY/DzHzDrIrRtmKg3jeOFTzPExDEpdMN1wq+D5+zFIQPyBpb&#10;x6TgTB6K/GGywky7E+9o2IdaRAj7DBWYELpMSl8asujnriOOXuV6iyHKvpa6x1OE21a+JMmrtNhw&#10;XDDY0Yeh8nd/tAqmu5+mrqrj5uwXl22arLd/phyUenoc399ABBrDPfzf/tIKlnC7Em+AzK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8ug6MUAAADaAAAADwAAAAAAAAAA&#10;AAAAAAChAgAAZHJzL2Rvd25yZXYueG1sUEsFBgAAAAAEAAQA+QAAAJMDAAAAAA==&#10;">
                    <v:stroke endarrow="open"/>
                  </v:shape>
                </v:group>
                <v:shape id="Text Box 141" o:spid="_x0000_s1127" type="#_x0000_t202" style="position:absolute;left:2237;top:797;width:382;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DA142F" w:rsidRDefault="00DA142F" w:rsidP="00DA142F">
                        <w:pPr>
                          <w:rPr>
                            <w:vertAlign w:val="subscript"/>
                          </w:rPr>
                        </w:pPr>
                        <w:r>
                          <w:t>O</w:t>
                        </w:r>
                      </w:p>
                    </w:txbxContent>
                  </v:textbox>
                </v:shape>
                <w10:wrap type="topAndBottom"/>
              </v:group>
            </w:pict>
          </mc:Fallback>
        </mc:AlternateContent>
      </w:r>
    </w:p>
    <w:p w:rsidR="00DA142F" w:rsidRPr="008F54AD" w:rsidRDefault="00DA142F" w:rsidP="00DA142F">
      <w:pPr>
        <w:pStyle w:val="ListParagraph"/>
        <w:numPr>
          <w:ilvl w:val="0"/>
          <w:numId w:val="3"/>
        </w:numPr>
        <w:ind w:left="450" w:hanging="450"/>
        <w:jc w:val="both"/>
        <w:rPr>
          <w:rFonts w:ascii="Times New Roman" w:hAnsi="Times New Roman"/>
          <w:sz w:val="26"/>
          <w:szCs w:val="26"/>
        </w:rPr>
      </w:pPr>
      <w:r w:rsidRPr="008F54AD">
        <w:rPr>
          <w:rFonts w:ascii="Times New Roman" w:hAnsi="Times New Roman"/>
          <w:sz w:val="26"/>
          <w:szCs w:val="26"/>
        </w:rPr>
        <w:t>Vật sáng AB đặt trước một TKPK, vuông góc với trục chính, A nằm trên trục chính. Chiều cao của vật là h = 2 cm. Tiêu cự của TK là f = 30 cm. Khoảng cách từ AB đến TK là d = 30 cm. Dựng ảnh A’B’ của AB rồi dùng các phép tính hình học để tính khoảng cách từ ảnh đến TK và chiều cao của ảnh.</w:t>
      </w:r>
    </w:p>
    <w:p w:rsidR="00DA142F" w:rsidRPr="008F54AD" w:rsidRDefault="00DA142F" w:rsidP="00DA142F">
      <w:pPr>
        <w:spacing w:line="253" w:lineRule="atLeast"/>
        <w:ind w:left="445" w:hangingChars="171" w:hanging="445"/>
        <w:jc w:val="both"/>
        <w:rPr>
          <w:bCs/>
          <w:sz w:val="26"/>
          <w:szCs w:val="26"/>
        </w:rPr>
      </w:pPr>
      <w:r w:rsidRPr="008F54AD">
        <w:rPr>
          <w:bCs/>
          <w:sz w:val="26"/>
          <w:szCs w:val="26"/>
        </w:rPr>
        <w:t>16. Đặt vật AB trước một TK có tiêu cự 12 cm. Vật AB cách TK một khoảng d = 8cm, A nằm trên trục chính . Hãy nhận xét độ lớn của ảnh so với vật trong hai trường hợp:</w:t>
      </w:r>
    </w:p>
    <w:p w:rsidR="00DA142F" w:rsidRPr="008F54AD" w:rsidRDefault="00DA142F" w:rsidP="00DA142F">
      <w:pPr>
        <w:numPr>
          <w:ilvl w:val="1"/>
          <w:numId w:val="3"/>
        </w:numPr>
        <w:spacing w:line="253" w:lineRule="atLeast"/>
        <w:jc w:val="both"/>
        <w:rPr>
          <w:bCs/>
          <w:sz w:val="26"/>
          <w:szCs w:val="26"/>
        </w:rPr>
      </w:pPr>
      <w:r w:rsidRPr="008F54AD">
        <w:rPr>
          <w:bCs/>
          <w:sz w:val="26"/>
          <w:szCs w:val="26"/>
        </w:rPr>
        <w:t>Thấu kính hội tụ.</w:t>
      </w:r>
    </w:p>
    <w:p w:rsidR="00DA142F" w:rsidRPr="008F54AD" w:rsidRDefault="00DA142F" w:rsidP="00DA142F">
      <w:pPr>
        <w:numPr>
          <w:ilvl w:val="1"/>
          <w:numId w:val="3"/>
        </w:numPr>
        <w:spacing w:line="253" w:lineRule="atLeast"/>
        <w:jc w:val="both"/>
        <w:rPr>
          <w:bCs/>
          <w:sz w:val="26"/>
          <w:szCs w:val="26"/>
        </w:rPr>
      </w:pPr>
      <w:r w:rsidRPr="008F54AD">
        <w:rPr>
          <w:bCs/>
          <w:sz w:val="26"/>
          <w:szCs w:val="26"/>
        </w:rPr>
        <w:t>Thấu kính phân kì.</w:t>
      </w:r>
    </w:p>
    <w:p w:rsidR="00DA142F" w:rsidRPr="008F54AD" w:rsidRDefault="00DA142F" w:rsidP="00DA142F">
      <w:pPr>
        <w:pStyle w:val="ListParagraph"/>
        <w:ind w:left="445" w:hangingChars="171" w:hanging="445"/>
        <w:jc w:val="both"/>
        <w:rPr>
          <w:rFonts w:ascii="Times New Roman" w:hAnsi="Times New Roman"/>
          <w:sz w:val="26"/>
          <w:szCs w:val="26"/>
        </w:rPr>
      </w:pPr>
      <w:r w:rsidRPr="008F54AD">
        <w:rPr>
          <w:rFonts w:ascii="Times New Roman" w:hAnsi="Times New Roman"/>
          <w:sz w:val="26"/>
          <w:szCs w:val="26"/>
        </w:rPr>
        <w:t>17. Một người dùng máy ảnh kỹ thuật số đặt nằm ngang để chụp ảnh một ngôi nhà ở cách máy ảnh 10 m cho biết khoảng cách từ tấm cảm biến đến quang tâm của ống kính là 5 cm, chiều cao tấm cảm biến để thu ảnh là 2,4 cm. Hỏi có thể chụp ảnh</w:t>
      </w:r>
      <w:r w:rsidRPr="008F54AD">
        <w:rPr>
          <w:rFonts w:ascii="Times New Roman" w:hAnsi="Times New Roman"/>
          <w:sz w:val="26"/>
          <w:szCs w:val="26"/>
          <w:lang w:val="vi-VN"/>
        </w:rPr>
        <w:t xml:space="preserve"> </w:t>
      </w:r>
      <w:r w:rsidRPr="008F54AD">
        <w:rPr>
          <w:rFonts w:ascii="Times New Roman" w:hAnsi="Times New Roman"/>
          <w:sz w:val="26"/>
          <w:szCs w:val="26"/>
        </w:rPr>
        <w:t>được trọn vẹn ngôi nhà có chiều cao tối đa là bao nhiêu?</w:t>
      </w:r>
    </w:p>
    <w:p w:rsidR="00DA142F" w:rsidRPr="008F54AD" w:rsidRDefault="00DA142F" w:rsidP="00DA142F">
      <w:pPr>
        <w:pStyle w:val="ListParagraph"/>
        <w:ind w:left="445" w:hangingChars="171" w:hanging="445"/>
        <w:jc w:val="both"/>
        <w:rPr>
          <w:rFonts w:ascii="Times New Roman" w:hAnsi="Times New Roman"/>
          <w:sz w:val="26"/>
          <w:szCs w:val="26"/>
        </w:rPr>
      </w:pPr>
      <w:r w:rsidRPr="008F54AD">
        <w:rPr>
          <w:rFonts w:ascii="Times New Roman" w:hAnsi="Times New Roman"/>
          <w:sz w:val="26"/>
          <w:szCs w:val="26"/>
        </w:rPr>
        <w:t xml:space="preserve">18. </w:t>
      </w:r>
      <w:r w:rsidRPr="008F54AD">
        <w:rPr>
          <w:rFonts w:ascii="Times New Roman" w:hAnsi="Times New Roman"/>
          <w:sz w:val="26"/>
          <w:szCs w:val="26"/>
          <w:lang w:val="vi-VN"/>
        </w:rPr>
        <w:t>Một máy ảnh kĩ thuật số, chiều cao tấm cảm biến trong máy là 24 mm. Tiêu cự của ống kính máy ảnh là 50 mm. Cho rằng khi vật ở xa, ảnh của vật nằm tại vị trí tiêu điểm của ống kính.</w:t>
      </w:r>
    </w:p>
    <w:p w:rsidR="00DA142F" w:rsidRPr="008F54AD" w:rsidRDefault="00DA142F" w:rsidP="00DA142F">
      <w:pPr>
        <w:pStyle w:val="ListParagraph"/>
        <w:numPr>
          <w:ilvl w:val="1"/>
          <w:numId w:val="3"/>
        </w:numPr>
        <w:jc w:val="both"/>
        <w:rPr>
          <w:rFonts w:ascii="Times New Roman" w:hAnsi="Times New Roman"/>
          <w:sz w:val="26"/>
          <w:szCs w:val="26"/>
        </w:rPr>
      </w:pPr>
      <w:r w:rsidRPr="008F54AD">
        <w:rPr>
          <w:rFonts w:ascii="Times New Roman" w:hAnsi="Times New Roman"/>
          <w:sz w:val="26"/>
          <w:szCs w:val="26"/>
          <w:lang w:val="vi-VN"/>
        </w:rPr>
        <w:t>Một cái cây cao 4 m ở cách máy ảnh 10 m có chiều cao ảnh trên tấm cảm biến là bao nhiêu?</w:t>
      </w:r>
    </w:p>
    <w:p w:rsidR="00DA142F" w:rsidRPr="008F54AD" w:rsidRDefault="00DA142F" w:rsidP="00DA142F">
      <w:pPr>
        <w:pStyle w:val="ListParagraph"/>
        <w:numPr>
          <w:ilvl w:val="1"/>
          <w:numId w:val="3"/>
        </w:numPr>
        <w:jc w:val="both"/>
        <w:rPr>
          <w:rFonts w:ascii="Times New Roman" w:hAnsi="Times New Roman"/>
          <w:sz w:val="26"/>
          <w:szCs w:val="26"/>
        </w:rPr>
      </w:pPr>
      <w:r w:rsidRPr="008F54AD">
        <w:rPr>
          <w:rFonts w:ascii="Times New Roman" w:hAnsi="Times New Roman"/>
          <w:sz w:val="26"/>
          <w:szCs w:val="26"/>
          <w:lang w:val="vi-VN"/>
        </w:rPr>
        <w:lastRenderedPageBreak/>
        <w:t xml:space="preserve"> Máy có thể chụp trọn vẹn một ngôi nhà cao tối đa bao nhiêu khi nhà cách máy ảnh 20 m?</w:t>
      </w:r>
    </w:p>
    <w:p w:rsidR="00DA142F" w:rsidRPr="008F54AD" w:rsidRDefault="00DA142F" w:rsidP="00DA142F">
      <w:pPr>
        <w:numPr>
          <w:ilvl w:val="0"/>
          <w:numId w:val="4"/>
        </w:numPr>
        <w:tabs>
          <w:tab w:val="left" w:pos="425"/>
        </w:tabs>
        <w:jc w:val="both"/>
        <w:rPr>
          <w:sz w:val="26"/>
          <w:szCs w:val="26"/>
        </w:rPr>
      </w:pPr>
      <w:r w:rsidRPr="008F54AD">
        <w:rPr>
          <w:sz w:val="26"/>
          <w:szCs w:val="26"/>
        </w:rPr>
        <w:t>Người ta chụp ảnh của một toà nhà cao 10 m, ở cách máy ảnh 20 m. Phim cách vật kính 6 cm. Tính chiều cao của ảnh trên phim.</w:t>
      </w:r>
    </w:p>
    <w:p w:rsidR="00DA142F" w:rsidRPr="008F54AD" w:rsidRDefault="00DA142F" w:rsidP="00DA142F">
      <w:pPr>
        <w:numPr>
          <w:ilvl w:val="0"/>
          <w:numId w:val="4"/>
        </w:numPr>
        <w:tabs>
          <w:tab w:val="left" w:pos="425"/>
        </w:tabs>
        <w:jc w:val="both"/>
        <w:rPr>
          <w:sz w:val="26"/>
          <w:szCs w:val="26"/>
        </w:rPr>
      </w:pPr>
      <w:r w:rsidRPr="008F54AD">
        <w:rPr>
          <w:sz w:val="26"/>
          <w:szCs w:val="26"/>
        </w:rPr>
        <w:t>Một người cao 1,6 m được chụp ảnh và đứng cách vật kính của máy ảnh 3 m. Phim cách vật kính 6 cm. Hãy tính chiều cao ảnh của người ấy trên phim.</w:t>
      </w:r>
    </w:p>
    <w:p w:rsidR="00DA142F" w:rsidRPr="008F54AD" w:rsidRDefault="00DA142F" w:rsidP="00DA142F">
      <w:pPr>
        <w:numPr>
          <w:ilvl w:val="0"/>
          <w:numId w:val="4"/>
        </w:numPr>
        <w:tabs>
          <w:tab w:val="left" w:pos="425"/>
        </w:tabs>
        <w:jc w:val="both"/>
        <w:rPr>
          <w:sz w:val="26"/>
          <w:szCs w:val="26"/>
        </w:rPr>
      </w:pPr>
      <w:r w:rsidRPr="008F54AD">
        <w:rPr>
          <w:sz w:val="26"/>
          <w:szCs w:val="26"/>
        </w:rPr>
        <w:t>Dùng máy ảnh để chụp ảnh một vật cao 80 cm, đặt cách máy 2 m. Sau khi tráng phim thì thấy ảnh cao 2cm. Hãy tính khoảng cách từ phim đến vật kính lúc chụp ảnh.</w:t>
      </w:r>
    </w:p>
    <w:p w:rsidR="00DA142F" w:rsidRPr="008F54AD" w:rsidRDefault="00DA142F" w:rsidP="00DA142F">
      <w:pPr>
        <w:numPr>
          <w:ilvl w:val="0"/>
          <w:numId w:val="4"/>
        </w:numPr>
        <w:tabs>
          <w:tab w:val="left" w:pos="425"/>
        </w:tabs>
        <w:jc w:val="both"/>
        <w:rPr>
          <w:sz w:val="26"/>
          <w:szCs w:val="26"/>
        </w:rPr>
      </w:pPr>
      <w:r w:rsidRPr="008F54AD">
        <w:rPr>
          <w:sz w:val="26"/>
          <w:szCs w:val="26"/>
          <w:lang w:val="vi-VN"/>
        </w:rPr>
        <w:t>Vật AB cao h = 15 cm, khi chụp thì thấy ảnh của nó có độ cao h' = 6 cm và cách vật kính là d' = 10 cm. Tính khoảng cách từ vật đến máy ảnh.</w:t>
      </w:r>
    </w:p>
    <w:p w:rsidR="00DA142F" w:rsidRPr="008F54AD" w:rsidRDefault="00DA142F" w:rsidP="00DA142F">
      <w:pPr>
        <w:numPr>
          <w:ilvl w:val="0"/>
          <w:numId w:val="4"/>
        </w:numPr>
        <w:tabs>
          <w:tab w:val="left" w:pos="425"/>
        </w:tabs>
        <w:jc w:val="both"/>
        <w:rPr>
          <w:sz w:val="26"/>
          <w:szCs w:val="26"/>
        </w:rPr>
      </w:pPr>
      <w:r w:rsidRPr="008F54AD">
        <w:rPr>
          <w:sz w:val="26"/>
          <w:szCs w:val="26"/>
          <w:lang w:val="vi-VN"/>
        </w:rPr>
        <w:t>Dùng máy ảnh chụp 1 vật cao 80 cm, đặt cách máy ảnh 2 m. Màn hứng ảnh cách vật kính 5 cm. Hãy dựng ảnh và tìm chiều cao của ảnh.</w:t>
      </w:r>
    </w:p>
    <w:p w:rsidR="00DA142F" w:rsidRPr="008F54AD" w:rsidRDefault="00DA142F" w:rsidP="00DA142F">
      <w:pPr>
        <w:numPr>
          <w:ilvl w:val="0"/>
          <w:numId w:val="4"/>
        </w:numPr>
        <w:tabs>
          <w:tab w:val="left" w:pos="425"/>
        </w:tabs>
        <w:jc w:val="both"/>
        <w:rPr>
          <w:sz w:val="26"/>
          <w:szCs w:val="26"/>
        </w:rPr>
      </w:pPr>
      <w:r w:rsidRPr="008F54AD">
        <w:rPr>
          <w:sz w:val="26"/>
          <w:szCs w:val="26"/>
          <w:lang w:val="vi-VN"/>
        </w:rPr>
        <w:t>Một người đứng quan sát 1 cây cột điện cao 8 m, cách chỗ người đó đứng 25 m. Cho rằng màng lưới cách thể thủy tinh 2 cm. Hãy dựng ảnh và tìm chiều cao của ảnh cột điện trên màng lưới.</w:t>
      </w:r>
    </w:p>
    <w:p w:rsidR="00DA142F" w:rsidRPr="008F54AD" w:rsidRDefault="00DA142F" w:rsidP="00DA142F">
      <w:pPr>
        <w:numPr>
          <w:ilvl w:val="0"/>
          <w:numId w:val="4"/>
        </w:numPr>
        <w:tabs>
          <w:tab w:val="left" w:pos="425"/>
        </w:tabs>
        <w:jc w:val="both"/>
        <w:rPr>
          <w:sz w:val="26"/>
          <w:szCs w:val="26"/>
        </w:rPr>
      </w:pPr>
      <w:r w:rsidRPr="008F54AD">
        <w:rPr>
          <w:sz w:val="26"/>
          <w:szCs w:val="26"/>
        </w:rPr>
        <w:t xml:space="preserve">Vật kính của một máy ảnh là một TKHT có tiêu cự f=10 cm. Để chụp được một vật cách máy 60 cm thì phim phải được đặt ở vị trí nào? </w:t>
      </w:r>
    </w:p>
    <w:p w:rsidR="00DA142F" w:rsidRPr="008F54AD" w:rsidRDefault="00DA142F" w:rsidP="00DA142F">
      <w:pPr>
        <w:numPr>
          <w:ilvl w:val="0"/>
          <w:numId w:val="4"/>
        </w:numPr>
        <w:tabs>
          <w:tab w:val="left" w:pos="425"/>
        </w:tabs>
        <w:jc w:val="both"/>
        <w:rPr>
          <w:sz w:val="26"/>
          <w:szCs w:val="26"/>
        </w:rPr>
      </w:pPr>
      <w:r w:rsidRPr="008F54AD">
        <w:rPr>
          <w:sz w:val="26"/>
          <w:szCs w:val="26"/>
        </w:rPr>
        <w:t>Máy ảnh chụp một người cao 1,6 m đứng cách máy ảnh 4 m. Ảnh chụp trên phim cao 1 cm, xác định vị trí đặt phim so với vật kính.</w:t>
      </w:r>
    </w:p>
    <w:p w:rsidR="00DA142F" w:rsidRPr="008F54AD" w:rsidRDefault="00DA142F" w:rsidP="00DA142F">
      <w:pPr>
        <w:numPr>
          <w:ilvl w:val="0"/>
          <w:numId w:val="4"/>
        </w:numPr>
        <w:tabs>
          <w:tab w:val="left" w:pos="425"/>
        </w:tabs>
        <w:jc w:val="both"/>
        <w:rPr>
          <w:sz w:val="26"/>
          <w:szCs w:val="26"/>
        </w:rPr>
      </w:pPr>
      <w:r w:rsidRPr="008F54AD">
        <w:rPr>
          <w:sz w:val="26"/>
          <w:szCs w:val="26"/>
        </w:rPr>
        <w:t>Em hãy giải thích vì sao ta nên hạn chế đọc sách, báo khi đi tàu, xe?</w:t>
      </w:r>
    </w:p>
    <w:p w:rsidR="00DA142F" w:rsidRPr="008F54AD" w:rsidRDefault="00DA142F" w:rsidP="00DA142F">
      <w:pPr>
        <w:numPr>
          <w:ilvl w:val="0"/>
          <w:numId w:val="4"/>
        </w:numPr>
        <w:tabs>
          <w:tab w:val="left" w:pos="425"/>
        </w:tabs>
        <w:jc w:val="both"/>
        <w:rPr>
          <w:sz w:val="26"/>
          <w:szCs w:val="26"/>
        </w:rPr>
      </w:pPr>
      <w:r w:rsidRPr="008F54AD">
        <w:rPr>
          <w:bCs/>
          <w:sz w:val="26"/>
          <w:szCs w:val="26"/>
        </w:rPr>
        <w:t>Mắt cận không nhìn rõ vật ở xa hay ở gần mắt? Điểm cực viễn C</w:t>
      </w:r>
      <w:r w:rsidRPr="008F54AD">
        <w:rPr>
          <w:bCs/>
          <w:sz w:val="26"/>
          <w:szCs w:val="26"/>
          <w:vertAlign w:val="subscript"/>
        </w:rPr>
        <w:t xml:space="preserve">v </w:t>
      </w:r>
      <w:r w:rsidRPr="008F54AD">
        <w:rPr>
          <w:bCs/>
          <w:sz w:val="26"/>
          <w:szCs w:val="26"/>
        </w:rPr>
        <w:t xml:space="preserve"> của mắt cận ở xa hay gần hơn mắt bình thường? Nếu có một kính cận làm thế nào để biết đó là thấu kính phân kì?</w:t>
      </w:r>
    </w:p>
    <w:p w:rsidR="00DA142F" w:rsidRPr="008F54AD" w:rsidRDefault="00DA142F" w:rsidP="00DA142F">
      <w:pPr>
        <w:numPr>
          <w:ilvl w:val="0"/>
          <w:numId w:val="4"/>
        </w:numPr>
        <w:tabs>
          <w:tab w:val="left" w:pos="425"/>
        </w:tabs>
        <w:jc w:val="both"/>
        <w:rPr>
          <w:sz w:val="26"/>
          <w:szCs w:val="26"/>
        </w:rPr>
      </w:pPr>
      <w:r w:rsidRPr="008F54AD">
        <w:rPr>
          <w:bCs/>
          <w:sz w:val="26"/>
          <w:szCs w:val="26"/>
        </w:rPr>
        <w:t>Nếu có một kính lão làm thế nào biết đó là thấu kính hội tụ? Giải thích gắn gọn tác dụng của kính lão.</w:t>
      </w:r>
    </w:p>
    <w:p w:rsidR="00DA142F" w:rsidRPr="008F54AD" w:rsidRDefault="00DA142F" w:rsidP="00DA142F">
      <w:pPr>
        <w:numPr>
          <w:ilvl w:val="0"/>
          <w:numId w:val="4"/>
        </w:numPr>
        <w:tabs>
          <w:tab w:val="left" w:pos="425"/>
        </w:tabs>
        <w:jc w:val="both"/>
        <w:rPr>
          <w:sz w:val="26"/>
          <w:szCs w:val="26"/>
        </w:rPr>
      </w:pPr>
      <w:r w:rsidRPr="008F54AD">
        <w:rPr>
          <w:bCs/>
          <w:sz w:val="26"/>
          <w:szCs w:val="26"/>
        </w:rPr>
        <w:t>Một người cận thị phải đeo kính có tiêu cự 40 cm. Hỏi khi không đeo kính, người ấy nhìn rõ được vật xa nhất cách mắt bao nhiêu?</w:t>
      </w:r>
    </w:p>
    <w:p w:rsidR="00DA142F" w:rsidRPr="008F54AD" w:rsidRDefault="00DA142F" w:rsidP="00DA142F">
      <w:pPr>
        <w:numPr>
          <w:ilvl w:val="0"/>
          <w:numId w:val="4"/>
        </w:numPr>
        <w:tabs>
          <w:tab w:val="left" w:pos="425"/>
        </w:tabs>
        <w:jc w:val="both"/>
        <w:rPr>
          <w:sz w:val="26"/>
          <w:szCs w:val="26"/>
        </w:rPr>
      </w:pPr>
      <w:r w:rsidRPr="008F54AD">
        <w:rPr>
          <w:bCs/>
          <w:sz w:val="26"/>
          <w:szCs w:val="26"/>
        </w:rPr>
        <w:t>Mắt của một người chỉ có thể nhìn rõ những vật cách mắt một khoảng tối đa là 75 cm. Hỏi mắt người ấy mắt tật gì? Để sửa tật nói trên, người ấy phải dùng kính gì? Có tiêu cự bao nhiêu?</w:t>
      </w:r>
    </w:p>
    <w:p w:rsidR="00DA142F" w:rsidRPr="008F54AD" w:rsidRDefault="00DA142F" w:rsidP="00DA142F">
      <w:pPr>
        <w:numPr>
          <w:ilvl w:val="0"/>
          <w:numId w:val="4"/>
        </w:numPr>
        <w:tabs>
          <w:tab w:val="left" w:pos="425"/>
        </w:tabs>
        <w:jc w:val="both"/>
        <w:rPr>
          <w:sz w:val="26"/>
          <w:szCs w:val="26"/>
        </w:rPr>
      </w:pPr>
      <w:r w:rsidRPr="008F54AD">
        <w:rPr>
          <w:sz w:val="26"/>
          <w:szCs w:val="26"/>
          <w:lang w:val="vi-VN"/>
        </w:rPr>
        <w:t>Một người cận thị khi không đeo kính, chỉ có thể nhìn thấy rõ được vật xa nhất cách mắt 50 cm. Hãy cho biết:</w:t>
      </w:r>
    </w:p>
    <w:p w:rsidR="00DA142F" w:rsidRPr="008F54AD" w:rsidRDefault="00DA142F" w:rsidP="00DA142F">
      <w:pPr>
        <w:numPr>
          <w:ilvl w:val="0"/>
          <w:numId w:val="4"/>
        </w:numPr>
        <w:tabs>
          <w:tab w:val="left" w:pos="425"/>
        </w:tabs>
        <w:jc w:val="both"/>
        <w:rPr>
          <w:sz w:val="26"/>
          <w:szCs w:val="26"/>
        </w:rPr>
      </w:pPr>
      <w:r w:rsidRPr="008F54AD">
        <w:rPr>
          <w:sz w:val="26"/>
          <w:szCs w:val="26"/>
          <w:lang w:val="vi-VN"/>
        </w:rPr>
        <w:t>Người ấy phải đeo kính cận là thấu kính loại gì để khắc phục tật cận thị?</w:t>
      </w:r>
    </w:p>
    <w:p w:rsidR="00DA142F" w:rsidRPr="008F54AD" w:rsidRDefault="00DA142F" w:rsidP="00DA142F">
      <w:pPr>
        <w:numPr>
          <w:ilvl w:val="0"/>
          <w:numId w:val="4"/>
        </w:numPr>
        <w:tabs>
          <w:tab w:val="left" w:pos="425"/>
        </w:tabs>
        <w:jc w:val="both"/>
        <w:rPr>
          <w:sz w:val="26"/>
          <w:szCs w:val="26"/>
        </w:rPr>
      </w:pPr>
      <w:r w:rsidRPr="008F54AD">
        <w:rPr>
          <w:sz w:val="26"/>
          <w:szCs w:val="26"/>
          <w:lang w:val="vi-VN"/>
        </w:rPr>
        <w:t>Kính cận thích hợp với người ấy có tiêu cự bằng bao nhiêu?</w:t>
      </w:r>
    </w:p>
    <w:p w:rsidR="00DA142F" w:rsidRPr="008F54AD" w:rsidRDefault="00DA142F" w:rsidP="00DA142F">
      <w:pPr>
        <w:numPr>
          <w:ilvl w:val="0"/>
          <w:numId w:val="4"/>
        </w:numPr>
        <w:tabs>
          <w:tab w:val="left" w:pos="425"/>
        </w:tabs>
        <w:jc w:val="both"/>
        <w:rPr>
          <w:sz w:val="26"/>
          <w:szCs w:val="26"/>
        </w:rPr>
      </w:pPr>
      <w:r w:rsidRPr="008F54AD">
        <w:rPr>
          <w:sz w:val="26"/>
          <w:szCs w:val="26"/>
        </w:rPr>
        <w:t xml:space="preserve">Một bạn học sinh, </w:t>
      </w:r>
      <w:r w:rsidRPr="008F54AD">
        <w:rPr>
          <w:sz w:val="26"/>
          <w:szCs w:val="26"/>
          <w:lang w:val="vi-VN"/>
        </w:rPr>
        <w:t xml:space="preserve">mắt </w:t>
      </w:r>
      <w:r w:rsidRPr="008F54AD">
        <w:rPr>
          <w:sz w:val="26"/>
          <w:szCs w:val="26"/>
        </w:rPr>
        <w:t xml:space="preserve">có khoảng cực cận là </w:t>
      </w:r>
      <w:r w:rsidRPr="008F54AD">
        <w:rPr>
          <w:sz w:val="26"/>
          <w:szCs w:val="26"/>
          <w:lang w:val="vi-VN"/>
        </w:rPr>
        <w:t>1</w:t>
      </w:r>
      <w:r w:rsidRPr="008F54AD">
        <w:rPr>
          <w:sz w:val="26"/>
          <w:szCs w:val="26"/>
        </w:rPr>
        <w:t>5</w:t>
      </w:r>
      <w:r w:rsidRPr="008F54AD">
        <w:rPr>
          <w:sz w:val="26"/>
          <w:szCs w:val="26"/>
          <w:lang w:val="vi-VN"/>
        </w:rPr>
        <w:t xml:space="preserve"> cm và khoảng cực viễn là 50 cm. </w:t>
      </w:r>
    </w:p>
    <w:p w:rsidR="00DA142F" w:rsidRPr="008F54AD" w:rsidRDefault="00DA142F" w:rsidP="00DA142F">
      <w:pPr>
        <w:numPr>
          <w:ilvl w:val="0"/>
          <w:numId w:val="4"/>
        </w:numPr>
        <w:tabs>
          <w:tab w:val="left" w:pos="425"/>
        </w:tabs>
        <w:jc w:val="both"/>
        <w:rPr>
          <w:sz w:val="26"/>
          <w:szCs w:val="26"/>
        </w:rPr>
      </w:pPr>
      <w:r w:rsidRPr="008F54AD">
        <w:rPr>
          <w:sz w:val="26"/>
          <w:szCs w:val="26"/>
          <w:lang w:val="vi-VN"/>
        </w:rPr>
        <w:t>Hỏi mắt người này bị tật gì</w:t>
      </w:r>
      <w:r w:rsidRPr="008F54AD">
        <w:rPr>
          <w:sz w:val="26"/>
          <w:szCs w:val="26"/>
        </w:rPr>
        <w:t>?</w:t>
      </w:r>
    </w:p>
    <w:p w:rsidR="00DA142F" w:rsidRPr="008F54AD" w:rsidRDefault="00DA142F" w:rsidP="00DA142F">
      <w:pPr>
        <w:numPr>
          <w:ilvl w:val="0"/>
          <w:numId w:val="4"/>
        </w:numPr>
        <w:tabs>
          <w:tab w:val="left" w:pos="425"/>
        </w:tabs>
        <w:jc w:val="both"/>
        <w:rPr>
          <w:sz w:val="26"/>
          <w:szCs w:val="26"/>
        </w:rPr>
      </w:pPr>
      <w:r w:rsidRPr="008F54AD">
        <w:rPr>
          <w:sz w:val="26"/>
          <w:szCs w:val="26"/>
        </w:rPr>
        <w:t>Để nhìn rõ được vật ở rất xa mà mắt không phải điều tiết mắt, bạn này</w:t>
      </w:r>
      <w:r w:rsidRPr="008F54AD">
        <w:rPr>
          <w:sz w:val="26"/>
          <w:szCs w:val="26"/>
          <w:lang w:val="vi-VN"/>
        </w:rPr>
        <w:t xml:space="preserve"> phải đeo kính </w:t>
      </w:r>
      <w:r w:rsidRPr="008F54AD">
        <w:rPr>
          <w:sz w:val="26"/>
          <w:szCs w:val="26"/>
        </w:rPr>
        <w:t xml:space="preserve">thuộc loại thấu kính </w:t>
      </w:r>
      <w:r w:rsidRPr="008F54AD">
        <w:rPr>
          <w:sz w:val="26"/>
          <w:szCs w:val="26"/>
          <w:lang w:val="vi-VN"/>
        </w:rPr>
        <w:t>gì ?</w:t>
      </w:r>
      <w:r w:rsidRPr="008F54AD">
        <w:rPr>
          <w:sz w:val="26"/>
          <w:szCs w:val="26"/>
        </w:rPr>
        <w:t xml:space="preserve"> Có tiêu cự là bao nhiêu?</w:t>
      </w:r>
    </w:p>
    <w:p w:rsidR="00DA142F" w:rsidRPr="008F54AD" w:rsidRDefault="00DA142F" w:rsidP="00DA142F">
      <w:pPr>
        <w:numPr>
          <w:ilvl w:val="0"/>
          <w:numId w:val="4"/>
        </w:numPr>
        <w:tabs>
          <w:tab w:val="left" w:pos="425"/>
        </w:tabs>
        <w:jc w:val="both"/>
        <w:rPr>
          <w:sz w:val="26"/>
          <w:szCs w:val="26"/>
        </w:rPr>
      </w:pPr>
      <w:r w:rsidRPr="008F54AD">
        <w:rPr>
          <w:sz w:val="26"/>
          <w:szCs w:val="26"/>
        </w:rPr>
        <w:t xml:space="preserve">Một người cận thị có điểm cực viễn cách mắt 60 cm. Hỏi người ấy phải đeo kính gì có tiêu cự bao nhiêu để nhìn rõ vật ở vô cực mà không điều tiết? Giải thích? </w:t>
      </w:r>
    </w:p>
    <w:p w:rsidR="00DA142F" w:rsidRPr="008F54AD" w:rsidRDefault="00DA142F" w:rsidP="00DA142F">
      <w:pPr>
        <w:numPr>
          <w:ilvl w:val="0"/>
          <w:numId w:val="4"/>
        </w:numPr>
        <w:tabs>
          <w:tab w:val="left" w:pos="425"/>
        </w:tabs>
        <w:jc w:val="both"/>
        <w:rPr>
          <w:sz w:val="26"/>
          <w:szCs w:val="26"/>
        </w:rPr>
      </w:pPr>
      <w:r w:rsidRPr="008F54AD">
        <w:rPr>
          <w:sz w:val="26"/>
          <w:szCs w:val="26"/>
        </w:rPr>
        <w:t>Một người cận thị phải đeo kính cận có tiêu cự f =50 cm</w:t>
      </w:r>
    </w:p>
    <w:p w:rsidR="00DA142F" w:rsidRPr="008F54AD" w:rsidRDefault="00DA142F" w:rsidP="00DA142F">
      <w:pPr>
        <w:numPr>
          <w:ilvl w:val="0"/>
          <w:numId w:val="4"/>
        </w:numPr>
        <w:tabs>
          <w:tab w:val="left" w:pos="425"/>
        </w:tabs>
        <w:jc w:val="both"/>
        <w:rPr>
          <w:sz w:val="26"/>
          <w:szCs w:val="26"/>
        </w:rPr>
      </w:pPr>
      <w:r w:rsidRPr="008F54AD">
        <w:rPr>
          <w:sz w:val="26"/>
          <w:szCs w:val="26"/>
        </w:rPr>
        <w:t>Kính đó là thấu kính gì?</w:t>
      </w:r>
    </w:p>
    <w:p w:rsidR="00DA142F" w:rsidRPr="008F54AD" w:rsidRDefault="00DA142F" w:rsidP="00DA142F">
      <w:pPr>
        <w:numPr>
          <w:ilvl w:val="0"/>
          <w:numId w:val="4"/>
        </w:numPr>
        <w:tabs>
          <w:tab w:val="left" w:pos="425"/>
        </w:tabs>
        <w:jc w:val="both"/>
        <w:rPr>
          <w:sz w:val="26"/>
          <w:szCs w:val="26"/>
        </w:rPr>
      </w:pPr>
      <w:r w:rsidRPr="008F54AD">
        <w:rPr>
          <w:sz w:val="26"/>
          <w:szCs w:val="26"/>
        </w:rPr>
        <w:t>Khi không đeo kính, người ấy nhìn rõ được vật cách mắt xa nhất bao nhiêu?</w:t>
      </w:r>
    </w:p>
    <w:p w:rsidR="00DA142F" w:rsidRPr="008F54AD" w:rsidRDefault="00DA142F" w:rsidP="00DA142F">
      <w:pPr>
        <w:numPr>
          <w:ilvl w:val="0"/>
          <w:numId w:val="4"/>
        </w:numPr>
        <w:tabs>
          <w:tab w:val="left" w:pos="425"/>
        </w:tabs>
        <w:jc w:val="both"/>
        <w:rPr>
          <w:sz w:val="26"/>
          <w:szCs w:val="26"/>
        </w:rPr>
      </w:pPr>
      <w:r w:rsidRPr="008F54AD">
        <w:rPr>
          <w:sz w:val="26"/>
          <w:szCs w:val="26"/>
        </w:rPr>
        <w:lastRenderedPageBreak/>
        <w:t>Mắt của một người quan sát có điểm cực viễn cách mắt 50 cm và điểm cực cận cách mắt 12,5 cm.</w:t>
      </w:r>
    </w:p>
    <w:p w:rsidR="00DA142F" w:rsidRPr="008F54AD" w:rsidRDefault="00DA142F" w:rsidP="00DA142F">
      <w:pPr>
        <w:numPr>
          <w:ilvl w:val="0"/>
          <w:numId w:val="4"/>
        </w:numPr>
        <w:tabs>
          <w:tab w:val="left" w:pos="425"/>
        </w:tabs>
        <w:jc w:val="both"/>
        <w:rPr>
          <w:sz w:val="26"/>
          <w:szCs w:val="26"/>
        </w:rPr>
      </w:pPr>
      <w:r w:rsidRPr="008F54AD">
        <w:rPr>
          <w:sz w:val="26"/>
          <w:szCs w:val="26"/>
        </w:rPr>
        <w:t>Mắt của người này có tật gì? Giới hạn nhìn rõ của mắt là bao nhiêu?</w:t>
      </w:r>
    </w:p>
    <w:p w:rsidR="00DA142F" w:rsidRPr="008F54AD" w:rsidRDefault="00DA142F" w:rsidP="00DA142F">
      <w:pPr>
        <w:numPr>
          <w:ilvl w:val="0"/>
          <w:numId w:val="4"/>
        </w:numPr>
        <w:tabs>
          <w:tab w:val="left" w:pos="425"/>
        </w:tabs>
        <w:jc w:val="both"/>
        <w:rPr>
          <w:sz w:val="26"/>
          <w:szCs w:val="26"/>
        </w:rPr>
      </w:pPr>
      <w:r w:rsidRPr="008F54AD">
        <w:rPr>
          <w:sz w:val="26"/>
          <w:szCs w:val="26"/>
        </w:rPr>
        <w:t>Để khắc phục, người này phải đeo kính gì? Có tiêu cự là bao nhiêu?</w:t>
      </w:r>
    </w:p>
    <w:p w:rsidR="00DA142F" w:rsidRPr="008F54AD" w:rsidRDefault="00DA142F" w:rsidP="00DA142F">
      <w:pPr>
        <w:numPr>
          <w:ilvl w:val="0"/>
          <w:numId w:val="4"/>
        </w:numPr>
        <w:tabs>
          <w:tab w:val="left" w:pos="425"/>
        </w:tabs>
        <w:jc w:val="both"/>
        <w:rPr>
          <w:sz w:val="26"/>
          <w:szCs w:val="26"/>
        </w:rPr>
      </w:pPr>
      <w:r w:rsidRPr="008F54AD">
        <w:rPr>
          <w:bCs/>
          <w:sz w:val="26"/>
          <w:szCs w:val="26"/>
        </w:rPr>
        <w:t>Kính lúp có số bội giác càng lớn sẽ có tiêu cự càng dài hay càng ngắn? Độ bội giác của kính là 2x. Vậy tiêu cự của kính lúp sẽ là bao nhiêu?</w:t>
      </w:r>
    </w:p>
    <w:p w:rsidR="00DA142F" w:rsidRPr="008F54AD" w:rsidRDefault="00DA142F" w:rsidP="00DA142F">
      <w:pPr>
        <w:numPr>
          <w:ilvl w:val="0"/>
          <w:numId w:val="4"/>
        </w:numPr>
        <w:tabs>
          <w:tab w:val="left" w:pos="425"/>
        </w:tabs>
        <w:jc w:val="both"/>
        <w:rPr>
          <w:sz w:val="26"/>
          <w:szCs w:val="26"/>
        </w:rPr>
      </w:pPr>
      <w:r w:rsidRPr="008F54AD">
        <w:rPr>
          <w:bCs/>
          <w:sz w:val="26"/>
          <w:szCs w:val="26"/>
        </w:rPr>
        <w:t>Qua kính lúp, ta sẽ có ảnh thật hay ảnh ảo? To hay nhỏ hơn vật? Hãy kể một số trường hợp trong thực tế đời sống phải dùng kính lúp?</w:t>
      </w:r>
    </w:p>
    <w:p w:rsidR="00DA142F" w:rsidRPr="008F54AD" w:rsidRDefault="00DA142F" w:rsidP="00DA142F">
      <w:pPr>
        <w:numPr>
          <w:ilvl w:val="0"/>
          <w:numId w:val="4"/>
        </w:numPr>
        <w:tabs>
          <w:tab w:val="left" w:pos="425"/>
        </w:tabs>
        <w:jc w:val="both"/>
        <w:rPr>
          <w:sz w:val="26"/>
          <w:szCs w:val="26"/>
        </w:rPr>
      </w:pPr>
      <w:r w:rsidRPr="008F54AD">
        <w:rPr>
          <w:bCs/>
          <w:sz w:val="26"/>
          <w:szCs w:val="26"/>
        </w:rPr>
        <w:t>Một kính lúp có độ bội giác G = 2,5. Tính tiêu cự của kính lúp.</w:t>
      </w:r>
    </w:p>
    <w:p w:rsidR="00DA142F" w:rsidRPr="008F54AD" w:rsidRDefault="00DA142F" w:rsidP="00DA142F">
      <w:pPr>
        <w:numPr>
          <w:ilvl w:val="0"/>
          <w:numId w:val="4"/>
        </w:numPr>
        <w:tabs>
          <w:tab w:val="left" w:pos="425"/>
        </w:tabs>
        <w:jc w:val="both"/>
        <w:rPr>
          <w:sz w:val="26"/>
          <w:szCs w:val="26"/>
        </w:rPr>
      </w:pPr>
      <w:r w:rsidRPr="008F54AD">
        <w:rPr>
          <w:sz w:val="26"/>
          <w:szCs w:val="26"/>
        </w:rPr>
        <w:t>Một người dùng kính lúp để quan sát một vật nhỏ, vật đặt cách kính 6 cm. Ảnh thu được cao gấp năm lần vật.</w:t>
      </w:r>
    </w:p>
    <w:p w:rsidR="00DA142F" w:rsidRPr="008F54AD" w:rsidRDefault="00DA142F" w:rsidP="00DA142F">
      <w:pPr>
        <w:numPr>
          <w:ilvl w:val="0"/>
          <w:numId w:val="4"/>
        </w:numPr>
        <w:tabs>
          <w:tab w:val="left" w:pos="425"/>
        </w:tabs>
        <w:jc w:val="both"/>
        <w:rPr>
          <w:sz w:val="26"/>
          <w:szCs w:val="26"/>
        </w:rPr>
      </w:pPr>
      <w:r w:rsidRPr="008F54AD">
        <w:rPr>
          <w:sz w:val="26"/>
          <w:szCs w:val="26"/>
        </w:rPr>
        <w:t xml:space="preserve">Vẽ hình sự tạo ảnh của kính lúp </w:t>
      </w:r>
    </w:p>
    <w:p w:rsidR="00DA142F" w:rsidRPr="008F54AD" w:rsidRDefault="00DA142F" w:rsidP="00DA142F">
      <w:pPr>
        <w:numPr>
          <w:ilvl w:val="0"/>
          <w:numId w:val="4"/>
        </w:numPr>
        <w:tabs>
          <w:tab w:val="left" w:pos="425"/>
        </w:tabs>
        <w:jc w:val="both"/>
        <w:rPr>
          <w:sz w:val="26"/>
          <w:szCs w:val="26"/>
        </w:rPr>
      </w:pPr>
      <w:r w:rsidRPr="008F54AD">
        <w:rPr>
          <w:sz w:val="26"/>
          <w:szCs w:val="26"/>
        </w:rPr>
        <w:t>Ảnh thu được là ảnh thật hay ảnh ảo.</w:t>
      </w:r>
    </w:p>
    <w:p w:rsidR="00DA142F" w:rsidRPr="008F54AD" w:rsidRDefault="00DA142F" w:rsidP="00DA142F">
      <w:pPr>
        <w:numPr>
          <w:ilvl w:val="0"/>
          <w:numId w:val="4"/>
        </w:numPr>
        <w:tabs>
          <w:tab w:val="left" w:pos="425"/>
        </w:tabs>
        <w:jc w:val="both"/>
        <w:rPr>
          <w:sz w:val="26"/>
          <w:szCs w:val="26"/>
        </w:rPr>
      </w:pPr>
      <w:r w:rsidRPr="008F54AD">
        <w:rPr>
          <w:sz w:val="26"/>
          <w:szCs w:val="26"/>
        </w:rPr>
        <w:t xml:space="preserve">Tính tiêu cự của thấu kính.  </w:t>
      </w:r>
    </w:p>
    <w:p w:rsidR="00DA142F" w:rsidRPr="008F54AD" w:rsidRDefault="00DA142F" w:rsidP="00DA142F">
      <w:pPr>
        <w:numPr>
          <w:ilvl w:val="0"/>
          <w:numId w:val="4"/>
        </w:numPr>
        <w:tabs>
          <w:tab w:val="left" w:pos="425"/>
        </w:tabs>
        <w:jc w:val="both"/>
        <w:rPr>
          <w:sz w:val="26"/>
          <w:szCs w:val="26"/>
        </w:rPr>
      </w:pPr>
      <w:r w:rsidRPr="008F54AD">
        <w:rPr>
          <w:sz w:val="26"/>
          <w:szCs w:val="26"/>
        </w:rPr>
        <w:t xml:space="preserve">Tính độ bội giác của kính lúp nói trên. </w:t>
      </w:r>
    </w:p>
    <w:p w:rsidR="00DA142F" w:rsidRPr="008F54AD" w:rsidRDefault="00DA142F" w:rsidP="00DA142F">
      <w:pPr>
        <w:numPr>
          <w:ilvl w:val="0"/>
          <w:numId w:val="4"/>
        </w:numPr>
        <w:tabs>
          <w:tab w:val="left" w:pos="425"/>
        </w:tabs>
        <w:jc w:val="both"/>
        <w:rPr>
          <w:sz w:val="26"/>
          <w:szCs w:val="26"/>
        </w:rPr>
      </w:pPr>
      <w:r w:rsidRPr="008F54AD">
        <w:rPr>
          <w:sz w:val="26"/>
          <w:szCs w:val="26"/>
        </w:rPr>
        <w:t>Dùng kính lúp có tiêu cự f=6 cm để quan sát một vật nhỏ, người ta nhìn thấy ảnh ảo của</w:t>
      </w:r>
      <w:r w:rsidRPr="008F54AD">
        <w:rPr>
          <w:sz w:val="26"/>
          <w:szCs w:val="26"/>
          <w:lang w:val="vi-VN"/>
        </w:rPr>
        <w:t xml:space="preserve"> </w:t>
      </w:r>
      <w:r w:rsidRPr="008F54AD">
        <w:rPr>
          <w:sz w:val="26"/>
          <w:szCs w:val="26"/>
        </w:rPr>
        <w:t>nó cao gấp 6 lần vật.</w:t>
      </w:r>
    </w:p>
    <w:p w:rsidR="00DA142F" w:rsidRPr="008F54AD" w:rsidRDefault="00DA142F" w:rsidP="00DA142F">
      <w:pPr>
        <w:numPr>
          <w:ilvl w:val="0"/>
          <w:numId w:val="4"/>
        </w:numPr>
        <w:tabs>
          <w:tab w:val="left" w:pos="425"/>
        </w:tabs>
        <w:jc w:val="both"/>
        <w:rPr>
          <w:sz w:val="26"/>
          <w:szCs w:val="26"/>
        </w:rPr>
      </w:pPr>
      <w:r w:rsidRPr="008F54AD">
        <w:rPr>
          <w:sz w:val="26"/>
          <w:szCs w:val="26"/>
        </w:rPr>
        <w:t xml:space="preserve">Tính độ bội giác của kính lúp nói trên. </w:t>
      </w:r>
    </w:p>
    <w:p w:rsidR="00DA142F" w:rsidRPr="008F54AD" w:rsidRDefault="00DA142F" w:rsidP="00DA142F">
      <w:pPr>
        <w:numPr>
          <w:ilvl w:val="0"/>
          <w:numId w:val="4"/>
        </w:numPr>
        <w:tabs>
          <w:tab w:val="left" w:pos="425"/>
        </w:tabs>
        <w:jc w:val="both"/>
        <w:rPr>
          <w:sz w:val="26"/>
          <w:szCs w:val="26"/>
        </w:rPr>
      </w:pPr>
      <w:r w:rsidRPr="008F54AD">
        <w:rPr>
          <w:sz w:val="26"/>
          <w:szCs w:val="26"/>
        </w:rPr>
        <w:t>Xác định vị trí của vật và ảnh so với kính lúp nói trên.</w:t>
      </w:r>
    </w:p>
    <w:p w:rsidR="00DA142F" w:rsidRPr="008F54AD" w:rsidRDefault="00DA142F" w:rsidP="00DA142F">
      <w:pPr>
        <w:numPr>
          <w:ilvl w:val="0"/>
          <w:numId w:val="4"/>
        </w:numPr>
        <w:tabs>
          <w:tab w:val="left" w:pos="425"/>
        </w:tabs>
        <w:jc w:val="both"/>
        <w:rPr>
          <w:sz w:val="26"/>
          <w:szCs w:val="26"/>
        </w:rPr>
      </w:pPr>
      <w:r w:rsidRPr="008F54AD">
        <w:rPr>
          <w:sz w:val="26"/>
          <w:szCs w:val="26"/>
        </w:rPr>
        <w:t>Một kính lúp có độ bội giác G=5 x. Người ta dùng kính này để quan sát một vật nhỏ đặt cách thấu kính 4 cm.</w:t>
      </w:r>
    </w:p>
    <w:p w:rsidR="00DA142F" w:rsidRPr="008F54AD" w:rsidRDefault="00DA142F" w:rsidP="00DA142F">
      <w:pPr>
        <w:numPr>
          <w:ilvl w:val="0"/>
          <w:numId w:val="4"/>
        </w:numPr>
        <w:tabs>
          <w:tab w:val="left" w:pos="425"/>
        </w:tabs>
        <w:jc w:val="both"/>
        <w:rPr>
          <w:sz w:val="26"/>
          <w:szCs w:val="26"/>
        </w:rPr>
      </w:pPr>
      <w:r w:rsidRPr="008F54AD">
        <w:rPr>
          <w:sz w:val="26"/>
          <w:szCs w:val="26"/>
        </w:rPr>
        <w:t xml:space="preserve">Tính tiêu cự của thấu kính. </w:t>
      </w:r>
    </w:p>
    <w:p w:rsidR="00DA142F" w:rsidRPr="008F54AD" w:rsidRDefault="00DA142F" w:rsidP="00DA142F">
      <w:pPr>
        <w:numPr>
          <w:ilvl w:val="0"/>
          <w:numId w:val="4"/>
        </w:numPr>
        <w:tabs>
          <w:tab w:val="left" w:pos="425"/>
        </w:tabs>
        <w:jc w:val="both"/>
        <w:rPr>
          <w:sz w:val="26"/>
          <w:szCs w:val="26"/>
        </w:rPr>
      </w:pPr>
      <w:r w:rsidRPr="008F54AD">
        <w:rPr>
          <w:sz w:val="26"/>
          <w:szCs w:val="26"/>
        </w:rPr>
        <w:t>Vẽ hình sự tạo ảnh của vật cho bởi kính lúp, dựa vào hình vẽ tính độ cao của ảnh so với vật và tính vị trí của ảnh so với kính lúp (không cần vẽ đúng tỉ lệ).</w:t>
      </w:r>
    </w:p>
    <w:p w:rsidR="00DA142F" w:rsidRPr="008F54AD" w:rsidRDefault="00DA142F" w:rsidP="00DA142F">
      <w:pPr>
        <w:numPr>
          <w:ilvl w:val="0"/>
          <w:numId w:val="4"/>
        </w:numPr>
        <w:tabs>
          <w:tab w:val="left" w:pos="425"/>
        </w:tabs>
        <w:jc w:val="both"/>
        <w:rPr>
          <w:sz w:val="26"/>
          <w:szCs w:val="26"/>
        </w:rPr>
      </w:pPr>
      <w:r w:rsidRPr="008F54AD">
        <w:rPr>
          <w:sz w:val="26"/>
          <w:szCs w:val="26"/>
        </w:rPr>
        <w:t xml:space="preserve">Dùng một kính lúp có tiêu cự 12,5 cm để quan sát một vật nhỏ. </w:t>
      </w:r>
    </w:p>
    <w:p w:rsidR="00DA142F" w:rsidRPr="008F54AD" w:rsidRDefault="00DA142F" w:rsidP="00DA142F">
      <w:pPr>
        <w:numPr>
          <w:ilvl w:val="0"/>
          <w:numId w:val="4"/>
        </w:numPr>
        <w:tabs>
          <w:tab w:val="left" w:pos="425"/>
        </w:tabs>
        <w:jc w:val="both"/>
        <w:rPr>
          <w:sz w:val="26"/>
          <w:szCs w:val="26"/>
        </w:rPr>
      </w:pPr>
      <w:r w:rsidRPr="008F54AD">
        <w:rPr>
          <w:sz w:val="26"/>
          <w:szCs w:val="26"/>
        </w:rPr>
        <w:t>Tính số bội giác của kính lúp.</w:t>
      </w:r>
    </w:p>
    <w:p w:rsidR="00DA142F" w:rsidRPr="008F54AD" w:rsidRDefault="00DA142F" w:rsidP="00DA142F">
      <w:pPr>
        <w:numPr>
          <w:ilvl w:val="0"/>
          <w:numId w:val="4"/>
        </w:numPr>
        <w:tabs>
          <w:tab w:val="left" w:pos="425"/>
        </w:tabs>
        <w:jc w:val="both"/>
        <w:rPr>
          <w:sz w:val="26"/>
          <w:szCs w:val="26"/>
        </w:rPr>
      </w:pPr>
      <w:r w:rsidRPr="008F54AD">
        <w:rPr>
          <w:sz w:val="26"/>
          <w:szCs w:val="26"/>
        </w:rPr>
        <w:t>Muốn có ảnh ảo lớn gấp 5 lần thì người ta phải đặt vật cách kính bao nhiêu?</w:t>
      </w:r>
    </w:p>
    <w:p w:rsidR="00DA142F" w:rsidRPr="008F54AD" w:rsidRDefault="00DA142F" w:rsidP="00DA142F">
      <w:pPr>
        <w:numPr>
          <w:ilvl w:val="0"/>
          <w:numId w:val="4"/>
        </w:numPr>
        <w:tabs>
          <w:tab w:val="left" w:pos="425"/>
        </w:tabs>
        <w:jc w:val="both"/>
        <w:rPr>
          <w:sz w:val="26"/>
          <w:szCs w:val="26"/>
        </w:rPr>
      </w:pPr>
      <w:r w:rsidRPr="008F54AD">
        <w:rPr>
          <w:sz w:val="26"/>
          <w:szCs w:val="26"/>
        </w:rPr>
        <w:t>Tính khoảng cách từ ảnh đến vật.</w:t>
      </w:r>
    </w:p>
    <w:p w:rsidR="00DA142F" w:rsidRPr="008F54AD" w:rsidRDefault="00DA142F" w:rsidP="00DA142F">
      <w:pPr>
        <w:numPr>
          <w:ilvl w:val="0"/>
          <w:numId w:val="4"/>
        </w:numPr>
        <w:tabs>
          <w:tab w:val="left" w:pos="425"/>
        </w:tabs>
        <w:jc w:val="both"/>
        <w:rPr>
          <w:sz w:val="26"/>
          <w:szCs w:val="26"/>
        </w:rPr>
      </w:pPr>
      <w:r w:rsidRPr="008F54AD">
        <w:rPr>
          <w:sz w:val="26"/>
          <w:szCs w:val="26"/>
        </w:rPr>
        <w:t>Một người dùng một kính lúp có tiêu cự 10 cm để quan sát vật nhỏ cao 0,5 cm, vật đặt cách kính 6 cm.</w:t>
      </w:r>
    </w:p>
    <w:p w:rsidR="00DA142F" w:rsidRPr="008F54AD" w:rsidRDefault="00DA142F" w:rsidP="00DA142F">
      <w:pPr>
        <w:numPr>
          <w:ilvl w:val="0"/>
          <w:numId w:val="4"/>
        </w:numPr>
        <w:tabs>
          <w:tab w:val="left" w:pos="425"/>
        </w:tabs>
        <w:jc w:val="both"/>
        <w:rPr>
          <w:sz w:val="26"/>
          <w:szCs w:val="26"/>
        </w:rPr>
      </w:pPr>
      <w:r w:rsidRPr="008F54AD">
        <w:rPr>
          <w:sz w:val="26"/>
          <w:szCs w:val="26"/>
        </w:rPr>
        <w:t xml:space="preserve">Hãy dựng ảnh của vật qua kính lúp và cho biết ảnh đó là ảnh thật hay ảnh ảo? </w:t>
      </w:r>
    </w:p>
    <w:p w:rsidR="00DA142F" w:rsidRPr="008F54AD" w:rsidRDefault="00DA142F" w:rsidP="00DA142F">
      <w:pPr>
        <w:numPr>
          <w:ilvl w:val="0"/>
          <w:numId w:val="4"/>
        </w:numPr>
        <w:tabs>
          <w:tab w:val="left" w:pos="425"/>
        </w:tabs>
        <w:jc w:val="both"/>
        <w:rPr>
          <w:sz w:val="26"/>
          <w:szCs w:val="26"/>
        </w:rPr>
      </w:pPr>
      <w:r w:rsidRPr="008F54AD">
        <w:rPr>
          <w:sz w:val="26"/>
          <w:szCs w:val="26"/>
        </w:rPr>
        <w:t>Tính khoảng cách từ ảnh đến kính và chiều cao của ảnh.</w:t>
      </w:r>
    </w:p>
    <w:p w:rsidR="00804E94" w:rsidRDefault="00DA142F" w:rsidP="00DA142F">
      <w:pPr>
        <w:jc w:val="center"/>
        <w:rPr>
          <w:b/>
          <w:bCs/>
          <w:sz w:val="26"/>
          <w:szCs w:val="26"/>
        </w:rPr>
      </w:pPr>
      <w:r>
        <w:rPr>
          <w:b/>
          <w:bCs/>
          <w:sz w:val="26"/>
          <w:szCs w:val="26"/>
        </w:rPr>
        <w:t>GHI CHÚ: - CÁC EM CHÉP LÝ THUYẾT VÀO VỞ HỌC</w:t>
      </w:r>
    </w:p>
    <w:p w:rsidR="00DA142F" w:rsidRDefault="00DA142F" w:rsidP="00DA142F">
      <w:pPr>
        <w:jc w:val="center"/>
        <w:rPr>
          <w:b/>
          <w:bCs/>
          <w:sz w:val="26"/>
          <w:szCs w:val="26"/>
        </w:rPr>
      </w:pPr>
      <w:r>
        <w:rPr>
          <w:b/>
          <w:bCs/>
          <w:sz w:val="26"/>
          <w:szCs w:val="26"/>
        </w:rPr>
        <w:t>- LÀM BÀI TẬP VÀO VỞ BÀI TẬP</w:t>
      </w:r>
    </w:p>
    <w:p w:rsidR="00DA142F" w:rsidRPr="00DA142F" w:rsidRDefault="00DA142F" w:rsidP="00DA142F">
      <w:pPr>
        <w:jc w:val="center"/>
      </w:pPr>
      <w:r>
        <w:rPr>
          <w:b/>
          <w:bCs/>
          <w:sz w:val="26"/>
          <w:szCs w:val="26"/>
        </w:rPr>
        <w:t xml:space="preserve">- </w:t>
      </w:r>
      <w:bookmarkStart w:id="0" w:name="_GoBack"/>
      <w:bookmarkEnd w:id="0"/>
      <w:r>
        <w:rPr>
          <w:b/>
          <w:bCs/>
          <w:sz w:val="26"/>
          <w:szCs w:val="26"/>
        </w:rPr>
        <w:t>CHÉP CẢ BÀI TUẦN TRƯỚC NHÉ!</w:t>
      </w:r>
    </w:p>
    <w:sectPr w:rsidR="00DA142F" w:rsidRPr="00DA14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VnArabia">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0000000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eastAsia="SimSu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00000001"/>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00000003"/>
    <w:lvl w:ilvl="0">
      <w:start w:val="2"/>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000000F"/>
    <w:multiLevelType w:val="singleLevel"/>
    <w:tmpl w:val="0000000F"/>
    <w:lvl w:ilvl="0">
      <w:start w:val="19"/>
      <w:numFmt w:val="decimal"/>
      <w:lvlText w:val="%1."/>
      <w:lvlJc w:val="left"/>
      <w:pPr>
        <w:tabs>
          <w:tab w:val="num" w:pos="425"/>
        </w:tabs>
        <w:ind w:left="425" w:hanging="425"/>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42F"/>
    <w:rsid w:val="00037E60"/>
    <w:rsid w:val="00040452"/>
    <w:rsid w:val="000475EC"/>
    <w:rsid w:val="000743A9"/>
    <w:rsid w:val="00082429"/>
    <w:rsid w:val="000A7964"/>
    <w:rsid w:val="000C43FB"/>
    <w:rsid w:val="000C4E15"/>
    <w:rsid w:val="000F354D"/>
    <w:rsid w:val="00124FC2"/>
    <w:rsid w:val="001504B0"/>
    <w:rsid w:val="00153767"/>
    <w:rsid w:val="00176D24"/>
    <w:rsid w:val="001B18C0"/>
    <w:rsid w:val="001B462A"/>
    <w:rsid w:val="001C2FDD"/>
    <w:rsid w:val="0020047B"/>
    <w:rsid w:val="00245B81"/>
    <w:rsid w:val="002B7D4D"/>
    <w:rsid w:val="002E4F31"/>
    <w:rsid w:val="002F6D2C"/>
    <w:rsid w:val="00327AA7"/>
    <w:rsid w:val="003A78ED"/>
    <w:rsid w:val="003C5664"/>
    <w:rsid w:val="00436F10"/>
    <w:rsid w:val="0048626C"/>
    <w:rsid w:val="00487222"/>
    <w:rsid w:val="00491588"/>
    <w:rsid w:val="004A21FF"/>
    <w:rsid w:val="004B7B27"/>
    <w:rsid w:val="004C2B20"/>
    <w:rsid w:val="00502574"/>
    <w:rsid w:val="005968C3"/>
    <w:rsid w:val="00597C94"/>
    <w:rsid w:val="005B3D0E"/>
    <w:rsid w:val="005E1BF2"/>
    <w:rsid w:val="00653EF2"/>
    <w:rsid w:val="006863A9"/>
    <w:rsid w:val="006924C2"/>
    <w:rsid w:val="006B25EF"/>
    <w:rsid w:val="006C7C8F"/>
    <w:rsid w:val="00706436"/>
    <w:rsid w:val="007356AE"/>
    <w:rsid w:val="00792711"/>
    <w:rsid w:val="007A064F"/>
    <w:rsid w:val="007A6BCC"/>
    <w:rsid w:val="007B220B"/>
    <w:rsid w:val="007B54CC"/>
    <w:rsid w:val="007C5BAF"/>
    <w:rsid w:val="007D6387"/>
    <w:rsid w:val="007F657F"/>
    <w:rsid w:val="00804E94"/>
    <w:rsid w:val="00816EF9"/>
    <w:rsid w:val="008221E1"/>
    <w:rsid w:val="008531B5"/>
    <w:rsid w:val="00855A10"/>
    <w:rsid w:val="0085673B"/>
    <w:rsid w:val="00881BA7"/>
    <w:rsid w:val="008E0996"/>
    <w:rsid w:val="008E179B"/>
    <w:rsid w:val="008E1D9F"/>
    <w:rsid w:val="009151D9"/>
    <w:rsid w:val="00957BC6"/>
    <w:rsid w:val="00A12262"/>
    <w:rsid w:val="00A2049A"/>
    <w:rsid w:val="00A27C31"/>
    <w:rsid w:val="00A33015"/>
    <w:rsid w:val="00A547FD"/>
    <w:rsid w:val="00A76517"/>
    <w:rsid w:val="00A85AEE"/>
    <w:rsid w:val="00A867CC"/>
    <w:rsid w:val="00AB5849"/>
    <w:rsid w:val="00AF1E5C"/>
    <w:rsid w:val="00B04D9D"/>
    <w:rsid w:val="00B30198"/>
    <w:rsid w:val="00B479C1"/>
    <w:rsid w:val="00B947A7"/>
    <w:rsid w:val="00B95514"/>
    <w:rsid w:val="00BB2CFB"/>
    <w:rsid w:val="00BC0917"/>
    <w:rsid w:val="00BD3DAC"/>
    <w:rsid w:val="00BD40F1"/>
    <w:rsid w:val="00BE2767"/>
    <w:rsid w:val="00C30585"/>
    <w:rsid w:val="00C379D5"/>
    <w:rsid w:val="00C44ED4"/>
    <w:rsid w:val="00C67E72"/>
    <w:rsid w:val="00C848DC"/>
    <w:rsid w:val="00C90EB7"/>
    <w:rsid w:val="00C912E3"/>
    <w:rsid w:val="00CB4545"/>
    <w:rsid w:val="00CB610A"/>
    <w:rsid w:val="00CC0FD5"/>
    <w:rsid w:val="00CC7D62"/>
    <w:rsid w:val="00D274CC"/>
    <w:rsid w:val="00D34C35"/>
    <w:rsid w:val="00D36D76"/>
    <w:rsid w:val="00D436D8"/>
    <w:rsid w:val="00D754D9"/>
    <w:rsid w:val="00D81FC8"/>
    <w:rsid w:val="00D85575"/>
    <w:rsid w:val="00DA142F"/>
    <w:rsid w:val="00DC0608"/>
    <w:rsid w:val="00DD0E9D"/>
    <w:rsid w:val="00DF0F2D"/>
    <w:rsid w:val="00E03BAB"/>
    <w:rsid w:val="00E3116F"/>
    <w:rsid w:val="00E472D9"/>
    <w:rsid w:val="00EB4BD4"/>
    <w:rsid w:val="00ED333E"/>
    <w:rsid w:val="00F7754B"/>
    <w:rsid w:val="00F8629F"/>
    <w:rsid w:val="00F92F94"/>
    <w:rsid w:val="00FB21B7"/>
    <w:rsid w:val="00FE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42F"/>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A142F"/>
    <w:pPr>
      <w:widowControl/>
      <w:ind w:left="720"/>
    </w:pPr>
    <w:rPr>
      <w:rFonts w:ascii="VNI-Times" w:eastAsia="Times New Roman" w:hAnsi="VNI-Times"/>
      <w:kern w:val="0"/>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42F"/>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A142F"/>
    <w:pPr>
      <w:widowControl/>
      <w:ind w:left="720"/>
    </w:pPr>
    <w:rPr>
      <w:rFonts w:ascii="VNI-Times" w:eastAsia="Times New Roman" w:hAnsi="VNI-Times"/>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1604</Words>
  <Characters>9144</Characters>
  <Application>Microsoft Office Word</Application>
  <DocSecurity>0</DocSecurity>
  <Lines>76</Lines>
  <Paragraphs>21</Paragraphs>
  <ScaleCrop>false</ScaleCrop>
  <Company>Microsoft</Company>
  <LinksUpToDate>false</LinksUpToDate>
  <CharactersWithSpaces>10727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QUYEN</dc:creator>
  <cp:lastModifiedBy>KIM QUYEN</cp:lastModifiedBy>
  <cp:revision>1</cp:revision>
  <dcterms:created xsi:type="dcterms:W3CDTF">2020-03-03T04:35:00Z</dcterms:created>
  <dcterms:modified xsi:type="dcterms:W3CDTF">2020-03-03T04:38:00Z</dcterms:modified>
</cp:coreProperties>
</file>