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5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5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5"/>
        <w:spacing w:before="9"/>
        <w:ind w:left="0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0"/>
        <w:ind w:left="101" w:right="0" w:firstLine="0"/>
        <w:jc w:val="left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pacing w:val="-5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i/>
          <w:sz w:val="28"/>
          <w:szCs w:val="28"/>
          <w:u w:val="single"/>
        </w:rPr>
        <w:t xml:space="preserve">Nội dung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:</w:t>
      </w:r>
    </w:p>
    <w:p>
      <w:pPr>
        <w:spacing w:before="0"/>
        <w:ind w:left="101" w:leftChars="0" w:right="-6912" w:rightChars="-3142" w:hanging="101" w:hangingChars="36"/>
        <w:jc w:val="left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  <w:lang w:val="en-US"/>
        </w:rPr>
        <w:t>( y/c hs chép vào vở)</w:t>
      </w:r>
    </w:p>
    <w:p>
      <w:pPr>
        <w:spacing w:before="47"/>
        <w:ind w:left="223" w:right="0" w:firstLine="0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I/ Thí nghiệm ( SGK)</w:t>
      </w:r>
    </w:p>
    <w:p>
      <w:pPr>
        <w:spacing w:before="69"/>
        <w:ind w:left="84" w:right="2460" w:firstLine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column"/>
      </w:r>
    </w:p>
    <w:p>
      <w:pPr>
        <w:spacing w:before="81"/>
        <w:ind w:left="84" w:right="2473" w:firstLine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Chủ đề 15 : CÔNG SUẤT</w:t>
      </w:r>
    </w:p>
    <w:p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  <w:sectPr>
          <w:type w:val="continuous"/>
          <w:pgSz w:w="11920" w:h="16860"/>
          <w:pgMar w:top="1380" w:right="1380" w:bottom="280" w:left="1340" w:header="720" w:footer="720" w:gutter="0"/>
          <w:cols w:equalWidth="0" w:num="2">
            <w:col w:w="2326" w:space="76"/>
            <w:col w:w="6798"/>
          </w:cols>
        </w:sectPr>
      </w:pPr>
    </w:p>
    <w:p>
      <w:pPr>
        <w:pStyle w:val="5"/>
        <w:spacing w:before="4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Học sinh xem thí nghiệm trong sgk</w:t>
      </w:r>
    </w:p>
    <w:p>
      <w:pPr>
        <w:pStyle w:val="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II/ Khái niệm công suất</w:t>
      </w:r>
    </w:p>
    <w:p>
      <w:pPr>
        <w:pStyle w:val="5"/>
        <w:tabs>
          <w:tab w:val="left" w:pos="821"/>
        </w:tabs>
        <w:spacing w:before="47" w:line="285" w:lineRule="auto"/>
        <w:ind w:right="2462" w:firstLine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Công suất là công thực hiện được trong một đơn vị thời gian Kí hiệu :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P</w:t>
      </w:r>
    </w:p>
    <w:p>
      <w:pPr>
        <w:pStyle w:val="7"/>
        <w:numPr>
          <w:ilvl w:val="0"/>
          <w:numId w:val="1"/>
        </w:numPr>
        <w:tabs>
          <w:tab w:val="left" w:pos="821"/>
          <w:tab w:val="left" w:pos="822"/>
        </w:tabs>
        <w:spacing w:before="0" w:after="0" w:line="285" w:lineRule="auto"/>
        <w:ind w:left="101" w:right="400" w:rightChars="0" w:firstLine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Công thức : 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none"/>
        </w:rPr>
        <w:t>P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en-US"/>
        </w:rPr>
        <w:t xml:space="preserve">=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</w:rPr>
        <w:t xml:space="preserve">A : t </w:t>
      </w:r>
    </w:p>
    <w:p>
      <w:pPr>
        <w:pStyle w:val="7"/>
        <w:numPr>
          <w:ilvl w:val="0"/>
          <w:numId w:val="0"/>
        </w:numPr>
        <w:tabs>
          <w:tab w:val="left" w:pos="821"/>
          <w:tab w:val="left" w:pos="822"/>
        </w:tabs>
        <w:spacing w:before="0" w:after="0" w:line="285" w:lineRule="auto"/>
        <w:ind w:right="-40" w:right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 xml:space="preserve"> : công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suất</w:t>
      </w:r>
    </w:p>
    <w:p>
      <w:pPr>
        <w:pStyle w:val="5"/>
        <w:spacing w:line="251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 : công ( J )</w:t>
      </w:r>
    </w:p>
    <w:p>
      <w:pPr>
        <w:pStyle w:val="5"/>
        <w:spacing w:before="4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 : thời gian ( s )</w:t>
      </w:r>
    </w:p>
    <w:p>
      <w:pPr>
        <w:pStyle w:val="7"/>
        <w:numPr>
          <w:ilvl w:val="0"/>
          <w:numId w:val="1"/>
        </w:numPr>
        <w:tabs>
          <w:tab w:val="left" w:pos="821"/>
          <w:tab w:val="left" w:pos="822"/>
        </w:tabs>
        <w:spacing w:before="47" w:after="0" w:line="285" w:lineRule="auto"/>
        <w:ind w:left="101" w:right="-40" w:rightChars="0" w:firstLine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Đơn vị công suất : oát ( kí hiệu : W ) </w:t>
      </w:r>
    </w:p>
    <w:p>
      <w:pPr>
        <w:pStyle w:val="5"/>
        <w:spacing w:line="251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1kW = 1000W</w:t>
      </w:r>
    </w:p>
    <w:p>
      <w:pPr>
        <w:pStyle w:val="5"/>
        <w:spacing w:before="4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1MW = 1000kW = 1000000 W</w:t>
      </w:r>
    </w:p>
    <w:p>
      <w:pPr>
        <w:pStyle w:val="2"/>
        <w:spacing w:before="4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III/ Vận dụng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HĐ 5 / trang 112  ( SGK)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m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 xml:space="preserve">1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= 40 kg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h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= 6 m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t 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= 5min = 300 s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m 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= 50 kg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h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= 9 m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t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 xml:space="preserve"> 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= 10 min= 600 s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>P</w:t>
      </w:r>
      <w:r>
        <w:rPr>
          <w:rFonts w:hint="default"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1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= ?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 xml:space="preserve">P </w:t>
      </w:r>
      <w:r>
        <w:rPr>
          <w:rFonts w:hint="default"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= ?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Gỉai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Trọng lượng của bạn Hương là :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P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= 10 x m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= 10 x 40 = 400 ( N )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Công bạn Hương thực hiện là :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A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 xml:space="preserve">1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= P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x h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= 400 x 6 = 2400 ( J )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Công suất của bạn  Hương là :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>P</w:t>
      </w:r>
      <w:r>
        <w:rPr>
          <w:rFonts w:hint="default"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= A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: t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= 2400 : 300 = 8 ( W )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Trọng lượng của bạn Lan là :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P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= 10 x m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= 10 x 50 = 500 ( N )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Công bạn Lan thực hiện là :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A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= P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x h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= 500 x 9 = 4500 ( J )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Công suất của bạn  Lan là :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>P</w:t>
      </w:r>
      <w:r>
        <w:rPr>
          <w:rFonts w:hint="default"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= A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: t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= 4500 : 600 = 7,5 ( W )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S/S :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>P</w:t>
      </w:r>
      <w:r>
        <w:rPr>
          <w:rFonts w:hint="default"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1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&gt;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 xml:space="preserve">P </w:t>
      </w:r>
      <w:r>
        <w:rPr>
          <w:rFonts w:hint="default"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( 8 W &gt; 7,5 W )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Vậy : bạn Hương leo núi khỏe hơn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spacing w:before="47"/>
        <w:ind w:left="161" w:right="0" w:firstLine="0"/>
        <w:jc w:val="left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i/>
          <w:sz w:val="28"/>
          <w:szCs w:val="28"/>
          <w:u w:val="single"/>
        </w:rPr>
        <w:t>Bài tập công suất :</w:t>
      </w:r>
      <w:bookmarkStart w:id="0" w:name="_GoBack"/>
      <w:bookmarkEnd w:id="0"/>
    </w:p>
    <w:p>
      <w:pPr>
        <w:pStyle w:val="7"/>
        <w:numPr>
          <w:ilvl w:val="0"/>
          <w:numId w:val="2"/>
        </w:numPr>
        <w:tabs>
          <w:tab w:val="left" w:pos="822"/>
        </w:tabs>
        <w:spacing w:before="48" w:after="0" w:line="240" w:lineRule="auto"/>
        <w:ind w:left="821" w:right="0" w:hanging="361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Chứng minh công thức :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 xml:space="preserve"> = F x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v</w:t>
      </w:r>
    </w:p>
    <w:p>
      <w:pPr>
        <w:pStyle w:val="7"/>
        <w:numPr>
          <w:ilvl w:val="0"/>
          <w:numId w:val="2"/>
        </w:numPr>
        <w:tabs>
          <w:tab w:val="left" w:pos="822"/>
        </w:tabs>
        <w:spacing w:before="47" w:after="0" w:line="285" w:lineRule="auto"/>
        <w:ind w:left="821" w:right="240" w:hanging="361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Một người nặng 50 kg đi lên cầu thang . Người này di chuyển từ mặt đất lên đến tầng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lầu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ở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độ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cao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8m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trong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thời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gian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50s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Tính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công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suất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do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người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này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thực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hiện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?</w:t>
      </w:r>
    </w:p>
    <w:p>
      <w:pPr>
        <w:pStyle w:val="7"/>
        <w:numPr>
          <w:ilvl w:val="0"/>
          <w:numId w:val="3"/>
        </w:numPr>
        <w:tabs>
          <w:tab w:val="left" w:pos="821"/>
          <w:tab w:val="left" w:pos="822"/>
        </w:tabs>
        <w:spacing w:before="48" w:after="0" w:line="240" w:lineRule="auto"/>
        <w:ind w:left="821" w:right="0" w:hanging="361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 xml:space="preserve">Chú ý </w:t>
      </w:r>
      <w:r>
        <w:rPr>
          <w:rFonts w:hint="default" w:ascii="Times New Roman" w:hAnsi="Times New Roman" w:cs="Times New Roman"/>
          <w:sz w:val="28"/>
          <w:szCs w:val="28"/>
        </w:rPr>
        <w:t xml:space="preserve">: khuyến khích các em học sinh làm bài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để vận dụng công thức.</w:t>
      </w:r>
    </w:p>
    <w:sectPr>
      <w:type w:val="continuous"/>
      <w:pgSz w:w="11920" w:h="16860"/>
      <w:pgMar w:top="1380" w:right="138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821" w:hanging="361"/>
        <w:jc w:val="left"/>
      </w:pPr>
      <w:rPr>
        <w:rFonts w:hint="default" w:ascii="Arial" w:hAnsi="Arial" w:eastAsia="Arial" w:cs="Arial"/>
        <w:spacing w:val="-19"/>
        <w:w w:val="100"/>
        <w:sz w:val="22"/>
        <w:szCs w:val="22"/>
        <w:lang w:val="vi" w:eastAsia="vi" w:bidi="vi"/>
      </w:rPr>
    </w:lvl>
    <w:lvl w:ilvl="1" w:tentative="0">
      <w:start w:val="0"/>
      <w:numFmt w:val="bullet"/>
      <w:lvlText w:val="•"/>
      <w:lvlJc w:val="left"/>
      <w:pPr>
        <w:ind w:left="1658" w:hanging="361"/>
      </w:pPr>
      <w:rPr>
        <w:rFonts w:hint="default"/>
        <w:lang w:val="vi" w:eastAsia="vi" w:bidi="vi"/>
      </w:rPr>
    </w:lvl>
    <w:lvl w:ilvl="2" w:tentative="0">
      <w:start w:val="0"/>
      <w:numFmt w:val="bullet"/>
      <w:lvlText w:val="•"/>
      <w:lvlJc w:val="left"/>
      <w:pPr>
        <w:ind w:left="2496" w:hanging="361"/>
      </w:pPr>
      <w:rPr>
        <w:rFonts w:hint="default"/>
        <w:lang w:val="vi" w:eastAsia="vi" w:bidi="vi"/>
      </w:rPr>
    </w:lvl>
    <w:lvl w:ilvl="3" w:tentative="0">
      <w:start w:val="0"/>
      <w:numFmt w:val="bullet"/>
      <w:lvlText w:val="•"/>
      <w:lvlJc w:val="left"/>
      <w:pPr>
        <w:ind w:left="3334" w:hanging="361"/>
      </w:pPr>
      <w:rPr>
        <w:rFonts w:hint="default"/>
        <w:lang w:val="vi" w:eastAsia="vi" w:bidi="vi"/>
      </w:rPr>
    </w:lvl>
    <w:lvl w:ilvl="4" w:tentative="0">
      <w:start w:val="0"/>
      <w:numFmt w:val="bullet"/>
      <w:lvlText w:val="•"/>
      <w:lvlJc w:val="left"/>
      <w:pPr>
        <w:ind w:left="4172" w:hanging="361"/>
      </w:pPr>
      <w:rPr>
        <w:rFonts w:hint="default"/>
        <w:lang w:val="vi" w:eastAsia="vi" w:bidi="vi"/>
      </w:rPr>
    </w:lvl>
    <w:lvl w:ilvl="5" w:tentative="0">
      <w:start w:val="0"/>
      <w:numFmt w:val="bullet"/>
      <w:lvlText w:val="•"/>
      <w:lvlJc w:val="left"/>
      <w:pPr>
        <w:ind w:left="5010" w:hanging="361"/>
      </w:pPr>
      <w:rPr>
        <w:rFonts w:hint="default"/>
        <w:lang w:val="vi" w:eastAsia="vi" w:bidi="vi"/>
      </w:rPr>
    </w:lvl>
    <w:lvl w:ilvl="6" w:tentative="0">
      <w:start w:val="0"/>
      <w:numFmt w:val="bullet"/>
      <w:lvlText w:val="•"/>
      <w:lvlJc w:val="left"/>
      <w:pPr>
        <w:ind w:left="5848" w:hanging="361"/>
      </w:pPr>
      <w:rPr>
        <w:rFonts w:hint="default"/>
        <w:lang w:val="vi" w:eastAsia="vi" w:bidi="vi"/>
      </w:rPr>
    </w:lvl>
    <w:lvl w:ilvl="7" w:tentative="0">
      <w:start w:val="0"/>
      <w:numFmt w:val="bullet"/>
      <w:lvlText w:val="•"/>
      <w:lvlJc w:val="left"/>
      <w:pPr>
        <w:ind w:left="6686" w:hanging="361"/>
      </w:pPr>
      <w:rPr>
        <w:rFonts w:hint="default"/>
        <w:lang w:val="vi" w:eastAsia="vi" w:bidi="vi"/>
      </w:rPr>
    </w:lvl>
    <w:lvl w:ilvl="8" w:tentative="0">
      <w:start w:val="0"/>
      <w:numFmt w:val="bullet"/>
      <w:lvlText w:val="•"/>
      <w:lvlJc w:val="left"/>
      <w:pPr>
        <w:ind w:left="7524" w:hanging="361"/>
      </w:pPr>
      <w:rPr>
        <w:rFonts w:hint="default"/>
        <w:lang w:val="vi" w:eastAsia="vi" w:bidi="vi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●"/>
      <w:lvlJc w:val="left"/>
      <w:pPr>
        <w:ind w:left="101" w:hanging="361"/>
      </w:pPr>
      <w:rPr>
        <w:rFonts w:hint="default" w:ascii="Arial" w:hAnsi="Arial" w:eastAsia="Arial" w:cs="Arial"/>
        <w:spacing w:val="-4"/>
        <w:w w:val="100"/>
        <w:sz w:val="22"/>
        <w:szCs w:val="22"/>
        <w:lang w:val="vi" w:eastAsia="vi" w:bidi="vi"/>
      </w:rPr>
    </w:lvl>
    <w:lvl w:ilvl="1" w:tentative="0">
      <w:start w:val="0"/>
      <w:numFmt w:val="bullet"/>
      <w:lvlText w:val="•"/>
      <w:lvlJc w:val="left"/>
      <w:pPr>
        <w:ind w:left="1010" w:hanging="361"/>
      </w:pPr>
      <w:rPr>
        <w:rFonts w:hint="default"/>
        <w:lang w:val="vi" w:eastAsia="vi" w:bidi="vi"/>
      </w:rPr>
    </w:lvl>
    <w:lvl w:ilvl="2" w:tentative="0">
      <w:start w:val="0"/>
      <w:numFmt w:val="bullet"/>
      <w:lvlText w:val="•"/>
      <w:lvlJc w:val="left"/>
      <w:pPr>
        <w:ind w:left="1920" w:hanging="361"/>
      </w:pPr>
      <w:rPr>
        <w:rFonts w:hint="default"/>
        <w:lang w:val="vi" w:eastAsia="vi" w:bidi="vi"/>
      </w:rPr>
    </w:lvl>
    <w:lvl w:ilvl="3" w:tentative="0">
      <w:start w:val="0"/>
      <w:numFmt w:val="bullet"/>
      <w:lvlText w:val="•"/>
      <w:lvlJc w:val="left"/>
      <w:pPr>
        <w:ind w:left="2830" w:hanging="361"/>
      </w:pPr>
      <w:rPr>
        <w:rFonts w:hint="default"/>
        <w:lang w:val="vi" w:eastAsia="vi" w:bidi="vi"/>
      </w:rPr>
    </w:lvl>
    <w:lvl w:ilvl="4" w:tentative="0">
      <w:start w:val="0"/>
      <w:numFmt w:val="bullet"/>
      <w:lvlText w:val="•"/>
      <w:lvlJc w:val="left"/>
      <w:pPr>
        <w:ind w:left="3740" w:hanging="361"/>
      </w:pPr>
      <w:rPr>
        <w:rFonts w:hint="default"/>
        <w:lang w:val="vi" w:eastAsia="vi" w:bidi="vi"/>
      </w:rPr>
    </w:lvl>
    <w:lvl w:ilvl="5" w:tentative="0">
      <w:start w:val="0"/>
      <w:numFmt w:val="bullet"/>
      <w:lvlText w:val="•"/>
      <w:lvlJc w:val="left"/>
      <w:pPr>
        <w:ind w:left="4650" w:hanging="361"/>
      </w:pPr>
      <w:rPr>
        <w:rFonts w:hint="default"/>
        <w:lang w:val="vi" w:eastAsia="vi" w:bidi="vi"/>
      </w:rPr>
    </w:lvl>
    <w:lvl w:ilvl="6" w:tentative="0">
      <w:start w:val="0"/>
      <w:numFmt w:val="bullet"/>
      <w:lvlText w:val="•"/>
      <w:lvlJc w:val="left"/>
      <w:pPr>
        <w:ind w:left="5560" w:hanging="361"/>
      </w:pPr>
      <w:rPr>
        <w:rFonts w:hint="default"/>
        <w:lang w:val="vi" w:eastAsia="vi" w:bidi="vi"/>
      </w:rPr>
    </w:lvl>
    <w:lvl w:ilvl="7" w:tentative="0">
      <w:start w:val="0"/>
      <w:numFmt w:val="bullet"/>
      <w:lvlText w:val="•"/>
      <w:lvlJc w:val="left"/>
      <w:pPr>
        <w:ind w:left="6470" w:hanging="361"/>
      </w:pPr>
      <w:rPr>
        <w:rFonts w:hint="default"/>
        <w:lang w:val="vi" w:eastAsia="vi" w:bidi="vi"/>
      </w:rPr>
    </w:lvl>
    <w:lvl w:ilvl="8" w:tentative="0">
      <w:start w:val="0"/>
      <w:numFmt w:val="bullet"/>
      <w:lvlText w:val="•"/>
      <w:lvlJc w:val="left"/>
      <w:pPr>
        <w:ind w:left="7380" w:hanging="361"/>
      </w:pPr>
      <w:rPr>
        <w:rFonts w:hint="default"/>
        <w:lang w:val="vi" w:eastAsia="vi" w:bidi="vi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821" w:hanging="361"/>
      </w:pPr>
      <w:rPr>
        <w:rFonts w:hint="default" w:ascii="Arial" w:hAnsi="Arial" w:eastAsia="Arial" w:cs="Arial"/>
        <w:spacing w:val="-1"/>
        <w:w w:val="100"/>
        <w:sz w:val="22"/>
        <w:szCs w:val="22"/>
        <w:lang w:val="vi" w:eastAsia="vi" w:bidi="vi"/>
      </w:rPr>
    </w:lvl>
    <w:lvl w:ilvl="1" w:tentative="0">
      <w:start w:val="0"/>
      <w:numFmt w:val="bullet"/>
      <w:lvlText w:val="•"/>
      <w:lvlJc w:val="left"/>
      <w:pPr>
        <w:ind w:left="1658" w:hanging="361"/>
      </w:pPr>
      <w:rPr>
        <w:rFonts w:hint="default"/>
        <w:lang w:val="vi" w:eastAsia="vi" w:bidi="vi"/>
      </w:rPr>
    </w:lvl>
    <w:lvl w:ilvl="2" w:tentative="0">
      <w:start w:val="0"/>
      <w:numFmt w:val="bullet"/>
      <w:lvlText w:val="•"/>
      <w:lvlJc w:val="left"/>
      <w:pPr>
        <w:ind w:left="2496" w:hanging="361"/>
      </w:pPr>
      <w:rPr>
        <w:rFonts w:hint="default"/>
        <w:lang w:val="vi" w:eastAsia="vi" w:bidi="vi"/>
      </w:rPr>
    </w:lvl>
    <w:lvl w:ilvl="3" w:tentative="0">
      <w:start w:val="0"/>
      <w:numFmt w:val="bullet"/>
      <w:lvlText w:val="•"/>
      <w:lvlJc w:val="left"/>
      <w:pPr>
        <w:ind w:left="3334" w:hanging="361"/>
      </w:pPr>
      <w:rPr>
        <w:rFonts w:hint="default"/>
        <w:lang w:val="vi" w:eastAsia="vi" w:bidi="vi"/>
      </w:rPr>
    </w:lvl>
    <w:lvl w:ilvl="4" w:tentative="0">
      <w:start w:val="0"/>
      <w:numFmt w:val="bullet"/>
      <w:lvlText w:val="•"/>
      <w:lvlJc w:val="left"/>
      <w:pPr>
        <w:ind w:left="4172" w:hanging="361"/>
      </w:pPr>
      <w:rPr>
        <w:rFonts w:hint="default"/>
        <w:lang w:val="vi" w:eastAsia="vi" w:bidi="vi"/>
      </w:rPr>
    </w:lvl>
    <w:lvl w:ilvl="5" w:tentative="0">
      <w:start w:val="0"/>
      <w:numFmt w:val="bullet"/>
      <w:lvlText w:val="•"/>
      <w:lvlJc w:val="left"/>
      <w:pPr>
        <w:ind w:left="5010" w:hanging="361"/>
      </w:pPr>
      <w:rPr>
        <w:rFonts w:hint="default"/>
        <w:lang w:val="vi" w:eastAsia="vi" w:bidi="vi"/>
      </w:rPr>
    </w:lvl>
    <w:lvl w:ilvl="6" w:tentative="0">
      <w:start w:val="0"/>
      <w:numFmt w:val="bullet"/>
      <w:lvlText w:val="•"/>
      <w:lvlJc w:val="left"/>
      <w:pPr>
        <w:ind w:left="5848" w:hanging="361"/>
      </w:pPr>
      <w:rPr>
        <w:rFonts w:hint="default"/>
        <w:lang w:val="vi" w:eastAsia="vi" w:bidi="vi"/>
      </w:rPr>
    </w:lvl>
    <w:lvl w:ilvl="7" w:tentative="0">
      <w:start w:val="0"/>
      <w:numFmt w:val="bullet"/>
      <w:lvlText w:val="•"/>
      <w:lvlJc w:val="left"/>
      <w:pPr>
        <w:ind w:left="6686" w:hanging="361"/>
      </w:pPr>
      <w:rPr>
        <w:rFonts w:hint="default"/>
        <w:lang w:val="vi" w:eastAsia="vi" w:bidi="vi"/>
      </w:rPr>
    </w:lvl>
    <w:lvl w:ilvl="8" w:tentative="0">
      <w:start w:val="0"/>
      <w:numFmt w:val="bullet"/>
      <w:lvlText w:val="•"/>
      <w:lvlJc w:val="left"/>
      <w:pPr>
        <w:ind w:left="7524" w:hanging="361"/>
      </w:pPr>
      <w:rPr>
        <w:rFonts w:hint="default"/>
        <w:lang w:val="vi" w:eastAsia="vi" w:bidi="vi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2"/>
  </w:compat>
  <w:rsids>
    <w:rsidRoot w:val="00000000"/>
    <w:rsid w:val="15163580"/>
    <w:rsid w:val="56E04BB4"/>
    <w:rsid w:val="5D16573D"/>
    <w:rsid w:val="65384CA2"/>
    <w:rsid w:val="6DF47A97"/>
    <w:rsid w:val="6FFF6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vi" w:eastAsia="vi" w:bidi="vi"/>
    </w:rPr>
  </w:style>
  <w:style w:type="paragraph" w:styleId="2">
    <w:name w:val="heading 1"/>
    <w:basedOn w:val="1"/>
    <w:next w:val="1"/>
    <w:qFormat/>
    <w:uiPriority w:val="1"/>
    <w:pPr>
      <w:spacing w:before="47"/>
      <w:ind w:left="223"/>
      <w:outlineLvl w:val="1"/>
    </w:pPr>
    <w:rPr>
      <w:rFonts w:ascii="Arial" w:hAnsi="Arial" w:eastAsia="Arial" w:cs="Arial"/>
      <w:b/>
      <w:bCs/>
      <w:sz w:val="22"/>
      <w:szCs w:val="22"/>
      <w:lang w:val="vi" w:eastAsia="vi" w:bidi="vi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01"/>
    </w:pPr>
    <w:rPr>
      <w:rFonts w:ascii="Arial" w:hAnsi="Arial" w:eastAsia="Arial" w:cs="Arial"/>
      <w:sz w:val="22"/>
      <w:szCs w:val="22"/>
      <w:lang w:val="vi" w:eastAsia="vi" w:bidi="vi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47"/>
      <w:ind w:left="821" w:hanging="361"/>
    </w:pPr>
    <w:rPr>
      <w:rFonts w:ascii="Arial" w:hAnsi="Arial" w:eastAsia="Arial" w:cs="Arial"/>
      <w:lang w:val="vi" w:eastAsia="vi" w:bidi="vi"/>
    </w:rPr>
  </w:style>
  <w:style w:type="paragraph" w:customStyle="1" w:styleId="8">
    <w:name w:val="Table Paragraph"/>
    <w:basedOn w:val="1"/>
    <w:qFormat/>
    <w:uiPriority w:val="1"/>
    <w:rPr>
      <w:lang w:val="vi" w:eastAsia="vi" w:bidi="v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ScaleCrop>false</ScaleCrop>
  <LinksUpToDate>false</LinksUpToDate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2020-04-06T04:18:00Z</dcterms:created>
  <dc:creator>hp</dc:creator>
  <cp:lastModifiedBy>hp</cp:lastModifiedBy>
  <dcterms:modified xsi:type="dcterms:W3CDTF">2022-02-22T09:10:05Z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83FA73E9A7D94C689F4143C9750E9063</vt:lpwstr>
  </property>
</Properties>
</file>