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AA6" w:rsidRPr="00E47AA6" w:rsidRDefault="00E47AA6" w:rsidP="00E47AA6">
      <w:pPr>
        <w:jc w:val="right"/>
      </w:pPr>
      <w:bookmarkStart w:id="0" w:name="chuong_pl_9"/>
      <w:bookmarkStart w:id="1" w:name="_GoBack"/>
      <w:bookmarkEnd w:id="1"/>
      <w:r w:rsidRPr="00E47AA6">
        <w:rPr>
          <w:b/>
          <w:bCs/>
          <w:lang w:val="vi-VN"/>
        </w:rPr>
        <w:t>Biểu mẫu 09</w:t>
      </w:r>
      <w:bookmarkEnd w:id="0"/>
    </w:p>
    <w:p w:rsidR="00E47AA6" w:rsidRPr="00E47AA6" w:rsidRDefault="00E47AA6" w:rsidP="00E47AA6">
      <w:r w:rsidRPr="00E47AA6">
        <w:t>UBND QUẬN TÂN BÌNH</w:t>
      </w:r>
    </w:p>
    <w:p w:rsidR="00E47AA6" w:rsidRPr="00E47AA6" w:rsidRDefault="00E47AA6" w:rsidP="00E47AA6">
      <w:pPr>
        <w:rPr>
          <w:b/>
        </w:rPr>
      </w:pPr>
      <w:r w:rsidRPr="00E47AA6">
        <w:rPr>
          <w:b/>
        </w:rPr>
        <w:t>TRƯỜNG THCS NGÔ QUYỀN</w:t>
      </w:r>
    </w:p>
    <w:p w:rsidR="00E47AA6" w:rsidRPr="00E47AA6" w:rsidRDefault="005862FB" w:rsidP="00E47AA6">
      <w:pPr>
        <w:jc w:val="center"/>
        <w:rPr>
          <w:b/>
          <w:bCs/>
        </w:rPr>
      </w:pPr>
      <w:bookmarkStart w:id="2" w:name="chuong_pl_9_name"/>
      <w:r>
        <w:rPr>
          <w:b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1904</wp:posOffset>
                </wp:positionV>
                <wp:extent cx="914400" cy="0"/>
                <wp:effectExtent l="0" t="0" r="19050" b="19050"/>
                <wp:wrapNone/>
                <wp:docPr id="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45pt,.15pt" to="126.4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" strokecolor="#4579b8 [3044]">
                <o:lock v:ext="edit" shapetype="f"/>
              </v:line>
            </w:pict>
          </mc:Fallback>
        </mc:AlternateContent>
      </w:r>
    </w:p>
    <w:p w:rsidR="00E47AA6" w:rsidRPr="00E47AA6" w:rsidRDefault="00E47AA6" w:rsidP="00E47AA6">
      <w:pPr>
        <w:jc w:val="center"/>
      </w:pPr>
      <w:r w:rsidRPr="00E47AA6">
        <w:rPr>
          <w:b/>
          <w:bCs/>
          <w:lang w:val="vi-VN"/>
        </w:rPr>
        <w:t>THÔNG BÁO</w:t>
      </w:r>
      <w:bookmarkEnd w:id="2"/>
    </w:p>
    <w:p w:rsidR="00E47AA6" w:rsidRPr="00E47AA6" w:rsidRDefault="00E47AA6" w:rsidP="00E47AA6">
      <w:pPr>
        <w:jc w:val="center"/>
        <w:rPr>
          <w:b/>
          <w:bCs/>
        </w:rPr>
      </w:pPr>
      <w:bookmarkStart w:id="3" w:name="chuong_pl_9_name_name"/>
      <w:r w:rsidRPr="00E47AA6">
        <w:rPr>
          <w:b/>
          <w:bCs/>
          <w:lang w:val="vi-VN"/>
        </w:rPr>
        <w:t xml:space="preserve">Cam kết chất lượng giáo dục của trường trung học cơ sở </w:t>
      </w:r>
      <w:r>
        <w:rPr>
          <w:b/>
          <w:bCs/>
          <w:lang w:val="vi-VN"/>
        </w:rPr>
        <w:t>và trường trung học phổ thông</w:t>
      </w:r>
      <w:r>
        <w:rPr>
          <w:b/>
          <w:bCs/>
        </w:rPr>
        <w:t xml:space="preserve"> N</w:t>
      </w:r>
      <w:r w:rsidRPr="00E47AA6">
        <w:rPr>
          <w:b/>
          <w:bCs/>
          <w:lang w:val="vi-VN"/>
        </w:rPr>
        <w:t>ăm học</w:t>
      </w:r>
      <w:bookmarkEnd w:id="3"/>
      <w:r w:rsidR="00F65689">
        <w:rPr>
          <w:b/>
          <w:bCs/>
        </w:rPr>
        <w:t xml:space="preserve"> </w:t>
      </w:r>
      <w:r>
        <w:rPr>
          <w:b/>
          <w:bCs/>
        </w:rPr>
        <w:t>2018-2019</w:t>
      </w:r>
    </w:p>
    <w:p w:rsidR="00E47AA6" w:rsidRPr="00E47AA6" w:rsidRDefault="00E47AA6" w:rsidP="00E47AA6">
      <w:pPr>
        <w:jc w:val="center"/>
      </w:pPr>
    </w:p>
    <w:tbl>
      <w:tblPr>
        <w:tblW w:w="5306" w:type="pct"/>
        <w:tblBorders>
          <w:top w:val="nil"/>
          <w:bottom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165"/>
        <w:gridCol w:w="1972"/>
        <w:gridCol w:w="1991"/>
        <w:gridCol w:w="2016"/>
        <w:gridCol w:w="1949"/>
      </w:tblGrid>
      <w:tr w:rsidR="00E47AA6" w:rsidRPr="00C3793D" w:rsidTr="00B23A25">
        <w:tc>
          <w:tcPr>
            <w:tcW w:w="28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C3793D" w:rsidRDefault="00E47AA6" w:rsidP="00E47AA6">
            <w:pPr>
              <w:jc w:val="center"/>
              <w:rPr>
                <w:b/>
              </w:rPr>
            </w:pPr>
            <w:r w:rsidRPr="00C3793D">
              <w:rPr>
                <w:b/>
                <w:lang w:val="vi-VN"/>
              </w:rPr>
              <w:t>STT</w:t>
            </w:r>
          </w:p>
        </w:tc>
        <w:tc>
          <w:tcPr>
            <w:tcW w:w="60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C3793D" w:rsidRDefault="00E47AA6" w:rsidP="00E47AA6">
            <w:pPr>
              <w:jc w:val="center"/>
              <w:rPr>
                <w:b/>
              </w:rPr>
            </w:pPr>
            <w:r w:rsidRPr="00C3793D">
              <w:rPr>
                <w:b/>
                <w:lang w:val="vi-VN"/>
              </w:rPr>
              <w:t>N</w:t>
            </w:r>
            <w:r w:rsidRPr="00C3793D">
              <w:rPr>
                <w:b/>
              </w:rPr>
              <w:t>ộ</w:t>
            </w:r>
            <w:r w:rsidRPr="00C3793D">
              <w:rPr>
                <w:b/>
                <w:lang w:val="vi-VN"/>
              </w:rPr>
              <w:t>i dung</w:t>
            </w:r>
          </w:p>
        </w:tc>
        <w:tc>
          <w:tcPr>
            <w:tcW w:w="411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C3793D" w:rsidRDefault="00E47AA6" w:rsidP="00E47AA6">
            <w:pPr>
              <w:jc w:val="center"/>
              <w:rPr>
                <w:b/>
              </w:rPr>
            </w:pPr>
            <w:r w:rsidRPr="00C3793D">
              <w:rPr>
                <w:b/>
                <w:lang w:val="vi-VN"/>
              </w:rPr>
              <w:t>Chia theo khối lớp</w:t>
            </w:r>
          </w:p>
        </w:tc>
      </w:tr>
      <w:tr w:rsidR="00C3793D" w:rsidRPr="00E47AA6" w:rsidTr="00B23A2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47AA6" w:rsidRPr="00C3793D" w:rsidRDefault="00E47AA6" w:rsidP="00E47AA6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47AA6" w:rsidRPr="00C3793D" w:rsidRDefault="00E47AA6" w:rsidP="00E47AA6">
            <w:pPr>
              <w:jc w:val="center"/>
              <w:rPr>
                <w:b/>
              </w:rPr>
            </w:pPr>
          </w:p>
        </w:tc>
        <w:tc>
          <w:tcPr>
            <w:tcW w:w="10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C3793D" w:rsidRDefault="00E47AA6" w:rsidP="00E47AA6">
            <w:pPr>
              <w:jc w:val="center"/>
              <w:rPr>
                <w:b/>
              </w:rPr>
            </w:pPr>
            <w:r w:rsidRPr="00C3793D">
              <w:rPr>
                <w:b/>
                <w:lang w:val="vi-VN"/>
              </w:rPr>
              <w:t>Lớp</w:t>
            </w:r>
            <w:r w:rsidRPr="00C3793D">
              <w:rPr>
                <w:b/>
              </w:rPr>
              <w:t xml:space="preserve"> 6</w:t>
            </w:r>
          </w:p>
        </w:tc>
        <w:tc>
          <w:tcPr>
            <w:tcW w:w="10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C3793D" w:rsidRDefault="00E47AA6" w:rsidP="00E47AA6">
            <w:pPr>
              <w:jc w:val="center"/>
              <w:rPr>
                <w:b/>
              </w:rPr>
            </w:pPr>
            <w:r w:rsidRPr="00C3793D">
              <w:rPr>
                <w:b/>
                <w:lang w:val="vi-VN"/>
              </w:rPr>
              <w:t>Lớp</w:t>
            </w:r>
            <w:r w:rsidRPr="00C3793D">
              <w:rPr>
                <w:b/>
              </w:rPr>
              <w:t xml:space="preserve"> 7</w:t>
            </w:r>
          </w:p>
        </w:tc>
        <w:tc>
          <w:tcPr>
            <w:tcW w:w="10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C3793D" w:rsidRDefault="00E47AA6" w:rsidP="00E47AA6">
            <w:pPr>
              <w:jc w:val="center"/>
              <w:rPr>
                <w:b/>
              </w:rPr>
            </w:pPr>
            <w:r w:rsidRPr="00C3793D">
              <w:rPr>
                <w:b/>
              </w:rPr>
              <w:t>Lớp 8</w:t>
            </w:r>
          </w:p>
        </w:tc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C3793D" w:rsidRDefault="00E47AA6" w:rsidP="00E47AA6">
            <w:pPr>
              <w:jc w:val="center"/>
              <w:rPr>
                <w:b/>
              </w:rPr>
            </w:pPr>
            <w:r w:rsidRPr="00C3793D">
              <w:rPr>
                <w:b/>
              </w:rPr>
              <w:t>Lớp 9</w:t>
            </w:r>
          </w:p>
        </w:tc>
      </w:tr>
      <w:tr w:rsidR="00C116DC" w:rsidRPr="00E47AA6" w:rsidTr="00B23A2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6DC" w:rsidRPr="00C3793D" w:rsidRDefault="00C116DC" w:rsidP="00E47AA6">
            <w:pPr>
              <w:jc w:val="center"/>
              <w:rPr>
                <w:b/>
              </w:rPr>
            </w:pPr>
            <w:r w:rsidRPr="00C3793D">
              <w:rPr>
                <w:b/>
                <w:lang w:val="vi-VN"/>
              </w:rPr>
              <w:t>I</w:t>
            </w:r>
          </w:p>
        </w:tc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6DC" w:rsidRPr="00C3793D" w:rsidRDefault="00C116DC" w:rsidP="00E47AA6">
            <w:pPr>
              <w:rPr>
                <w:b/>
              </w:rPr>
            </w:pPr>
            <w:r w:rsidRPr="00C3793D">
              <w:rPr>
                <w:b/>
                <w:lang w:val="vi-VN"/>
              </w:rPr>
              <w:t>Điều kiện tuy</w:t>
            </w:r>
            <w:r w:rsidRPr="00C3793D">
              <w:rPr>
                <w:b/>
              </w:rPr>
              <w:t>ể</w:t>
            </w:r>
            <w:r w:rsidRPr="00C3793D">
              <w:rPr>
                <w:b/>
                <w:lang w:val="vi-VN"/>
              </w:rPr>
              <w:t>n sinh</w:t>
            </w:r>
          </w:p>
        </w:tc>
        <w:tc>
          <w:tcPr>
            <w:tcW w:w="10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116DC" w:rsidRPr="00830B85" w:rsidRDefault="00C116DC" w:rsidP="00787DBD">
            <w:pPr>
              <w:jc w:val="center"/>
              <w:rPr>
                <w:lang w:val="nl-NL"/>
              </w:rPr>
            </w:pPr>
            <w:r w:rsidRPr="00830B85">
              <w:rPr>
                <w:lang w:val="nl-NL"/>
              </w:rPr>
              <w:t>Theo</w:t>
            </w:r>
            <w:r w:rsidR="00787DBD">
              <w:rPr>
                <w:lang w:val="nl-NL"/>
              </w:rPr>
              <w:t xml:space="preserve"> QĐ</w:t>
            </w:r>
            <w:r w:rsidRPr="00830B85">
              <w:rPr>
                <w:lang w:val="nl-NL"/>
              </w:rPr>
              <w:t xml:space="preserve"> </w:t>
            </w:r>
            <w:r w:rsidR="00787DBD">
              <w:rPr>
                <w:lang w:val="nl-NL"/>
              </w:rPr>
              <w:t>1394</w:t>
            </w:r>
            <w:r w:rsidRPr="00830B85">
              <w:rPr>
                <w:lang w:val="nl-NL"/>
              </w:rPr>
              <w:t>/</w:t>
            </w:r>
            <w:r w:rsidR="00787DBD">
              <w:rPr>
                <w:lang w:val="nl-NL"/>
              </w:rPr>
              <w:t>QĐ-UBND</w:t>
            </w:r>
            <w:r w:rsidR="00745675">
              <w:rPr>
                <w:lang w:val="nl-NL"/>
              </w:rPr>
              <w:t xml:space="preserve"> </w:t>
            </w:r>
            <w:r w:rsidRPr="00830B85">
              <w:rPr>
                <w:lang w:val="nl-NL"/>
              </w:rPr>
              <w:t>về việc tuyển sinh đầu cấp</w:t>
            </w:r>
            <w:r w:rsidR="00745675">
              <w:rPr>
                <w:lang w:val="nl-NL"/>
              </w:rPr>
              <w:t xml:space="preserve"> năm học 2018-2019</w:t>
            </w:r>
          </w:p>
        </w:tc>
        <w:tc>
          <w:tcPr>
            <w:tcW w:w="10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116DC" w:rsidRPr="00830B85" w:rsidRDefault="00C116DC" w:rsidP="00C116DC">
            <w:pPr>
              <w:jc w:val="center"/>
              <w:rPr>
                <w:lang w:val="nl-NL"/>
              </w:rPr>
            </w:pPr>
            <w:r w:rsidRPr="00830B85">
              <w:rPr>
                <w:lang w:val="nl-NL"/>
              </w:rPr>
              <w:t>Căn cứ QĐ số 51/2012/QĐ-BGDĐT về việc tiếp nhận học sinh chuyển trường</w:t>
            </w:r>
          </w:p>
        </w:tc>
        <w:tc>
          <w:tcPr>
            <w:tcW w:w="10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116DC" w:rsidRPr="00830B85" w:rsidRDefault="00C116DC" w:rsidP="00C116DC">
            <w:pPr>
              <w:jc w:val="center"/>
              <w:rPr>
                <w:lang w:val="nl-NL"/>
              </w:rPr>
            </w:pPr>
            <w:r w:rsidRPr="00830B85">
              <w:rPr>
                <w:lang w:val="nl-NL"/>
              </w:rPr>
              <w:t>Căn cứ QĐ số 51/2012/QĐ-BGDĐT về việc tiếp nhận học sinh chuyển trường</w:t>
            </w:r>
          </w:p>
        </w:tc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116DC" w:rsidRPr="00830B85" w:rsidRDefault="00C116DC" w:rsidP="00C116DC">
            <w:pPr>
              <w:jc w:val="center"/>
              <w:rPr>
                <w:lang w:val="nl-NL"/>
              </w:rPr>
            </w:pPr>
            <w:r w:rsidRPr="00830B85">
              <w:rPr>
                <w:lang w:val="nl-NL"/>
              </w:rPr>
              <w:t>Căn cứ QĐ số 51/2012/QĐ-BGDĐT về việc tiếp nhận học sinh chuyển trường</w:t>
            </w:r>
          </w:p>
        </w:tc>
      </w:tr>
      <w:tr w:rsidR="00C116DC" w:rsidRPr="00E47AA6" w:rsidTr="00B23A2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6DC" w:rsidRPr="00C3793D" w:rsidRDefault="00C116DC" w:rsidP="00E47AA6">
            <w:pPr>
              <w:jc w:val="center"/>
              <w:rPr>
                <w:b/>
              </w:rPr>
            </w:pPr>
            <w:r w:rsidRPr="00C3793D">
              <w:rPr>
                <w:b/>
                <w:lang w:val="vi-VN"/>
              </w:rPr>
              <w:t>II</w:t>
            </w:r>
          </w:p>
        </w:tc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6DC" w:rsidRPr="00C3793D" w:rsidRDefault="00C116DC" w:rsidP="00E47AA6">
            <w:pPr>
              <w:rPr>
                <w:b/>
              </w:rPr>
            </w:pPr>
            <w:r w:rsidRPr="00C3793D">
              <w:rPr>
                <w:b/>
                <w:lang w:val="vi-VN"/>
              </w:rPr>
              <w:t>Chương trình giáo dục mà cơ sở giáo d</w:t>
            </w:r>
            <w:r w:rsidRPr="00C3793D">
              <w:rPr>
                <w:b/>
              </w:rPr>
              <w:t xml:space="preserve">ục </w:t>
            </w:r>
            <w:r w:rsidRPr="00C3793D">
              <w:rPr>
                <w:b/>
                <w:lang w:val="vi-VN"/>
              </w:rPr>
              <w:t>thực hiện</w:t>
            </w:r>
          </w:p>
        </w:tc>
        <w:tc>
          <w:tcPr>
            <w:tcW w:w="10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116DC" w:rsidRPr="00830B85" w:rsidRDefault="00C116DC" w:rsidP="00C116DC">
            <w:pPr>
              <w:jc w:val="center"/>
              <w:rPr>
                <w:lang w:val="nl-NL"/>
              </w:rPr>
            </w:pPr>
            <w:r w:rsidRPr="00830B85">
              <w:rPr>
                <w:lang w:val="nl-NL"/>
              </w:rPr>
              <w:t>Thực hiện chương trình giáo dục, kế hoạch giáo dục do Bộ trưởng Bộ Giáo dục và Đào tạo ban hành</w:t>
            </w:r>
          </w:p>
        </w:tc>
        <w:tc>
          <w:tcPr>
            <w:tcW w:w="10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116DC" w:rsidRPr="00830B85" w:rsidRDefault="00C116DC" w:rsidP="00C116DC">
            <w:pPr>
              <w:jc w:val="center"/>
              <w:rPr>
                <w:lang w:val="nl-NL"/>
              </w:rPr>
            </w:pPr>
            <w:r w:rsidRPr="00830B85">
              <w:rPr>
                <w:lang w:val="nl-NL"/>
              </w:rPr>
              <w:t>Thực hiện chương trình giáo dục, kế hoạch giáo dục do Bộ trưởng Bộ Giáo dục và Đào tạo ban hành</w:t>
            </w:r>
          </w:p>
        </w:tc>
        <w:tc>
          <w:tcPr>
            <w:tcW w:w="10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116DC" w:rsidRPr="00830B85" w:rsidRDefault="00C116DC" w:rsidP="00C116DC">
            <w:pPr>
              <w:jc w:val="center"/>
              <w:rPr>
                <w:lang w:val="nl-NL"/>
              </w:rPr>
            </w:pPr>
            <w:r w:rsidRPr="00830B85">
              <w:rPr>
                <w:lang w:val="nl-NL"/>
              </w:rPr>
              <w:t>Thực hiện chương trình giáo dục, kế hoạch giáo dục do Bộ trưởng Bộ Giáo dục và Đào tạo ban hành</w:t>
            </w:r>
          </w:p>
        </w:tc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116DC" w:rsidRPr="00830B85" w:rsidRDefault="00C116DC" w:rsidP="00C116DC">
            <w:pPr>
              <w:jc w:val="center"/>
              <w:rPr>
                <w:lang w:val="nl-NL"/>
              </w:rPr>
            </w:pPr>
            <w:r w:rsidRPr="00830B85">
              <w:rPr>
                <w:lang w:val="nl-NL"/>
              </w:rPr>
              <w:t>Thực hiện chương trình giáo dục, kế hoạch giáo dục do Bộ trưởng Bộ Giáo dục và Đào tạo ban hành</w:t>
            </w:r>
          </w:p>
        </w:tc>
      </w:tr>
      <w:tr w:rsidR="00C116DC" w:rsidRPr="00E47AA6" w:rsidTr="00B23A2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6DC" w:rsidRPr="00C3793D" w:rsidRDefault="00C116DC" w:rsidP="00E47AA6">
            <w:pPr>
              <w:jc w:val="center"/>
              <w:rPr>
                <w:b/>
              </w:rPr>
            </w:pPr>
            <w:r w:rsidRPr="00C3793D">
              <w:rPr>
                <w:b/>
                <w:lang w:val="vi-VN"/>
              </w:rPr>
              <w:t>III</w:t>
            </w:r>
          </w:p>
        </w:tc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6DC" w:rsidRPr="00C3793D" w:rsidRDefault="00C116DC" w:rsidP="00E47AA6">
            <w:pPr>
              <w:rPr>
                <w:b/>
              </w:rPr>
            </w:pPr>
            <w:r w:rsidRPr="00C3793D">
              <w:rPr>
                <w:b/>
                <w:lang w:val="vi-VN"/>
              </w:rPr>
              <w:t>Yêu cầu về phối hợp giữa cơ sở giáo dục và gia đình; Yêu cầu về thái độ h</w:t>
            </w:r>
            <w:r w:rsidRPr="00C3793D">
              <w:rPr>
                <w:b/>
              </w:rPr>
              <w:t xml:space="preserve">ọc </w:t>
            </w:r>
            <w:r w:rsidRPr="00C3793D">
              <w:rPr>
                <w:b/>
                <w:lang w:val="vi-VN"/>
              </w:rPr>
              <w:t>tập của h</w:t>
            </w:r>
            <w:r w:rsidRPr="00C3793D">
              <w:rPr>
                <w:b/>
              </w:rPr>
              <w:t>ọc</w:t>
            </w:r>
            <w:r w:rsidRPr="00C3793D">
              <w:rPr>
                <w:b/>
                <w:lang w:val="vi-VN"/>
              </w:rPr>
              <w:t xml:space="preserve"> sinh</w:t>
            </w:r>
          </w:p>
        </w:tc>
        <w:tc>
          <w:tcPr>
            <w:tcW w:w="10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116DC" w:rsidRDefault="00C116DC" w:rsidP="00C116DC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830B85">
              <w:rPr>
                <w:lang w:val="nl-NL"/>
              </w:rPr>
              <w:t>Thống nhất quan điểm, nội dung, phương pháp giáo dục giữa nhà trường, gia đình và xã hội để thực hiện mục tiêu giáo dục</w:t>
            </w:r>
          </w:p>
          <w:p w:rsidR="00C116DC" w:rsidRPr="00830B85" w:rsidRDefault="00C116DC" w:rsidP="00C116DC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- Học sinh cần rèn luyện, tu dưỡng đạo đức,  có ý thức tự giác, tích cực  trong học tập</w:t>
            </w:r>
          </w:p>
        </w:tc>
        <w:tc>
          <w:tcPr>
            <w:tcW w:w="10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116DC" w:rsidRDefault="00C116DC" w:rsidP="00C116DC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830B85">
              <w:rPr>
                <w:lang w:val="nl-NL"/>
              </w:rPr>
              <w:t>Thống nhất quan điểm, nội dung, phương pháp giáo dục giữa nhà trường, gia đình và xã hội để thực hiện mục tiêu giáo dục</w:t>
            </w:r>
          </w:p>
          <w:p w:rsidR="00C116DC" w:rsidRPr="00830B85" w:rsidRDefault="00C116DC" w:rsidP="00C116DC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- Học sinh cần rèn luyện, tu dưỡng đạo đức,  có ý thức tự giác, tích cực  trong học tập</w:t>
            </w:r>
          </w:p>
        </w:tc>
        <w:tc>
          <w:tcPr>
            <w:tcW w:w="10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116DC" w:rsidRDefault="00C116DC" w:rsidP="00C116DC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830B85">
              <w:rPr>
                <w:lang w:val="nl-NL"/>
              </w:rPr>
              <w:t>Thống nhất quan điểm, nội dung, phương pháp giáo dục giữa nhà trường, gia đình và xã hội để thực hiện mục tiêu giáo dục</w:t>
            </w:r>
          </w:p>
          <w:p w:rsidR="00C116DC" w:rsidRPr="00830B85" w:rsidRDefault="00C116DC" w:rsidP="00C116DC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- Học sinh cần rèn luyện, tu dưỡng đạo đức,  có ý thức tự giác, tích cực  trong học tập</w:t>
            </w:r>
          </w:p>
        </w:tc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116DC" w:rsidRDefault="00C116DC" w:rsidP="00C116DC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830B85">
              <w:rPr>
                <w:lang w:val="nl-NL"/>
              </w:rPr>
              <w:t>Thống nhất quan điểm, nội dung, phương pháp giáo dục giữa nhà trường, gia đình và xã hội để thực hiện mục tiêu giáo dục</w:t>
            </w:r>
          </w:p>
          <w:p w:rsidR="00C116DC" w:rsidRPr="00830B85" w:rsidRDefault="00C116DC" w:rsidP="00C116DC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- Học sinh cần rèn luyện, tu dưỡng đạo đức,  có ý thức tự giác, tích cực  trong học tập</w:t>
            </w:r>
          </w:p>
        </w:tc>
      </w:tr>
      <w:tr w:rsidR="00C116DC" w:rsidRPr="00E47AA6" w:rsidTr="00B23A2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6DC" w:rsidRPr="00C3793D" w:rsidRDefault="00C116DC" w:rsidP="00E47AA6">
            <w:pPr>
              <w:jc w:val="center"/>
              <w:rPr>
                <w:b/>
              </w:rPr>
            </w:pPr>
            <w:r w:rsidRPr="00C3793D">
              <w:rPr>
                <w:b/>
                <w:lang w:val="vi-VN"/>
              </w:rPr>
              <w:t>IV</w:t>
            </w:r>
          </w:p>
        </w:tc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6DC" w:rsidRPr="00C3793D" w:rsidRDefault="00C116DC" w:rsidP="00E47AA6">
            <w:pPr>
              <w:rPr>
                <w:b/>
              </w:rPr>
            </w:pPr>
            <w:r w:rsidRPr="00C3793D">
              <w:rPr>
                <w:b/>
                <w:lang w:val="vi-VN"/>
              </w:rPr>
              <w:t>Các hoạt động hỗ trợ học tập, sinh hoạt của học sinh ở cơ sở giáo dục</w:t>
            </w:r>
          </w:p>
        </w:tc>
        <w:tc>
          <w:tcPr>
            <w:tcW w:w="10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116DC" w:rsidRPr="00830B85" w:rsidRDefault="00C116DC" w:rsidP="00850D4E">
            <w:pPr>
              <w:rPr>
                <w:lang w:val="nl-NL"/>
              </w:rPr>
            </w:pPr>
            <w:r w:rsidRPr="00830B85">
              <w:rPr>
                <w:lang w:val="nl-NL"/>
              </w:rPr>
              <w:t>Thực hiện các tiết sinh hoạt chủ nhiệm, hoạt động NGLL thiết thực , đạt hiệu quả, tổ chức tham quan ngoại khóa, tham gia các hoạt động phong trào văn nghệ, TDTT, thực hiện các chuyên dề: giáo dục ATGT, pháp luật nhằm giáo dục toàn diện cho học sinh</w:t>
            </w:r>
          </w:p>
        </w:tc>
        <w:tc>
          <w:tcPr>
            <w:tcW w:w="10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116DC" w:rsidRPr="00830B85" w:rsidRDefault="00C116DC" w:rsidP="00850D4E">
            <w:pPr>
              <w:rPr>
                <w:lang w:val="nl-NL"/>
              </w:rPr>
            </w:pPr>
            <w:r w:rsidRPr="00830B85">
              <w:rPr>
                <w:lang w:val="nl-NL"/>
              </w:rPr>
              <w:t>Thực hiện các tiết sinh hoạt chủ nhiệm, hoạt động NGLL thiết thực , đạt hiệu quả, tổ chức tham quan ngoại khóa, tham gia các hoạt động phong trào văn nghệ, TDTT, thực hiện các chuyên dề: giáo dục ATGT, pháp luật nhằm giáo dục toàn diện cho học sinh</w:t>
            </w:r>
          </w:p>
        </w:tc>
        <w:tc>
          <w:tcPr>
            <w:tcW w:w="10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116DC" w:rsidRPr="00830B85" w:rsidRDefault="00C116DC" w:rsidP="00850D4E">
            <w:pPr>
              <w:rPr>
                <w:lang w:val="nl-NL"/>
              </w:rPr>
            </w:pPr>
            <w:r w:rsidRPr="00830B85">
              <w:rPr>
                <w:lang w:val="nl-NL"/>
              </w:rPr>
              <w:t>Thực hiện các tiết sinh hoạt chủ nhiệm, hoạt động NGLL thiết thực , đạt hiệu quả, tổ chức tham quan ngoại khóa, tham gia các hoạt động phong trào văn nghệ, TDTT, thực hiện các chuyên dề: giáo dục giới tính, ATGT, pháp luật, hướng nghiệp  nhằm giáo dục toàn diện cho học sinh</w:t>
            </w:r>
          </w:p>
        </w:tc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116DC" w:rsidRPr="00830B85" w:rsidRDefault="00C116DC" w:rsidP="00850D4E">
            <w:pPr>
              <w:rPr>
                <w:lang w:val="nl-NL"/>
              </w:rPr>
            </w:pPr>
            <w:r w:rsidRPr="00830B85">
              <w:rPr>
                <w:lang w:val="nl-NL"/>
              </w:rPr>
              <w:t>Thực hiện các tiết sinh hoạt chủ nhiệm, hoạt động NGLL thiết thực , đạt hiệu quả, tổ chức tham quan ngoại khóa, tham gia các hoạt động phong trào văn nghệ, TDTT, thực hiện các chuyên dề: giáo dục giới tính, ATGT, pháp luật, hướng nghiệp  nhằm giáo dục toàn diện cho học sinh</w:t>
            </w:r>
          </w:p>
        </w:tc>
      </w:tr>
      <w:tr w:rsidR="00B23A25" w:rsidRPr="00E47AA6" w:rsidTr="00B23A2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A25" w:rsidRPr="00C3793D" w:rsidRDefault="00B23A25" w:rsidP="00E47AA6">
            <w:pPr>
              <w:jc w:val="center"/>
              <w:rPr>
                <w:b/>
              </w:rPr>
            </w:pPr>
            <w:r w:rsidRPr="00C3793D">
              <w:rPr>
                <w:b/>
                <w:lang w:val="vi-VN"/>
              </w:rPr>
              <w:t>V</w:t>
            </w:r>
          </w:p>
        </w:tc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A25" w:rsidRPr="00C3793D" w:rsidRDefault="00B23A25" w:rsidP="00E47AA6">
            <w:pPr>
              <w:rPr>
                <w:b/>
              </w:rPr>
            </w:pPr>
            <w:r w:rsidRPr="00C3793D">
              <w:rPr>
                <w:b/>
                <w:lang w:val="vi-VN"/>
              </w:rPr>
              <w:t xml:space="preserve">Kết quả năng lực, phẩm chất, học </w:t>
            </w:r>
            <w:r w:rsidRPr="00C3793D">
              <w:rPr>
                <w:b/>
                <w:lang w:val="vi-VN"/>
              </w:rPr>
              <w:lastRenderedPageBreak/>
              <w:t>tập và sức khỏe của học sinh dự ki</w:t>
            </w:r>
            <w:r w:rsidRPr="00C3793D">
              <w:rPr>
                <w:b/>
              </w:rPr>
              <w:t>ế</w:t>
            </w:r>
            <w:r w:rsidRPr="00C3793D">
              <w:rPr>
                <w:b/>
                <w:lang w:val="vi-VN"/>
              </w:rPr>
              <w:t>n đ</w:t>
            </w:r>
            <w:r w:rsidRPr="00C3793D">
              <w:rPr>
                <w:b/>
              </w:rPr>
              <w:t>ạ</w:t>
            </w:r>
            <w:r w:rsidRPr="00C3793D">
              <w:rPr>
                <w:b/>
                <w:lang w:val="vi-VN"/>
              </w:rPr>
              <w:t>t được</w:t>
            </w:r>
          </w:p>
        </w:tc>
        <w:tc>
          <w:tcPr>
            <w:tcW w:w="10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3A25" w:rsidRPr="00830B85" w:rsidRDefault="00B23A25" w:rsidP="00850D4E">
            <w:pPr>
              <w:jc w:val="center"/>
              <w:rPr>
                <w:lang w:val="nl-NL"/>
              </w:rPr>
            </w:pPr>
            <w:r w:rsidRPr="00830B85">
              <w:rPr>
                <w:lang w:val="nl-NL"/>
              </w:rPr>
              <w:lastRenderedPageBreak/>
              <w:t xml:space="preserve">ĐĐ: </w:t>
            </w:r>
          </w:p>
          <w:p w:rsidR="00B23A25" w:rsidRPr="00830B85" w:rsidRDefault="00B23A25" w:rsidP="00850D4E">
            <w:pPr>
              <w:jc w:val="center"/>
              <w:rPr>
                <w:lang w:val="nl-NL"/>
              </w:rPr>
            </w:pPr>
            <w:r w:rsidRPr="00830B85">
              <w:rPr>
                <w:lang w:val="nl-NL"/>
              </w:rPr>
              <w:t>99% K,T</w:t>
            </w:r>
          </w:p>
          <w:p w:rsidR="00B23A25" w:rsidRPr="00830B85" w:rsidRDefault="00B23A25" w:rsidP="00850D4E">
            <w:pPr>
              <w:jc w:val="center"/>
              <w:rPr>
                <w:lang w:val="nl-NL"/>
              </w:rPr>
            </w:pPr>
            <w:r w:rsidRPr="00830B85">
              <w:rPr>
                <w:lang w:val="nl-NL"/>
              </w:rPr>
              <w:t>01% TB</w:t>
            </w:r>
          </w:p>
          <w:p w:rsidR="00B23A25" w:rsidRPr="00830B85" w:rsidRDefault="00B23A25" w:rsidP="00850D4E">
            <w:pPr>
              <w:jc w:val="center"/>
              <w:rPr>
                <w:lang w:val="nl-NL"/>
              </w:rPr>
            </w:pPr>
            <w:r w:rsidRPr="00830B85">
              <w:rPr>
                <w:lang w:val="nl-NL"/>
              </w:rPr>
              <w:t>HL:</w:t>
            </w:r>
          </w:p>
          <w:p w:rsidR="00B23A25" w:rsidRPr="00830B85" w:rsidRDefault="00B23A25" w:rsidP="00850D4E">
            <w:pPr>
              <w:jc w:val="center"/>
              <w:rPr>
                <w:lang w:val="nl-NL"/>
              </w:rPr>
            </w:pPr>
            <w:r w:rsidRPr="00830B85">
              <w:rPr>
                <w:lang w:val="nl-NL"/>
              </w:rPr>
              <w:lastRenderedPageBreak/>
              <w:t>9</w:t>
            </w:r>
            <w:r>
              <w:rPr>
                <w:lang w:val="nl-NL"/>
              </w:rPr>
              <w:t>7</w:t>
            </w:r>
            <w:r w:rsidRPr="00830B85">
              <w:rPr>
                <w:lang w:val="nl-NL"/>
              </w:rPr>
              <w:t>%&gt;TB</w:t>
            </w:r>
          </w:p>
        </w:tc>
        <w:tc>
          <w:tcPr>
            <w:tcW w:w="10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3A25" w:rsidRPr="00830B85" w:rsidRDefault="00B23A25" w:rsidP="00850D4E">
            <w:pPr>
              <w:jc w:val="center"/>
              <w:rPr>
                <w:lang w:val="nl-NL"/>
              </w:rPr>
            </w:pPr>
            <w:r w:rsidRPr="00830B85">
              <w:rPr>
                <w:lang w:val="nl-NL"/>
              </w:rPr>
              <w:lastRenderedPageBreak/>
              <w:t xml:space="preserve">ĐĐ: </w:t>
            </w:r>
          </w:p>
          <w:p w:rsidR="00B23A25" w:rsidRPr="00830B85" w:rsidRDefault="00B23A25" w:rsidP="00850D4E">
            <w:pPr>
              <w:jc w:val="center"/>
              <w:rPr>
                <w:lang w:val="nl-NL"/>
              </w:rPr>
            </w:pPr>
            <w:r w:rsidRPr="00830B85">
              <w:rPr>
                <w:lang w:val="nl-NL"/>
              </w:rPr>
              <w:t>99% K,T</w:t>
            </w:r>
          </w:p>
          <w:p w:rsidR="00B23A25" w:rsidRPr="00830B85" w:rsidRDefault="00B23A25" w:rsidP="00850D4E">
            <w:pPr>
              <w:jc w:val="center"/>
              <w:rPr>
                <w:lang w:val="nl-NL"/>
              </w:rPr>
            </w:pPr>
            <w:r w:rsidRPr="00830B85">
              <w:rPr>
                <w:lang w:val="nl-NL"/>
              </w:rPr>
              <w:t>01% TB</w:t>
            </w:r>
          </w:p>
          <w:p w:rsidR="00B23A25" w:rsidRPr="00830B85" w:rsidRDefault="00B23A25" w:rsidP="00850D4E">
            <w:pPr>
              <w:jc w:val="center"/>
              <w:rPr>
                <w:lang w:val="nl-NL"/>
              </w:rPr>
            </w:pPr>
            <w:r w:rsidRPr="00830B85">
              <w:rPr>
                <w:lang w:val="nl-NL"/>
              </w:rPr>
              <w:t>HL:</w:t>
            </w:r>
          </w:p>
          <w:p w:rsidR="00B23A25" w:rsidRPr="00830B85" w:rsidRDefault="00B23A25" w:rsidP="00850D4E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lastRenderedPageBreak/>
              <w:t>97</w:t>
            </w:r>
            <w:r w:rsidRPr="00830B85">
              <w:rPr>
                <w:lang w:val="nl-NL"/>
              </w:rPr>
              <w:t>%&gt;TB</w:t>
            </w:r>
          </w:p>
        </w:tc>
        <w:tc>
          <w:tcPr>
            <w:tcW w:w="10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3A25" w:rsidRPr="00830B85" w:rsidRDefault="00B23A25" w:rsidP="00850D4E">
            <w:pPr>
              <w:jc w:val="center"/>
              <w:rPr>
                <w:lang w:val="nl-NL"/>
              </w:rPr>
            </w:pPr>
            <w:r w:rsidRPr="00830B85">
              <w:rPr>
                <w:lang w:val="nl-NL"/>
              </w:rPr>
              <w:lastRenderedPageBreak/>
              <w:t xml:space="preserve">ĐĐ: </w:t>
            </w:r>
          </w:p>
          <w:p w:rsidR="00B23A25" w:rsidRPr="00830B85" w:rsidRDefault="00B23A25" w:rsidP="00850D4E">
            <w:pPr>
              <w:jc w:val="center"/>
              <w:rPr>
                <w:lang w:val="nl-NL"/>
              </w:rPr>
            </w:pPr>
            <w:r w:rsidRPr="00830B85">
              <w:rPr>
                <w:lang w:val="nl-NL"/>
              </w:rPr>
              <w:t>98% K,T</w:t>
            </w:r>
          </w:p>
          <w:p w:rsidR="00B23A25" w:rsidRPr="00830B85" w:rsidRDefault="00B23A25" w:rsidP="00850D4E">
            <w:pPr>
              <w:jc w:val="center"/>
              <w:rPr>
                <w:lang w:val="nl-NL"/>
              </w:rPr>
            </w:pPr>
            <w:r w:rsidRPr="00830B85">
              <w:rPr>
                <w:lang w:val="nl-NL"/>
              </w:rPr>
              <w:t>02% TB</w:t>
            </w:r>
          </w:p>
          <w:p w:rsidR="00B23A25" w:rsidRPr="00830B85" w:rsidRDefault="00B23A25" w:rsidP="00850D4E">
            <w:pPr>
              <w:jc w:val="center"/>
              <w:rPr>
                <w:lang w:val="nl-NL"/>
              </w:rPr>
            </w:pPr>
            <w:r w:rsidRPr="00830B85">
              <w:rPr>
                <w:lang w:val="nl-NL"/>
              </w:rPr>
              <w:t>HL:</w:t>
            </w:r>
          </w:p>
          <w:p w:rsidR="00B23A25" w:rsidRPr="00830B85" w:rsidRDefault="00B23A25" w:rsidP="00850D4E">
            <w:pPr>
              <w:jc w:val="center"/>
              <w:rPr>
                <w:lang w:val="nl-NL"/>
              </w:rPr>
            </w:pPr>
            <w:r w:rsidRPr="00830B85">
              <w:rPr>
                <w:lang w:val="nl-NL"/>
              </w:rPr>
              <w:lastRenderedPageBreak/>
              <w:t>98%&gt;TB</w:t>
            </w:r>
          </w:p>
        </w:tc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3A25" w:rsidRPr="00830B85" w:rsidRDefault="00B23A25" w:rsidP="00850D4E">
            <w:pPr>
              <w:jc w:val="center"/>
              <w:rPr>
                <w:lang w:val="nl-NL"/>
              </w:rPr>
            </w:pPr>
            <w:r w:rsidRPr="00830B85">
              <w:rPr>
                <w:lang w:val="nl-NL"/>
              </w:rPr>
              <w:lastRenderedPageBreak/>
              <w:t xml:space="preserve">ĐĐ: </w:t>
            </w:r>
          </w:p>
          <w:p w:rsidR="00B23A25" w:rsidRPr="00830B85" w:rsidRDefault="00B23A25" w:rsidP="00850D4E">
            <w:pPr>
              <w:jc w:val="center"/>
              <w:rPr>
                <w:lang w:val="nl-NL"/>
              </w:rPr>
            </w:pPr>
            <w:r w:rsidRPr="00830B85">
              <w:rPr>
                <w:lang w:val="nl-NL"/>
              </w:rPr>
              <w:t>100% K,T</w:t>
            </w:r>
          </w:p>
          <w:p w:rsidR="00B23A25" w:rsidRPr="00830B85" w:rsidRDefault="00B23A25" w:rsidP="00850D4E">
            <w:pPr>
              <w:jc w:val="center"/>
              <w:rPr>
                <w:lang w:val="nl-NL"/>
              </w:rPr>
            </w:pPr>
            <w:r w:rsidRPr="00830B85">
              <w:rPr>
                <w:lang w:val="nl-NL"/>
              </w:rPr>
              <w:t>HL:</w:t>
            </w:r>
          </w:p>
          <w:p w:rsidR="00B23A25" w:rsidRPr="00830B85" w:rsidRDefault="00B23A25" w:rsidP="00850D4E">
            <w:pPr>
              <w:jc w:val="center"/>
              <w:rPr>
                <w:lang w:val="nl-NL"/>
              </w:rPr>
            </w:pPr>
            <w:r w:rsidRPr="00830B85">
              <w:rPr>
                <w:lang w:val="nl-NL"/>
              </w:rPr>
              <w:t>100%&gt;TB</w:t>
            </w:r>
          </w:p>
        </w:tc>
      </w:tr>
      <w:tr w:rsidR="00B23A25" w:rsidRPr="00E47AA6" w:rsidTr="00B23A2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A25" w:rsidRPr="00C3793D" w:rsidRDefault="00B23A25" w:rsidP="00E47AA6">
            <w:pPr>
              <w:jc w:val="center"/>
              <w:rPr>
                <w:b/>
              </w:rPr>
            </w:pPr>
            <w:r w:rsidRPr="00C3793D">
              <w:rPr>
                <w:b/>
                <w:lang w:val="vi-VN"/>
              </w:rPr>
              <w:lastRenderedPageBreak/>
              <w:t>VI</w:t>
            </w:r>
          </w:p>
        </w:tc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A25" w:rsidRPr="00C3793D" w:rsidRDefault="00B23A25" w:rsidP="00E47AA6">
            <w:pPr>
              <w:rPr>
                <w:b/>
              </w:rPr>
            </w:pPr>
            <w:r w:rsidRPr="00C3793D">
              <w:rPr>
                <w:b/>
                <w:lang w:val="vi-VN"/>
              </w:rPr>
              <w:t>Khả năng học tập tiếp tục của học sinh</w:t>
            </w:r>
          </w:p>
        </w:tc>
        <w:tc>
          <w:tcPr>
            <w:tcW w:w="10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A25" w:rsidRPr="00830B85" w:rsidRDefault="00B23A25" w:rsidP="00850D4E">
            <w:pPr>
              <w:jc w:val="center"/>
              <w:rPr>
                <w:lang w:val="nl-NL"/>
              </w:rPr>
            </w:pPr>
            <w:r w:rsidRPr="00830B85">
              <w:rPr>
                <w:lang w:val="nl-NL"/>
              </w:rPr>
              <w:t>99%</w:t>
            </w:r>
          </w:p>
        </w:tc>
        <w:tc>
          <w:tcPr>
            <w:tcW w:w="10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A25" w:rsidRPr="00830B85" w:rsidRDefault="00B23A25" w:rsidP="00850D4E">
            <w:pPr>
              <w:jc w:val="center"/>
              <w:rPr>
                <w:lang w:val="nl-NL"/>
              </w:rPr>
            </w:pPr>
            <w:r w:rsidRPr="00830B85">
              <w:rPr>
                <w:lang w:val="nl-NL"/>
              </w:rPr>
              <w:t>99%</w:t>
            </w:r>
          </w:p>
        </w:tc>
        <w:tc>
          <w:tcPr>
            <w:tcW w:w="10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A25" w:rsidRPr="00830B85" w:rsidRDefault="00B23A25" w:rsidP="00850D4E">
            <w:pPr>
              <w:jc w:val="center"/>
              <w:rPr>
                <w:lang w:val="nl-NL"/>
              </w:rPr>
            </w:pPr>
            <w:r w:rsidRPr="00830B85">
              <w:rPr>
                <w:lang w:val="nl-NL"/>
              </w:rPr>
              <w:t>98%</w:t>
            </w:r>
          </w:p>
        </w:tc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A25" w:rsidRPr="00830B85" w:rsidRDefault="00B23A25" w:rsidP="00850D4E">
            <w:pPr>
              <w:jc w:val="center"/>
              <w:rPr>
                <w:lang w:val="nl-NL"/>
              </w:rPr>
            </w:pPr>
            <w:r w:rsidRPr="00830B85">
              <w:rPr>
                <w:lang w:val="nl-NL"/>
              </w:rPr>
              <w:t>98%</w:t>
            </w:r>
          </w:p>
        </w:tc>
      </w:tr>
    </w:tbl>
    <w:p w:rsidR="00E47AA6" w:rsidRPr="00E47AA6" w:rsidRDefault="00E47AA6" w:rsidP="00E47AA6">
      <w:r w:rsidRPr="00E47AA6"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E47AA6" w:rsidRPr="00E47AA6" w:rsidTr="00232AE5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AA6" w:rsidRPr="00E47AA6" w:rsidRDefault="00E47AA6" w:rsidP="00E47AA6">
            <w:r w:rsidRPr="00E47AA6">
              <w:rPr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AA6" w:rsidRDefault="00E47AA6" w:rsidP="0081006E">
            <w:pPr>
              <w:jc w:val="center"/>
              <w:rPr>
                <w:b/>
              </w:rPr>
            </w:pPr>
            <w:r>
              <w:t>Tân Bình</w:t>
            </w:r>
            <w:r w:rsidRPr="00E47AA6">
              <w:rPr>
                <w:lang w:val="vi-VN"/>
              </w:rPr>
              <w:t xml:space="preserve">, ngày </w:t>
            </w:r>
            <w:r w:rsidR="008F7380">
              <w:t>11</w:t>
            </w:r>
            <w:r w:rsidR="00F453DC">
              <w:t xml:space="preserve"> </w:t>
            </w:r>
            <w:r w:rsidRPr="00E47AA6">
              <w:rPr>
                <w:lang w:val="vi-VN"/>
              </w:rPr>
              <w:t xml:space="preserve">tháng </w:t>
            </w:r>
            <w:r w:rsidR="00F453DC">
              <w:t>6</w:t>
            </w:r>
            <w:r w:rsidR="00E6541B">
              <w:t xml:space="preserve"> </w:t>
            </w:r>
            <w:r w:rsidR="002A7A90">
              <w:t xml:space="preserve"> </w:t>
            </w:r>
            <w:r w:rsidRPr="00E47AA6">
              <w:rPr>
                <w:lang w:val="vi-VN"/>
              </w:rPr>
              <w:t>năm</w:t>
            </w:r>
            <w:r w:rsidR="0081006E">
              <w:t>2018</w:t>
            </w:r>
            <w:r w:rsidRPr="00E47AA6">
              <w:br/>
            </w:r>
            <w:r w:rsidR="0081006E">
              <w:rPr>
                <w:b/>
              </w:rPr>
              <w:t>HIỆU TRƯỞNG</w:t>
            </w:r>
          </w:p>
          <w:p w:rsidR="0081006E" w:rsidRDefault="0081006E" w:rsidP="0081006E">
            <w:pPr>
              <w:jc w:val="center"/>
              <w:rPr>
                <w:b/>
              </w:rPr>
            </w:pPr>
          </w:p>
          <w:p w:rsidR="0081006E" w:rsidRDefault="0081006E" w:rsidP="0081006E">
            <w:pPr>
              <w:jc w:val="center"/>
              <w:rPr>
                <w:b/>
              </w:rPr>
            </w:pPr>
          </w:p>
          <w:p w:rsidR="0081006E" w:rsidRDefault="00907CD4" w:rsidP="0081006E">
            <w:pPr>
              <w:jc w:val="center"/>
              <w:rPr>
                <w:b/>
              </w:rPr>
            </w:pPr>
            <w:r>
              <w:rPr>
                <w:b/>
              </w:rPr>
              <w:t>(đã ký)</w:t>
            </w:r>
          </w:p>
          <w:p w:rsidR="0081006E" w:rsidRDefault="0081006E" w:rsidP="0081006E">
            <w:pPr>
              <w:jc w:val="center"/>
              <w:rPr>
                <w:b/>
              </w:rPr>
            </w:pPr>
          </w:p>
          <w:p w:rsidR="0081006E" w:rsidRPr="0081006E" w:rsidRDefault="0081006E" w:rsidP="0081006E">
            <w:pPr>
              <w:jc w:val="center"/>
            </w:pPr>
            <w:r>
              <w:rPr>
                <w:b/>
              </w:rPr>
              <w:t>Nguyễn Đình Hùng</w:t>
            </w:r>
          </w:p>
        </w:tc>
      </w:tr>
    </w:tbl>
    <w:p w:rsidR="00E47AA6" w:rsidRPr="00E47AA6" w:rsidRDefault="00E47AA6" w:rsidP="00E47AA6">
      <w:r w:rsidRPr="00E47AA6">
        <w:t> </w:t>
      </w:r>
    </w:p>
    <w:p w:rsidR="00E47AA6" w:rsidRPr="00E47AA6" w:rsidRDefault="00E47AA6" w:rsidP="00E47AA6">
      <w:pPr>
        <w:jc w:val="center"/>
        <w:rPr>
          <w:b/>
          <w:bCs/>
        </w:rPr>
      </w:pPr>
      <w:bookmarkStart w:id="4" w:name="chuong_pl_10"/>
    </w:p>
    <w:p w:rsidR="00E47AA6" w:rsidRPr="00E47AA6" w:rsidRDefault="00E47AA6" w:rsidP="00E47AA6">
      <w:pPr>
        <w:jc w:val="center"/>
        <w:rPr>
          <w:b/>
          <w:bCs/>
        </w:rPr>
      </w:pPr>
    </w:p>
    <w:p w:rsidR="00E47AA6" w:rsidRPr="00E47AA6" w:rsidRDefault="00E47AA6" w:rsidP="00E47AA6">
      <w:pPr>
        <w:jc w:val="center"/>
        <w:rPr>
          <w:b/>
          <w:bCs/>
        </w:rPr>
      </w:pPr>
    </w:p>
    <w:p w:rsidR="00E47AA6" w:rsidRPr="00E47AA6" w:rsidRDefault="00E47AA6" w:rsidP="00E47AA6">
      <w:pPr>
        <w:jc w:val="center"/>
        <w:rPr>
          <w:b/>
          <w:bCs/>
        </w:rPr>
      </w:pPr>
    </w:p>
    <w:p w:rsidR="00E47AA6" w:rsidRPr="00E47AA6" w:rsidRDefault="00E47AA6" w:rsidP="00E47AA6">
      <w:pPr>
        <w:jc w:val="center"/>
        <w:rPr>
          <w:b/>
          <w:bCs/>
        </w:rPr>
      </w:pPr>
    </w:p>
    <w:p w:rsidR="00E47AA6" w:rsidRPr="00E47AA6" w:rsidRDefault="00E47AA6" w:rsidP="00E47AA6">
      <w:pPr>
        <w:jc w:val="center"/>
        <w:rPr>
          <w:b/>
          <w:bCs/>
        </w:rPr>
      </w:pPr>
    </w:p>
    <w:p w:rsidR="00E47AA6" w:rsidRPr="00E47AA6" w:rsidRDefault="00E47AA6" w:rsidP="00E47AA6">
      <w:pPr>
        <w:jc w:val="center"/>
        <w:rPr>
          <w:b/>
          <w:bCs/>
        </w:rPr>
      </w:pPr>
    </w:p>
    <w:p w:rsidR="00E47AA6" w:rsidRPr="00E47AA6" w:rsidRDefault="00E47AA6" w:rsidP="00E47AA6">
      <w:pPr>
        <w:jc w:val="center"/>
        <w:rPr>
          <w:b/>
          <w:bCs/>
        </w:rPr>
      </w:pPr>
    </w:p>
    <w:p w:rsidR="00E47AA6" w:rsidRPr="00E47AA6" w:rsidRDefault="00E47AA6" w:rsidP="00E47AA6">
      <w:pPr>
        <w:jc w:val="center"/>
        <w:rPr>
          <w:b/>
          <w:bCs/>
        </w:rPr>
      </w:pPr>
    </w:p>
    <w:p w:rsidR="00E47AA6" w:rsidRPr="00E47AA6" w:rsidRDefault="00E47AA6" w:rsidP="00E47AA6">
      <w:pPr>
        <w:jc w:val="center"/>
        <w:rPr>
          <w:b/>
          <w:bCs/>
        </w:rPr>
      </w:pPr>
    </w:p>
    <w:p w:rsidR="00E47AA6" w:rsidRPr="00E47AA6" w:rsidRDefault="00E47AA6" w:rsidP="00E47AA6">
      <w:pPr>
        <w:jc w:val="center"/>
        <w:rPr>
          <w:b/>
          <w:bCs/>
        </w:rPr>
      </w:pPr>
    </w:p>
    <w:p w:rsidR="00E47AA6" w:rsidRPr="00E47AA6" w:rsidRDefault="00E47AA6" w:rsidP="00E47AA6">
      <w:pPr>
        <w:jc w:val="center"/>
        <w:rPr>
          <w:b/>
          <w:bCs/>
        </w:rPr>
      </w:pPr>
    </w:p>
    <w:p w:rsidR="00E47AA6" w:rsidRPr="00E47AA6" w:rsidRDefault="00E47AA6" w:rsidP="00E47AA6">
      <w:pPr>
        <w:jc w:val="center"/>
        <w:rPr>
          <w:b/>
          <w:bCs/>
        </w:rPr>
      </w:pPr>
    </w:p>
    <w:p w:rsidR="00E47AA6" w:rsidRPr="00E47AA6" w:rsidRDefault="00E47AA6" w:rsidP="00E47AA6">
      <w:pPr>
        <w:jc w:val="center"/>
        <w:rPr>
          <w:b/>
          <w:bCs/>
        </w:rPr>
      </w:pPr>
    </w:p>
    <w:p w:rsidR="00E47AA6" w:rsidRPr="00E47AA6" w:rsidRDefault="00E47AA6" w:rsidP="00E47AA6">
      <w:pPr>
        <w:jc w:val="center"/>
        <w:rPr>
          <w:b/>
          <w:bCs/>
        </w:rPr>
      </w:pPr>
    </w:p>
    <w:p w:rsidR="00E47AA6" w:rsidRPr="00E47AA6" w:rsidRDefault="00E47AA6" w:rsidP="00E47AA6">
      <w:pPr>
        <w:jc w:val="center"/>
        <w:rPr>
          <w:b/>
          <w:bCs/>
        </w:rPr>
      </w:pPr>
    </w:p>
    <w:p w:rsidR="00E47AA6" w:rsidRPr="00E47AA6" w:rsidRDefault="00E47AA6" w:rsidP="00E47AA6">
      <w:pPr>
        <w:jc w:val="center"/>
        <w:rPr>
          <w:b/>
          <w:bCs/>
        </w:rPr>
      </w:pPr>
    </w:p>
    <w:p w:rsidR="00E47AA6" w:rsidRPr="00E47AA6" w:rsidRDefault="00E47AA6" w:rsidP="00E47AA6">
      <w:pPr>
        <w:jc w:val="center"/>
        <w:rPr>
          <w:b/>
          <w:bCs/>
        </w:rPr>
      </w:pPr>
    </w:p>
    <w:p w:rsidR="00E47AA6" w:rsidRPr="00E47AA6" w:rsidRDefault="00E47AA6" w:rsidP="00E47AA6">
      <w:pPr>
        <w:jc w:val="center"/>
        <w:rPr>
          <w:b/>
          <w:bCs/>
        </w:rPr>
      </w:pPr>
    </w:p>
    <w:p w:rsidR="00E47AA6" w:rsidRPr="00E47AA6" w:rsidRDefault="00E47AA6" w:rsidP="00E47AA6">
      <w:pPr>
        <w:jc w:val="center"/>
        <w:rPr>
          <w:b/>
          <w:bCs/>
        </w:rPr>
      </w:pPr>
    </w:p>
    <w:p w:rsidR="00E47AA6" w:rsidRPr="00E47AA6" w:rsidRDefault="00E47AA6" w:rsidP="00E47AA6">
      <w:pPr>
        <w:jc w:val="center"/>
        <w:rPr>
          <w:b/>
          <w:bCs/>
        </w:rPr>
      </w:pPr>
    </w:p>
    <w:p w:rsidR="00E47AA6" w:rsidRPr="00E47AA6" w:rsidRDefault="00E47AA6" w:rsidP="00E47AA6">
      <w:pPr>
        <w:jc w:val="center"/>
        <w:rPr>
          <w:b/>
          <w:bCs/>
        </w:rPr>
      </w:pPr>
    </w:p>
    <w:p w:rsidR="00B23A25" w:rsidRDefault="00B23A25" w:rsidP="00224655">
      <w:pPr>
        <w:jc w:val="right"/>
        <w:rPr>
          <w:b/>
          <w:bCs/>
        </w:rPr>
      </w:pPr>
    </w:p>
    <w:p w:rsidR="00B23A25" w:rsidRDefault="00B23A25" w:rsidP="00224655">
      <w:pPr>
        <w:jc w:val="right"/>
        <w:rPr>
          <w:b/>
          <w:bCs/>
        </w:rPr>
      </w:pPr>
    </w:p>
    <w:p w:rsidR="00B23A25" w:rsidRDefault="00B23A25" w:rsidP="00224655">
      <w:pPr>
        <w:jc w:val="right"/>
        <w:rPr>
          <w:b/>
          <w:bCs/>
        </w:rPr>
      </w:pPr>
    </w:p>
    <w:p w:rsidR="00B23A25" w:rsidRDefault="00B23A25" w:rsidP="00224655">
      <w:pPr>
        <w:jc w:val="right"/>
        <w:rPr>
          <w:b/>
          <w:bCs/>
        </w:rPr>
      </w:pPr>
    </w:p>
    <w:p w:rsidR="00B23A25" w:rsidRDefault="00B23A25" w:rsidP="00224655">
      <w:pPr>
        <w:jc w:val="right"/>
        <w:rPr>
          <w:b/>
          <w:bCs/>
        </w:rPr>
      </w:pPr>
    </w:p>
    <w:p w:rsidR="00B23A25" w:rsidRDefault="00B23A25" w:rsidP="00224655">
      <w:pPr>
        <w:jc w:val="right"/>
        <w:rPr>
          <w:b/>
          <w:bCs/>
        </w:rPr>
      </w:pPr>
    </w:p>
    <w:p w:rsidR="00B23A25" w:rsidRDefault="00B23A25" w:rsidP="00224655">
      <w:pPr>
        <w:jc w:val="right"/>
        <w:rPr>
          <w:b/>
          <w:bCs/>
        </w:rPr>
      </w:pPr>
    </w:p>
    <w:p w:rsidR="00B23A25" w:rsidRDefault="00B23A25" w:rsidP="00224655">
      <w:pPr>
        <w:jc w:val="right"/>
        <w:rPr>
          <w:b/>
          <w:bCs/>
        </w:rPr>
      </w:pPr>
    </w:p>
    <w:p w:rsidR="00745675" w:rsidRDefault="00745675" w:rsidP="00224655">
      <w:pPr>
        <w:jc w:val="right"/>
        <w:rPr>
          <w:b/>
          <w:bCs/>
        </w:rPr>
      </w:pPr>
    </w:p>
    <w:p w:rsidR="00745675" w:rsidRDefault="00745675" w:rsidP="00224655">
      <w:pPr>
        <w:jc w:val="right"/>
        <w:rPr>
          <w:b/>
          <w:bCs/>
        </w:rPr>
      </w:pPr>
    </w:p>
    <w:p w:rsidR="00B23A25" w:rsidRDefault="00B23A25" w:rsidP="00224655">
      <w:pPr>
        <w:jc w:val="right"/>
        <w:rPr>
          <w:b/>
          <w:bCs/>
        </w:rPr>
      </w:pPr>
    </w:p>
    <w:p w:rsidR="00B23A25" w:rsidRDefault="00B23A25" w:rsidP="00224655">
      <w:pPr>
        <w:jc w:val="right"/>
        <w:rPr>
          <w:b/>
          <w:bCs/>
        </w:rPr>
      </w:pPr>
    </w:p>
    <w:p w:rsidR="00E47AA6" w:rsidRPr="00E47AA6" w:rsidRDefault="00E47AA6" w:rsidP="00224655">
      <w:pPr>
        <w:jc w:val="right"/>
      </w:pPr>
      <w:r w:rsidRPr="00E47AA6">
        <w:rPr>
          <w:b/>
          <w:bCs/>
          <w:lang w:val="vi-VN"/>
        </w:rPr>
        <w:lastRenderedPageBreak/>
        <w:t>Biểu mẫu 10</w:t>
      </w:r>
      <w:bookmarkEnd w:id="4"/>
    </w:p>
    <w:p w:rsidR="00224655" w:rsidRPr="00E47AA6" w:rsidRDefault="00224655" w:rsidP="00224655">
      <w:bookmarkStart w:id="5" w:name="chuong_pl_10_name"/>
      <w:r w:rsidRPr="00E47AA6">
        <w:t>UBND QUẬN TÂN BÌNH</w:t>
      </w:r>
    </w:p>
    <w:p w:rsidR="00224655" w:rsidRPr="00E47AA6" w:rsidRDefault="00224655" w:rsidP="00224655">
      <w:pPr>
        <w:rPr>
          <w:b/>
        </w:rPr>
      </w:pPr>
      <w:r w:rsidRPr="00E47AA6">
        <w:rPr>
          <w:b/>
        </w:rPr>
        <w:t>TRƯỜNG THCS NGÔ QUYỀN</w:t>
      </w:r>
    </w:p>
    <w:p w:rsidR="00224655" w:rsidRPr="00E47AA6" w:rsidRDefault="005862FB" w:rsidP="00224655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1904</wp:posOffset>
                </wp:positionV>
                <wp:extent cx="9144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45pt,.15pt" to="126.4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" strokecolor="#4579b8 [3044]">
                <o:lock v:ext="edit" shapetype="f"/>
              </v:line>
            </w:pict>
          </mc:Fallback>
        </mc:AlternateContent>
      </w:r>
    </w:p>
    <w:p w:rsidR="00E47AA6" w:rsidRPr="00E47AA6" w:rsidRDefault="00E47AA6" w:rsidP="00224655">
      <w:pPr>
        <w:jc w:val="center"/>
      </w:pPr>
      <w:r w:rsidRPr="00E47AA6">
        <w:rPr>
          <w:b/>
          <w:bCs/>
          <w:lang w:val="vi-VN"/>
        </w:rPr>
        <w:t>THÔNG BÁO</w:t>
      </w:r>
      <w:bookmarkEnd w:id="5"/>
    </w:p>
    <w:p w:rsidR="00224655" w:rsidRDefault="00E47AA6" w:rsidP="00224655">
      <w:pPr>
        <w:jc w:val="center"/>
        <w:rPr>
          <w:b/>
          <w:bCs/>
        </w:rPr>
      </w:pPr>
      <w:bookmarkStart w:id="6" w:name="chuong_pl_10_name_name"/>
      <w:r w:rsidRPr="00E47AA6">
        <w:rPr>
          <w:b/>
          <w:bCs/>
          <w:lang w:val="vi-VN"/>
        </w:rPr>
        <w:t>Công khai thông tin chất lượng giáo dục thực tế của trường trung học cơ sở</w:t>
      </w:r>
      <w:r w:rsidR="00224655">
        <w:rPr>
          <w:b/>
          <w:bCs/>
          <w:lang w:val="vi-VN"/>
        </w:rPr>
        <w:t xml:space="preserve"> và trường trung học phổ thông</w:t>
      </w:r>
    </w:p>
    <w:p w:rsidR="00E47AA6" w:rsidRPr="00224655" w:rsidRDefault="00224655" w:rsidP="00224655">
      <w:pPr>
        <w:jc w:val="center"/>
        <w:rPr>
          <w:b/>
          <w:bCs/>
        </w:rPr>
      </w:pPr>
      <w:r>
        <w:rPr>
          <w:b/>
          <w:bCs/>
        </w:rPr>
        <w:t>N</w:t>
      </w:r>
      <w:r w:rsidR="00E47AA6" w:rsidRPr="00E47AA6">
        <w:rPr>
          <w:b/>
          <w:bCs/>
          <w:lang w:val="vi-VN"/>
        </w:rPr>
        <w:t xml:space="preserve">ăm học </w:t>
      </w:r>
      <w:bookmarkEnd w:id="6"/>
      <w:r w:rsidR="00CA2AD0">
        <w:rPr>
          <w:b/>
          <w:bCs/>
        </w:rPr>
        <w:t>2017</w:t>
      </w:r>
      <w:r>
        <w:rPr>
          <w:b/>
          <w:bCs/>
        </w:rPr>
        <w:t>-201</w:t>
      </w:r>
      <w:r w:rsidR="00CA2AD0">
        <w:rPr>
          <w:b/>
          <w:bCs/>
        </w:rPr>
        <w:t>8</w:t>
      </w:r>
    </w:p>
    <w:p w:rsidR="00224655" w:rsidRPr="00224655" w:rsidRDefault="00224655" w:rsidP="00224655">
      <w:pPr>
        <w:jc w:val="center"/>
      </w:pPr>
    </w:p>
    <w:tbl>
      <w:tblPr>
        <w:tblW w:w="5207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3224"/>
        <w:gridCol w:w="1125"/>
        <w:gridCol w:w="1148"/>
        <w:gridCol w:w="1148"/>
        <w:gridCol w:w="1127"/>
        <w:gridCol w:w="1123"/>
      </w:tblGrid>
      <w:tr w:rsidR="00232AE5" w:rsidRPr="00E47AA6" w:rsidTr="00232AE5">
        <w:tc>
          <w:tcPr>
            <w:tcW w:w="30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224655">
            <w:pPr>
              <w:jc w:val="center"/>
            </w:pPr>
            <w:r w:rsidRPr="00E47AA6">
              <w:rPr>
                <w:lang w:val="vi-VN"/>
              </w:rPr>
              <w:t>STT</w:t>
            </w:r>
          </w:p>
        </w:tc>
        <w:tc>
          <w:tcPr>
            <w:tcW w:w="170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224655">
            <w:pPr>
              <w:jc w:val="center"/>
            </w:pPr>
            <w:r w:rsidRPr="00E47AA6">
              <w:rPr>
                <w:lang w:val="vi-VN"/>
              </w:rPr>
              <w:t>Nội dung</w:t>
            </w:r>
          </w:p>
        </w:tc>
        <w:tc>
          <w:tcPr>
            <w:tcW w:w="59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224655">
            <w:pPr>
              <w:jc w:val="center"/>
            </w:pPr>
            <w:r w:rsidRPr="00E47AA6">
              <w:t>Tổ</w:t>
            </w:r>
            <w:r w:rsidRPr="00E47AA6">
              <w:rPr>
                <w:lang w:val="vi-VN"/>
              </w:rPr>
              <w:t>ng số</w:t>
            </w:r>
          </w:p>
        </w:tc>
        <w:tc>
          <w:tcPr>
            <w:tcW w:w="2401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224655">
            <w:pPr>
              <w:jc w:val="center"/>
            </w:pPr>
            <w:r w:rsidRPr="00E47AA6">
              <w:rPr>
                <w:lang w:val="vi-VN"/>
              </w:rPr>
              <w:t>Chia ra theo khối lớp</w:t>
            </w:r>
          </w:p>
        </w:tc>
      </w:tr>
      <w:tr w:rsidR="00232AE5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47AA6" w:rsidRPr="00E47AA6" w:rsidRDefault="00E47AA6" w:rsidP="00224655">
            <w:pPr>
              <w:jc w:val="center"/>
            </w:pPr>
          </w:p>
        </w:tc>
        <w:tc>
          <w:tcPr>
            <w:tcW w:w="170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47AA6" w:rsidRPr="00E47AA6" w:rsidRDefault="00E47AA6" w:rsidP="00224655">
            <w:pPr>
              <w:jc w:val="center"/>
            </w:pPr>
          </w:p>
        </w:tc>
        <w:tc>
          <w:tcPr>
            <w:tcW w:w="59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47AA6" w:rsidRPr="00E47AA6" w:rsidRDefault="00E47AA6" w:rsidP="00224655">
            <w:pPr>
              <w:jc w:val="center"/>
            </w:pP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4655" w:rsidRDefault="00E47AA6" w:rsidP="00224655">
            <w:pPr>
              <w:jc w:val="center"/>
            </w:pPr>
            <w:r w:rsidRPr="00E47AA6">
              <w:rPr>
                <w:lang w:val="vi-VN"/>
              </w:rPr>
              <w:t>Lớp</w:t>
            </w:r>
          </w:p>
          <w:p w:rsidR="00E47AA6" w:rsidRPr="00E47AA6" w:rsidRDefault="00224655" w:rsidP="00224655">
            <w:pPr>
              <w:jc w:val="center"/>
            </w:pPr>
            <w:r>
              <w:t>6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4655" w:rsidRDefault="00E47AA6" w:rsidP="00224655">
            <w:pPr>
              <w:jc w:val="center"/>
            </w:pPr>
            <w:r w:rsidRPr="00E47AA6">
              <w:rPr>
                <w:lang w:val="vi-VN"/>
              </w:rPr>
              <w:t>Lớp</w:t>
            </w:r>
          </w:p>
          <w:p w:rsidR="00E47AA6" w:rsidRPr="00E47AA6" w:rsidRDefault="00224655" w:rsidP="00224655">
            <w:pPr>
              <w:jc w:val="center"/>
            </w:pPr>
            <w:r>
              <w:t>7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4655" w:rsidRDefault="00E47AA6" w:rsidP="00224655">
            <w:pPr>
              <w:jc w:val="center"/>
            </w:pPr>
            <w:r w:rsidRPr="00E47AA6">
              <w:rPr>
                <w:lang w:val="vi-VN"/>
              </w:rPr>
              <w:t>Lớp</w:t>
            </w:r>
          </w:p>
          <w:p w:rsidR="00E47AA6" w:rsidRPr="00E47AA6" w:rsidRDefault="00224655" w:rsidP="00224655">
            <w:pPr>
              <w:jc w:val="center"/>
            </w:pPr>
            <w:r>
              <w:t>8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Default="00E47AA6" w:rsidP="00224655">
            <w:pPr>
              <w:jc w:val="center"/>
            </w:pPr>
            <w:r w:rsidRPr="00E47AA6">
              <w:rPr>
                <w:lang w:val="vi-VN"/>
              </w:rPr>
              <w:t>Lớp</w:t>
            </w:r>
          </w:p>
          <w:p w:rsidR="00224655" w:rsidRPr="00224655" w:rsidRDefault="00224655" w:rsidP="00224655">
            <w:pPr>
              <w:jc w:val="center"/>
            </w:pPr>
            <w:r>
              <w:t>9</w:t>
            </w:r>
          </w:p>
        </w:tc>
      </w:tr>
      <w:tr w:rsidR="00232AE5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224655">
            <w:pPr>
              <w:jc w:val="center"/>
            </w:pPr>
            <w:r w:rsidRPr="00E47AA6">
              <w:rPr>
                <w:b/>
                <w:bCs/>
                <w:lang w:val="vi-VN"/>
              </w:rPr>
              <w:t>I</w:t>
            </w:r>
          </w:p>
        </w:tc>
        <w:tc>
          <w:tcPr>
            <w:tcW w:w="17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224655">
            <w:r w:rsidRPr="00E47AA6">
              <w:rPr>
                <w:b/>
                <w:bCs/>
                <w:lang w:val="vi-VN"/>
              </w:rPr>
              <w:t>Số h</w:t>
            </w:r>
            <w:r w:rsidRPr="00E47AA6">
              <w:rPr>
                <w:b/>
                <w:bCs/>
              </w:rPr>
              <w:t>ọ</w:t>
            </w:r>
            <w:r w:rsidRPr="00E47AA6">
              <w:rPr>
                <w:b/>
                <w:bCs/>
                <w:lang w:val="vi-VN"/>
              </w:rPr>
              <w:t>c sinh chia theo hạnh kiểm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9E6803" w:rsidRDefault="0096133E" w:rsidP="00224655">
            <w:pPr>
              <w:jc w:val="center"/>
              <w:rPr>
                <w:b/>
              </w:rPr>
            </w:pPr>
            <w:r w:rsidRPr="009E6803">
              <w:rPr>
                <w:b/>
              </w:rPr>
              <w:t>2529</w:t>
            </w:r>
            <w:r w:rsidR="00E47AA6" w:rsidRPr="009E6803">
              <w:rPr>
                <w:b/>
                <w:lang w:val="vi-VN"/>
              </w:rPr>
              <w:t> 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9E6803" w:rsidRDefault="0096133E" w:rsidP="00224655">
            <w:pPr>
              <w:jc w:val="center"/>
              <w:rPr>
                <w:b/>
              </w:rPr>
            </w:pPr>
            <w:r w:rsidRPr="009E6803">
              <w:rPr>
                <w:b/>
              </w:rPr>
              <w:t>613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9E6803" w:rsidRDefault="0096133E" w:rsidP="00224655">
            <w:pPr>
              <w:jc w:val="center"/>
              <w:rPr>
                <w:b/>
              </w:rPr>
            </w:pPr>
            <w:r w:rsidRPr="009E6803">
              <w:rPr>
                <w:b/>
              </w:rPr>
              <w:t>580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9E6803" w:rsidRDefault="0096133E" w:rsidP="00224655">
            <w:pPr>
              <w:jc w:val="center"/>
              <w:rPr>
                <w:b/>
              </w:rPr>
            </w:pPr>
            <w:r w:rsidRPr="009E6803">
              <w:rPr>
                <w:b/>
              </w:rPr>
              <w:t>674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9E6803" w:rsidRDefault="0096133E" w:rsidP="00224655">
            <w:pPr>
              <w:jc w:val="center"/>
              <w:rPr>
                <w:b/>
              </w:rPr>
            </w:pPr>
            <w:r w:rsidRPr="009E6803">
              <w:rPr>
                <w:b/>
              </w:rPr>
              <w:t>662</w:t>
            </w:r>
            <w:r w:rsidR="00E47AA6" w:rsidRPr="009E6803">
              <w:rPr>
                <w:b/>
                <w:lang w:val="vi-VN"/>
              </w:rPr>
              <w:t> </w:t>
            </w:r>
          </w:p>
        </w:tc>
      </w:tr>
      <w:tr w:rsidR="00232AE5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224655">
            <w:pPr>
              <w:jc w:val="center"/>
            </w:pPr>
            <w:r w:rsidRPr="00E47AA6">
              <w:rPr>
                <w:lang w:val="vi-VN"/>
              </w:rPr>
              <w:t>1</w:t>
            </w:r>
          </w:p>
        </w:tc>
        <w:tc>
          <w:tcPr>
            <w:tcW w:w="17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224655">
            <w:r w:rsidRPr="00E47AA6">
              <w:rPr>
                <w:lang w:val="vi-VN"/>
              </w:rPr>
              <w:t>Tốt</w:t>
            </w:r>
          </w:p>
          <w:p w:rsidR="00E47AA6" w:rsidRPr="00E47AA6" w:rsidRDefault="00E47AA6" w:rsidP="00224655">
            <w:r w:rsidRPr="00E47AA6">
              <w:rPr>
                <w:lang w:val="vi-VN"/>
              </w:rPr>
              <w:t>(tỷ lệ so với tổng số)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Default="0096133E" w:rsidP="00224655">
            <w:pPr>
              <w:jc w:val="center"/>
            </w:pPr>
            <w:r>
              <w:t>2267</w:t>
            </w:r>
          </w:p>
          <w:p w:rsidR="0096133E" w:rsidRPr="0096133E" w:rsidRDefault="0096133E" w:rsidP="00224655">
            <w:pPr>
              <w:jc w:val="center"/>
              <w:rPr>
                <w:b/>
              </w:rPr>
            </w:pPr>
            <w:r w:rsidRPr="0096133E">
              <w:rPr>
                <w:b/>
              </w:rPr>
              <w:t>(89.64%)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Default="00E47AA6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  <w:r w:rsidR="0096133E">
              <w:t>560</w:t>
            </w:r>
          </w:p>
          <w:p w:rsidR="0096133E" w:rsidRPr="0096133E" w:rsidRDefault="0096133E" w:rsidP="00224655">
            <w:pPr>
              <w:jc w:val="center"/>
              <w:rPr>
                <w:b/>
              </w:rPr>
            </w:pPr>
            <w:r>
              <w:rPr>
                <w:b/>
              </w:rPr>
              <w:t>(91.35%)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803" w:rsidRDefault="009E6803" w:rsidP="00224655">
            <w:pPr>
              <w:jc w:val="center"/>
            </w:pPr>
            <w:r>
              <w:t>533</w:t>
            </w:r>
          </w:p>
          <w:p w:rsidR="00E47AA6" w:rsidRPr="00E47AA6" w:rsidRDefault="009E6803" w:rsidP="00224655">
            <w:pPr>
              <w:jc w:val="center"/>
            </w:pPr>
            <w:r>
              <w:rPr>
                <w:b/>
              </w:rPr>
              <w:t>(91.91%)</w:t>
            </w:r>
            <w:r w:rsidR="00E47AA6" w:rsidRPr="00E47AA6">
              <w:rPr>
                <w:lang w:val="vi-VN"/>
              </w:rPr>
              <w:t> 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803" w:rsidRDefault="009E6803" w:rsidP="00224655">
            <w:pPr>
              <w:jc w:val="center"/>
            </w:pPr>
            <w:r>
              <w:t>582</w:t>
            </w:r>
          </w:p>
          <w:p w:rsidR="00E47AA6" w:rsidRPr="00E47AA6" w:rsidRDefault="009E6803" w:rsidP="00224655">
            <w:pPr>
              <w:jc w:val="center"/>
            </w:pPr>
            <w:r>
              <w:rPr>
                <w:b/>
              </w:rPr>
              <w:t>(86.35%)</w:t>
            </w:r>
            <w:r w:rsidR="00E47AA6" w:rsidRPr="00E47AA6">
              <w:rPr>
                <w:lang w:val="vi-VN"/>
              </w:rPr>
              <w:t> 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803" w:rsidRDefault="009E6803" w:rsidP="00224655">
            <w:pPr>
              <w:jc w:val="center"/>
            </w:pPr>
            <w:r>
              <w:t>592</w:t>
            </w:r>
          </w:p>
          <w:p w:rsidR="00E47AA6" w:rsidRPr="00E47AA6" w:rsidRDefault="009E6803" w:rsidP="00224655">
            <w:pPr>
              <w:jc w:val="center"/>
            </w:pPr>
            <w:r>
              <w:rPr>
                <w:b/>
              </w:rPr>
              <w:t>(89.43%)</w:t>
            </w:r>
            <w:r w:rsidR="00E47AA6" w:rsidRPr="00E47AA6">
              <w:rPr>
                <w:lang w:val="vi-VN"/>
              </w:rPr>
              <w:t> </w:t>
            </w:r>
          </w:p>
        </w:tc>
      </w:tr>
      <w:tr w:rsidR="00232AE5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224655">
            <w:pPr>
              <w:jc w:val="center"/>
            </w:pPr>
            <w:r w:rsidRPr="00E47AA6">
              <w:rPr>
                <w:lang w:val="vi-VN"/>
              </w:rPr>
              <w:t>2</w:t>
            </w:r>
          </w:p>
        </w:tc>
        <w:tc>
          <w:tcPr>
            <w:tcW w:w="17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224655">
            <w:r w:rsidRPr="00E47AA6">
              <w:rPr>
                <w:lang w:val="vi-VN"/>
              </w:rPr>
              <w:t>Khá</w:t>
            </w:r>
          </w:p>
          <w:p w:rsidR="00E47AA6" w:rsidRPr="00E47AA6" w:rsidRDefault="00E47AA6" w:rsidP="00224655">
            <w:r w:rsidRPr="00E47AA6">
              <w:rPr>
                <w:lang w:val="vi-VN"/>
              </w:rPr>
              <w:t>(tỷ lệ so với tổng số)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Default="00E47AA6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  <w:r w:rsidR="0096133E">
              <w:t>259</w:t>
            </w:r>
          </w:p>
          <w:p w:rsidR="0096133E" w:rsidRPr="0096133E" w:rsidRDefault="0096133E" w:rsidP="00224655">
            <w:pPr>
              <w:jc w:val="center"/>
              <w:rPr>
                <w:b/>
              </w:rPr>
            </w:pPr>
            <w:r>
              <w:rPr>
                <w:b/>
              </w:rPr>
              <w:t>(10.24%)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Default="00E47AA6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  <w:r w:rsidR="009E6803">
              <w:t>50</w:t>
            </w:r>
          </w:p>
          <w:p w:rsidR="009E6803" w:rsidRPr="009E6803" w:rsidRDefault="009E6803" w:rsidP="00224655">
            <w:pPr>
              <w:jc w:val="center"/>
              <w:rPr>
                <w:b/>
              </w:rPr>
            </w:pPr>
            <w:r>
              <w:rPr>
                <w:b/>
              </w:rPr>
              <w:t>(8.16%)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Default="00E47AA6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  <w:r w:rsidR="009E6803">
              <w:t>47</w:t>
            </w:r>
          </w:p>
          <w:p w:rsidR="009E6803" w:rsidRPr="009E6803" w:rsidRDefault="009E6803" w:rsidP="00224655">
            <w:pPr>
              <w:jc w:val="center"/>
              <w:rPr>
                <w:b/>
              </w:rPr>
            </w:pPr>
            <w:r>
              <w:rPr>
                <w:b/>
              </w:rPr>
              <w:t>(8.10%)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Default="00E47AA6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  <w:r w:rsidR="009E6803">
              <w:t>92</w:t>
            </w:r>
          </w:p>
          <w:p w:rsidR="009E6803" w:rsidRPr="009E6803" w:rsidRDefault="009E6803" w:rsidP="00224655">
            <w:pPr>
              <w:jc w:val="center"/>
              <w:rPr>
                <w:b/>
              </w:rPr>
            </w:pPr>
            <w:r>
              <w:rPr>
                <w:b/>
              </w:rPr>
              <w:t>(13.65%)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Default="00E47AA6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  <w:r w:rsidR="009E6803">
              <w:t>70</w:t>
            </w:r>
          </w:p>
          <w:p w:rsidR="009E6803" w:rsidRPr="009E6803" w:rsidRDefault="009E6803" w:rsidP="00224655">
            <w:pPr>
              <w:jc w:val="center"/>
              <w:rPr>
                <w:b/>
              </w:rPr>
            </w:pPr>
            <w:r>
              <w:rPr>
                <w:b/>
              </w:rPr>
              <w:t>(10.57%)</w:t>
            </w:r>
          </w:p>
        </w:tc>
      </w:tr>
      <w:tr w:rsidR="00232AE5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224655">
            <w:pPr>
              <w:jc w:val="center"/>
            </w:pPr>
            <w:r w:rsidRPr="00E47AA6">
              <w:rPr>
                <w:lang w:val="vi-VN"/>
              </w:rPr>
              <w:t>3</w:t>
            </w:r>
          </w:p>
        </w:tc>
        <w:tc>
          <w:tcPr>
            <w:tcW w:w="17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224655">
            <w:r w:rsidRPr="00E47AA6">
              <w:rPr>
                <w:lang w:val="vi-VN"/>
              </w:rPr>
              <w:t>Trung bình</w:t>
            </w:r>
          </w:p>
          <w:p w:rsidR="00E47AA6" w:rsidRPr="00E47AA6" w:rsidRDefault="00E47AA6" w:rsidP="00224655">
            <w:r w:rsidRPr="00E47AA6">
              <w:rPr>
                <w:lang w:val="vi-VN"/>
              </w:rPr>
              <w:t>(tỷ lệ so với tổng số)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Default="00E47AA6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  <w:r w:rsidR="0096133E">
              <w:t>3</w:t>
            </w:r>
          </w:p>
          <w:p w:rsidR="0096133E" w:rsidRPr="0096133E" w:rsidRDefault="0096133E" w:rsidP="00224655">
            <w:pPr>
              <w:jc w:val="center"/>
              <w:rPr>
                <w:b/>
              </w:rPr>
            </w:pPr>
            <w:r>
              <w:rPr>
                <w:b/>
              </w:rPr>
              <w:t>(0.12%)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Default="00E47AA6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  <w:r w:rsidR="009E6803">
              <w:t>3</w:t>
            </w:r>
          </w:p>
          <w:p w:rsidR="009E6803" w:rsidRPr="009E6803" w:rsidRDefault="009E6803" w:rsidP="00224655">
            <w:pPr>
              <w:jc w:val="center"/>
              <w:rPr>
                <w:b/>
              </w:rPr>
            </w:pPr>
            <w:r>
              <w:rPr>
                <w:b/>
              </w:rPr>
              <w:t>(0.49%)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</w:tr>
      <w:tr w:rsidR="00232AE5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224655">
            <w:pPr>
              <w:jc w:val="center"/>
            </w:pPr>
            <w:r w:rsidRPr="00E47AA6">
              <w:rPr>
                <w:lang w:val="vi-VN"/>
              </w:rPr>
              <w:t>4</w:t>
            </w:r>
          </w:p>
        </w:tc>
        <w:tc>
          <w:tcPr>
            <w:tcW w:w="17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224655">
            <w:r w:rsidRPr="00E47AA6">
              <w:rPr>
                <w:lang w:val="vi-VN"/>
              </w:rPr>
              <w:t>Yếu</w:t>
            </w:r>
          </w:p>
          <w:p w:rsidR="00E47AA6" w:rsidRPr="00E47AA6" w:rsidRDefault="00E47AA6" w:rsidP="00224655">
            <w:r w:rsidRPr="00E47AA6">
              <w:rPr>
                <w:lang w:val="vi-VN"/>
              </w:rPr>
              <w:t>(tỷ lệ so với tổng số)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</w:tr>
      <w:tr w:rsidR="00232AE5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803" w:rsidRPr="00E47AA6" w:rsidRDefault="009E6803" w:rsidP="00224655">
            <w:pPr>
              <w:jc w:val="center"/>
            </w:pPr>
            <w:r w:rsidRPr="00E47AA6">
              <w:rPr>
                <w:b/>
                <w:bCs/>
                <w:lang w:val="vi-VN"/>
              </w:rPr>
              <w:t>II</w:t>
            </w:r>
          </w:p>
        </w:tc>
        <w:tc>
          <w:tcPr>
            <w:tcW w:w="17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803" w:rsidRPr="00E47AA6" w:rsidRDefault="009E6803" w:rsidP="00224655">
            <w:r w:rsidRPr="00E47AA6">
              <w:rPr>
                <w:b/>
                <w:bCs/>
                <w:lang w:val="vi-VN"/>
              </w:rPr>
              <w:t>Số h</w:t>
            </w:r>
            <w:r w:rsidRPr="00E47AA6">
              <w:rPr>
                <w:b/>
                <w:bCs/>
              </w:rPr>
              <w:t>ọ</w:t>
            </w:r>
            <w:r w:rsidRPr="00E47AA6">
              <w:rPr>
                <w:b/>
                <w:bCs/>
                <w:lang w:val="vi-VN"/>
              </w:rPr>
              <w:t>c sinh chia theo học lực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803" w:rsidRPr="009E6803" w:rsidRDefault="009E6803" w:rsidP="00232AE5">
            <w:pPr>
              <w:jc w:val="center"/>
              <w:rPr>
                <w:b/>
              </w:rPr>
            </w:pPr>
            <w:r w:rsidRPr="009E6803">
              <w:rPr>
                <w:b/>
              </w:rPr>
              <w:t>2529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803" w:rsidRPr="009E6803" w:rsidRDefault="009E6803" w:rsidP="00232AE5">
            <w:pPr>
              <w:jc w:val="center"/>
              <w:rPr>
                <w:b/>
              </w:rPr>
            </w:pPr>
            <w:r w:rsidRPr="009E6803">
              <w:rPr>
                <w:b/>
              </w:rPr>
              <w:t>613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803" w:rsidRPr="009E6803" w:rsidRDefault="009E6803" w:rsidP="00232AE5">
            <w:pPr>
              <w:jc w:val="center"/>
              <w:rPr>
                <w:b/>
              </w:rPr>
            </w:pPr>
            <w:r w:rsidRPr="009E6803">
              <w:rPr>
                <w:b/>
              </w:rPr>
              <w:t>580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803" w:rsidRPr="009E6803" w:rsidRDefault="009E6803" w:rsidP="00232AE5">
            <w:pPr>
              <w:jc w:val="center"/>
              <w:rPr>
                <w:b/>
              </w:rPr>
            </w:pPr>
            <w:r w:rsidRPr="009E6803">
              <w:rPr>
                <w:b/>
              </w:rPr>
              <w:t>674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803" w:rsidRPr="009E6803" w:rsidRDefault="009E6803" w:rsidP="00232AE5">
            <w:pPr>
              <w:jc w:val="center"/>
              <w:rPr>
                <w:b/>
              </w:rPr>
            </w:pPr>
            <w:r w:rsidRPr="009E6803">
              <w:rPr>
                <w:b/>
              </w:rPr>
              <w:t>662</w:t>
            </w:r>
            <w:r w:rsidRPr="009E6803">
              <w:rPr>
                <w:b/>
                <w:lang w:val="vi-VN"/>
              </w:rPr>
              <w:t> </w:t>
            </w:r>
          </w:p>
        </w:tc>
      </w:tr>
      <w:tr w:rsidR="00232AE5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803" w:rsidRPr="00E47AA6" w:rsidRDefault="009E6803" w:rsidP="00224655">
            <w:pPr>
              <w:jc w:val="center"/>
            </w:pPr>
            <w:r w:rsidRPr="00E47AA6">
              <w:rPr>
                <w:lang w:val="vi-VN"/>
              </w:rPr>
              <w:t>1</w:t>
            </w:r>
          </w:p>
        </w:tc>
        <w:tc>
          <w:tcPr>
            <w:tcW w:w="17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803" w:rsidRPr="00E47AA6" w:rsidRDefault="009E6803" w:rsidP="00224655">
            <w:r w:rsidRPr="00E47AA6">
              <w:rPr>
                <w:lang w:val="vi-VN"/>
              </w:rPr>
              <w:t>Giỏi</w:t>
            </w:r>
          </w:p>
          <w:p w:rsidR="009E6803" w:rsidRPr="00E47AA6" w:rsidRDefault="009E6803" w:rsidP="00224655">
            <w:r w:rsidRPr="00E47AA6">
              <w:rPr>
                <w:lang w:val="vi-VN"/>
              </w:rPr>
              <w:t>(tỷ lệ so với tổng số)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803" w:rsidRDefault="001F0392" w:rsidP="00232AE5">
            <w:pPr>
              <w:jc w:val="center"/>
            </w:pPr>
            <w:r>
              <w:t>1000</w:t>
            </w:r>
          </w:p>
          <w:p w:rsidR="009E6803" w:rsidRPr="0096133E" w:rsidRDefault="009E6803" w:rsidP="001F0392">
            <w:pPr>
              <w:jc w:val="center"/>
              <w:rPr>
                <w:b/>
              </w:rPr>
            </w:pPr>
            <w:r w:rsidRPr="0096133E">
              <w:rPr>
                <w:b/>
              </w:rPr>
              <w:t>(</w:t>
            </w:r>
            <w:r w:rsidR="001F0392">
              <w:rPr>
                <w:b/>
              </w:rPr>
              <w:t>39.54</w:t>
            </w:r>
            <w:r w:rsidRPr="0096133E">
              <w:rPr>
                <w:b/>
              </w:rPr>
              <w:t>%)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803" w:rsidRDefault="009E6803" w:rsidP="00232AE5">
            <w:pPr>
              <w:jc w:val="center"/>
            </w:pPr>
            <w:r w:rsidRPr="00E47AA6">
              <w:rPr>
                <w:lang w:val="vi-VN"/>
              </w:rPr>
              <w:t> </w:t>
            </w:r>
            <w:r w:rsidR="001F0392">
              <w:t>271</w:t>
            </w:r>
          </w:p>
          <w:p w:rsidR="009E6803" w:rsidRPr="0096133E" w:rsidRDefault="009E6803" w:rsidP="001F0392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1F0392">
              <w:rPr>
                <w:b/>
              </w:rPr>
              <w:t>44.21</w:t>
            </w:r>
            <w:r>
              <w:rPr>
                <w:b/>
              </w:rPr>
              <w:t>%)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803" w:rsidRDefault="001F0392" w:rsidP="00232AE5">
            <w:pPr>
              <w:jc w:val="center"/>
            </w:pPr>
            <w:r>
              <w:t>233</w:t>
            </w:r>
          </w:p>
          <w:p w:rsidR="009E6803" w:rsidRPr="00E47AA6" w:rsidRDefault="009E6803" w:rsidP="001F0392">
            <w:pPr>
              <w:jc w:val="center"/>
            </w:pPr>
            <w:r>
              <w:rPr>
                <w:b/>
              </w:rPr>
              <w:t>(</w:t>
            </w:r>
            <w:r w:rsidR="001F0392">
              <w:rPr>
                <w:b/>
              </w:rPr>
              <w:t>40.17</w:t>
            </w:r>
            <w:r>
              <w:rPr>
                <w:b/>
              </w:rPr>
              <w:t>%)</w:t>
            </w:r>
            <w:r w:rsidRPr="00E47AA6">
              <w:rPr>
                <w:lang w:val="vi-VN"/>
              </w:rPr>
              <w:t> 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803" w:rsidRDefault="001F0392" w:rsidP="00232AE5">
            <w:pPr>
              <w:jc w:val="center"/>
            </w:pPr>
            <w:r>
              <w:t>239</w:t>
            </w:r>
          </w:p>
          <w:p w:rsidR="009E6803" w:rsidRPr="00E47AA6" w:rsidRDefault="009E6803" w:rsidP="001F0392">
            <w:pPr>
              <w:jc w:val="center"/>
            </w:pPr>
            <w:r>
              <w:rPr>
                <w:b/>
              </w:rPr>
              <w:t>(</w:t>
            </w:r>
            <w:r w:rsidR="001F0392">
              <w:rPr>
                <w:b/>
              </w:rPr>
              <w:t>35.46</w:t>
            </w:r>
            <w:r>
              <w:rPr>
                <w:b/>
              </w:rPr>
              <w:t>%)</w:t>
            </w:r>
            <w:r w:rsidRPr="00E47AA6">
              <w:rPr>
                <w:lang w:val="vi-VN"/>
              </w:rPr>
              <w:t> 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803" w:rsidRDefault="001F0392" w:rsidP="00232AE5">
            <w:pPr>
              <w:jc w:val="center"/>
            </w:pPr>
            <w:r>
              <w:t>257</w:t>
            </w:r>
          </w:p>
          <w:p w:rsidR="009E6803" w:rsidRPr="00E47AA6" w:rsidRDefault="009E6803" w:rsidP="001F0392">
            <w:pPr>
              <w:jc w:val="center"/>
            </w:pPr>
            <w:r>
              <w:rPr>
                <w:b/>
              </w:rPr>
              <w:t>(</w:t>
            </w:r>
            <w:r w:rsidR="001F0392">
              <w:rPr>
                <w:b/>
              </w:rPr>
              <w:t>38.82</w:t>
            </w:r>
            <w:r>
              <w:rPr>
                <w:b/>
              </w:rPr>
              <w:t>%)</w:t>
            </w:r>
            <w:r w:rsidRPr="00E47AA6">
              <w:rPr>
                <w:lang w:val="vi-VN"/>
              </w:rPr>
              <w:t> </w:t>
            </w:r>
          </w:p>
        </w:tc>
      </w:tr>
      <w:tr w:rsidR="00232AE5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803" w:rsidRPr="00E47AA6" w:rsidRDefault="009E6803" w:rsidP="00224655">
            <w:pPr>
              <w:jc w:val="center"/>
            </w:pPr>
            <w:r w:rsidRPr="00E47AA6">
              <w:rPr>
                <w:lang w:val="vi-VN"/>
              </w:rPr>
              <w:t>2</w:t>
            </w:r>
          </w:p>
        </w:tc>
        <w:tc>
          <w:tcPr>
            <w:tcW w:w="17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803" w:rsidRPr="00E47AA6" w:rsidRDefault="009E6803" w:rsidP="00224655">
            <w:r w:rsidRPr="00E47AA6">
              <w:rPr>
                <w:lang w:val="vi-VN"/>
              </w:rPr>
              <w:t>Khá</w:t>
            </w:r>
          </w:p>
          <w:p w:rsidR="009E6803" w:rsidRPr="00E47AA6" w:rsidRDefault="009E6803" w:rsidP="00224655">
            <w:r w:rsidRPr="00E47AA6">
              <w:rPr>
                <w:lang w:val="vi-VN"/>
              </w:rPr>
              <w:t>(tỷ lệ so với tổng số)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803" w:rsidRDefault="001F0392" w:rsidP="00232AE5">
            <w:pPr>
              <w:jc w:val="center"/>
            </w:pPr>
            <w:r>
              <w:t>1004</w:t>
            </w:r>
          </w:p>
          <w:p w:rsidR="009E6803" w:rsidRPr="0096133E" w:rsidRDefault="009E6803" w:rsidP="001F0392">
            <w:pPr>
              <w:jc w:val="center"/>
              <w:rPr>
                <w:b/>
              </w:rPr>
            </w:pPr>
            <w:r w:rsidRPr="0096133E">
              <w:rPr>
                <w:b/>
              </w:rPr>
              <w:t>(</w:t>
            </w:r>
            <w:r w:rsidR="001F0392">
              <w:rPr>
                <w:b/>
              </w:rPr>
              <w:t>39.70</w:t>
            </w:r>
            <w:r w:rsidRPr="0096133E">
              <w:rPr>
                <w:b/>
              </w:rPr>
              <w:t>%)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803" w:rsidRDefault="009E6803" w:rsidP="00232AE5">
            <w:pPr>
              <w:jc w:val="center"/>
            </w:pPr>
            <w:r w:rsidRPr="00E47AA6">
              <w:rPr>
                <w:lang w:val="vi-VN"/>
              </w:rPr>
              <w:t> </w:t>
            </w:r>
            <w:r w:rsidR="001F0392">
              <w:t>224</w:t>
            </w:r>
          </w:p>
          <w:p w:rsidR="009E6803" w:rsidRPr="0096133E" w:rsidRDefault="009E6803" w:rsidP="001F0392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1F0392">
              <w:rPr>
                <w:b/>
              </w:rPr>
              <w:t>36.54</w:t>
            </w:r>
            <w:r>
              <w:rPr>
                <w:b/>
              </w:rPr>
              <w:t>%)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803" w:rsidRDefault="001F0392" w:rsidP="00232AE5">
            <w:pPr>
              <w:jc w:val="center"/>
            </w:pPr>
            <w:r>
              <w:t>240</w:t>
            </w:r>
          </w:p>
          <w:p w:rsidR="009E6803" w:rsidRPr="00E47AA6" w:rsidRDefault="009E6803" w:rsidP="001F0392">
            <w:pPr>
              <w:jc w:val="center"/>
            </w:pPr>
            <w:r>
              <w:rPr>
                <w:b/>
              </w:rPr>
              <w:t>(</w:t>
            </w:r>
            <w:r w:rsidR="001F0392">
              <w:rPr>
                <w:b/>
              </w:rPr>
              <w:t>41.38</w:t>
            </w:r>
            <w:r>
              <w:rPr>
                <w:b/>
              </w:rPr>
              <w:t>%)</w:t>
            </w:r>
            <w:r w:rsidRPr="00E47AA6">
              <w:rPr>
                <w:lang w:val="vi-VN"/>
              </w:rPr>
              <w:t> 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803" w:rsidRDefault="001F0392" w:rsidP="00232AE5">
            <w:pPr>
              <w:jc w:val="center"/>
            </w:pPr>
            <w:r>
              <w:t>259</w:t>
            </w:r>
          </w:p>
          <w:p w:rsidR="009E6803" w:rsidRPr="00E47AA6" w:rsidRDefault="009E6803" w:rsidP="001F0392">
            <w:pPr>
              <w:jc w:val="center"/>
            </w:pPr>
            <w:r>
              <w:rPr>
                <w:b/>
              </w:rPr>
              <w:t>(</w:t>
            </w:r>
            <w:r w:rsidR="001F0392">
              <w:rPr>
                <w:b/>
              </w:rPr>
              <w:t>38.43</w:t>
            </w:r>
            <w:r>
              <w:rPr>
                <w:b/>
              </w:rPr>
              <w:t>%)</w:t>
            </w:r>
            <w:r w:rsidRPr="00E47AA6">
              <w:rPr>
                <w:lang w:val="vi-VN"/>
              </w:rPr>
              <w:t> 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803" w:rsidRDefault="001F0392" w:rsidP="00232AE5">
            <w:pPr>
              <w:jc w:val="center"/>
            </w:pPr>
            <w:r>
              <w:t>281</w:t>
            </w:r>
          </w:p>
          <w:p w:rsidR="009E6803" w:rsidRPr="00E47AA6" w:rsidRDefault="009E6803" w:rsidP="001F0392">
            <w:pPr>
              <w:jc w:val="center"/>
            </w:pPr>
            <w:r>
              <w:rPr>
                <w:b/>
              </w:rPr>
              <w:t>(</w:t>
            </w:r>
            <w:r w:rsidR="001F0392">
              <w:rPr>
                <w:b/>
              </w:rPr>
              <w:t>42.45</w:t>
            </w:r>
            <w:r>
              <w:rPr>
                <w:b/>
              </w:rPr>
              <w:t>%)</w:t>
            </w:r>
            <w:r w:rsidRPr="00E47AA6">
              <w:rPr>
                <w:lang w:val="vi-VN"/>
              </w:rPr>
              <w:t> </w:t>
            </w:r>
          </w:p>
        </w:tc>
      </w:tr>
      <w:tr w:rsidR="00232AE5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803" w:rsidRPr="00E47AA6" w:rsidRDefault="009E6803" w:rsidP="00224655">
            <w:pPr>
              <w:jc w:val="center"/>
            </w:pPr>
            <w:r w:rsidRPr="00E47AA6">
              <w:rPr>
                <w:lang w:val="vi-VN"/>
              </w:rPr>
              <w:t>3</w:t>
            </w:r>
          </w:p>
        </w:tc>
        <w:tc>
          <w:tcPr>
            <w:tcW w:w="17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803" w:rsidRPr="00E47AA6" w:rsidRDefault="009E6803" w:rsidP="00224655">
            <w:r w:rsidRPr="00E47AA6">
              <w:rPr>
                <w:lang w:val="vi-VN"/>
              </w:rPr>
              <w:t>Trung bình</w:t>
            </w:r>
          </w:p>
          <w:p w:rsidR="009E6803" w:rsidRPr="00E47AA6" w:rsidRDefault="009E6803" w:rsidP="00224655">
            <w:r w:rsidRPr="00E47AA6">
              <w:rPr>
                <w:lang w:val="vi-VN"/>
              </w:rPr>
              <w:t>(tỷ lệ so với tổng số)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803" w:rsidRDefault="001F0392" w:rsidP="00232AE5">
            <w:pPr>
              <w:jc w:val="center"/>
            </w:pPr>
            <w:r>
              <w:t>457</w:t>
            </w:r>
          </w:p>
          <w:p w:rsidR="009E6803" w:rsidRPr="0096133E" w:rsidRDefault="009E6803" w:rsidP="001F0392">
            <w:pPr>
              <w:jc w:val="center"/>
              <w:rPr>
                <w:b/>
              </w:rPr>
            </w:pPr>
            <w:r w:rsidRPr="0096133E">
              <w:rPr>
                <w:b/>
              </w:rPr>
              <w:t>(</w:t>
            </w:r>
            <w:r w:rsidR="001F0392">
              <w:rPr>
                <w:b/>
              </w:rPr>
              <w:t>18.07</w:t>
            </w:r>
            <w:r w:rsidRPr="0096133E">
              <w:rPr>
                <w:b/>
              </w:rPr>
              <w:t>%)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803" w:rsidRDefault="009E6803" w:rsidP="00232AE5">
            <w:pPr>
              <w:jc w:val="center"/>
            </w:pPr>
            <w:r w:rsidRPr="00E47AA6">
              <w:rPr>
                <w:lang w:val="vi-VN"/>
              </w:rPr>
              <w:t> </w:t>
            </w:r>
            <w:r w:rsidR="001F0392">
              <w:t>83</w:t>
            </w:r>
          </w:p>
          <w:p w:rsidR="009E6803" w:rsidRPr="0096133E" w:rsidRDefault="009E6803" w:rsidP="001F0392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1F0392">
              <w:rPr>
                <w:b/>
              </w:rPr>
              <w:t>13.54</w:t>
            </w:r>
            <w:r>
              <w:rPr>
                <w:b/>
              </w:rPr>
              <w:t>%)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803" w:rsidRDefault="001F0392" w:rsidP="00232AE5">
            <w:pPr>
              <w:jc w:val="center"/>
            </w:pPr>
            <w:r>
              <w:t>99</w:t>
            </w:r>
          </w:p>
          <w:p w:rsidR="009E6803" w:rsidRPr="00E47AA6" w:rsidRDefault="009E6803" w:rsidP="001F0392">
            <w:pPr>
              <w:jc w:val="center"/>
            </w:pPr>
            <w:r>
              <w:rPr>
                <w:b/>
              </w:rPr>
              <w:t>(</w:t>
            </w:r>
            <w:r w:rsidR="001F0392">
              <w:rPr>
                <w:b/>
              </w:rPr>
              <w:t>17.07</w:t>
            </w:r>
            <w:r>
              <w:rPr>
                <w:b/>
              </w:rPr>
              <w:t>%)</w:t>
            </w:r>
            <w:r w:rsidRPr="00E47AA6">
              <w:rPr>
                <w:lang w:val="vi-VN"/>
              </w:rPr>
              <w:t> 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803" w:rsidRDefault="001F0392" w:rsidP="00232AE5">
            <w:pPr>
              <w:jc w:val="center"/>
            </w:pPr>
            <w:r>
              <w:t>151</w:t>
            </w:r>
          </w:p>
          <w:p w:rsidR="009E6803" w:rsidRPr="00E47AA6" w:rsidRDefault="009E6803" w:rsidP="001F0392">
            <w:pPr>
              <w:jc w:val="center"/>
            </w:pPr>
            <w:r>
              <w:rPr>
                <w:b/>
              </w:rPr>
              <w:t>(</w:t>
            </w:r>
            <w:r w:rsidR="001F0392">
              <w:rPr>
                <w:b/>
              </w:rPr>
              <w:t>22.40</w:t>
            </w:r>
            <w:r>
              <w:rPr>
                <w:b/>
              </w:rPr>
              <w:t>%)</w:t>
            </w:r>
            <w:r w:rsidRPr="00E47AA6">
              <w:rPr>
                <w:lang w:val="vi-VN"/>
              </w:rPr>
              <w:t> 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803" w:rsidRDefault="001F0392" w:rsidP="00232AE5">
            <w:pPr>
              <w:jc w:val="center"/>
            </w:pPr>
            <w:r>
              <w:t>124</w:t>
            </w:r>
          </w:p>
          <w:p w:rsidR="009E6803" w:rsidRPr="00E47AA6" w:rsidRDefault="009E6803" w:rsidP="001F0392">
            <w:pPr>
              <w:jc w:val="center"/>
            </w:pPr>
            <w:r>
              <w:rPr>
                <w:b/>
              </w:rPr>
              <w:t>(</w:t>
            </w:r>
            <w:r w:rsidR="001F0392">
              <w:rPr>
                <w:b/>
              </w:rPr>
              <w:t>18.73</w:t>
            </w:r>
            <w:r>
              <w:rPr>
                <w:b/>
              </w:rPr>
              <w:t>%)</w:t>
            </w:r>
            <w:r w:rsidRPr="00E47AA6">
              <w:rPr>
                <w:lang w:val="vi-VN"/>
              </w:rPr>
              <w:t> </w:t>
            </w:r>
          </w:p>
        </w:tc>
      </w:tr>
      <w:tr w:rsidR="00232AE5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803" w:rsidRPr="00E47AA6" w:rsidRDefault="009E6803" w:rsidP="00224655">
            <w:pPr>
              <w:jc w:val="center"/>
            </w:pPr>
            <w:r w:rsidRPr="00E47AA6">
              <w:rPr>
                <w:lang w:val="vi-VN"/>
              </w:rPr>
              <w:t>4</w:t>
            </w:r>
          </w:p>
        </w:tc>
        <w:tc>
          <w:tcPr>
            <w:tcW w:w="17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803" w:rsidRPr="00E47AA6" w:rsidRDefault="009E6803" w:rsidP="00224655">
            <w:r w:rsidRPr="00E47AA6">
              <w:rPr>
                <w:lang w:val="vi-VN"/>
              </w:rPr>
              <w:t>Yếu</w:t>
            </w:r>
          </w:p>
          <w:p w:rsidR="009E6803" w:rsidRPr="00E47AA6" w:rsidRDefault="009E6803" w:rsidP="00224655">
            <w:r w:rsidRPr="00E47AA6">
              <w:rPr>
                <w:lang w:val="vi-VN"/>
              </w:rPr>
              <w:t>(tỷ lệ so với tổng số)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803" w:rsidRDefault="001F0392" w:rsidP="00232AE5">
            <w:pPr>
              <w:jc w:val="center"/>
            </w:pPr>
            <w:r>
              <w:t>61</w:t>
            </w:r>
          </w:p>
          <w:p w:rsidR="009E6803" w:rsidRPr="0096133E" w:rsidRDefault="009E6803" w:rsidP="001F0392">
            <w:pPr>
              <w:jc w:val="center"/>
              <w:rPr>
                <w:b/>
              </w:rPr>
            </w:pPr>
            <w:r w:rsidRPr="0096133E">
              <w:rPr>
                <w:b/>
              </w:rPr>
              <w:t>(</w:t>
            </w:r>
            <w:r w:rsidR="001F0392">
              <w:rPr>
                <w:b/>
              </w:rPr>
              <w:t>2.41</w:t>
            </w:r>
            <w:r w:rsidRPr="0096133E">
              <w:rPr>
                <w:b/>
              </w:rPr>
              <w:t>%)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803" w:rsidRDefault="009E6803" w:rsidP="00232AE5">
            <w:pPr>
              <w:jc w:val="center"/>
            </w:pPr>
            <w:r w:rsidRPr="00E47AA6">
              <w:rPr>
                <w:lang w:val="vi-VN"/>
              </w:rPr>
              <w:t> </w:t>
            </w:r>
            <w:r w:rsidR="001F0392">
              <w:t>32</w:t>
            </w:r>
          </w:p>
          <w:p w:rsidR="009E6803" w:rsidRPr="0096133E" w:rsidRDefault="009E6803" w:rsidP="001F0392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1F0392">
              <w:rPr>
                <w:b/>
              </w:rPr>
              <w:t>5.22</w:t>
            </w:r>
            <w:r>
              <w:rPr>
                <w:b/>
              </w:rPr>
              <w:t>%)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803" w:rsidRDefault="001F0392" w:rsidP="00232AE5">
            <w:pPr>
              <w:jc w:val="center"/>
            </w:pPr>
            <w:r>
              <w:t>8</w:t>
            </w:r>
          </w:p>
          <w:p w:rsidR="009E6803" w:rsidRPr="00E47AA6" w:rsidRDefault="009E6803" w:rsidP="001F0392">
            <w:pPr>
              <w:jc w:val="center"/>
            </w:pPr>
            <w:r>
              <w:rPr>
                <w:b/>
              </w:rPr>
              <w:t>(</w:t>
            </w:r>
            <w:r w:rsidR="001F0392">
              <w:rPr>
                <w:b/>
              </w:rPr>
              <w:t>1.38</w:t>
            </w:r>
            <w:r>
              <w:rPr>
                <w:b/>
              </w:rPr>
              <w:t>%)</w:t>
            </w:r>
            <w:r w:rsidRPr="00E47AA6">
              <w:rPr>
                <w:lang w:val="vi-VN"/>
              </w:rPr>
              <w:t> 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803" w:rsidRDefault="001F0392" w:rsidP="00232AE5">
            <w:pPr>
              <w:jc w:val="center"/>
            </w:pPr>
            <w:r>
              <w:t>21</w:t>
            </w:r>
          </w:p>
          <w:p w:rsidR="009E6803" w:rsidRPr="00E47AA6" w:rsidRDefault="009E6803" w:rsidP="001F0392">
            <w:pPr>
              <w:jc w:val="center"/>
            </w:pPr>
            <w:r>
              <w:rPr>
                <w:b/>
              </w:rPr>
              <w:t>(</w:t>
            </w:r>
            <w:r w:rsidR="001F0392">
              <w:rPr>
                <w:b/>
              </w:rPr>
              <w:t>3.12</w:t>
            </w:r>
            <w:r>
              <w:rPr>
                <w:b/>
              </w:rPr>
              <w:t>%)</w:t>
            </w:r>
            <w:r w:rsidRPr="00E47AA6">
              <w:rPr>
                <w:lang w:val="vi-VN"/>
              </w:rPr>
              <w:t> 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803" w:rsidRPr="00E47AA6" w:rsidRDefault="009E6803" w:rsidP="00232AE5">
            <w:pPr>
              <w:jc w:val="center"/>
            </w:pPr>
          </w:p>
        </w:tc>
      </w:tr>
      <w:tr w:rsidR="00232AE5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803" w:rsidRPr="00E47AA6" w:rsidRDefault="009E6803" w:rsidP="00224655">
            <w:pPr>
              <w:jc w:val="center"/>
            </w:pPr>
            <w:r w:rsidRPr="00E47AA6">
              <w:rPr>
                <w:lang w:val="vi-VN"/>
              </w:rPr>
              <w:t>5</w:t>
            </w:r>
          </w:p>
        </w:tc>
        <w:tc>
          <w:tcPr>
            <w:tcW w:w="17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803" w:rsidRPr="00E47AA6" w:rsidRDefault="009E6803" w:rsidP="00224655">
            <w:r w:rsidRPr="00E47AA6">
              <w:rPr>
                <w:lang w:val="vi-VN"/>
              </w:rPr>
              <w:t>Kém</w:t>
            </w:r>
          </w:p>
          <w:p w:rsidR="009E6803" w:rsidRPr="00E47AA6" w:rsidRDefault="009E6803" w:rsidP="00224655">
            <w:r w:rsidRPr="00E47AA6">
              <w:rPr>
                <w:lang w:val="vi-VN"/>
              </w:rPr>
              <w:t>(tỷ lệ so với tổng số)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803" w:rsidRDefault="001F0392" w:rsidP="00232AE5">
            <w:pPr>
              <w:jc w:val="center"/>
            </w:pPr>
            <w:r>
              <w:t>7</w:t>
            </w:r>
          </w:p>
          <w:p w:rsidR="009E6803" w:rsidRPr="0096133E" w:rsidRDefault="009E6803" w:rsidP="001F0392">
            <w:pPr>
              <w:jc w:val="center"/>
              <w:rPr>
                <w:b/>
              </w:rPr>
            </w:pPr>
            <w:r w:rsidRPr="0096133E">
              <w:rPr>
                <w:b/>
              </w:rPr>
              <w:t>(</w:t>
            </w:r>
            <w:r w:rsidR="001F0392">
              <w:rPr>
                <w:b/>
              </w:rPr>
              <w:t>0.28</w:t>
            </w:r>
            <w:r w:rsidRPr="0096133E">
              <w:rPr>
                <w:b/>
              </w:rPr>
              <w:t>%)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803" w:rsidRDefault="009E6803" w:rsidP="00232AE5">
            <w:pPr>
              <w:jc w:val="center"/>
            </w:pPr>
            <w:r w:rsidRPr="00E47AA6">
              <w:rPr>
                <w:lang w:val="vi-VN"/>
              </w:rPr>
              <w:t> </w:t>
            </w:r>
            <w:r w:rsidR="001F0392">
              <w:t>3</w:t>
            </w:r>
          </w:p>
          <w:p w:rsidR="009E6803" w:rsidRPr="0096133E" w:rsidRDefault="009E6803" w:rsidP="001F0392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1F0392">
              <w:rPr>
                <w:b/>
              </w:rPr>
              <w:t>0.49</w:t>
            </w:r>
            <w:r>
              <w:rPr>
                <w:b/>
              </w:rPr>
              <w:t>%)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803" w:rsidRPr="00E47AA6" w:rsidRDefault="009E6803" w:rsidP="00232AE5">
            <w:pPr>
              <w:jc w:val="center"/>
            </w:pPr>
          </w:p>
        </w:tc>
        <w:tc>
          <w:tcPr>
            <w:tcW w:w="5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803" w:rsidRDefault="001F0392" w:rsidP="00232AE5">
            <w:pPr>
              <w:jc w:val="center"/>
            </w:pPr>
            <w:r>
              <w:t>4</w:t>
            </w:r>
          </w:p>
          <w:p w:rsidR="009E6803" w:rsidRPr="00E47AA6" w:rsidRDefault="009E6803" w:rsidP="001F0392">
            <w:pPr>
              <w:jc w:val="center"/>
            </w:pPr>
            <w:r>
              <w:rPr>
                <w:b/>
              </w:rPr>
              <w:t>(</w:t>
            </w:r>
            <w:r w:rsidR="001F0392">
              <w:rPr>
                <w:b/>
              </w:rPr>
              <w:t>0.59</w:t>
            </w:r>
            <w:r>
              <w:rPr>
                <w:b/>
              </w:rPr>
              <w:t>%)</w:t>
            </w:r>
            <w:r w:rsidRPr="00E47AA6">
              <w:rPr>
                <w:lang w:val="vi-VN"/>
              </w:rPr>
              <w:t> 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803" w:rsidRPr="00E47AA6" w:rsidRDefault="009E6803" w:rsidP="00232AE5">
            <w:pPr>
              <w:jc w:val="center"/>
            </w:pPr>
          </w:p>
        </w:tc>
      </w:tr>
      <w:tr w:rsidR="00232AE5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b/>
                <w:bCs/>
                <w:lang w:val="vi-VN"/>
              </w:rPr>
              <w:t>III</w:t>
            </w:r>
          </w:p>
        </w:tc>
        <w:tc>
          <w:tcPr>
            <w:tcW w:w="17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r w:rsidRPr="00E47AA6">
              <w:rPr>
                <w:b/>
                <w:bCs/>
                <w:lang w:val="vi-VN"/>
              </w:rPr>
              <w:t>T</w:t>
            </w:r>
            <w:r w:rsidRPr="00E47AA6">
              <w:rPr>
                <w:b/>
                <w:bCs/>
              </w:rPr>
              <w:t xml:space="preserve">ổng </w:t>
            </w:r>
            <w:r w:rsidRPr="00E47AA6">
              <w:rPr>
                <w:b/>
                <w:bCs/>
                <w:lang w:val="vi-VN"/>
              </w:rPr>
              <w:t>hợp kết quả cuối năm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9E6803" w:rsidRDefault="009425DD" w:rsidP="00232AE5">
            <w:pPr>
              <w:jc w:val="center"/>
              <w:rPr>
                <w:b/>
              </w:rPr>
            </w:pPr>
            <w:r w:rsidRPr="009E6803">
              <w:rPr>
                <w:b/>
              </w:rPr>
              <w:t>2529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9E6803" w:rsidRDefault="009425DD" w:rsidP="00232AE5">
            <w:pPr>
              <w:jc w:val="center"/>
              <w:rPr>
                <w:b/>
              </w:rPr>
            </w:pPr>
            <w:r w:rsidRPr="009E6803">
              <w:rPr>
                <w:b/>
              </w:rPr>
              <w:t>613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9E6803" w:rsidRDefault="009425DD" w:rsidP="00232AE5">
            <w:pPr>
              <w:jc w:val="center"/>
              <w:rPr>
                <w:b/>
              </w:rPr>
            </w:pPr>
            <w:r w:rsidRPr="009E6803">
              <w:rPr>
                <w:b/>
              </w:rPr>
              <w:t>580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9E6803" w:rsidRDefault="009425DD" w:rsidP="00232AE5">
            <w:pPr>
              <w:jc w:val="center"/>
              <w:rPr>
                <w:b/>
              </w:rPr>
            </w:pPr>
            <w:r w:rsidRPr="009E6803">
              <w:rPr>
                <w:b/>
              </w:rPr>
              <w:t>674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9E6803" w:rsidRDefault="009425DD" w:rsidP="00232AE5">
            <w:pPr>
              <w:jc w:val="center"/>
              <w:rPr>
                <w:b/>
              </w:rPr>
            </w:pPr>
            <w:r w:rsidRPr="009E6803">
              <w:rPr>
                <w:b/>
              </w:rPr>
              <w:t>662</w:t>
            </w:r>
            <w:r w:rsidRPr="009E6803">
              <w:rPr>
                <w:b/>
                <w:lang w:val="vi-VN"/>
              </w:rPr>
              <w:t> </w:t>
            </w:r>
          </w:p>
        </w:tc>
      </w:tr>
      <w:tr w:rsidR="00232AE5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lang w:val="vi-VN"/>
              </w:rPr>
              <w:t>1</w:t>
            </w:r>
          </w:p>
        </w:tc>
        <w:tc>
          <w:tcPr>
            <w:tcW w:w="17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r w:rsidRPr="00E47AA6">
              <w:rPr>
                <w:lang w:val="vi-VN"/>
              </w:rPr>
              <w:t>Lên lớp</w:t>
            </w:r>
          </w:p>
          <w:p w:rsidR="009425DD" w:rsidRPr="00E47AA6" w:rsidRDefault="009425DD" w:rsidP="00224655">
            <w:r w:rsidRPr="00E47AA6">
              <w:rPr>
                <w:lang w:val="vi-VN"/>
              </w:rPr>
              <w:t>(tỷ lệ so với tổng số)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Default="009425DD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  <w:r>
              <w:t>2461</w:t>
            </w:r>
          </w:p>
          <w:p w:rsidR="009425DD" w:rsidRPr="009425DD" w:rsidRDefault="009425DD" w:rsidP="00224655">
            <w:pPr>
              <w:jc w:val="center"/>
              <w:rPr>
                <w:b/>
              </w:rPr>
            </w:pPr>
            <w:r>
              <w:rPr>
                <w:b/>
              </w:rPr>
              <w:t>(97.31%)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Default="009425DD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  <w:r w:rsidR="00232AE5">
              <w:t>578</w:t>
            </w:r>
          </w:p>
          <w:p w:rsidR="00232AE5" w:rsidRPr="00232AE5" w:rsidRDefault="00232AE5" w:rsidP="00224655">
            <w:pPr>
              <w:jc w:val="center"/>
              <w:rPr>
                <w:b/>
              </w:rPr>
            </w:pPr>
            <w:r>
              <w:rPr>
                <w:b/>
              </w:rPr>
              <w:t>(94.29%)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Default="009425DD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  <w:r w:rsidR="00232AE5">
              <w:t>572</w:t>
            </w:r>
          </w:p>
          <w:p w:rsidR="00232AE5" w:rsidRPr="00232AE5" w:rsidRDefault="00232AE5" w:rsidP="00224655">
            <w:pPr>
              <w:jc w:val="center"/>
              <w:rPr>
                <w:b/>
              </w:rPr>
            </w:pPr>
            <w:r>
              <w:rPr>
                <w:b/>
              </w:rPr>
              <w:t>(98.62%)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Default="00232AE5" w:rsidP="00224655">
            <w:pPr>
              <w:jc w:val="center"/>
            </w:pPr>
            <w:r>
              <w:t>649</w:t>
            </w:r>
          </w:p>
          <w:p w:rsidR="009425DD" w:rsidRPr="00E47AA6" w:rsidRDefault="00232AE5" w:rsidP="00232AE5">
            <w:pPr>
              <w:jc w:val="center"/>
            </w:pPr>
            <w:r>
              <w:rPr>
                <w:b/>
              </w:rPr>
              <w:t>(96.29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Default="00232AE5" w:rsidP="00224655">
            <w:pPr>
              <w:jc w:val="center"/>
            </w:pPr>
            <w:r>
              <w:t>662</w:t>
            </w:r>
          </w:p>
          <w:p w:rsidR="009425DD" w:rsidRPr="00E47AA6" w:rsidRDefault="00232AE5" w:rsidP="00224655">
            <w:pPr>
              <w:jc w:val="center"/>
            </w:pPr>
            <w:r>
              <w:rPr>
                <w:b/>
              </w:rPr>
              <w:t>(100%)</w:t>
            </w:r>
            <w:r w:rsidR="009425DD" w:rsidRPr="00E47AA6">
              <w:rPr>
                <w:lang w:val="vi-VN"/>
              </w:rPr>
              <w:t> </w:t>
            </w:r>
          </w:p>
        </w:tc>
      </w:tr>
      <w:tr w:rsidR="00232AE5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Pr="00E47AA6" w:rsidRDefault="00232AE5" w:rsidP="00224655">
            <w:pPr>
              <w:jc w:val="center"/>
            </w:pPr>
            <w:r w:rsidRPr="00E47AA6">
              <w:rPr>
                <w:lang w:val="vi-VN"/>
              </w:rPr>
              <w:t>a</w:t>
            </w:r>
          </w:p>
        </w:tc>
        <w:tc>
          <w:tcPr>
            <w:tcW w:w="17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Pr="00E47AA6" w:rsidRDefault="00232AE5" w:rsidP="00224655">
            <w:r w:rsidRPr="00E47AA6">
              <w:rPr>
                <w:lang w:val="vi-VN"/>
              </w:rPr>
              <w:t>Học sinh giỏi</w:t>
            </w:r>
          </w:p>
          <w:p w:rsidR="00232AE5" w:rsidRPr="00E47AA6" w:rsidRDefault="00232AE5" w:rsidP="00224655">
            <w:r w:rsidRPr="00E47AA6">
              <w:rPr>
                <w:lang w:val="vi-VN"/>
              </w:rPr>
              <w:t>(tỷ lệ so với tổng số)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Default="00232AE5" w:rsidP="00232AE5">
            <w:pPr>
              <w:jc w:val="center"/>
            </w:pPr>
            <w:r>
              <w:t>1000</w:t>
            </w:r>
          </w:p>
          <w:p w:rsidR="00232AE5" w:rsidRPr="0096133E" w:rsidRDefault="00232AE5" w:rsidP="00232AE5">
            <w:pPr>
              <w:jc w:val="center"/>
              <w:rPr>
                <w:b/>
              </w:rPr>
            </w:pPr>
            <w:r w:rsidRPr="0096133E">
              <w:rPr>
                <w:b/>
              </w:rPr>
              <w:t>(</w:t>
            </w:r>
            <w:r>
              <w:rPr>
                <w:b/>
              </w:rPr>
              <w:t>39.54</w:t>
            </w:r>
            <w:r w:rsidRPr="0096133E">
              <w:rPr>
                <w:b/>
              </w:rPr>
              <w:t>%)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Default="00232AE5" w:rsidP="00232AE5">
            <w:pPr>
              <w:jc w:val="center"/>
            </w:pPr>
            <w:r w:rsidRPr="00E47AA6">
              <w:rPr>
                <w:lang w:val="vi-VN"/>
              </w:rPr>
              <w:t> </w:t>
            </w:r>
            <w:r>
              <w:t>271</w:t>
            </w:r>
          </w:p>
          <w:p w:rsidR="00232AE5" w:rsidRPr="0096133E" w:rsidRDefault="00232AE5" w:rsidP="00232AE5">
            <w:pPr>
              <w:jc w:val="center"/>
              <w:rPr>
                <w:b/>
              </w:rPr>
            </w:pPr>
            <w:r>
              <w:rPr>
                <w:b/>
              </w:rPr>
              <w:t>(44.21%)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Default="00232AE5" w:rsidP="00232AE5">
            <w:pPr>
              <w:jc w:val="center"/>
            </w:pPr>
            <w:r>
              <w:t>233</w:t>
            </w:r>
          </w:p>
          <w:p w:rsidR="00232AE5" w:rsidRPr="00E47AA6" w:rsidRDefault="00232AE5" w:rsidP="00232AE5">
            <w:pPr>
              <w:jc w:val="center"/>
            </w:pPr>
            <w:r>
              <w:rPr>
                <w:b/>
              </w:rPr>
              <w:t>(40.17%)</w:t>
            </w:r>
            <w:r w:rsidRPr="00E47AA6">
              <w:rPr>
                <w:lang w:val="vi-VN"/>
              </w:rPr>
              <w:t> 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Default="00232AE5" w:rsidP="00232AE5">
            <w:pPr>
              <w:jc w:val="center"/>
            </w:pPr>
            <w:r>
              <w:t>239</w:t>
            </w:r>
          </w:p>
          <w:p w:rsidR="00232AE5" w:rsidRPr="00E47AA6" w:rsidRDefault="00232AE5" w:rsidP="00232AE5">
            <w:pPr>
              <w:jc w:val="center"/>
            </w:pPr>
            <w:r>
              <w:rPr>
                <w:b/>
              </w:rPr>
              <w:t>(35.46%)</w:t>
            </w:r>
            <w:r w:rsidRPr="00E47AA6">
              <w:rPr>
                <w:lang w:val="vi-VN"/>
              </w:rPr>
              <w:t> 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Default="00232AE5" w:rsidP="00232AE5">
            <w:pPr>
              <w:jc w:val="center"/>
            </w:pPr>
            <w:r>
              <w:t>257</w:t>
            </w:r>
          </w:p>
          <w:p w:rsidR="00232AE5" w:rsidRPr="00E47AA6" w:rsidRDefault="00232AE5" w:rsidP="00232AE5">
            <w:pPr>
              <w:jc w:val="center"/>
            </w:pPr>
            <w:r>
              <w:rPr>
                <w:b/>
              </w:rPr>
              <w:t>(38.82%)</w:t>
            </w:r>
            <w:r w:rsidRPr="00E47AA6">
              <w:rPr>
                <w:lang w:val="vi-VN"/>
              </w:rPr>
              <w:t> </w:t>
            </w:r>
          </w:p>
        </w:tc>
      </w:tr>
      <w:tr w:rsidR="00232AE5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Pr="00E47AA6" w:rsidRDefault="00232AE5" w:rsidP="00224655">
            <w:pPr>
              <w:jc w:val="center"/>
            </w:pPr>
            <w:r w:rsidRPr="00E47AA6">
              <w:rPr>
                <w:lang w:val="vi-VN"/>
              </w:rPr>
              <w:t>b</w:t>
            </w:r>
          </w:p>
        </w:tc>
        <w:tc>
          <w:tcPr>
            <w:tcW w:w="17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Pr="00E47AA6" w:rsidRDefault="00232AE5" w:rsidP="00224655">
            <w:r w:rsidRPr="00E47AA6">
              <w:rPr>
                <w:lang w:val="vi-VN"/>
              </w:rPr>
              <w:t>Học sinh tiên tiến</w:t>
            </w:r>
          </w:p>
          <w:p w:rsidR="00232AE5" w:rsidRPr="00E47AA6" w:rsidRDefault="00232AE5" w:rsidP="00224655">
            <w:r w:rsidRPr="00E47AA6">
              <w:rPr>
                <w:lang w:val="vi-VN"/>
              </w:rPr>
              <w:t>(tỷ lệ so với tổng số)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Default="00232AE5" w:rsidP="00232AE5">
            <w:pPr>
              <w:jc w:val="center"/>
            </w:pPr>
            <w:r>
              <w:t>1004</w:t>
            </w:r>
          </w:p>
          <w:p w:rsidR="00232AE5" w:rsidRPr="0096133E" w:rsidRDefault="00232AE5" w:rsidP="00232AE5">
            <w:pPr>
              <w:jc w:val="center"/>
              <w:rPr>
                <w:b/>
              </w:rPr>
            </w:pPr>
            <w:r w:rsidRPr="0096133E">
              <w:rPr>
                <w:b/>
              </w:rPr>
              <w:t>(</w:t>
            </w:r>
            <w:r>
              <w:rPr>
                <w:b/>
              </w:rPr>
              <w:t>39.70</w:t>
            </w:r>
            <w:r w:rsidRPr="0096133E">
              <w:rPr>
                <w:b/>
              </w:rPr>
              <w:t>%)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Default="00232AE5" w:rsidP="00232AE5">
            <w:pPr>
              <w:jc w:val="center"/>
            </w:pPr>
            <w:r w:rsidRPr="00E47AA6">
              <w:rPr>
                <w:lang w:val="vi-VN"/>
              </w:rPr>
              <w:t> </w:t>
            </w:r>
            <w:r>
              <w:t>224</w:t>
            </w:r>
          </w:p>
          <w:p w:rsidR="00232AE5" w:rsidRPr="0096133E" w:rsidRDefault="00232AE5" w:rsidP="00232AE5">
            <w:pPr>
              <w:jc w:val="center"/>
              <w:rPr>
                <w:b/>
              </w:rPr>
            </w:pPr>
            <w:r>
              <w:rPr>
                <w:b/>
              </w:rPr>
              <w:t>(36.54%)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Default="00232AE5" w:rsidP="00232AE5">
            <w:pPr>
              <w:jc w:val="center"/>
            </w:pPr>
            <w:r>
              <w:t>240</w:t>
            </w:r>
          </w:p>
          <w:p w:rsidR="00232AE5" w:rsidRPr="00E47AA6" w:rsidRDefault="00232AE5" w:rsidP="00232AE5">
            <w:pPr>
              <w:jc w:val="center"/>
            </w:pPr>
            <w:r>
              <w:rPr>
                <w:b/>
              </w:rPr>
              <w:t>(41.38%)</w:t>
            </w:r>
            <w:r w:rsidRPr="00E47AA6">
              <w:rPr>
                <w:lang w:val="vi-VN"/>
              </w:rPr>
              <w:t> 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Default="00232AE5" w:rsidP="00232AE5">
            <w:pPr>
              <w:jc w:val="center"/>
            </w:pPr>
            <w:r>
              <w:t>259</w:t>
            </w:r>
          </w:p>
          <w:p w:rsidR="00232AE5" w:rsidRPr="00E47AA6" w:rsidRDefault="00232AE5" w:rsidP="00232AE5">
            <w:pPr>
              <w:jc w:val="center"/>
            </w:pPr>
            <w:r>
              <w:rPr>
                <w:b/>
              </w:rPr>
              <w:t>(38.43%)</w:t>
            </w:r>
            <w:r w:rsidRPr="00E47AA6">
              <w:rPr>
                <w:lang w:val="vi-VN"/>
              </w:rPr>
              <w:t> 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Default="00232AE5" w:rsidP="00232AE5">
            <w:pPr>
              <w:jc w:val="center"/>
            </w:pPr>
            <w:r>
              <w:t>281</w:t>
            </w:r>
          </w:p>
          <w:p w:rsidR="00232AE5" w:rsidRPr="00E47AA6" w:rsidRDefault="00232AE5" w:rsidP="00232AE5">
            <w:pPr>
              <w:jc w:val="center"/>
            </w:pPr>
            <w:r>
              <w:rPr>
                <w:b/>
              </w:rPr>
              <w:t>(42.45%)</w:t>
            </w:r>
            <w:r w:rsidRPr="00E47AA6">
              <w:rPr>
                <w:lang w:val="vi-VN"/>
              </w:rPr>
              <w:t> </w:t>
            </w:r>
          </w:p>
        </w:tc>
      </w:tr>
      <w:tr w:rsidR="00232AE5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Pr="00E47AA6" w:rsidRDefault="00232AE5" w:rsidP="00224655">
            <w:pPr>
              <w:jc w:val="center"/>
            </w:pPr>
            <w:r w:rsidRPr="00E47AA6">
              <w:rPr>
                <w:lang w:val="vi-VN"/>
              </w:rPr>
              <w:t>2</w:t>
            </w:r>
          </w:p>
        </w:tc>
        <w:tc>
          <w:tcPr>
            <w:tcW w:w="17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Pr="00E47AA6" w:rsidRDefault="00232AE5" w:rsidP="00224655">
            <w:r w:rsidRPr="00E47AA6">
              <w:rPr>
                <w:lang w:val="vi-VN"/>
              </w:rPr>
              <w:t>Thi lại</w:t>
            </w:r>
          </w:p>
          <w:p w:rsidR="00232AE5" w:rsidRPr="00E47AA6" w:rsidRDefault="00232AE5" w:rsidP="00224655">
            <w:r w:rsidRPr="00E47AA6">
              <w:rPr>
                <w:lang w:val="vi-VN"/>
              </w:rPr>
              <w:t>(tỷ lệ so với tổng số)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Default="00232AE5" w:rsidP="00232AE5">
            <w:pPr>
              <w:jc w:val="center"/>
            </w:pPr>
            <w:r>
              <w:t>61</w:t>
            </w:r>
          </w:p>
          <w:p w:rsidR="00232AE5" w:rsidRPr="0096133E" w:rsidRDefault="00232AE5" w:rsidP="00232AE5">
            <w:pPr>
              <w:jc w:val="center"/>
              <w:rPr>
                <w:b/>
              </w:rPr>
            </w:pPr>
            <w:r w:rsidRPr="0096133E">
              <w:rPr>
                <w:b/>
              </w:rPr>
              <w:t>(</w:t>
            </w:r>
            <w:r>
              <w:rPr>
                <w:b/>
              </w:rPr>
              <w:t>2.41</w:t>
            </w:r>
            <w:r w:rsidRPr="0096133E">
              <w:rPr>
                <w:b/>
              </w:rPr>
              <w:t>%)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Default="00232AE5" w:rsidP="00232AE5">
            <w:pPr>
              <w:jc w:val="center"/>
            </w:pPr>
            <w:r w:rsidRPr="00E47AA6">
              <w:rPr>
                <w:lang w:val="vi-VN"/>
              </w:rPr>
              <w:t> </w:t>
            </w:r>
            <w:r>
              <w:t>32</w:t>
            </w:r>
          </w:p>
          <w:p w:rsidR="00232AE5" w:rsidRPr="0096133E" w:rsidRDefault="00232AE5" w:rsidP="00232AE5">
            <w:pPr>
              <w:jc w:val="center"/>
              <w:rPr>
                <w:b/>
              </w:rPr>
            </w:pPr>
            <w:r>
              <w:rPr>
                <w:b/>
              </w:rPr>
              <w:t>(5.22%)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Default="00232AE5" w:rsidP="00232AE5">
            <w:pPr>
              <w:jc w:val="center"/>
            </w:pPr>
            <w:r>
              <w:t>8</w:t>
            </w:r>
          </w:p>
          <w:p w:rsidR="00232AE5" w:rsidRPr="00E47AA6" w:rsidRDefault="00232AE5" w:rsidP="00232AE5">
            <w:pPr>
              <w:jc w:val="center"/>
            </w:pPr>
            <w:r>
              <w:rPr>
                <w:b/>
              </w:rPr>
              <w:t>(1.38%)</w:t>
            </w:r>
            <w:r w:rsidRPr="00E47AA6">
              <w:rPr>
                <w:lang w:val="vi-VN"/>
              </w:rPr>
              <w:t> 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Default="00232AE5" w:rsidP="00232AE5">
            <w:pPr>
              <w:jc w:val="center"/>
            </w:pPr>
            <w:r>
              <w:t>21</w:t>
            </w:r>
          </w:p>
          <w:p w:rsidR="00232AE5" w:rsidRPr="00E47AA6" w:rsidRDefault="00232AE5" w:rsidP="00232AE5">
            <w:pPr>
              <w:jc w:val="center"/>
            </w:pPr>
            <w:r>
              <w:rPr>
                <w:b/>
              </w:rPr>
              <w:t>(3.12%)</w:t>
            </w:r>
            <w:r w:rsidRPr="00E47AA6">
              <w:rPr>
                <w:lang w:val="vi-VN"/>
              </w:rPr>
              <w:t> 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Pr="00E47AA6" w:rsidRDefault="00232AE5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</w:tr>
      <w:tr w:rsidR="00232AE5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Pr="00E47AA6" w:rsidRDefault="00232AE5" w:rsidP="00224655">
            <w:pPr>
              <w:jc w:val="center"/>
            </w:pPr>
            <w:r w:rsidRPr="00E47AA6">
              <w:rPr>
                <w:lang w:val="vi-VN"/>
              </w:rPr>
              <w:t>3</w:t>
            </w:r>
          </w:p>
        </w:tc>
        <w:tc>
          <w:tcPr>
            <w:tcW w:w="17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Pr="00E47AA6" w:rsidRDefault="00232AE5" w:rsidP="00224655">
            <w:r w:rsidRPr="00E47AA6">
              <w:rPr>
                <w:lang w:val="vi-VN"/>
              </w:rPr>
              <w:t>Lưu ban</w:t>
            </w:r>
          </w:p>
          <w:p w:rsidR="00232AE5" w:rsidRPr="00E47AA6" w:rsidRDefault="00232AE5" w:rsidP="00224655">
            <w:r w:rsidRPr="00E47AA6">
              <w:rPr>
                <w:lang w:val="vi-VN"/>
              </w:rPr>
              <w:t>(tỷ lệ so với tổng số)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Default="00232AE5" w:rsidP="00232AE5">
            <w:pPr>
              <w:jc w:val="center"/>
            </w:pPr>
            <w:r>
              <w:t>7</w:t>
            </w:r>
          </w:p>
          <w:p w:rsidR="00232AE5" w:rsidRPr="0096133E" w:rsidRDefault="00232AE5" w:rsidP="00232AE5">
            <w:pPr>
              <w:jc w:val="center"/>
              <w:rPr>
                <w:b/>
              </w:rPr>
            </w:pPr>
            <w:r w:rsidRPr="0096133E">
              <w:rPr>
                <w:b/>
              </w:rPr>
              <w:t>(</w:t>
            </w:r>
            <w:r>
              <w:rPr>
                <w:b/>
              </w:rPr>
              <w:t>0.28</w:t>
            </w:r>
            <w:r w:rsidRPr="0096133E">
              <w:rPr>
                <w:b/>
              </w:rPr>
              <w:t>%)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Default="00232AE5" w:rsidP="00232AE5">
            <w:pPr>
              <w:jc w:val="center"/>
            </w:pPr>
            <w:r w:rsidRPr="00E47AA6">
              <w:rPr>
                <w:lang w:val="vi-VN"/>
              </w:rPr>
              <w:t> </w:t>
            </w:r>
            <w:r>
              <w:t>3</w:t>
            </w:r>
          </w:p>
          <w:p w:rsidR="00232AE5" w:rsidRPr="0096133E" w:rsidRDefault="00232AE5" w:rsidP="00232AE5">
            <w:pPr>
              <w:jc w:val="center"/>
              <w:rPr>
                <w:b/>
              </w:rPr>
            </w:pPr>
            <w:r>
              <w:rPr>
                <w:b/>
              </w:rPr>
              <w:t>(0.49%)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Pr="00E47AA6" w:rsidRDefault="00232AE5" w:rsidP="00232AE5">
            <w:pPr>
              <w:jc w:val="center"/>
            </w:pPr>
          </w:p>
        </w:tc>
        <w:tc>
          <w:tcPr>
            <w:tcW w:w="5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Default="00232AE5" w:rsidP="00232AE5">
            <w:pPr>
              <w:jc w:val="center"/>
            </w:pPr>
            <w:r>
              <w:t>4</w:t>
            </w:r>
          </w:p>
          <w:p w:rsidR="00232AE5" w:rsidRPr="00E47AA6" w:rsidRDefault="00232AE5" w:rsidP="00232AE5">
            <w:pPr>
              <w:jc w:val="center"/>
            </w:pPr>
            <w:r>
              <w:rPr>
                <w:b/>
              </w:rPr>
              <w:t>(0.59%)</w:t>
            </w:r>
            <w:r w:rsidRPr="00E47AA6">
              <w:rPr>
                <w:lang w:val="vi-VN"/>
              </w:rPr>
              <w:t> 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Pr="00E47AA6" w:rsidRDefault="00232AE5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</w:tr>
      <w:tr w:rsidR="00232AE5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lang w:val="vi-VN"/>
              </w:rPr>
              <w:t>4</w:t>
            </w:r>
          </w:p>
        </w:tc>
        <w:tc>
          <w:tcPr>
            <w:tcW w:w="17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r w:rsidRPr="00E47AA6">
              <w:rPr>
                <w:lang w:val="vi-VN"/>
              </w:rPr>
              <w:t>Chuy</w:t>
            </w:r>
            <w:r w:rsidRPr="00E47AA6">
              <w:t>ể</w:t>
            </w:r>
            <w:r w:rsidRPr="00E47AA6">
              <w:rPr>
                <w:lang w:val="vi-VN"/>
              </w:rPr>
              <w:t>n trường đến/đi</w:t>
            </w:r>
          </w:p>
          <w:p w:rsidR="009425DD" w:rsidRPr="00E47AA6" w:rsidRDefault="009425DD" w:rsidP="00224655">
            <w:r w:rsidRPr="00E47AA6">
              <w:rPr>
                <w:lang w:val="vi-VN"/>
              </w:rPr>
              <w:t>(tỷ lệ so với tổng số)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Default="009425DD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  <w:r w:rsidR="00232AE5">
              <w:t>5/36</w:t>
            </w:r>
          </w:p>
          <w:p w:rsidR="00232AE5" w:rsidRPr="00232AE5" w:rsidRDefault="00232AE5" w:rsidP="00224655">
            <w:pPr>
              <w:jc w:val="center"/>
              <w:rPr>
                <w:b/>
              </w:rPr>
            </w:pPr>
            <w:r w:rsidRPr="00232AE5">
              <w:rPr>
                <w:b/>
              </w:rPr>
              <w:t>(0.2/1.42)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Default="00232AE5" w:rsidP="00224655">
            <w:pPr>
              <w:jc w:val="center"/>
            </w:pPr>
            <w:r>
              <w:t>3/7</w:t>
            </w:r>
          </w:p>
          <w:p w:rsidR="009425DD" w:rsidRPr="00E47AA6" w:rsidRDefault="00232AE5" w:rsidP="00232AE5">
            <w:pPr>
              <w:jc w:val="center"/>
            </w:pPr>
            <w:r w:rsidRPr="00232AE5">
              <w:rPr>
                <w:b/>
              </w:rPr>
              <w:t>(0.</w:t>
            </w:r>
            <w:r>
              <w:rPr>
                <w:b/>
              </w:rPr>
              <w:t>49</w:t>
            </w:r>
            <w:r w:rsidRPr="00232AE5">
              <w:rPr>
                <w:b/>
              </w:rPr>
              <w:t>/1.</w:t>
            </w:r>
            <w:r>
              <w:rPr>
                <w:b/>
              </w:rPr>
              <w:t>1</w:t>
            </w:r>
            <w:r w:rsidRPr="00232AE5">
              <w:rPr>
                <w:b/>
              </w:rPr>
              <w:t>4)</w:t>
            </w:r>
            <w:r w:rsidR="009425DD" w:rsidRPr="00E47AA6">
              <w:rPr>
                <w:lang w:val="vi-VN"/>
              </w:rPr>
              <w:t> 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Default="00232AE5" w:rsidP="00224655">
            <w:pPr>
              <w:jc w:val="center"/>
            </w:pPr>
            <w:r>
              <w:t>2/7</w:t>
            </w:r>
          </w:p>
          <w:p w:rsidR="009425DD" w:rsidRPr="00E47AA6" w:rsidRDefault="00232AE5" w:rsidP="00232AE5">
            <w:pPr>
              <w:jc w:val="center"/>
            </w:pPr>
            <w:r w:rsidRPr="00232AE5">
              <w:rPr>
                <w:b/>
              </w:rPr>
              <w:t>(</w:t>
            </w:r>
            <w:r>
              <w:rPr>
                <w:b/>
              </w:rPr>
              <w:t>0.34</w:t>
            </w:r>
            <w:r w:rsidRPr="00232AE5">
              <w:rPr>
                <w:b/>
              </w:rPr>
              <w:t>/</w:t>
            </w:r>
            <w:r>
              <w:rPr>
                <w:b/>
              </w:rPr>
              <w:t>1.21</w:t>
            </w:r>
            <w:r w:rsidRPr="00232AE5">
              <w:rPr>
                <w:b/>
              </w:rPr>
              <w:t>)</w:t>
            </w:r>
            <w:r w:rsidR="009425DD" w:rsidRPr="00E47AA6">
              <w:rPr>
                <w:lang w:val="vi-VN"/>
              </w:rPr>
              <w:t> 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Default="00232AE5" w:rsidP="00224655">
            <w:pPr>
              <w:jc w:val="center"/>
            </w:pPr>
            <w:r>
              <w:t>0/11</w:t>
            </w:r>
          </w:p>
          <w:p w:rsidR="009425DD" w:rsidRPr="00E47AA6" w:rsidRDefault="00232AE5" w:rsidP="00232AE5">
            <w:pPr>
              <w:jc w:val="center"/>
            </w:pPr>
            <w:r w:rsidRPr="00232AE5">
              <w:rPr>
                <w:b/>
              </w:rPr>
              <w:t>(</w:t>
            </w:r>
            <w:r>
              <w:rPr>
                <w:b/>
              </w:rPr>
              <w:t>0</w:t>
            </w:r>
            <w:r w:rsidRPr="00232AE5">
              <w:rPr>
                <w:b/>
              </w:rPr>
              <w:t>/</w:t>
            </w:r>
            <w:r>
              <w:rPr>
                <w:b/>
              </w:rPr>
              <w:t>1.63</w:t>
            </w:r>
            <w:r w:rsidRPr="00232AE5">
              <w:rPr>
                <w:b/>
              </w:rPr>
              <w:t>)</w:t>
            </w:r>
            <w:r w:rsidR="009425DD" w:rsidRPr="00E47AA6">
              <w:rPr>
                <w:lang w:val="vi-VN"/>
              </w:rPr>
              <w:t> 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Default="00232AE5" w:rsidP="00224655">
            <w:pPr>
              <w:jc w:val="center"/>
            </w:pPr>
            <w:r>
              <w:t>0/11</w:t>
            </w:r>
          </w:p>
          <w:p w:rsidR="009425DD" w:rsidRPr="00E47AA6" w:rsidRDefault="00232AE5" w:rsidP="00232AE5">
            <w:pPr>
              <w:jc w:val="center"/>
            </w:pPr>
            <w:r w:rsidRPr="00232AE5">
              <w:rPr>
                <w:b/>
              </w:rPr>
              <w:t>(</w:t>
            </w:r>
            <w:r>
              <w:rPr>
                <w:b/>
              </w:rPr>
              <w:t>0</w:t>
            </w:r>
            <w:r w:rsidRPr="00232AE5">
              <w:rPr>
                <w:b/>
              </w:rPr>
              <w:t>/</w:t>
            </w:r>
            <w:r>
              <w:rPr>
                <w:b/>
              </w:rPr>
              <w:t>1.66</w:t>
            </w:r>
            <w:r w:rsidRPr="00232AE5">
              <w:rPr>
                <w:b/>
              </w:rPr>
              <w:t>)</w:t>
            </w:r>
            <w:r w:rsidR="009425DD" w:rsidRPr="00E47AA6">
              <w:rPr>
                <w:lang w:val="vi-VN"/>
              </w:rPr>
              <w:t> </w:t>
            </w:r>
          </w:p>
        </w:tc>
      </w:tr>
      <w:tr w:rsidR="00232AE5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lang w:val="vi-VN"/>
              </w:rPr>
              <w:t>5</w:t>
            </w:r>
          </w:p>
        </w:tc>
        <w:tc>
          <w:tcPr>
            <w:tcW w:w="17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r w:rsidRPr="00E47AA6">
              <w:rPr>
                <w:lang w:val="vi-VN"/>
              </w:rPr>
              <w:t>Bị đu</w:t>
            </w:r>
            <w:r w:rsidRPr="00E47AA6">
              <w:t>ổ</w:t>
            </w:r>
            <w:r w:rsidRPr="00E47AA6">
              <w:rPr>
                <w:lang w:val="vi-VN"/>
              </w:rPr>
              <w:t>i học</w:t>
            </w:r>
          </w:p>
          <w:p w:rsidR="009425DD" w:rsidRPr="00E47AA6" w:rsidRDefault="009425DD" w:rsidP="00224655">
            <w:r w:rsidRPr="00E47AA6">
              <w:rPr>
                <w:lang w:val="vi-VN"/>
              </w:rPr>
              <w:t>(tỷ lệ so với tổng số)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</w:tr>
      <w:tr w:rsidR="00232AE5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lang w:val="vi-VN"/>
              </w:rPr>
              <w:t>6</w:t>
            </w:r>
          </w:p>
        </w:tc>
        <w:tc>
          <w:tcPr>
            <w:tcW w:w="17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r w:rsidRPr="00E47AA6">
              <w:rPr>
                <w:lang w:val="vi-VN"/>
              </w:rPr>
              <w:t>Bỏ học (qua kỳ nghỉ hè năm trước và trong năm học)</w:t>
            </w:r>
          </w:p>
          <w:p w:rsidR="009425DD" w:rsidRPr="00E47AA6" w:rsidRDefault="009425DD" w:rsidP="00224655">
            <w:r w:rsidRPr="00E47AA6">
              <w:rPr>
                <w:lang w:val="vi-VN"/>
              </w:rPr>
              <w:t>(tỷ lệ so với tổng số)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</w:tr>
      <w:tr w:rsidR="00232AE5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b/>
                <w:bCs/>
                <w:lang w:val="vi-VN"/>
              </w:rPr>
              <w:t>IV</w:t>
            </w:r>
          </w:p>
        </w:tc>
        <w:tc>
          <w:tcPr>
            <w:tcW w:w="17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r w:rsidRPr="00E47AA6">
              <w:rPr>
                <w:b/>
                <w:bCs/>
                <w:lang w:val="vi-VN"/>
              </w:rPr>
              <w:t xml:space="preserve">Số học sinh đạt giải các kỳ thi </w:t>
            </w:r>
            <w:r w:rsidRPr="00E47AA6">
              <w:rPr>
                <w:b/>
                <w:bCs/>
                <w:lang w:val="vi-VN"/>
              </w:rPr>
              <w:lastRenderedPageBreak/>
              <w:t>h</w:t>
            </w:r>
            <w:r w:rsidRPr="00E47AA6">
              <w:rPr>
                <w:b/>
                <w:bCs/>
              </w:rPr>
              <w:t>ọ</w:t>
            </w:r>
            <w:r w:rsidRPr="00E47AA6">
              <w:rPr>
                <w:b/>
                <w:bCs/>
                <w:lang w:val="vi-VN"/>
              </w:rPr>
              <w:t>c sinh giỏi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lang w:val="vi-VN"/>
              </w:rPr>
              <w:lastRenderedPageBreak/>
              <w:t> 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</w:tr>
      <w:tr w:rsidR="00232AE5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lang w:val="vi-VN"/>
              </w:rPr>
              <w:lastRenderedPageBreak/>
              <w:t>1</w:t>
            </w:r>
          </w:p>
        </w:tc>
        <w:tc>
          <w:tcPr>
            <w:tcW w:w="17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r w:rsidRPr="00E47AA6">
              <w:rPr>
                <w:lang w:val="vi-VN"/>
              </w:rPr>
              <w:t>Cấp huyện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A806C2" w:rsidRDefault="009425DD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A806C2" w:rsidP="00A806C2">
            <w:pPr>
              <w:jc w:val="center"/>
            </w:pPr>
            <w:r>
              <w:t>41</w:t>
            </w:r>
          </w:p>
        </w:tc>
      </w:tr>
      <w:tr w:rsidR="00232AE5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lang w:val="vi-VN"/>
              </w:rPr>
              <w:t>2</w:t>
            </w:r>
          </w:p>
        </w:tc>
        <w:tc>
          <w:tcPr>
            <w:tcW w:w="17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r w:rsidRPr="00E47AA6">
              <w:t>C</w:t>
            </w:r>
            <w:r w:rsidRPr="00E47AA6">
              <w:rPr>
                <w:lang w:val="vi-VN"/>
              </w:rPr>
              <w:t>ấp tỉnh/thành phố</w:t>
            </w:r>
          </w:p>
        </w:tc>
        <w:tc>
          <w:tcPr>
            <w:tcW w:w="5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5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A806C2" w:rsidRDefault="00A806C2" w:rsidP="00A806C2">
            <w:pPr>
              <w:jc w:val="center"/>
            </w:pPr>
            <w:r>
              <w:t>17</w:t>
            </w:r>
          </w:p>
        </w:tc>
      </w:tr>
      <w:tr w:rsidR="00232AE5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lang w:val="vi-VN"/>
              </w:rPr>
              <w:t>3</w:t>
            </w:r>
          </w:p>
        </w:tc>
        <w:tc>
          <w:tcPr>
            <w:tcW w:w="17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r w:rsidRPr="00E47AA6">
              <w:rPr>
                <w:lang w:val="vi-VN"/>
              </w:rPr>
              <w:t>Quốc gia, khu vực một số nước, quốc t</w:t>
            </w:r>
            <w:r w:rsidRPr="00E47AA6">
              <w:t>ế</w:t>
            </w:r>
          </w:p>
        </w:tc>
        <w:tc>
          <w:tcPr>
            <w:tcW w:w="5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5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</w:tr>
      <w:tr w:rsidR="00232AE5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b/>
                <w:bCs/>
                <w:lang w:val="vi-VN"/>
              </w:rPr>
              <w:t>V</w:t>
            </w:r>
          </w:p>
        </w:tc>
        <w:tc>
          <w:tcPr>
            <w:tcW w:w="17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r w:rsidRPr="00E47AA6">
              <w:rPr>
                <w:b/>
                <w:bCs/>
                <w:lang w:val="vi-VN"/>
              </w:rPr>
              <w:t>Số h</w:t>
            </w:r>
            <w:r w:rsidRPr="00E47AA6">
              <w:rPr>
                <w:b/>
                <w:bCs/>
              </w:rPr>
              <w:t>ọ</w:t>
            </w:r>
            <w:r w:rsidRPr="00E47AA6">
              <w:rPr>
                <w:b/>
                <w:bCs/>
                <w:lang w:val="vi-VN"/>
              </w:rPr>
              <w:t>c sinh dự xét hoặc dự thi tốt nghiệp</w:t>
            </w:r>
          </w:p>
        </w:tc>
        <w:tc>
          <w:tcPr>
            <w:tcW w:w="5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5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232AE5" w:rsidP="00224655">
            <w:pPr>
              <w:jc w:val="center"/>
            </w:pPr>
            <w:r>
              <w:t>662</w:t>
            </w:r>
            <w:r w:rsidR="009425DD" w:rsidRPr="00E47AA6">
              <w:rPr>
                <w:lang w:val="vi-VN"/>
              </w:rPr>
              <w:t> </w:t>
            </w:r>
          </w:p>
        </w:tc>
      </w:tr>
      <w:tr w:rsidR="00232AE5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b/>
                <w:bCs/>
                <w:lang w:val="vi-VN"/>
              </w:rPr>
              <w:t>VI</w:t>
            </w:r>
          </w:p>
        </w:tc>
        <w:tc>
          <w:tcPr>
            <w:tcW w:w="17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r w:rsidRPr="00E47AA6">
              <w:rPr>
                <w:b/>
                <w:bCs/>
                <w:lang w:val="vi-VN"/>
              </w:rPr>
              <w:t>Số h</w:t>
            </w:r>
            <w:r w:rsidRPr="00E47AA6">
              <w:rPr>
                <w:b/>
                <w:bCs/>
              </w:rPr>
              <w:t>ọ</w:t>
            </w:r>
            <w:r w:rsidRPr="00E47AA6">
              <w:rPr>
                <w:b/>
                <w:bCs/>
                <w:lang w:val="vi-VN"/>
              </w:rPr>
              <w:t>c sinh được công nhận tốt nghiệp</w:t>
            </w:r>
          </w:p>
        </w:tc>
        <w:tc>
          <w:tcPr>
            <w:tcW w:w="5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5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232AE5" w:rsidRDefault="009425DD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  <w:r w:rsidR="00232AE5">
              <w:t>662</w:t>
            </w:r>
          </w:p>
        </w:tc>
      </w:tr>
      <w:tr w:rsidR="00232AE5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Pr="00E47AA6" w:rsidRDefault="00232AE5" w:rsidP="00224655">
            <w:pPr>
              <w:jc w:val="center"/>
            </w:pPr>
            <w:r w:rsidRPr="00E47AA6">
              <w:rPr>
                <w:lang w:val="vi-VN"/>
              </w:rPr>
              <w:t>1</w:t>
            </w:r>
          </w:p>
        </w:tc>
        <w:tc>
          <w:tcPr>
            <w:tcW w:w="17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Pr="00E47AA6" w:rsidRDefault="00232AE5" w:rsidP="00224655">
            <w:r w:rsidRPr="00E47AA6">
              <w:rPr>
                <w:lang w:val="vi-VN"/>
              </w:rPr>
              <w:t>Giỏi</w:t>
            </w:r>
          </w:p>
          <w:p w:rsidR="00232AE5" w:rsidRPr="00E47AA6" w:rsidRDefault="00232AE5" w:rsidP="00224655">
            <w:r w:rsidRPr="00E47AA6">
              <w:rPr>
                <w:lang w:val="vi-VN"/>
              </w:rPr>
              <w:t>(tỷ lệ so với tổng số)</w:t>
            </w:r>
          </w:p>
        </w:tc>
        <w:tc>
          <w:tcPr>
            <w:tcW w:w="5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Pr="00E47AA6" w:rsidRDefault="00232AE5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Pr="00E47AA6" w:rsidRDefault="00232AE5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Pr="00E47AA6" w:rsidRDefault="00232AE5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5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Pr="00E47AA6" w:rsidRDefault="00232AE5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Default="00232AE5" w:rsidP="00232AE5">
            <w:pPr>
              <w:jc w:val="center"/>
            </w:pPr>
            <w:r>
              <w:t>257</w:t>
            </w:r>
          </w:p>
          <w:p w:rsidR="00232AE5" w:rsidRPr="00E47AA6" w:rsidRDefault="00232AE5" w:rsidP="00232AE5">
            <w:pPr>
              <w:jc w:val="center"/>
            </w:pPr>
            <w:r>
              <w:rPr>
                <w:b/>
              </w:rPr>
              <w:t>(38.82%)</w:t>
            </w:r>
            <w:r w:rsidRPr="00E47AA6">
              <w:rPr>
                <w:lang w:val="vi-VN"/>
              </w:rPr>
              <w:t> </w:t>
            </w:r>
          </w:p>
        </w:tc>
      </w:tr>
      <w:tr w:rsidR="00232AE5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Pr="00E47AA6" w:rsidRDefault="00232AE5" w:rsidP="00224655">
            <w:pPr>
              <w:jc w:val="center"/>
            </w:pPr>
            <w:r w:rsidRPr="00E47AA6">
              <w:rPr>
                <w:lang w:val="vi-VN"/>
              </w:rPr>
              <w:t>2</w:t>
            </w:r>
          </w:p>
        </w:tc>
        <w:tc>
          <w:tcPr>
            <w:tcW w:w="17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Pr="00E47AA6" w:rsidRDefault="00232AE5" w:rsidP="00224655">
            <w:r w:rsidRPr="00E47AA6">
              <w:rPr>
                <w:lang w:val="vi-VN"/>
              </w:rPr>
              <w:t>Khá</w:t>
            </w:r>
          </w:p>
          <w:p w:rsidR="00232AE5" w:rsidRPr="00E47AA6" w:rsidRDefault="00232AE5" w:rsidP="00224655">
            <w:r w:rsidRPr="00E47AA6">
              <w:rPr>
                <w:lang w:val="vi-VN"/>
              </w:rPr>
              <w:t>(tỷ lệ so với tổng số)</w:t>
            </w:r>
          </w:p>
        </w:tc>
        <w:tc>
          <w:tcPr>
            <w:tcW w:w="5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Pr="00E47AA6" w:rsidRDefault="00232AE5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Pr="00E47AA6" w:rsidRDefault="00232AE5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Pr="00E47AA6" w:rsidRDefault="00232AE5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5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Pr="00E47AA6" w:rsidRDefault="00232AE5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Default="00232AE5" w:rsidP="00232AE5">
            <w:pPr>
              <w:jc w:val="center"/>
            </w:pPr>
            <w:r>
              <w:t>281</w:t>
            </w:r>
          </w:p>
          <w:p w:rsidR="00232AE5" w:rsidRPr="00E47AA6" w:rsidRDefault="00232AE5" w:rsidP="00232AE5">
            <w:pPr>
              <w:jc w:val="center"/>
            </w:pPr>
            <w:r>
              <w:rPr>
                <w:b/>
              </w:rPr>
              <w:t>(42.45%)</w:t>
            </w:r>
            <w:r w:rsidRPr="00E47AA6">
              <w:rPr>
                <w:lang w:val="vi-VN"/>
              </w:rPr>
              <w:t> </w:t>
            </w:r>
          </w:p>
        </w:tc>
      </w:tr>
      <w:tr w:rsidR="00232AE5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Pr="00E47AA6" w:rsidRDefault="00232AE5" w:rsidP="00224655">
            <w:pPr>
              <w:jc w:val="center"/>
            </w:pPr>
            <w:r w:rsidRPr="00E47AA6">
              <w:rPr>
                <w:lang w:val="vi-VN"/>
              </w:rPr>
              <w:t>3</w:t>
            </w:r>
          </w:p>
        </w:tc>
        <w:tc>
          <w:tcPr>
            <w:tcW w:w="17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Pr="00E47AA6" w:rsidRDefault="00232AE5" w:rsidP="00224655">
            <w:r w:rsidRPr="00E47AA6">
              <w:rPr>
                <w:lang w:val="vi-VN"/>
              </w:rPr>
              <w:t>Trung bình</w:t>
            </w:r>
          </w:p>
          <w:p w:rsidR="00232AE5" w:rsidRPr="00E47AA6" w:rsidRDefault="00232AE5" w:rsidP="00224655">
            <w:r w:rsidRPr="00E47AA6">
              <w:rPr>
                <w:lang w:val="vi-VN"/>
              </w:rPr>
              <w:t>(Tỷ lệ so với tổng số)</w:t>
            </w:r>
          </w:p>
        </w:tc>
        <w:tc>
          <w:tcPr>
            <w:tcW w:w="5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Pr="00E47AA6" w:rsidRDefault="00232AE5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Pr="00E47AA6" w:rsidRDefault="00232AE5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Pr="00E47AA6" w:rsidRDefault="00232AE5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5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Pr="00E47AA6" w:rsidRDefault="00232AE5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AE5" w:rsidRDefault="00232AE5" w:rsidP="00232AE5">
            <w:pPr>
              <w:jc w:val="center"/>
            </w:pPr>
            <w:r>
              <w:t>124</w:t>
            </w:r>
          </w:p>
          <w:p w:rsidR="00232AE5" w:rsidRPr="00E47AA6" w:rsidRDefault="00232AE5" w:rsidP="00232AE5">
            <w:pPr>
              <w:jc w:val="center"/>
            </w:pPr>
            <w:r>
              <w:rPr>
                <w:b/>
              </w:rPr>
              <w:t>(18.73%)</w:t>
            </w:r>
            <w:r w:rsidRPr="00E47AA6">
              <w:rPr>
                <w:lang w:val="vi-VN"/>
              </w:rPr>
              <w:t> </w:t>
            </w:r>
          </w:p>
        </w:tc>
      </w:tr>
      <w:tr w:rsidR="00232AE5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b/>
                <w:bCs/>
                <w:lang w:val="vi-VN"/>
              </w:rPr>
              <w:t>VII</w:t>
            </w:r>
          </w:p>
        </w:tc>
        <w:tc>
          <w:tcPr>
            <w:tcW w:w="17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232AE5" w:rsidRDefault="009425DD" w:rsidP="00224655">
            <w:r w:rsidRPr="00E47AA6">
              <w:rPr>
                <w:b/>
                <w:bCs/>
                <w:lang w:val="vi-VN"/>
              </w:rPr>
              <w:t xml:space="preserve">Số học sinh thi đỗ </w:t>
            </w:r>
            <w:r w:rsidR="00232AE5">
              <w:rPr>
                <w:b/>
                <w:bCs/>
              </w:rPr>
              <w:t>TS10</w:t>
            </w:r>
          </w:p>
          <w:p w:rsidR="009425DD" w:rsidRPr="00E47AA6" w:rsidRDefault="009425DD" w:rsidP="00224655">
            <w:r w:rsidRPr="00E47AA6">
              <w:rPr>
                <w:lang w:val="vi-VN"/>
              </w:rPr>
              <w:t>(tỷ lệ so với tổng số)</w:t>
            </w:r>
          </w:p>
        </w:tc>
        <w:tc>
          <w:tcPr>
            <w:tcW w:w="5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5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Default="009425DD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  <w:r w:rsidR="00CE2099">
              <w:t>494</w:t>
            </w:r>
          </w:p>
          <w:p w:rsidR="00CE2099" w:rsidRPr="00CE2099" w:rsidRDefault="00CE2099" w:rsidP="00224655">
            <w:pPr>
              <w:jc w:val="center"/>
              <w:rPr>
                <w:b/>
              </w:rPr>
            </w:pPr>
            <w:r>
              <w:rPr>
                <w:b/>
              </w:rPr>
              <w:t>(78%)</w:t>
            </w:r>
          </w:p>
        </w:tc>
      </w:tr>
      <w:tr w:rsidR="00232AE5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b/>
                <w:bCs/>
                <w:lang w:val="vi-VN"/>
              </w:rPr>
              <w:t>VIII</w:t>
            </w:r>
          </w:p>
        </w:tc>
        <w:tc>
          <w:tcPr>
            <w:tcW w:w="17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r w:rsidRPr="00E47AA6">
              <w:rPr>
                <w:b/>
                <w:bCs/>
                <w:lang w:val="vi-VN"/>
              </w:rPr>
              <w:t>Số h</w:t>
            </w:r>
            <w:r w:rsidRPr="00E47AA6">
              <w:rPr>
                <w:b/>
                <w:bCs/>
              </w:rPr>
              <w:t>ọ</w:t>
            </w:r>
            <w:r w:rsidRPr="00E47AA6">
              <w:rPr>
                <w:b/>
                <w:bCs/>
                <w:lang w:val="vi-VN"/>
              </w:rPr>
              <w:t>c sinh nam/số học sinh nữ</w:t>
            </w:r>
          </w:p>
        </w:tc>
        <w:tc>
          <w:tcPr>
            <w:tcW w:w="5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CE2099" w:rsidRDefault="009425DD" w:rsidP="00224655">
            <w:pPr>
              <w:jc w:val="center"/>
            </w:pPr>
            <w:r w:rsidRPr="00E47AA6">
              <w:rPr>
                <w:lang w:val="vi-VN"/>
              </w:rPr>
              <w:t> </w:t>
            </w:r>
            <w:r w:rsidR="00CE2099">
              <w:t>1264/1265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CE2099" w:rsidRDefault="00CE2099" w:rsidP="00224655">
            <w:pPr>
              <w:jc w:val="center"/>
            </w:pPr>
            <w:r>
              <w:t>312/301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CE2099" w:rsidRDefault="00CE2099" w:rsidP="00224655">
            <w:pPr>
              <w:jc w:val="center"/>
            </w:pPr>
            <w:r>
              <w:t>306/274</w:t>
            </w:r>
          </w:p>
        </w:tc>
        <w:tc>
          <w:tcPr>
            <w:tcW w:w="5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CE2099" w:rsidRDefault="00CE2099" w:rsidP="00224655">
            <w:pPr>
              <w:jc w:val="center"/>
            </w:pPr>
            <w:r>
              <w:t>309/365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CE2099" w:rsidP="00224655">
            <w:pPr>
              <w:jc w:val="center"/>
            </w:pPr>
            <w:r>
              <w:t>337/325</w:t>
            </w:r>
            <w:r w:rsidR="009425DD" w:rsidRPr="00E47AA6">
              <w:rPr>
                <w:lang w:val="vi-VN"/>
              </w:rPr>
              <w:t> </w:t>
            </w:r>
          </w:p>
        </w:tc>
      </w:tr>
      <w:tr w:rsidR="00232AE5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pPr>
              <w:jc w:val="center"/>
            </w:pPr>
            <w:r w:rsidRPr="00E47AA6">
              <w:rPr>
                <w:b/>
                <w:bCs/>
                <w:lang w:val="vi-VN"/>
              </w:rPr>
              <w:t>IX</w:t>
            </w:r>
          </w:p>
        </w:tc>
        <w:tc>
          <w:tcPr>
            <w:tcW w:w="17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E47AA6" w:rsidRDefault="009425DD" w:rsidP="00224655">
            <w:r w:rsidRPr="00E47AA6">
              <w:rPr>
                <w:b/>
                <w:bCs/>
                <w:lang w:val="vi-VN"/>
              </w:rPr>
              <w:t>Số h</w:t>
            </w:r>
            <w:r w:rsidRPr="00E47AA6">
              <w:rPr>
                <w:b/>
                <w:bCs/>
              </w:rPr>
              <w:t>ọ</w:t>
            </w:r>
            <w:r w:rsidRPr="00E47AA6">
              <w:rPr>
                <w:b/>
                <w:bCs/>
                <w:lang w:val="vi-VN"/>
              </w:rPr>
              <w:t>c sinh dân tộc thiểu số</w:t>
            </w:r>
          </w:p>
        </w:tc>
        <w:tc>
          <w:tcPr>
            <w:tcW w:w="5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CE2099" w:rsidRDefault="00CE2099" w:rsidP="00224655">
            <w:pPr>
              <w:jc w:val="center"/>
            </w:pPr>
            <w:r>
              <w:t>53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CE2099" w:rsidRDefault="00CE2099" w:rsidP="00224655">
            <w:pPr>
              <w:jc w:val="center"/>
            </w:pPr>
            <w:r>
              <w:t>12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CE2099" w:rsidRDefault="00CE2099" w:rsidP="00224655">
            <w:pPr>
              <w:jc w:val="center"/>
            </w:pPr>
            <w:r>
              <w:t>12</w:t>
            </w:r>
          </w:p>
        </w:tc>
        <w:tc>
          <w:tcPr>
            <w:tcW w:w="5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CE2099" w:rsidRDefault="00CE2099" w:rsidP="00224655">
            <w:pPr>
              <w:jc w:val="center"/>
            </w:pPr>
            <w:r>
              <w:t>15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DD" w:rsidRPr="00CE2099" w:rsidRDefault="00CE2099" w:rsidP="00224655">
            <w:pPr>
              <w:jc w:val="center"/>
            </w:pPr>
            <w:r>
              <w:t>14</w:t>
            </w:r>
          </w:p>
        </w:tc>
      </w:tr>
    </w:tbl>
    <w:p w:rsidR="00E47AA6" w:rsidRPr="00E47AA6" w:rsidRDefault="00E47AA6" w:rsidP="00224655">
      <w:r w:rsidRPr="00E47AA6"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E47AA6" w:rsidRPr="00E47AA6" w:rsidTr="00232AE5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AA6" w:rsidRPr="00E47AA6" w:rsidRDefault="00E47AA6" w:rsidP="00224655">
            <w:r w:rsidRPr="00E47AA6">
              <w:rPr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AA6" w:rsidRDefault="00224655" w:rsidP="00224655">
            <w:pPr>
              <w:jc w:val="center"/>
              <w:rPr>
                <w:b/>
              </w:rPr>
            </w:pPr>
            <w:r>
              <w:t>Tân Bình</w:t>
            </w:r>
            <w:r w:rsidR="00E47AA6" w:rsidRPr="00E47AA6">
              <w:rPr>
                <w:lang w:val="vi-VN"/>
              </w:rPr>
              <w:t xml:space="preserve">, ngày </w:t>
            </w:r>
            <w:r w:rsidR="008F7380">
              <w:t>11</w:t>
            </w:r>
            <w:r w:rsidR="002A7A90">
              <w:t xml:space="preserve"> </w:t>
            </w:r>
            <w:r w:rsidR="00E47AA6" w:rsidRPr="00E47AA6">
              <w:rPr>
                <w:lang w:val="vi-VN"/>
              </w:rPr>
              <w:t xml:space="preserve">tháng </w:t>
            </w:r>
            <w:r w:rsidR="00E6541B">
              <w:t xml:space="preserve"> </w:t>
            </w:r>
            <w:r w:rsidR="008D5CFD">
              <w:t>6</w:t>
            </w:r>
            <w:r w:rsidR="00E6541B">
              <w:t xml:space="preserve"> </w:t>
            </w:r>
            <w:r w:rsidR="002A7A90">
              <w:t xml:space="preserve"> </w:t>
            </w:r>
            <w:r w:rsidR="00E47AA6" w:rsidRPr="00E47AA6">
              <w:rPr>
                <w:lang w:val="vi-VN"/>
              </w:rPr>
              <w:t>năm</w:t>
            </w:r>
            <w:r>
              <w:t>2018</w:t>
            </w:r>
            <w:r w:rsidR="00E47AA6" w:rsidRPr="00E47AA6">
              <w:br/>
            </w:r>
            <w:r>
              <w:rPr>
                <w:b/>
              </w:rPr>
              <w:t>HIỆU TRƯỞNG</w:t>
            </w:r>
          </w:p>
          <w:p w:rsidR="00CE2099" w:rsidRDefault="00CE2099" w:rsidP="00224655">
            <w:pPr>
              <w:jc w:val="center"/>
              <w:rPr>
                <w:b/>
              </w:rPr>
            </w:pPr>
          </w:p>
          <w:p w:rsidR="00CE2099" w:rsidRDefault="00CE2099" w:rsidP="00224655">
            <w:pPr>
              <w:jc w:val="center"/>
              <w:rPr>
                <w:b/>
              </w:rPr>
            </w:pPr>
          </w:p>
          <w:p w:rsidR="00CE2099" w:rsidRDefault="00CE2099" w:rsidP="00224655">
            <w:pPr>
              <w:jc w:val="center"/>
              <w:rPr>
                <w:b/>
              </w:rPr>
            </w:pPr>
          </w:p>
          <w:p w:rsidR="00CE2099" w:rsidRDefault="00CE2099" w:rsidP="00224655">
            <w:pPr>
              <w:jc w:val="center"/>
              <w:rPr>
                <w:b/>
              </w:rPr>
            </w:pPr>
          </w:p>
          <w:p w:rsidR="00CE2099" w:rsidRPr="00224655" w:rsidRDefault="00CE2099" w:rsidP="00224655">
            <w:pPr>
              <w:jc w:val="center"/>
            </w:pPr>
            <w:r>
              <w:rPr>
                <w:b/>
              </w:rPr>
              <w:t>Nguyễn Đình Hùng</w:t>
            </w:r>
          </w:p>
        </w:tc>
      </w:tr>
    </w:tbl>
    <w:p w:rsidR="00E47AA6" w:rsidRPr="00E47AA6" w:rsidRDefault="00E47AA6" w:rsidP="00E47AA6">
      <w:r w:rsidRPr="00E47AA6">
        <w:t> </w:t>
      </w:r>
    </w:p>
    <w:p w:rsidR="00E47AA6" w:rsidRPr="00E47AA6" w:rsidRDefault="00E47AA6" w:rsidP="00E47AA6">
      <w:pPr>
        <w:jc w:val="center"/>
        <w:rPr>
          <w:b/>
          <w:bCs/>
        </w:rPr>
      </w:pPr>
      <w:bookmarkStart w:id="7" w:name="chuong_pl_11"/>
    </w:p>
    <w:p w:rsidR="00E47AA6" w:rsidRPr="00E47AA6" w:rsidRDefault="00E47AA6" w:rsidP="00E47AA6">
      <w:pPr>
        <w:jc w:val="center"/>
        <w:rPr>
          <w:b/>
          <w:bCs/>
        </w:rPr>
      </w:pPr>
    </w:p>
    <w:p w:rsidR="00E47AA6" w:rsidRPr="00E47AA6" w:rsidRDefault="00E47AA6" w:rsidP="00E47AA6">
      <w:pPr>
        <w:jc w:val="center"/>
        <w:rPr>
          <w:b/>
          <w:bCs/>
        </w:rPr>
      </w:pPr>
    </w:p>
    <w:p w:rsidR="00E47AA6" w:rsidRPr="00E47AA6" w:rsidRDefault="00E47AA6" w:rsidP="00E47AA6">
      <w:pPr>
        <w:jc w:val="center"/>
        <w:rPr>
          <w:b/>
          <w:bCs/>
        </w:rPr>
      </w:pPr>
    </w:p>
    <w:p w:rsidR="00E47AA6" w:rsidRPr="00E47AA6" w:rsidRDefault="00E47AA6" w:rsidP="00E47AA6">
      <w:pPr>
        <w:jc w:val="center"/>
        <w:rPr>
          <w:b/>
          <w:bCs/>
        </w:rPr>
      </w:pPr>
    </w:p>
    <w:p w:rsidR="00E47AA6" w:rsidRPr="00E47AA6" w:rsidRDefault="00E47AA6" w:rsidP="00E47AA6">
      <w:pPr>
        <w:jc w:val="center"/>
        <w:rPr>
          <w:b/>
          <w:bCs/>
        </w:rPr>
      </w:pPr>
    </w:p>
    <w:p w:rsidR="00E47AA6" w:rsidRPr="00E47AA6" w:rsidRDefault="00E47AA6" w:rsidP="00E47AA6">
      <w:pPr>
        <w:jc w:val="center"/>
        <w:rPr>
          <w:b/>
          <w:bCs/>
        </w:rPr>
      </w:pPr>
    </w:p>
    <w:p w:rsidR="00E47AA6" w:rsidRPr="00E47AA6" w:rsidRDefault="00E47AA6" w:rsidP="00E47AA6">
      <w:pPr>
        <w:jc w:val="center"/>
        <w:rPr>
          <w:b/>
          <w:bCs/>
        </w:rPr>
      </w:pPr>
    </w:p>
    <w:p w:rsidR="00E47AA6" w:rsidRPr="00E47AA6" w:rsidRDefault="00E47AA6" w:rsidP="00E47AA6">
      <w:pPr>
        <w:jc w:val="center"/>
        <w:rPr>
          <w:b/>
          <w:bCs/>
        </w:rPr>
      </w:pPr>
    </w:p>
    <w:p w:rsidR="00E47AA6" w:rsidRPr="00E47AA6" w:rsidRDefault="00E47AA6" w:rsidP="00E47AA6">
      <w:pPr>
        <w:jc w:val="center"/>
        <w:rPr>
          <w:b/>
          <w:bCs/>
        </w:rPr>
      </w:pPr>
    </w:p>
    <w:p w:rsidR="00E47AA6" w:rsidRPr="00E47AA6" w:rsidRDefault="00E47AA6" w:rsidP="00E47AA6">
      <w:pPr>
        <w:jc w:val="center"/>
        <w:rPr>
          <w:b/>
          <w:bCs/>
        </w:rPr>
      </w:pPr>
    </w:p>
    <w:p w:rsidR="00E47AA6" w:rsidRPr="00E47AA6" w:rsidRDefault="00E47AA6" w:rsidP="00E47AA6">
      <w:pPr>
        <w:jc w:val="center"/>
        <w:rPr>
          <w:b/>
          <w:bCs/>
        </w:rPr>
      </w:pPr>
    </w:p>
    <w:p w:rsidR="00E47AA6" w:rsidRPr="00E47AA6" w:rsidRDefault="00E47AA6" w:rsidP="00E47AA6">
      <w:pPr>
        <w:jc w:val="center"/>
        <w:rPr>
          <w:b/>
          <w:bCs/>
        </w:rPr>
      </w:pPr>
    </w:p>
    <w:p w:rsidR="00E47AA6" w:rsidRPr="00E47AA6" w:rsidRDefault="00E47AA6" w:rsidP="00E47AA6">
      <w:pPr>
        <w:jc w:val="center"/>
        <w:rPr>
          <w:b/>
          <w:bCs/>
        </w:rPr>
      </w:pPr>
    </w:p>
    <w:p w:rsidR="00E47AA6" w:rsidRPr="00E47AA6" w:rsidRDefault="00E47AA6" w:rsidP="00E47AA6">
      <w:pPr>
        <w:jc w:val="center"/>
        <w:rPr>
          <w:b/>
          <w:bCs/>
        </w:rPr>
      </w:pPr>
    </w:p>
    <w:p w:rsidR="00E47AA6" w:rsidRPr="00E47AA6" w:rsidRDefault="00E47AA6" w:rsidP="00E47AA6">
      <w:pPr>
        <w:jc w:val="center"/>
        <w:rPr>
          <w:b/>
          <w:bCs/>
        </w:rPr>
      </w:pPr>
    </w:p>
    <w:p w:rsidR="00E47AA6" w:rsidRPr="00E47AA6" w:rsidRDefault="00E47AA6" w:rsidP="00E47AA6">
      <w:pPr>
        <w:jc w:val="center"/>
        <w:rPr>
          <w:b/>
          <w:bCs/>
        </w:rPr>
      </w:pPr>
    </w:p>
    <w:p w:rsidR="00E47AA6" w:rsidRPr="00E47AA6" w:rsidRDefault="00E47AA6" w:rsidP="00E47AA6">
      <w:pPr>
        <w:jc w:val="center"/>
        <w:rPr>
          <w:b/>
          <w:bCs/>
        </w:rPr>
      </w:pPr>
    </w:p>
    <w:p w:rsidR="00E47AA6" w:rsidRPr="00E47AA6" w:rsidRDefault="00E47AA6" w:rsidP="00E47AA6">
      <w:pPr>
        <w:jc w:val="center"/>
        <w:rPr>
          <w:b/>
          <w:bCs/>
        </w:rPr>
      </w:pPr>
    </w:p>
    <w:p w:rsidR="00E47AA6" w:rsidRDefault="00E47AA6" w:rsidP="00E47AA6">
      <w:pPr>
        <w:jc w:val="center"/>
        <w:rPr>
          <w:b/>
          <w:bCs/>
        </w:rPr>
      </w:pPr>
    </w:p>
    <w:p w:rsidR="00745675" w:rsidRDefault="00745675" w:rsidP="00E47AA6">
      <w:pPr>
        <w:jc w:val="center"/>
        <w:rPr>
          <w:b/>
          <w:bCs/>
        </w:rPr>
      </w:pPr>
    </w:p>
    <w:p w:rsidR="00745675" w:rsidRPr="00E47AA6" w:rsidRDefault="00745675" w:rsidP="00E47AA6">
      <w:pPr>
        <w:jc w:val="center"/>
        <w:rPr>
          <w:b/>
          <w:bCs/>
        </w:rPr>
      </w:pPr>
    </w:p>
    <w:p w:rsidR="00E47AA6" w:rsidRPr="00E47AA6" w:rsidRDefault="00E47AA6" w:rsidP="00E47AA6">
      <w:pPr>
        <w:jc w:val="center"/>
        <w:rPr>
          <w:b/>
          <w:bCs/>
        </w:rPr>
      </w:pPr>
    </w:p>
    <w:p w:rsidR="00E47AA6" w:rsidRPr="00E47AA6" w:rsidRDefault="00E47AA6" w:rsidP="00E47AA6">
      <w:pPr>
        <w:jc w:val="center"/>
        <w:rPr>
          <w:b/>
          <w:bCs/>
        </w:rPr>
      </w:pPr>
    </w:p>
    <w:p w:rsidR="00E47AA6" w:rsidRPr="00E47AA6" w:rsidRDefault="00E47AA6" w:rsidP="000C68B2">
      <w:pPr>
        <w:jc w:val="right"/>
      </w:pPr>
      <w:r w:rsidRPr="00E47AA6">
        <w:rPr>
          <w:b/>
          <w:bCs/>
          <w:lang w:val="vi-VN"/>
        </w:rPr>
        <w:lastRenderedPageBreak/>
        <w:t>Biểu mẫu 11</w:t>
      </w:r>
      <w:bookmarkEnd w:id="7"/>
    </w:p>
    <w:p w:rsidR="000C68B2" w:rsidRPr="00E47AA6" w:rsidRDefault="000C68B2" w:rsidP="000C68B2">
      <w:bookmarkStart w:id="8" w:name="chuong_pl_11_name"/>
      <w:r w:rsidRPr="00E47AA6">
        <w:t>UBND QUẬN TÂN BÌNH</w:t>
      </w:r>
    </w:p>
    <w:p w:rsidR="000C68B2" w:rsidRPr="00E47AA6" w:rsidRDefault="000C68B2" w:rsidP="000C68B2">
      <w:pPr>
        <w:rPr>
          <w:b/>
        </w:rPr>
      </w:pPr>
      <w:r w:rsidRPr="00E47AA6">
        <w:rPr>
          <w:b/>
        </w:rPr>
        <w:t>TRƯỜNG THCS NGÔ QUYỀN</w:t>
      </w:r>
    </w:p>
    <w:p w:rsidR="000C68B2" w:rsidRPr="00E47AA6" w:rsidRDefault="005862FB" w:rsidP="000C68B2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1904</wp:posOffset>
                </wp:positionV>
                <wp:extent cx="9144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45pt,.15pt" to="126.4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" strokecolor="#4579b8 [3044]">
                <o:lock v:ext="edit" shapetype="f"/>
              </v:line>
            </w:pict>
          </mc:Fallback>
        </mc:AlternateContent>
      </w:r>
    </w:p>
    <w:p w:rsidR="00E47AA6" w:rsidRPr="00E47AA6" w:rsidRDefault="00E47AA6" w:rsidP="000C68B2">
      <w:pPr>
        <w:jc w:val="center"/>
      </w:pPr>
      <w:r w:rsidRPr="00E47AA6">
        <w:rPr>
          <w:b/>
          <w:bCs/>
          <w:lang w:val="vi-VN"/>
        </w:rPr>
        <w:t>THÔNG BÁO</w:t>
      </w:r>
      <w:bookmarkEnd w:id="8"/>
    </w:p>
    <w:p w:rsidR="000C68B2" w:rsidRDefault="00E47AA6" w:rsidP="000C68B2">
      <w:pPr>
        <w:jc w:val="center"/>
        <w:rPr>
          <w:b/>
          <w:bCs/>
        </w:rPr>
      </w:pPr>
      <w:bookmarkStart w:id="9" w:name="chuong_pl_11_name_name"/>
      <w:r w:rsidRPr="00E47AA6">
        <w:rPr>
          <w:b/>
          <w:bCs/>
          <w:lang w:val="vi-VN"/>
        </w:rPr>
        <w:t>Công khai thông tin cơ sở vật chất của trường trung học cơ sở và trường trung học</w:t>
      </w:r>
      <w:r w:rsidR="000C68B2">
        <w:rPr>
          <w:b/>
          <w:bCs/>
          <w:lang w:val="vi-VN"/>
        </w:rPr>
        <w:t xml:space="preserve"> phổ thông</w:t>
      </w:r>
    </w:p>
    <w:p w:rsidR="00E47AA6" w:rsidRPr="000C68B2" w:rsidRDefault="000C68B2" w:rsidP="000C68B2">
      <w:pPr>
        <w:jc w:val="center"/>
      </w:pPr>
      <w:r>
        <w:rPr>
          <w:b/>
          <w:bCs/>
        </w:rPr>
        <w:t>N</w:t>
      </w:r>
      <w:r w:rsidR="00E47AA6" w:rsidRPr="00E47AA6">
        <w:rPr>
          <w:b/>
          <w:bCs/>
          <w:lang w:val="vi-VN"/>
        </w:rPr>
        <w:t xml:space="preserve">ăm học </w:t>
      </w:r>
      <w:bookmarkEnd w:id="9"/>
      <w:r>
        <w:rPr>
          <w:b/>
          <w:bCs/>
        </w:rPr>
        <w:t>201</w:t>
      </w:r>
      <w:r w:rsidR="008F7380">
        <w:rPr>
          <w:b/>
          <w:bCs/>
        </w:rPr>
        <w:t>8</w:t>
      </w:r>
      <w:r>
        <w:rPr>
          <w:b/>
          <w:bCs/>
        </w:rPr>
        <w:t>-201</w:t>
      </w:r>
      <w:r w:rsidR="008F7380">
        <w:rPr>
          <w:b/>
          <w:bCs/>
        </w:rPr>
        <w:t>9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4948"/>
        <w:gridCol w:w="1640"/>
        <w:gridCol w:w="1771"/>
      </w:tblGrid>
      <w:tr w:rsidR="00E47AA6" w:rsidRPr="00E47AA6" w:rsidTr="00232AE5">
        <w:tc>
          <w:tcPr>
            <w:tcW w:w="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b/>
                <w:bCs/>
                <w:lang w:val="vi-VN"/>
              </w:rPr>
              <w:t>STT</w:t>
            </w:r>
          </w:p>
        </w:tc>
        <w:tc>
          <w:tcPr>
            <w:tcW w:w="2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b/>
                <w:bCs/>
                <w:lang w:val="vi-VN"/>
              </w:rPr>
              <w:t>Nội dung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b/>
                <w:bCs/>
                <w:lang w:val="vi-VN"/>
              </w:rPr>
              <w:t>Số lượng</w:t>
            </w:r>
          </w:p>
        </w:tc>
        <w:tc>
          <w:tcPr>
            <w:tcW w:w="9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b/>
                <w:bCs/>
                <w:lang w:val="vi-VN"/>
              </w:rPr>
              <w:t>Bình quân</w:t>
            </w:r>
          </w:p>
        </w:tc>
      </w:tr>
      <w:tr w:rsidR="000C68B2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rPr>
                <w:b/>
                <w:bCs/>
              </w:rPr>
              <w:t>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r w:rsidRPr="00E47AA6">
              <w:rPr>
                <w:b/>
                <w:bCs/>
              </w:rPr>
              <w:t>S</w:t>
            </w:r>
            <w:r w:rsidRPr="00E47AA6">
              <w:rPr>
                <w:b/>
                <w:bCs/>
                <w:lang w:val="vi-VN"/>
              </w:rPr>
              <w:t>ố 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3E558D" w:rsidRDefault="000C68B2" w:rsidP="00850D4E">
            <w:pPr>
              <w:jc w:val="center"/>
            </w:pPr>
            <w:r>
              <w:t>28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rPr>
                <w:lang w:val="vi-VN"/>
              </w:rPr>
              <w:t>Số m</w:t>
            </w:r>
            <w:r w:rsidRPr="00E47AA6">
              <w:rPr>
                <w:vertAlign w:val="superscript"/>
              </w:rPr>
              <w:t>2</w:t>
            </w:r>
            <w:r w:rsidRPr="00E47AA6">
              <w:rPr>
                <w:lang w:val="vi-VN"/>
              </w:rPr>
              <w:t>/học sinh</w:t>
            </w:r>
          </w:p>
        </w:tc>
      </w:tr>
      <w:tr w:rsidR="000C68B2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rPr>
                <w:b/>
                <w:bCs/>
                <w:lang w:val="vi-VN"/>
              </w:rPr>
              <w:t>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r w:rsidRPr="00E47AA6">
              <w:rPr>
                <w:b/>
                <w:bCs/>
                <w:lang w:val="vi-VN"/>
              </w:rPr>
              <w:t>Loại 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7740AA" w:rsidRDefault="000C68B2" w:rsidP="00850D4E">
            <w:pPr>
              <w:jc w:val="center"/>
            </w:pP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t>-</w:t>
            </w:r>
          </w:p>
        </w:tc>
      </w:tr>
      <w:tr w:rsidR="000C68B2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r w:rsidRPr="00E47AA6">
              <w:rPr>
                <w:lang w:val="vi-VN"/>
              </w:rPr>
              <w:t>Phòng học kiên c</w:t>
            </w:r>
            <w:r w:rsidRPr="00E47AA6">
              <w:t>ố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3E558D" w:rsidRDefault="000C68B2" w:rsidP="00850D4E">
            <w:pPr>
              <w:jc w:val="center"/>
            </w:pPr>
            <w:r>
              <w:t>28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t>-</w:t>
            </w:r>
          </w:p>
        </w:tc>
      </w:tr>
      <w:tr w:rsidR="000C68B2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r w:rsidRPr="00E47AA6">
              <w:rPr>
                <w:lang w:val="vi-VN"/>
              </w:rPr>
              <w:t xml:space="preserve">Phòng học bán kiên </w:t>
            </w:r>
            <w:r w:rsidRPr="00E47AA6">
              <w:rPr>
                <w:shd w:val="solid" w:color="FFFFFF" w:fill="auto"/>
                <w:lang w:val="vi-VN"/>
              </w:rPr>
              <w:t>c</w:t>
            </w:r>
            <w:r w:rsidRPr="00E47AA6">
              <w:t>ố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7740AA" w:rsidRDefault="000C68B2" w:rsidP="00850D4E">
            <w:pPr>
              <w:jc w:val="center"/>
            </w:pP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t>-</w:t>
            </w:r>
          </w:p>
        </w:tc>
      </w:tr>
      <w:tr w:rsidR="000C68B2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r w:rsidRPr="00E47AA6">
              <w:rPr>
                <w:lang w:val="vi-VN"/>
              </w:rPr>
              <w:t>Phòng học tạm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7740AA" w:rsidRDefault="000C68B2" w:rsidP="00850D4E">
            <w:pPr>
              <w:jc w:val="center"/>
            </w:pP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t>-</w:t>
            </w:r>
          </w:p>
        </w:tc>
      </w:tr>
      <w:tr w:rsidR="000C68B2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r w:rsidRPr="00E47AA6">
              <w:rPr>
                <w:lang w:val="vi-VN"/>
              </w:rPr>
              <w:t>Phòng học nhờ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7740AA" w:rsidRDefault="000C68B2" w:rsidP="00850D4E">
            <w:pPr>
              <w:jc w:val="center"/>
            </w:pP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t>-</w:t>
            </w:r>
          </w:p>
        </w:tc>
      </w:tr>
      <w:tr w:rsidR="000C68B2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r w:rsidRPr="00E47AA6">
              <w:rPr>
                <w:lang w:val="vi-VN"/>
              </w:rPr>
              <w:t>Số phòng học bộ môn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3E558D" w:rsidRDefault="000C68B2" w:rsidP="00850D4E">
            <w:pPr>
              <w:jc w:val="center"/>
            </w:pPr>
            <w:r>
              <w:t>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t>-</w:t>
            </w:r>
          </w:p>
        </w:tc>
      </w:tr>
      <w:tr w:rsidR="000C68B2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t>6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r w:rsidRPr="00E47AA6">
              <w:rPr>
                <w:lang w:val="vi-VN"/>
              </w:rPr>
              <w:t>Số phòng học đa chức năng (có phương tiện nghe nhìn)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3E558D" w:rsidRDefault="000C68B2" w:rsidP="00850D4E">
            <w:pPr>
              <w:jc w:val="center"/>
            </w:pPr>
            <w:r>
              <w:t>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t>-</w:t>
            </w:r>
          </w:p>
        </w:tc>
      </w:tr>
      <w:tr w:rsidR="000C68B2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t>7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r w:rsidRPr="00E47AA6">
              <w:rPr>
                <w:lang w:val="vi-VN"/>
              </w:rPr>
              <w:t>Bình quân lớp/phòng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3E558D" w:rsidRDefault="000C68B2" w:rsidP="00850D4E">
            <w:pPr>
              <w:jc w:val="center"/>
            </w:pPr>
            <w:r>
              <w:t>2.00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t>-</w:t>
            </w:r>
          </w:p>
        </w:tc>
      </w:tr>
      <w:tr w:rsidR="000C68B2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t>8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r w:rsidRPr="00E47AA6">
              <w:rPr>
                <w:lang w:val="vi-VN"/>
              </w:rPr>
              <w:t>Bình quân học sinh/lớp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A64CC2" w:rsidRDefault="000C68B2" w:rsidP="00850D4E">
            <w:pPr>
              <w:jc w:val="center"/>
            </w:pPr>
            <w:r>
              <w:t>46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t>-</w:t>
            </w:r>
          </w:p>
        </w:tc>
      </w:tr>
      <w:tr w:rsidR="000C68B2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rPr>
                <w:b/>
                <w:bCs/>
              </w:rPr>
              <w:t>III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r w:rsidRPr="00E47AA6">
              <w:rPr>
                <w:b/>
                <w:bCs/>
                <w:lang w:val="vi-VN"/>
              </w:rPr>
              <w:t>S</w:t>
            </w:r>
            <w:r w:rsidRPr="00E47AA6">
              <w:rPr>
                <w:b/>
                <w:bCs/>
              </w:rPr>
              <w:t>ố điể</w:t>
            </w:r>
            <w:r w:rsidRPr="00E47AA6">
              <w:rPr>
                <w:b/>
                <w:bCs/>
                <w:lang w:val="vi-VN"/>
              </w:rPr>
              <w:t>m trường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3E558D" w:rsidRDefault="000C68B2" w:rsidP="00850D4E">
            <w:pPr>
              <w:jc w:val="center"/>
            </w:pPr>
            <w: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t>-</w:t>
            </w:r>
          </w:p>
        </w:tc>
      </w:tr>
      <w:tr w:rsidR="000C68B2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rPr>
                <w:b/>
                <w:bCs/>
              </w:rPr>
              <w:t>IV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r w:rsidRPr="00E47AA6">
              <w:rPr>
                <w:b/>
                <w:bCs/>
                <w:lang w:val="vi-VN"/>
              </w:rPr>
              <w:t>Tổng số diện tích đất (m</w:t>
            </w:r>
            <w:r w:rsidRPr="00E47AA6">
              <w:rPr>
                <w:b/>
                <w:bCs/>
                <w:vertAlign w:val="superscript"/>
              </w:rPr>
              <w:t>2</w:t>
            </w:r>
            <w:r w:rsidRPr="00E47AA6">
              <w:rPr>
                <w:b/>
                <w:bCs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3E558D" w:rsidRDefault="000C68B2" w:rsidP="00850D4E">
            <w:pPr>
              <w:jc w:val="center"/>
            </w:pPr>
            <w:r>
              <w:t>3327.3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</w:tr>
      <w:tr w:rsidR="000C68B2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rPr>
                <w:b/>
                <w:bCs/>
              </w:rPr>
              <w:t>V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r w:rsidRPr="00E47AA6">
              <w:rPr>
                <w:b/>
                <w:bCs/>
                <w:lang w:val="vi-VN"/>
              </w:rPr>
              <w:t>Tổng diện tích sân chơi, bãi tập (m</w:t>
            </w:r>
            <w:r w:rsidRPr="00E47AA6">
              <w:rPr>
                <w:b/>
                <w:bCs/>
                <w:vertAlign w:val="superscript"/>
              </w:rPr>
              <w:t>2</w:t>
            </w:r>
            <w:r w:rsidRPr="00E47AA6">
              <w:rPr>
                <w:b/>
                <w:bCs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3E558D" w:rsidRDefault="000C68B2" w:rsidP="00850D4E">
            <w:pPr>
              <w:jc w:val="center"/>
            </w:pPr>
            <w:r>
              <w:t>1457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</w:tr>
      <w:tr w:rsidR="000C68B2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rPr>
                <w:b/>
                <w:bCs/>
                <w:lang w:val="vi-VN"/>
              </w:rPr>
              <w:t>VI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r w:rsidRPr="00E47AA6">
              <w:rPr>
                <w:b/>
                <w:bCs/>
                <w:lang w:val="vi-VN"/>
              </w:rPr>
              <w:t>Tổng diện tích các phòng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4E26E6" w:rsidRDefault="000C68B2" w:rsidP="00850D4E">
            <w:pPr>
              <w:jc w:val="center"/>
            </w:pPr>
            <w:r>
              <w:t>7226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</w:tr>
      <w:tr w:rsidR="000C68B2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r w:rsidRPr="00E47AA6">
              <w:rPr>
                <w:lang w:val="vi-VN"/>
              </w:rPr>
              <w:t>Diện tích phòng học (m</w:t>
            </w:r>
            <w:r w:rsidRPr="00E47AA6">
              <w:rPr>
                <w:vertAlign w:val="superscript"/>
              </w:rPr>
              <w:t>2</w:t>
            </w:r>
            <w:r w:rsidRPr="00E47AA6">
              <w:rPr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3E558D" w:rsidRDefault="000C68B2" w:rsidP="00850D4E">
            <w:pPr>
              <w:jc w:val="center"/>
            </w:pPr>
            <w:r>
              <w:t>1792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</w:tr>
      <w:tr w:rsidR="000C68B2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r w:rsidRPr="00E47AA6">
              <w:rPr>
                <w:lang w:val="vi-VN"/>
              </w:rPr>
              <w:t>Diện tích phòng học bộ môn (m</w:t>
            </w:r>
            <w:r w:rsidRPr="00E47AA6">
              <w:rPr>
                <w:vertAlign w:val="superscript"/>
              </w:rPr>
              <w:t>2</w:t>
            </w:r>
            <w:r w:rsidRPr="00E47AA6">
              <w:rPr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3E558D" w:rsidRDefault="000C68B2" w:rsidP="00850D4E">
            <w:pPr>
              <w:jc w:val="center"/>
            </w:pPr>
            <w:r>
              <w:t>140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</w:tr>
      <w:tr w:rsidR="00E47AA6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r w:rsidRPr="00E47AA6">
              <w:rPr>
                <w:lang w:val="vi-VN"/>
              </w:rPr>
              <w:t>Diện tích thư viện (m</w:t>
            </w:r>
            <w:r w:rsidRPr="00E47AA6">
              <w:rPr>
                <w:vertAlign w:val="superscript"/>
              </w:rPr>
              <w:t>2</w:t>
            </w:r>
            <w:r w:rsidRPr="00E47AA6">
              <w:rPr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t> </w:t>
            </w:r>
            <w:r w:rsidR="000C68B2">
              <w:t>49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</w:tr>
      <w:tr w:rsidR="00E47AA6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r w:rsidRPr="00E47AA6">
              <w:rPr>
                <w:lang w:val="vi-VN"/>
              </w:rPr>
              <w:t>Diện tích nhà tập đa năng (Phòng giáo dục rèn luyện thể chất) (m</w:t>
            </w:r>
            <w:r w:rsidRPr="00E47AA6">
              <w:rPr>
                <w:vertAlign w:val="superscript"/>
              </w:rPr>
              <w:t>2</w:t>
            </w:r>
            <w:r w:rsidRPr="00E47AA6">
              <w:rPr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</w:tr>
      <w:tr w:rsidR="00E47AA6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r w:rsidRPr="00E47AA6">
              <w:rPr>
                <w:i/>
                <w:iCs/>
                <w:lang w:val="vi-VN"/>
              </w:rPr>
              <w:t>Diện tích phòng hoạt động Đoàn Đội, phòng truyền thống (m</w:t>
            </w:r>
            <w:r w:rsidRPr="00E47AA6">
              <w:rPr>
                <w:i/>
                <w:iCs/>
                <w:vertAlign w:val="superscript"/>
              </w:rPr>
              <w:t>2</w:t>
            </w:r>
            <w:r w:rsidRPr="00E47AA6">
              <w:rPr>
                <w:i/>
                <w:iCs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0C68B2" w:rsidP="000C68B2">
            <w:pPr>
              <w:jc w:val="center"/>
            </w:pPr>
            <w:r>
              <w:t>15</w:t>
            </w:r>
            <w:r w:rsidR="00E47AA6" w:rsidRPr="00E47AA6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</w:tr>
      <w:tr w:rsidR="00E47AA6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b/>
                <w:bCs/>
              </w:rPr>
              <w:t>VII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r w:rsidRPr="00E47AA6">
              <w:rPr>
                <w:b/>
                <w:bCs/>
                <w:lang w:val="vi-VN"/>
              </w:rPr>
              <w:t>Tổng số thiết bị dạy học tối thiểu</w:t>
            </w:r>
          </w:p>
          <w:p w:rsidR="00E47AA6" w:rsidRPr="00E47AA6" w:rsidRDefault="00E47AA6" w:rsidP="000C68B2">
            <w:r w:rsidRPr="00E47AA6">
              <w:rPr>
                <w:lang w:val="vi-VN"/>
              </w:rPr>
              <w:t>(Đơn vị tính: bộ)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t>Số bộ/lớp</w:t>
            </w:r>
          </w:p>
        </w:tc>
      </w:tr>
      <w:tr w:rsidR="000C68B2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r w:rsidRPr="00E47AA6">
              <w:rPr>
                <w:lang w:val="vi-VN"/>
              </w:rPr>
              <w:t>T</w:t>
            </w:r>
            <w:r w:rsidRPr="00E47AA6">
              <w:t>ổ</w:t>
            </w:r>
            <w:r w:rsidRPr="00E47AA6">
              <w:rPr>
                <w:lang w:val="vi-VN"/>
              </w:rPr>
              <w:t>ng s</w:t>
            </w:r>
            <w:r w:rsidRPr="00E47AA6">
              <w:t xml:space="preserve">ố </w:t>
            </w:r>
            <w:r w:rsidRPr="00E47AA6">
              <w:rPr>
                <w:lang w:val="vi-VN"/>
              </w:rPr>
              <w:t>thiết bị dạy học t</w:t>
            </w:r>
            <w:r w:rsidRPr="00E47AA6">
              <w:t>ố</w:t>
            </w:r>
            <w:r w:rsidRPr="00E47AA6">
              <w:rPr>
                <w:lang w:val="vi-VN"/>
              </w:rPr>
              <w:t>i thi</w:t>
            </w:r>
            <w:r w:rsidRPr="00E47AA6">
              <w:t>ể</w:t>
            </w:r>
            <w:r w:rsidRPr="00E47AA6">
              <w:rPr>
                <w:lang w:val="vi-VN"/>
              </w:rPr>
              <w:t>u hiện có theo quy đ</w:t>
            </w:r>
            <w:r w:rsidRPr="00E47AA6">
              <w:t>ị</w:t>
            </w:r>
            <w:r w:rsidRPr="00E47AA6">
              <w:rPr>
                <w:lang w:val="vi-VN"/>
              </w:rPr>
              <w:t>nh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3E558D" w:rsidRDefault="000C68B2" w:rsidP="00850D4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224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0C68B2" w:rsidRDefault="000C68B2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  <w:r>
              <w:t>4</w:t>
            </w:r>
          </w:p>
        </w:tc>
      </w:tr>
      <w:tr w:rsidR="000C68B2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t>1.1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0C68B2" w:rsidRDefault="000C68B2" w:rsidP="000C68B2">
            <w:r>
              <w:rPr>
                <w:lang w:val="vi-VN"/>
              </w:rPr>
              <w:t>Khối lớp</w:t>
            </w:r>
            <w:r>
              <w:t xml:space="preserve"> 6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3E558D" w:rsidRDefault="000C68B2" w:rsidP="00850D4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0C68B2" w:rsidRDefault="000C68B2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  <w:r>
              <w:t>4</w:t>
            </w:r>
          </w:p>
        </w:tc>
      </w:tr>
      <w:tr w:rsidR="000C68B2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t>1.2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0C68B2" w:rsidRDefault="000C68B2" w:rsidP="000C68B2">
            <w:r>
              <w:rPr>
                <w:lang w:val="vi-VN"/>
              </w:rPr>
              <w:t>Khối lớp</w:t>
            </w:r>
            <w:r>
              <w:t xml:space="preserve"> 7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3E558D" w:rsidRDefault="000C68B2" w:rsidP="00850D4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0C68B2" w:rsidRDefault="000C68B2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  <w:r>
              <w:t>4</w:t>
            </w:r>
          </w:p>
        </w:tc>
      </w:tr>
      <w:tr w:rsidR="000C68B2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t>1.3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0C68B2" w:rsidRDefault="000C68B2" w:rsidP="000C68B2">
            <w:r>
              <w:rPr>
                <w:lang w:val="vi-VN"/>
              </w:rPr>
              <w:t>Khối lớp</w:t>
            </w:r>
            <w:r>
              <w:t xml:space="preserve"> 8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3E558D" w:rsidRDefault="000C68B2" w:rsidP="00850D4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0C68B2" w:rsidRDefault="000C68B2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  <w:r>
              <w:t>4</w:t>
            </w:r>
          </w:p>
        </w:tc>
      </w:tr>
      <w:tr w:rsidR="000C68B2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r w:rsidRPr="00E47AA6">
              <w:rPr>
                <w:lang w:val="vi-VN"/>
              </w:rPr>
              <w:t>T</w:t>
            </w:r>
            <w:r w:rsidRPr="00E47AA6">
              <w:t>ổ</w:t>
            </w:r>
            <w:r w:rsidRPr="00E47AA6">
              <w:rPr>
                <w:lang w:val="vi-VN"/>
              </w:rPr>
              <w:t>ng s</w:t>
            </w:r>
            <w:r w:rsidRPr="00E47AA6">
              <w:t xml:space="preserve">ố </w:t>
            </w:r>
            <w:r w:rsidRPr="00E47AA6">
              <w:rPr>
                <w:lang w:val="vi-VN"/>
              </w:rPr>
              <w:t>thiết bị dạy học t</w:t>
            </w:r>
            <w:r w:rsidRPr="00E47AA6">
              <w:t>ố</w:t>
            </w:r>
            <w:r w:rsidRPr="00E47AA6">
              <w:rPr>
                <w:lang w:val="vi-VN"/>
              </w:rPr>
              <w:t>i thi</w:t>
            </w:r>
            <w:r w:rsidRPr="00E47AA6">
              <w:t>ể</w:t>
            </w:r>
            <w:r w:rsidRPr="00E47AA6">
              <w:rPr>
                <w:lang w:val="vi-VN"/>
              </w:rPr>
              <w:t>u còn thi</w:t>
            </w:r>
            <w:r w:rsidRPr="00E47AA6">
              <w:t>ế</w:t>
            </w:r>
            <w:r w:rsidRPr="00E47AA6">
              <w:rPr>
                <w:lang w:val="vi-VN"/>
              </w:rPr>
              <w:t>u so với quy định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</w:tr>
      <w:tr w:rsidR="000C68B2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t>2.1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0C68B2" w:rsidRDefault="000C68B2" w:rsidP="000C68B2">
            <w:r>
              <w:rPr>
                <w:lang w:val="vi-VN"/>
              </w:rPr>
              <w:t>Khối lớp</w:t>
            </w:r>
            <w:r>
              <w:t xml:space="preserve"> 6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</w:tr>
      <w:tr w:rsidR="000C68B2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rPr>
                <w:lang w:val="vi-VN"/>
              </w:rPr>
              <w:t>2.2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0C68B2" w:rsidRDefault="000C68B2" w:rsidP="000C68B2">
            <w:r>
              <w:rPr>
                <w:lang w:val="vi-VN"/>
              </w:rPr>
              <w:t>Khối lớp</w:t>
            </w:r>
            <w:r>
              <w:t xml:space="preserve"> 7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</w:tr>
      <w:tr w:rsidR="000C68B2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t>2.3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0C68B2" w:rsidRDefault="000C68B2" w:rsidP="000C68B2">
            <w:r>
              <w:rPr>
                <w:lang w:val="vi-VN"/>
              </w:rPr>
              <w:t>Khối lớp</w:t>
            </w:r>
            <w:r>
              <w:t xml:space="preserve"> 8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</w:tr>
      <w:tr w:rsidR="000C68B2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r w:rsidRPr="00E47AA6">
              <w:rPr>
                <w:lang w:val="vi-VN"/>
              </w:rPr>
              <w:t>Khu vườn sinh vật, vườn địa l</w:t>
            </w:r>
            <w:r w:rsidRPr="00E47AA6">
              <w:t xml:space="preserve">ý </w:t>
            </w:r>
            <w:r w:rsidRPr="00E47AA6">
              <w:rPr>
                <w:lang w:val="vi-VN"/>
              </w:rPr>
              <w:t>(diện tích/thiết b</w:t>
            </w:r>
            <w:r w:rsidRPr="00E47AA6">
              <w:t>ị</w:t>
            </w:r>
            <w:r w:rsidRPr="00E47AA6">
              <w:rPr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</w:tr>
      <w:tr w:rsidR="000C68B2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r>
              <w:t>Khối lớp 9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0C68B2" w:rsidRDefault="000C68B2" w:rsidP="000C68B2">
            <w:pPr>
              <w:jc w:val="center"/>
              <w:rPr>
                <w:b/>
              </w:rPr>
            </w:pPr>
            <w:r w:rsidRPr="000C68B2">
              <w:rPr>
                <w:b/>
              </w:rPr>
              <w:t>52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0C68B2" w:rsidRDefault="000C68B2" w:rsidP="000C68B2">
            <w:pPr>
              <w:jc w:val="center"/>
              <w:rPr>
                <w:b/>
              </w:rPr>
            </w:pPr>
            <w:r w:rsidRPr="000C68B2">
              <w:rPr>
                <w:b/>
              </w:rPr>
              <w:t>4</w:t>
            </w:r>
          </w:p>
        </w:tc>
      </w:tr>
      <w:tr w:rsidR="000C68B2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rPr>
                <w:b/>
                <w:bCs/>
                <w:lang w:val="vi-VN"/>
              </w:rPr>
              <w:t>VIII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r w:rsidRPr="00E47AA6">
              <w:rPr>
                <w:b/>
                <w:bCs/>
                <w:lang w:val="vi-VN"/>
              </w:rPr>
              <w:t>Tổng số máy vi tính đang sử dụng phục vụ học t</w:t>
            </w:r>
            <w:r w:rsidRPr="00E47AA6">
              <w:rPr>
                <w:b/>
                <w:bCs/>
              </w:rPr>
              <w:t>ập</w:t>
            </w:r>
          </w:p>
          <w:p w:rsidR="000C68B2" w:rsidRPr="00E47AA6" w:rsidRDefault="000C68B2" w:rsidP="000C68B2">
            <w:r w:rsidRPr="00E47AA6">
              <w:rPr>
                <w:lang w:val="vi-VN"/>
              </w:rPr>
              <w:t>(Đơn vị tính: bộ)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277070" w:rsidRDefault="000C68B2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  <w:r w:rsidR="00277070">
              <w:t>105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rPr>
                <w:lang w:val="vi-VN"/>
              </w:rPr>
              <w:t>Số học sinh/bộ</w:t>
            </w:r>
          </w:p>
        </w:tc>
      </w:tr>
      <w:tr w:rsidR="000C68B2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rPr>
                <w:b/>
                <w:bCs/>
                <w:lang w:val="vi-VN"/>
              </w:rPr>
              <w:t>IX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r w:rsidRPr="00E47AA6">
              <w:rPr>
                <w:b/>
                <w:bCs/>
                <w:lang w:val="vi-VN"/>
              </w:rPr>
              <w:t>Tổng số thiết bị dùng chung khác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rPr>
                <w:lang w:val="vi-VN"/>
              </w:rPr>
              <w:t>Số thiết bị/lớp</w:t>
            </w:r>
          </w:p>
        </w:tc>
      </w:tr>
      <w:tr w:rsidR="000C68B2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rPr>
                <w:b/>
                <w:bCs/>
                <w:lang w:val="vi-VN"/>
              </w:rP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r w:rsidRPr="00E47AA6">
              <w:rPr>
                <w:b/>
                <w:bCs/>
                <w:lang w:val="vi-VN"/>
              </w:rPr>
              <w:t>Ti vi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277070" w:rsidRDefault="000C68B2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  <w:r w:rsidR="00277070">
              <w:t>9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</w:tr>
      <w:tr w:rsidR="000C68B2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rPr>
                <w:b/>
                <w:bCs/>
                <w:lang w:val="vi-VN"/>
              </w:rP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r w:rsidRPr="00E47AA6">
              <w:rPr>
                <w:b/>
                <w:bCs/>
                <w:lang w:val="vi-VN"/>
              </w:rPr>
              <w:t>Cát xét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277070" w:rsidRDefault="000C68B2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  <w:r w:rsidR="00277070">
              <w:t>21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</w:tr>
      <w:tr w:rsidR="000C68B2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rPr>
                <w:b/>
                <w:bCs/>
                <w:lang w:val="vi-VN"/>
              </w:rPr>
              <w:lastRenderedPageBreak/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r w:rsidRPr="00E47AA6">
              <w:rPr>
                <w:b/>
                <w:bCs/>
                <w:lang w:val="vi-VN"/>
              </w:rPr>
              <w:t>Đầu Video/đầu đĩa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277070" w:rsidRDefault="000C68B2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  <w:r w:rsidR="00277070">
              <w:t>03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</w:tr>
      <w:tr w:rsidR="000C68B2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rPr>
                <w:b/>
                <w:bCs/>
                <w:lang w:val="vi-VN"/>
              </w:rP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r w:rsidRPr="00E47AA6">
              <w:rPr>
                <w:b/>
                <w:bCs/>
                <w:lang w:val="vi-VN"/>
              </w:rPr>
              <w:t>Má</w:t>
            </w:r>
            <w:r w:rsidRPr="00E47AA6">
              <w:rPr>
                <w:b/>
                <w:bCs/>
              </w:rPr>
              <w:t xml:space="preserve">y </w:t>
            </w:r>
            <w:r w:rsidRPr="00E47AA6">
              <w:rPr>
                <w:b/>
                <w:bCs/>
                <w:lang w:val="vi-VN"/>
              </w:rPr>
              <w:t>chiếu OverHead/projector/vật th</w:t>
            </w:r>
            <w:r w:rsidRPr="00E47AA6">
              <w:rPr>
                <w:b/>
                <w:bCs/>
              </w:rPr>
              <w:t>ể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277070" w:rsidRDefault="000C68B2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  <w:r w:rsidR="00277070">
              <w:t>03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</w:tr>
      <w:tr w:rsidR="000C68B2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rPr>
                <w:b/>
                <w:bCs/>
                <w:lang w:val="vi-VN"/>
              </w:rP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r w:rsidRPr="00E47AA6">
              <w:rPr>
                <w:b/>
                <w:bCs/>
                <w:lang w:val="vi-VN"/>
              </w:rPr>
              <w:t>Thiết bị khác...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277070" w:rsidRDefault="000C68B2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  <w:r w:rsidR="00277070">
              <w:t>20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</w:tr>
      <w:tr w:rsidR="000C68B2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rPr>
                <w:b/>
                <w:bCs/>
                <w:lang w:val="vi-VN"/>
              </w:rPr>
              <w:t>6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r w:rsidRPr="00E47AA6">
              <w:rPr>
                <w:b/>
                <w:bCs/>
              </w:rPr>
              <w:t>…..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8B2" w:rsidRPr="00E47AA6" w:rsidRDefault="000C68B2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</w:tr>
    </w:tbl>
    <w:p w:rsidR="00E47AA6" w:rsidRPr="00E47AA6" w:rsidRDefault="00E47AA6" w:rsidP="000C68B2">
      <w:r w:rsidRPr="00E47AA6"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4790"/>
        <w:gridCol w:w="1162"/>
        <w:gridCol w:w="2308"/>
      </w:tblGrid>
      <w:tr w:rsidR="00E47AA6" w:rsidRPr="00E47AA6" w:rsidTr="00232AE5"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b/>
                <w:bCs/>
                <w:lang w:val="vi-VN"/>
              </w:rPr>
              <w:t>IX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b/>
                <w:bCs/>
                <w:lang w:val="vi-VN"/>
              </w:rPr>
              <w:t>Tổng số thiết bị đang sử dụng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b/>
                <w:bCs/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b/>
                <w:bCs/>
                <w:lang w:val="vi-VN"/>
              </w:rPr>
              <w:t>Số thiết bị/lớp</w:t>
            </w:r>
          </w:p>
        </w:tc>
      </w:tr>
      <w:tr w:rsidR="00277070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070" w:rsidRPr="00E47AA6" w:rsidRDefault="00277070" w:rsidP="000C68B2">
            <w:pPr>
              <w:jc w:val="center"/>
            </w:pPr>
            <w:r w:rsidRPr="00E47AA6">
              <w:rPr>
                <w:lang w:val="vi-VN"/>
              </w:rPr>
              <w:t>1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070" w:rsidRPr="00E47AA6" w:rsidRDefault="00277070" w:rsidP="000C68B2">
            <w:r w:rsidRPr="00E47AA6">
              <w:rPr>
                <w:lang w:val="vi-VN"/>
              </w:rPr>
              <w:t>Ti vi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070" w:rsidRPr="00277070" w:rsidRDefault="00277070" w:rsidP="00850D4E">
            <w:pPr>
              <w:jc w:val="center"/>
            </w:pPr>
            <w:r w:rsidRPr="00E47AA6">
              <w:rPr>
                <w:lang w:val="vi-VN"/>
              </w:rPr>
              <w:t> </w:t>
            </w:r>
            <w:r>
              <w:t>9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070" w:rsidRPr="00E47AA6" w:rsidRDefault="00277070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</w:tr>
      <w:tr w:rsidR="00277070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070" w:rsidRPr="00E47AA6" w:rsidRDefault="00277070" w:rsidP="000C68B2">
            <w:pPr>
              <w:jc w:val="center"/>
            </w:pPr>
            <w:r w:rsidRPr="00E47AA6">
              <w:rPr>
                <w:lang w:val="vi-VN"/>
              </w:rPr>
              <w:t>2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070" w:rsidRPr="00E47AA6" w:rsidRDefault="00277070" w:rsidP="000C68B2">
            <w:r w:rsidRPr="00E47AA6">
              <w:rPr>
                <w:lang w:val="vi-VN"/>
              </w:rPr>
              <w:t>Cát xét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070" w:rsidRPr="00277070" w:rsidRDefault="00277070" w:rsidP="00850D4E">
            <w:pPr>
              <w:jc w:val="center"/>
            </w:pPr>
            <w:r w:rsidRPr="00E47AA6">
              <w:rPr>
                <w:lang w:val="vi-VN"/>
              </w:rPr>
              <w:t> </w:t>
            </w:r>
            <w:r>
              <w:t>21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070" w:rsidRPr="00E47AA6" w:rsidRDefault="00277070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</w:tr>
      <w:tr w:rsidR="00277070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070" w:rsidRPr="00E47AA6" w:rsidRDefault="00277070" w:rsidP="000C68B2">
            <w:pPr>
              <w:jc w:val="center"/>
            </w:pPr>
            <w:r w:rsidRPr="00E47AA6">
              <w:rPr>
                <w:lang w:val="vi-VN"/>
              </w:rPr>
              <w:t>3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070" w:rsidRPr="00E47AA6" w:rsidRDefault="00277070" w:rsidP="000C68B2">
            <w:r w:rsidRPr="00E47AA6">
              <w:rPr>
                <w:lang w:val="vi-VN"/>
              </w:rPr>
              <w:t>Đầu Video/đầu đĩa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070" w:rsidRPr="00277070" w:rsidRDefault="00277070" w:rsidP="00850D4E">
            <w:pPr>
              <w:jc w:val="center"/>
            </w:pPr>
            <w:r w:rsidRPr="00E47AA6">
              <w:rPr>
                <w:lang w:val="vi-VN"/>
              </w:rPr>
              <w:t> </w:t>
            </w:r>
            <w:r>
              <w:t>03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070" w:rsidRPr="00E47AA6" w:rsidRDefault="00277070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</w:tr>
      <w:tr w:rsidR="00277070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070" w:rsidRPr="00E47AA6" w:rsidRDefault="00277070" w:rsidP="000C68B2">
            <w:pPr>
              <w:jc w:val="center"/>
            </w:pPr>
            <w:r w:rsidRPr="00E47AA6">
              <w:rPr>
                <w:lang w:val="vi-VN"/>
              </w:rPr>
              <w:t>4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070" w:rsidRPr="00E47AA6" w:rsidRDefault="00277070" w:rsidP="000C68B2">
            <w:r w:rsidRPr="00E47AA6">
              <w:rPr>
                <w:lang w:val="vi-VN"/>
              </w:rPr>
              <w:t>Má</w:t>
            </w:r>
            <w:r w:rsidRPr="00E47AA6">
              <w:t xml:space="preserve">y </w:t>
            </w:r>
            <w:r w:rsidRPr="00E47AA6">
              <w:rPr>
                <w:lang w:val="vi-VN"/>
              </w:rPr>
              <w:t>chiếu OverHead/projector/vật th</w:t>
            </w:r>
            <w:r w:rsidRPr="00E47AA6">
              <w:t>ể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070" w:rsidRPr="00277070" w:rsidRDefault="00277070" w:rsidP="00850D4E">
            <w:pPr>
              <w:jc w:val="center"/>
            </w:pPr>
            <w:r w:rsidRPr="00E47AA6">
              <w:rPr>
                <w:lang w:val="vi-VN"/>
              </w:rPr>
              <w:t> </w:t>
            </w:r>
            <w:r>
              <w:t>03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070" w:rsidRPr="00E47AA6" w:rsidRDefault="00277070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</w:tr>
      <w:tr w:rsidR="00277070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070" w:rsidRPr="00E47AA6" w:rsidRDefault="00277070" w:rsidP="000C68B2">
            <w:pPr>
              <w:jc w:val="center"/>
            </w:pPr>
            <w:r w:rsidRPr="00E47AA6">
              <w:rPr>
                <w:lang w:val="vi-VN"/>
              </w:rPr>
              <w:t>5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070" w:rsidRPr="00E47AA6" w:rsidRDefault="00277070" w:rsidP="000C68B2">
            <w:r w:rsidRPr="00E47AA6">
              <w:rPr>
                <w:lang w:val="vi-VN"/>
              </w:rPr>
              <w:t>Thiết bị khác...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070" w:rsidRPr="00277070" w:rsidRDefault="00277070" w:rsidP="00850D4E">
            <w:pPr>
              <w:jc w:val="center"/>
            </w:pPr>
            <w:r w:rsidRPr="00E47AA6">
              <w:rPr>
                <w:lang w:val="vi-VN"/>
              </w:rPr>
              <w:t> </w:t>
            </w:r>
            <w:r>
              <w:t>20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070" w:rsidRPr="00E47AA6" w:rsidRDefault="00277070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</w:tr>
      <w:tr w:rsidR="00277070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070" w:rsidRPr="00E47AA6" w:rsidRDefault="00277070" w:rsidP="000C68B2">
            <w:pPr>
              <w:jc w:val="center"/>
            </w:pPr>
            <w:r w:rsidRPr="00E47AA6">
              <w:t>..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070" w:rsidRPr="00E47AA6" w:rsidRDefault="00277070" w:rsidP="000C68B2">
            <w:r w:rsidRPr="00E47AA6">
              <w:t>……………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070" w:rsidRPr="00E47AA6" w:rsidRDefault="00277070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070" w:rsidRPr="00E47AA6" w:rsidRDefault="00277070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</w:tr>
    </w:tbl>
    <w:p w:rsidR="00E47AA6" w:rsidRPr="00E47AA6" w:rsidRDefault="00E47AA6" w:rsidP="000C68B2">
      <w:r w:rsidRPr="00E47AA6"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1793"/>
        <w:gridCol w:w="6486"/>
      </w:tblGrid>
      <w:tr w:rsidR="00E47AA6" w:rsidRPr="00E47AA6" w:rsidTr="00232AE5"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lang w:val="vi-VN"/>
              </w:rPr>
              <w:t>N</w:t>
            </w:r>
            <w:r w:rsidRPr="00E47AA6">
              <w:t>ộ</w:t>
            </w:r>
            <w:r w:rsidRPr="00E47AA6">
              <w:rPr>
                <w:lang w:val="vi-VN"/>
              </w:rPr>
              <w:t>i dung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lang w:val="vi-VN"/>
              </w:rPr>
              <w:t>Số l</w:t>
            </w:r>
            <w:r w:rsidRPr="00E47AA6">
              <w:t>ượ</w:t>
            </w:r>
            <w:r w:rsidRPr="00E47AA6">
              <w:rPr>
                <w:lang w:val="vi-VN"/>
              </w:rPr>
              <w:t>ng (m</w:t>
            </w:r>
            <w:r w:rsidRPr="00E47AA6">
              <w:rPr>
                <w:vertAlign w:val="superscript"/>
              </w:rPr>
              <w:t>2</w:t>
            </w:r>
            <w:r w:rsidRPr="00E47AA6">
              <w:rPr>
                <w:lang w:val="vi-VN"/>
              </w:rPr>
              <w:t>)</w:t>
            </w:r>
          </w:p>
        </w:tc>
      </w:tr>
      <w:tr w:rsidR="00E47AA6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r w:rsidRPr="00E47AA6">
              <w:rPr>
                <w:b/>
                <w:bCs/>
                <w:lang w:val="vi-VN"/>
              </w:rPr>
              <w:t>X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r w:rsidRPr="00E47AA6">
              <w:rPr>
                <w:b/>
                <w:bCs/>
                <w:lang w:val="vi-VN"/>
              </w:rPr>
              <w:t>Nhà bếp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277070" w:rsidRDefault="00E47AA6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  <w:r w:rsidR="00277070">
              <w:t>40</w:t>
            </w:r>
          </w:p>
        </w:tc>
      </w:tr>
      <w:tr w:rsidR="00E47AA6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r w:rsidRPr="00E47AA6">
              <w:rPr>
                <w:b/>
                <w:bCs/>
                <w:lang w:val="vi-VN"/>
              </w:rPr>
              <w:t>XI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r w:rsidRPr="00E47AA6">
              <w:rPr>
                <w:b/>
                <w:bCs/>
                <w:lang w:val="vi-VN"/>
              </w:rPr>
              <w:t>Nhà ăn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</w:tr>
    </w:tbl>
    <w:p w:rsidR="00E47AA6" w:rsidRPr="00E47AA6" w:rsidRDefault="00E47AA6" w:rsidP="000C68B2">
      <w:r w:rsidRPr="00E47AA6"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2902"/>
        <w:gridCol w:w="2284"/>
        <w:gridCol w:w="1298"/>
        <w:gridCol w:w="1787"/>
      </w:tblGrid>
      <w:tr w:rsidR="00E47AA6" w:rsidRPr="00E47AA6" w:rsidTr="00232AE5"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lang w:val="vi-VN"/>
              </w:rPr>
              <w:t>Nội dung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lang w:val="vi-VN"/>
              </w:rPr>
              <w:t>Số lượng phòng, tổng diện tích (m</w:t>
            </w:r>
            <w:r w:rsidRPr="00E47AA6">
              <w:rPr>
                <w:vertAlign w:val="superscript"/>
                <w:lang w:val="vi-VN"/>
              </w:rPr>
              <w:t>2</w:t>
            </w:r>
            <w:r w:rsidRPr="00E47AA6">
              <w:rPr>
                <w:lang w:val="vi-VN"/>
              </w:rPr>
              <w:t>)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lang w:val="vi-VN"/>
              </w:rPr>
              <w:t>Số chỗ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lang w:val="vi-VN"/>
              </w:rPr>
              <w:t>Diện tích bình quân/chỗ</w:t>
            </w:r>
          </w:p>
        </w:tc>
      </w:tr>
      <w:tr w:rsidR="00E47AA6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b/>
                <w:bCs/>
                <w:lang w:val="vi-VN"/>
              </w:rPr>
              <w:t>XII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r w:rsidRPr="00E47AA6">
              <w:rPr>
                <w:b/>
                <w:bCs/>
                <w:lang w:val="vi-VN"/>
              </w:rPr>
              <w:t>Phòng nghỉ cho học sinh bán trú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</w:tr>
      <w:tr w:rsidR="00E47AA6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b/>
                <w:bCs/>
                <w:lang w:val="vi-VN"/>
              </w:rPr>
              <w:t>XIII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r w:rsidRPr="00E47AA6">
              <w:rPr>
                <w:b/>
                <w:bCs/>
                <w:lang w:val="vi-VN"/>
              </w:rPr>
              <w:t>Khu n</w:t>
            </w:r>
            <w:r w:rsidRPr="00E47AA6">
              <w:rPr>
                <w:b/>
                <w:bCs/>
              </w:rPr>
              <w:t>ộ</w:t>
            </w:r>
            <w:r w:rsidRPr="00E47AA6">
              <w:rPr>
                <w:b/>
                <w:bCs/>
                <w:lang w:val="vi-VN"/>
              </w:rPr>
              <w:t>i trú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</w:tr>
    </w:tbl>
    <w:p w:rsidR="00E47AA6" w:rsidRPr="00E47AA6" w:rsidRDefault="00E47AA6" w:rsidP="000C68B2">
      <w:r w:rsidRPr="00E47AA6"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2420"/>
        <w:gridCol w:w="1453"/>
        <w:gridCol w:w="1124"/>
        <w:gridCol w:w="1297"/>
        <w:gridCol w:w="871"/>
        <w:gridCol w:w="1291"/>
      </w:tblGrid>
      <w:tr w:rsidR="00E47AA6" w:rsidRPr="00E47AA6" w:rsidTr="00277070"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b/>
                <w:bCs/>
                <w:lang w:val="vi-VN"/>
              </w:rPr>
              <w:t>XIV</w:t>
            </w:r>
          </w:p>
        </w:tc>
        <w:tc>
          <w:tcPr>
            <w:tcW w:w="133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b/>
                <w:bCs/>
                <w:lang w:val="vi-VN"/>
              </w:rPr>
              <w:t>Nhà vệ sinh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lang w:val="vi-VN"/>
              </w:rPr>
              <w:t>Dùng cho giáo viên</w:t>
            </w:r>
          </w:p>
        </w:tc>
        <w:tc>
          <w:tcPr>
            <w:tcW w:w="133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lang w:val="vi-VN"/>
              </w:rPr>
              <w:t>Dùng cho học sinh</w:t>
            </w:r>
          </w:p>
        </w:tc>
        <w:tc>
          <w:tcPr>
            <w:tcW w:w="11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lang w:val="vi-VN"/>
              </w:rPr>
              <w:t>Số m</w:t>
            </w:r>
            <w:r w:rsidRPr="00E47AA6">
              <w:rPr>
                <w:vertAlign w:val="superscript"/>
                <w:lang w:val="vi-VN"/>
              </w:rPr>
              <w:t>2</w:t>
            </w:r>
            <w:r w:rsidRPr="00E47AA6">
              <w:rPr>
                <w:lang w:val="vi-VN"/>
              </w:rPr>
              <w:t>/học sinh</w:t>
            </w:r>
          </w:p>
        </w:tc>
      </w:tr>
      <w:tr w:rsidR="00E47AA6" w:rsidRPr="00E47AA6" w:rsidTr="0027707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47AA6" w:rsidRPr="00E47AA6" w:rsidRDefault="00E47AA6" w:rsidP="000C68B2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47AA6" w:rsidRPr="00E47AA6" w:rsidRDefault="00E47AA6" w:rsidP="000C68B2">
            <w:pPr>
              <w:jc w:val="center"/>
            </w:pP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lang w:val="vi-VN"/>
              </w:rPr>
              <w:t>Chung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lang w:val="vi-VN"/>
              </w:rPr>
              <w:t>Nam/Nữ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lang w:val="vi-VN"/>
              </w:rPr>
              <w:t>Chung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lang w:val="vi-VN"/>
              </w:rPr>
              <w:t>Nam/Nữ</w:t>
            </w:r>
          </w:p>
        </w:tc>
      </w:tr>
      <w:tr w:rsidR="00277070" w:rsidRPr="00E47AA6" w:rsidTr="0027707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070" w:rsidRPr="00E47AA6" w:rsidRDefault="00277070" w:rsidP="000C68B2">
            <w:pPr>
              <w:jc w:val="center"/>
            </w:pPr>
            <w:r w:rsidRPr="00E47AA6">
              <w:rPr>
                <w:lang w:val="vi-VN"/>
              </w:rPr>
              <w:t>1</w:t>
            </w:r>
          </w:p>
        </w:tc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070" w:rsidRPr="00E47AA6" w:rsidRDefault="00277070" w:rsidP="000C68B2">
            <w:r w:rsidRPr="00E47AA6">
              <w:rPr>
                <w:lang w:val="vi-VN"/>
              </w:rPr>
              <w:t>Đ</w:t>
            </w:r>
            <w:r w:rsidRPr="00E47AA6">
              <w:t>ạ</w:t>
            </w:r>
            <w:r w:rsidRPr="00E47AA6">
              <w:rPr>
                <w:lang w:val="vi-VN"/>
              </w:rPr>
              <w:t xml:space="preserve">t </w:t>
            </w:r>
            <w:r w:rsidRPr="00E47AA6">
              <w:rPr>
                <w:shd w:val="solid" w:color="FFFFFF" w:fill="auto"/>
                <w:lang w:val="vi-VN"/>
              </w:rPr>
              <w:t>chuẩn</w:t>
            </w:r>
            <w:r w:rsidRPr="00E47AA6">
              <w:rPr>
                <w:lang w:val="vi-VN"/>
              </w:rPr>
              <w:t xml:space="preserve"> v</w:t>
            </w:r>
            <w:r w:rsidRPr="00E47AA6">
              <w:t>ệ</w:t>
            </w:r>
            <w:r w:rsidRPr="00E47AA6">
              <w:rPr>
                <w:lang w:val="vi-VN"/>
              </w:rPr>
              <w:t xml:space="preserve"> sinh*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070" w:rsidRPr="00277070" w:rsidRDefault="00277070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  <w:r>
              <w:t>02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070" w:rsidRPr="00E47AA6" w:rsidRDefault="00277070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070" w:rsidRPr="007740AA" w:rsidRDefault="00277070" w:rsidP="00850D4E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01/01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070" w:rsidRPr="007740AA" w:rsidRDefault="00277070" w:rsidP="00850D4E">
            <w:pPr>
              <w:jc w:val="both"/>
              <w:rPr>
                <w:lang w:val="nl-NL"/>
              </w:rPr>
            </w:pP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070" w:rsidRPr="007740AA" w:rsidRDefault="00277070" w:rsidP="00850D4E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62.4/2560</w:t>
            </w:r>
          </w:p>
        </w:tc>
      </w:tr>
      <w:tr w:rsidR="00E47AA6" w:rsidRPr="00E47AA6" w:rsidTr="0027707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lang w:val="vi-VN"/>
              </w:rPr>
              <w:t>2</w:t>
            </w:r>
          </w:p>
        </w:tc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r w:rsidRPr="00E47AA6">
              <w:rPr>
                <w:lang w:val="vi-VN"/>
              </w:rPr>
              <w:t xml:space="preserve">Chưa đạt </w:t>
            </w:r>
            <w:r w:rsidRPr="00E47AA6">
              <w:rPr>
                <w:shd w:val="solid" w:color="FFFFFF" w:fill="auto"/>
                <w:lang w:val="vi-VN"/>
              </w:rPr>
              <w:t>chuẩn</w:t>
            </w:r>
            <w:r w:rsidRPr="00E47AA6">
              <w:rPr>
                <w:lang w:val="vi-VN"/>
              </w:rPr>
              <w:t xml:space="preserve"> vệ sinh*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</w:tr>
    </w:tbl>
    <w:p w:rsidR="00E47AA6" w:rsidRPr="00E47AA6" w:rsidRDefault="00E47AA6" w:rsidP="000C68B2">
      <w:r w:rsidRPr="00E47AA6">
        <w:rPr>
          <w:i/>
          <w:iCs/>
          <w:lang w:val="vi-VN"/>
        </w:rPr>
        <w:t>(*Theo Thông tư số 12/2011/TT-BGDĐT ngày 28/2/2011 của Bộ GDĐT ban hành Điều lệ trường trung học cơ sở, trường trung học phổ thông và trung học ph</w:t>
      </w:r>
      <w:r w:rsidRPr="00E47AA6">
        <w:rPr>
          <w:i/>
          <w:iCs/>
        </w:rPr>
        <w:t>ổ</w:t>
      </w:r>
      <w:r w:rsidRPr="00E47AA6">
        <w:rPr>
          <w:i/>
          <w:iCs/>
          <w:lang w:val="vi-VN"/>
        </w:rPr>
        <w:t xml:space="preserve"> thông có nhi</w:t>
      </w:r>
      <w:r w:rsidRPr="00E47AA6">
        <w:rPr>
          <w:i/>
          <w:iCs/>
        </w:rPr>
        <w:t>ề</w:t>
      </w:r>
      <w:r w:rsidRPr="00E47AA6">
        <w:rPr>
          <w:i/>
          <w:iCs/>
          <w:lang w:val="vi-VN"/>
        </w:rPr>
        <w:t xml:space="preserve">u cấp học và Thông tư </w:t>
      </w:r>
      <w:r w:rsidRPr="00E47AA6">
        <w:rPr>
          <w:i/>
          <w:iCs/>
        </w:rPr>
        <w:t xml:space="preserve">số </w:t>
      </w:r>
      <w:r w:rsidRPr="00E47AA6">
        <w:rPr>
          <w:i/>
          <w:iCs/>
          <w:lang w:val="vi-VN"/>
        </w:rPr>
        <w:t xml:space="preserve">27/2011/TT-BYT ngày 24/6/2011 của Bộ Y tế ban hành quy chuẩn kỹ thuật </w:t>
      </w:r>
      <w:r w:rsidRPr="00E47AA6">
        <w:rPr>
          <w:i/>
          <w:iCs/>
        </w:rPr>
        <w:t>quốc gia về nhà tiêu - điều kiện bảo đảm hợp vệ sinh).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4668"/>
        <w:gridCol w:w="1766"/>
        <w:gridCol w:w="1771"/>
      </w:tblGrid>
      <w:tr w:rsidR="00E47AA6" w:rsidRPr="00E47AA6" w:rsidTr="00232AE5"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t>Nội dung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lang w:val="vi-VN"/>
              </w:rPr>
              <w:t>Có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lang w:val="vi-VN"/>
              </w:rPr>
              <w:t>Không</w:t>
            </w:r>
          </w:p>
        </w:tc>
      </w:tr>
      <w:tr w:rsidR="00E47AA6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r w:rsidRPr="00E47AA6">
              <w:rPr>
                <w:b/>
                <w:bCs/>
                <w:lang w:val="vi-VN"/>
              </w:rPr>
              <w:t>XV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r w:rsidRPr="00E47AA6">
              <w:rPr>
                <w:b/>
                <w:bCs/>
                <w:lang w:val="vi-VN"/>
              </w:rPr>
              <w:t>N</w:t>
            </w:r>
            <w:r w:rsidRPr="00E47AA6">
              <w:rPr>
                <w:b/>
                <w:bCs/>
              </w:rPr>
              <w:t>g</w:t>
            </w:r>
            <w:r w:rsidRPr="00E47AA6">
              <w:rPr>
                <w:b/>
                <w:bCs/>
                <w:lang w:val="vi-VN"/>
              </w:rPr>
              <w:t>uồn nước sinh hoạt h</w:t>
            </w:r>
            <w:r w:rsidRPr="00E47AA6">
              <w:rPr>
                <w:b/>
                <w:bCs/>
              </w:rPr>
              <w:t>ợ</w:t>
            </w:r>
            <w:r w:rsidRPr="00E47AA6">
              <w:rPr>
                <w:b/>
                <w:bCs/>
                <w:lang w:val="vi-VN"/>
              </w:rPr>
              <w:t>p vệ sinh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277070" w:rsidRDefault="00277070" w:rsidP="00277070">
            <w:pPr>
              <w:jc w:val="center"/>
            </w:pPr>
            <w:r>
              <w:t>X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</w:tr>
      <w:tr w:rsidR="00E47AA6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r w:rsidRPr="00E47AA6">
              <w:rPr>
                <w:b/>
                <w:bCs/>
                <w:lang w:val="vi-VN"/>
              </w:rPr>
              <w:t>XVI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r w:rsidRPr="00E47AA6">
              <w:rPr>
                <w:b/>
                <w:bCs/>
                <w:lang w:val="vi-VN"/>
              </w:rPr>
              <w:t>N</w:t>
            </w:r>
            <w:r w:rsidRPr="00E47AA6">
              <w:rPr>
                <w:b/>
                <w:bCs/>
              </w:rPr>
              <w:t>g</w:t>
            </w:r>
            <w:r w:rsidRPr="00E47AA6">
              <w:rPr>
                <w:b/>
                <w:bCs/>
                <w:lang w:val="vi-VN"/>
              </w:rPr>
              <w:t>uồn đi</w:t>
            </w:r>
            <w:r w:rsidRPr="00E47AA6">
              <w:rPr>
                <w:b/>
                <w:bCs/>
              </w:rPr>
              <w:t>ệ</w:t>
            </w:r>
            <w:r w:rsidRPr="00E47AA6">
              <w:rPr>
                <w:b/>
                <w:bCs/>
                <w:lang w:val="vi-VN"/>
              </w:rPr>
              <w:t>n (lưới, phát đi</w:t>
            </w:r>
            <w:r w:rsidRPr="00E47AA6">
              <w:rPr>
                <w:b/>
                <w:bCs/>
              </w:rPr>
              <w:t>ệ</w:t>
            </w:r>
            <w:r w:rsidRPr="00E47AA6">
              <w:rPr>
                <w:b/>
                <w:bCs/>
                <w:lang w:val="vi-VN"/>
              </w:rPr>
              <w:t>n riêng)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277070" w:rsidRDefault="00277070" w:rsidP="00277070">
            <w:pPr>
              <w:jc w:val="center"/>
            </w:pPr>
            <w:r>
              <w:t>X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</w:tr>
      <w:tr w:rsidR="00E47AA6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r w:rsidRPr="00E47AA6">
              <w:rPr>
                <w:b/>
                <w:bCs/>
                <w:lang w:val="vi-VN"/>
              </w:rPr>
              <w:t>XVII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r w:rsidRPr="00E47AA6">
              <w:rPr>
                <w:b/>
                <w:bCs/>
                <w:lang w:val="vi-VN"/>
              </w:rPr>
              <w:t>Kết nối internet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277070" w:rsidRDefault="00277070" w:rsidP="00277070">
            <w:pPr>
              <w:jc w:val="center"/>
            </w:pPr>
            <w:r>
              <w:t>X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</w:tr>
      <w:tr w:rsidR="00E47AA6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r w:rsidRPr="00E47AA6">
              <w:rPr>
                <w:b/>
                <w:bCs/>
                <w:lang w:val="vi-VN"/>
              </w:rPr>
              <w:t>XVIII</w:t>
            </w:r>
          </w:p>
        </w:tc>
        <w:tc>
          <w:tcPr>
            <w:tcW w:w="25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r w:rsidRPr="00E47AA6">
              <w:rPr>
                <w:b/>
                <w:bCs/>
                <w:lang w:val="vi-VN"/>
              </w:rPr>
              <w:t>Trang thông tin điện tử (website) của trường</w:t>
            </w: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277070" w:rsidRDefault="00277070" w:rsidP="00277070">
            <w:pPr>
              <w:jc w:val="center"/>
            </w:pPr>
            <w:r>
              <w:t>X</w:t>
            </w:r>
          </w:p>
        </w:tc>
        <w:tc>
          <w:tcPr>
            <w:tcW w:w="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</w:tr>
      <w:tr w:rsidR="00E47AA6" w:rsidRPr="00E47AA6" w:rsidTr="00232A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r w:rsidRPr="00E47AA6">
              <w:rPr>
                <w:b/>
                <w:bCs/>
                <w:lang w:val="vi-VN"/>
              </w:rPr>
              <w:t>XIX</w:t>
            </w:r>
          </w:p>
        </w:tc>
        <w:tc>
          <w:tcPr>
            <w:tcW w:w="25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r w:rsidRPr="00E47AA6">
              <w:rPr>
                <w:b/>
                <w:bCs/>
                <w:lang w:val="vi-VN"/>
              </w:rPr>
              <w:t>Tường rào xây</w:t>
            </w: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277070" w:rsidRDefault="00277070" w:rsidP="00277070">
            <w:pPr>
              <w:jc w:val="center"/>
            </w:pPr>
            <w:r>
              <w:t>X</w:t>
            </w:r>
          </w:p>
        </w:tc>
        <w:tc>
          <w:tcPr>
            <w:tcW w:w="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0C68B2">
            <w:pPr>
              <w:jc w:val="center"/>
            </w:pPr>
            <w:r w:rsidRPr="00E47AA6">
              <w:rPr>
                <w:lang w:val="vi-VN"/>
              </w:rPr>
              <w:t> </w:t>
            </w:r>
          </w:p>
        </w:tc>
      </w:tr>
    </w:tbl>
    <w:p w:rsidR="00E47AA6" w:rsidRPr="00E47AA6" w:rsidRDefault="00E47AA6" w:rsidP="000C68B2">
      <w:r w:rsidRPr="00E47AA6"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E47AA6" w:rsidRPr="00E47AA6" w:rsidTr="00232AE5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AA6" w:rsidRPr="00E47AA6" w:rsidRDefault="00E47AA6" w:rsidP="000C68B2">
            <w:r w:rsidRPr="00E47AA6">
              <w:rPr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070" w:rsidRDefault="00277070" w:rsidP="00277070">
            <w:pPr>
              <w:jc w:val="center"/>
              <w:rPr>
                <w:b/>
              </w:rPr>
            </w:pPr>
            <w:r>
              <w:t>Tân Bình</w:t>
            </w:r>
            <w:r w:rsidRPr="00E47AA6">
              <w:rPr>
                <w:lang w:val="vi-VN"/>
              </w:rPr>
              <w:t xml:space="preserve">, ngày </w:t>
            </w:r>
            <w:r w:rsidR="00734488">
              <w:t>11</w:t>
            </w:r>
            <w:r w:rsidR="002A7A90">
              <w:t xml:space="preserve"> </w:t>
            </w:r>
            <w:r w:rsidR="00E6541B">
              <w:rPr>
                <w:lang w:val="vi-VN"/>
              </w:rPr>
              <w:t xml:space="preserve">tháng </w:t>
            </w:r>
            <w:r w:rsidR="00734488">
              <w:t>6</w:t>
            </w:r>
            <w:r w:rsidR="00E6541B">
              <w:rPr>
                <w:lang w:val="vi-VN"/>
              </w:rPr>
              <w:t xml:space="preserve"> </w:t>
            </w:r>
            <w:r w:rsidR="002A7A90">
              <w:t xml:space="preserve"> </w:t>
            </w:r>
            <w:r w:rsidRPr="00E47AA6">
              <w:rPr>
                <w:lang w:val="vi-VN"/>
              </w:rPr>
              <w:t>năm</w:t>
            </w:r>
            <w:r>
              <w:t>2018</w:t>
            </w:r>
            <w:r w:rsidRPr="00E47AA6">
              <w:br/>
            </w:r>
            <w:r>
              <w:rPr>
                <w:b/>
              </w:rPr>
              <w:t>HIỆU TRƯỞNG</w:t>
            </w:r>
          </w:p>
          <w:p w:rsidR="00277070" w:rsidRDefault="00277070" w:rsidP="00277070">
            <w:pPr>
              <w:jc w:val="center"/>
              <w:rPr>
                <w:b/>
              </w:rPr>
            </w:pPr>
          </w:p>
          <w:p w:rsidR="00277070" w:rsidRDefault="00277070" w:rsidP="00277070">
            <w:pPr>
              <w:jc w:val="center"/>
              <w:rPr>
                <w:b/>
              </w:rPr>
            </w:pPr>
          </w:p>
          <w:p w:rsidR="00277070" w:rsidRDefault="00277070" w:rsidP="00277070">
            <w:pPr>
              <w:jc w:val="center"/>
              <w:rPr>
                <w:b/>
              </w:rPr>
            </w:pPr>
          </w:p>
          <w:p w:rsidR="00277070" w:rsidRDefault="00277070" w:rsidP="00277070">
            <w:pPr>
              <w:jc w:val="center"/>
              <w:rPr>
                <w:b/>
              </w:rPr>
            </w:pPr>
          </w:p>
          <w:p w:rsidR="00E47AA6" w:rsidRPr="00E47AA6" w:rsidRDefault="00277070" w:rsidP="00277070">
            <w:pPr>
              <w:jc w:val="center"/>
            </w:pPr>
            <w:r>
              <w:rPr>
                <w:b/>
              </w:rPr>
              <w:t>Nguyễn Đình Hùng</w:t>
            </w:r>
          </w:p>
        </w:tc>
      </w:tr>
    </w:tbl>
    <w:p w:rsidR="00E47AA6" w:rsidRPr="00E47AA6" w:rsidRDefault="00E47AA6" w:rsidP="00E47AA6">
      <w:pPr>
        <w:jc w:val="center"/>
      </w:pPr>
      <w:r w:rsidRPr="00E47AA6">
        <w:rPr>
          <w:b/>
          <w:bCs/>
        </w:rPr>
        <w:t> </w:t>
      </w:r>
    </w:p>
    <w:p w:rsidR="009E6803" w:rsidRDefault="009E6803" w:rsidP="00E47AA6">
      <w:pPr>
        <w:jc w:val="center"/>
        <w:rPr>
          <w:b/>
          <w:bCs/>
        </w:rPr>
      </w:pPr>
      <w:bookmarkStart w:id="10" w:name="chuong_pl_12"/>
    </w:p>
    <w:p w:rsidR="009E6803" w:rsidRDefault="009E6803" w:rsidP="00E47AA6">
      <w:pPr>
        <w:jc w:val="center"/>
        <w:rPr>
          <w:b/>
          <w:bCs/>
        </w:rPr>
      </w:pPr>
    </w:p>
    <w:p w:rsidR="000A2C17" w:rsidRDefault="000A2C17" w:rsidP="00E47AA6">
      <w:pPr>
        <w:jc w:val="center"/>
        <w:rPr>
          <w:b/>
          <w:bCs/>
        </w:rPr>
      </w:pPr>
    </w:p>
    <w:p w:rsidR="000A2C17" w:rsidRDefault="000A2C17" w:rsidP="00E47AA6">
      <w:pPr>
        <w:jc w:val="center"/>
        <w:rPr>
          <w:b/>
          <w:bCs/>
        </w:rPr>
      </w:pPr>
    </w:p>
    <w:p w:rsidR="00E47AA6" w:rsidRPr="00E47AA6" w:rsidRDefault="00E47AA6" w:rsidP="006D4AC1">
      <w:pPr>
        <w:jc w:val="right"/>
      </w:pPr>
      <w:r w:rsidRPr="00E47AA6">
        <w:rPr>
          <w:b/>
          <w:bCs/>
          <w:lang w:val="vi-VN"/>
        </w:rPr>
        <w:lastRenderedPageBreak/>
        <w:t>Biểu mẫu 12</w:t>
      </w:r>
      <w:bookmarkEnd w:id="10"/>
    </w:p>
    <w:p w:rsidR="006D4AC1" w:rsidRPr="00E47AA6" w:rsidRDefault="006D4AC1" w:rsidP="006D4AC1">
      <w:bookmarkStart w:id="11" w:name="chuong_pl_12_name"/>
      <w:r w:rsidRPr="00E47AA6">
        <w:t>UBND QUẬN TÂN BÌNH</w:t>
      </w:r>
    </w:p>
    <w:p w:rsidR="006D4AC1" w:rsidRPr="00E47AA6" w:rsidRDefault="006D4AC1" w:rsidP="006D4AC1">
      <w:pPr>
        <w:rPr>
          <w:b/>
        </w:rPr>
      </w:pPr>
      <w:r w:rsidRPr="00E47AA6">
        <w:rPr>
          <w:b/>
        </w:rPr>
        <w:t>TRƯỜNG THCS NGÔ QUYỀN</w:t>
      </w:r>
    </w:p>
    <w:p w:rsidR="00E47AA6" w:rsidRPr="00E47AA6" w:rsidRDefault="005862FB" w:rsidP="006D4AC1">
      <w:pPr>
        <w:jc w:val="center"/>
      </w:pPr>
      <w:r>
        <w:rPr>
          <w:b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1904</wp:posOffset>
                </wp:positionV>
                <wp:extent cx="914400" cy="0"/>
                <wp:effectExtent l="0" t="0" r="19050" b="19050"/>
                <wp:wrapNone/>
                <wp:docPr id="1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45pt,.15pt" to="126.4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" strokecolor="#4579b8 [3044]">
                <o:lock v:ext="edit" shapetype="f"/>
              </v:line>
            </w:pict>
          </mc:Fallback>
        </mc:AlternateContent>
      </w:r>
      <w:r w:rsidR="00E47AA6" w:rsidRPr="00E47AA6">
        <w:rPr>
          <w:b/>
          <w:bCs/>
          <w:lang w:val="vi-VN"/>
        </w:rPr>
        <w:t>THÔNG BÁO</w:t>
      </w:r>
      <w:bookmarkEnd w:id="11"/>
    </w:p>
    <w:p w:rsidR="006D4AC1" w:rsidRDefault="00E47AA6" w:rsidP="006D4AC1">
      <w:pPr>
        <w:jc w:val="center"/>
        <w:rPr>
          <w:b/>
          <w:bCs/>
        </w:rPr>
      </w:pPr>
      <w:bookmarkStart w:id="12" w:name="chuong_pl_12_name_name"/>
      <w:r w:rsidRPr="00E47AA6">
        <w:rPr>
          <w:b/>
          <w:bCs/>
          <w:lang w:val="vi-VN"/>
        </w:rPr>
        <w:t>Công khai thông tin về đội ngũ nhà giáo, cán bộ quản lý và nhân viên của trường trung học cơ sở</w:t>
      </w:r>
      <w:r w:rsidR="006D4AC1">
        <w:rPr>
          <w:b/>
          <w:bCs/>
          <w:lang w:val="vi-VN"/>
        </w:rPr>
        <w:t xml:space="preserve"> và trường trung học phổ thông</w:t>
      </w:r>
    </w:p>
    <w:p w:rsidR="00E47AA6" w:rsidRPr="002C67BC" w:rsidRDefault="006D4AC1" w:rsidP="006D4AC1">
      <w:pPr>
        <w:jc w:val="center"/>
      </w:pPr>
      <w:r>
        <w:rPr>
          <w:b/>
          <w:bCs/>
        </w:rPr>
        <w:t>N</w:t>
      </w:r>
      <w:r w:rsidR="00E47AA6" w:rsidRPr="00E47AA6">
        <w:rPr>
          <w:b/>
          <w:bCs/>
          <w:lang w:val="vi-VN"/>
        </w:rPr>
        <w:t>ăm học</w:t>
      </w:r>
      <w:bookmarkEnd w:id="12"/>
      <w:r w:rsidR="002C67BC">
        <w:rPr>
          <w:b/>
          <w:bCs/>
        </w:rPr>
        <w:t xml:space="preserve"> 201</w:t>
      </w:r>
      <w:r w:rsidR="00E13718">
        <w:rPr>
          <w:b/>
          <w:bCs/>
        </w:rPr>
        <w:t>8</w:t>
      </w:r>
      <w:r w:rsidR="002C67BC">
        <w:rPr>
          <w:b/>
          <w:bCs/>
        </w:rPr>
        <w:t>-201</w:t>
      </w:r>
      <w:r w:rsidR="00E13718">
        <w:rPr>
          <w:b/>
          <w:bCs/>
        </w:rPr>
        <w:t>9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438"/>
        <w:gridCol w:w="1960"/>
        <w:gridCol w:w="527"/>
        <w:gridCol w:w="382"/>
        <w:gridCol w:w="422"/>
        <w:gridCol w:w="367"/>
        <w:gridCol w:w="386"/>
        <w:gridCol w:w="55"/>
        <w:gridCol w:w="327"/>
        <w:gridCol w:w="516"/>
        <w:gridCol w:w="540"/>
        <w:gridCol w:w="540"/>
        <w:gridCol w:w="540"/>
        <w:gridCol w:w="513"/>
        <w:gridCol w:w="458"/>
        <w:gridCol w:w="607"/>
        <w:gridCol w:w="495"/>
        <w:gridCol w:w="9"/>
      </w:tblGrid>
      <w:tr w:rsidR="00E47AA6" w:rsidRPr="006D4AC1" w:rsidTr="006D4AC1">
        <w:tc>
          <w:tcPr>
            <w:tcW w:w="24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6D4AC1" w:rsidRDefault="00E47AA6" w:rsidP="006D4AC1">
            <w:pPr>
              <w:jc w:val="center"/>
              <w:rPr>
                <w:b/>
                <w:sz w:val="20"/>
                <w:szCs w:val="20"/>
              </w:rPr>
            </w:pPr>
            <w:r w:rsidRPr="006D4AC1">
              <w:rPr>
                <w:b/>
                <w:sz w:val="20"/>
                <w:szCs w:val="20"/>
              </w:rPr>
              <w:t>STT</w:t>
            </w:r>
          </w:p>
        </w:tc>
        <w:tc>
          <w:tcPr>
            <w:tcW w:w="107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6D4AC1" w:rsidRDefault="00E47AA6" w:rsidP="006D4AC1">
            <w:pPr>
              <w:jc w:val="center"/>
              <w:rPr>
                <w:b/>
                <w:sz w:val="20"/>
                <w:szCs w:val="20"/>
              </w:rPr>
            </w:pPr>
            <w:r w:rsidRPr="006D4AC1">
              <w:rPr>
                <w:b/>
                <w:sz w:val="20"/>
                <w:szCs w:val="20"/>
              </w:rPr>
              <w:t>Nội dung</w:t>
            </w:r>
          </w:p>
        </w:tc>
        <w:tc>
          <w:tcPr>
            <w:tcW w:w="29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6D4AC1" w:rsidRDefault="00E47AA6" w:rsidP="006D4AC1">
            <w:pPr>
              <w:jc w:val="center"/>
              <w:rPr>
                <w:b/>
                <w:sz w:val="20"/>
                <w:szCs w:val="20"/>
              </w:rPr>
            </w:pPr>
            <w:r w:rsidRPr="006D4AC1">
              <w:rPr>
                <w:b/>
                <w:sz w:val="20"/>
                <w:szCs w:val="20"/>
              </w:rPr>
              <w:t>Tổng số</w:t>
            </w:r>
          </w:p>
        </w:tc>
        <w:tc>
          <w:tcPr>
            <w:tcW w:w="13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6D4AC1" w:rsidRDefault="00E47AA6" w:rsidP="006D4AC1">
            <w:pPr>
              <w:jc w:val="center"/>
              <w:rPr>
                <w:b/>
                <w:sz w:val="20"/>
                <w:szCs w:val="20"/>
              </w:rPr>
            </w:pPr>
            <w:r w:rsidRPr="006D4AC1">
              <w:rPr>
                <w:b/>
                <w:sz w:val="20"/>
                <w:szCs w:val="20"/>
              </w:rPr>
              <w:t>Trình độ đào tạo</w:t>
            </w:r>
          </w:p>
        </w:tc>
        <w:tc>
          <w:tcPr>
            <w:tcW w:w="89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6D4AC1" w:rsidRDefault="00E47AA6" w:rsidP="006D4AC1">
            <w:pPr>
              <w:jc w:val="center"/>
              <w:rPr>
                <w:b/>
                <w:sz w:val="20"/>
                <w:szCs w:val="20"/>
              </w:rPr>
            </w:pPr>
            <w:r w:rsidRPr="006D4AC1">
              <w:rPr>
                <w:b/>
                <w:sz w:val="20"/>
                <w:szCs w:val="20"/>
              </w:rPr>
              <w:t>Hạng chức danh nghề nghiệp</w:t>
            </w:r>
          </w:p>
        </w:tc>
        <w:tc>
          <w:tcPr>
            <w:tcW w:w="1145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6D4AC1" w:rsidRDefault="00E47AA6" w:rsidP="006D4AC1">
            <w:pPr>
              <w:jc w:val="center"/>
              <w:rPr>
                <w:b/>
                <w:sz w:val="20"/>
                <w:szCs w:val="20"/>
              </w:rPr>
            </w:pPr>
            <w:r w:rsidRPr="006D4AC1">
              <w:rPr>
                <w:b/>
                <w:sz w:val="20"/>
                <w:szCs w:val="20"/>
              </w:rPr>
              <w:t>Chuẩn nghề nghiệp</w:t>
            </w:r>
          </w:p>
        </w:tc>
      </w:tr>
      <w:tr w:rsidR="00E47AA6" w:rsidRPr="006D4AC1" w:rsidTr="000A2C1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47AA6" w:rsidRPr="006D4AC1" w:rsidRDefault="00E47AA6" w:rsidP="006D4A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47AA6" w:rsidRPr="006D4AC1" w:rsidRDefault="00E47AA6" w:rsidP="006D4A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47AA6" w:rsidRPr="006D4AC1" w:rsidRDefault="00E47AA6" w:rsidP="006D4A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6D4AC1" w:rsidRDefault="00E47AA6" w:rsidP="006D4AC1">
            <w:pPr>
              <w:jc w:val="center"/>
              <w:rPr>
                <w:b/>
                <w:sz w:val="20"/>
                <w:szCs w:val="20"/>
              </w:rPr>
            </w:pPr>
            <w:r w:rsidRPr="006D4AC1">
              <w:rPr>
                <w:b/>
                <w:sz w:val="20"/>
                <w:szCs w:val="20"/>
              </w:rPr>
              <w:t>TS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6D4AC1" w:rsidRDefault="00E47AA6" w:rsidP="006D4AC1">
            <w:pPr>
              <w:jc w:val="center"/>
              <w:rPr>
                <w:b/>
                <w:sz w:val="20"/>
                <w:szCs w:val="20"/>
              </w:rPr>
            </w:pPr>
            <w:r w:rsidRPr="006D4AC1">
              <w:rPr>
                <w:b/>
                <w:sz w:val="20"/>
                <w:szCs w:val="20"/>
              </w:rPr>
              <w:t>ThS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6D4AC1" w:rsidRDefault="00E47AA6" w:rsidP="006D4AC1">
            <w:pPr>
              <w:jc w:val="center"/>
              <w:rPr>
                <w:b/>
                <w:sz w:val="20"/>
                <w:szCs w:val="20"/>
              </w:rPr>
            </w:pPr>
            <w:r w:rsidRPr="006D4AC1">
              <w:rPr>
                <w:b/>
                <w:sz w:val="20"/>
                <w:szCs w:val="20"/>
              </w:rPr>
              <w:t>ĐH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6D4AC1" w:rsidRDefault="00E47AA6" w:rsidP="006D4AC1">
            <w:pPr>
              <w:jc w:val="center"/>
              <w:rPr>
                <w:b/>
                <w:sz w:val="20"/>
                <w:szCs w:val="20"/>
              </w:rPr>
            </w:pPr>
            <w:r w:rsidRPr="006D4AC1">
              <w:rPr>
                <w:b/>
                <w:sz w:val="20"/>
                <w:szCs w:val="20"/>
              </w:rPr>
              <w:t>CĐ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6D4AC1" w:rsidRDefault="00E47AA6" w:rsidP="006D4AC1">
            <w:pPr>
              <w:jc w:val="center"/>
              <w:rPr>
                <w:b/>
                <w:sz w:val="20"/>
                <w:szCs w:val="20"/>
              </w:rPr>
            </w:pPr>
            <w:r w:rsidRPr="006D4AC1">
              <w:rPr>
                <w:b/>
                <w:sz w:val="20"/>
                <w:szCs w:val="20"/>
              </w:rPr>
              <w:t>TC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6D4AC1" w:rsidRDefault="00E47AA6" w:rsidP="006D4AC1">
            <w:pPr>
              <w:jc w:val="center"/>
              <w:rPr>
                <w:b/>
                <w:sz w:val="20"/>
                <w:szCs w:val="20"/>
              </w:rPr>
            </w:pPr>
            <w:r w:rsidRPr="006D4AC1">
              <w:rPr>
                <w:b/>
                <w:sz w:val="20"/>
                <w:szCs w:val="20"/>
              </w:rPr>
              <w:t>Dưới TC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6D4AC1" w:rsidRDefault="00E47AA6" w:rsidP="006D4AC1">
            <w:pPr>
              <w:jc w:val="center"/>
              <w:rPr>
                <w:b/>
                <w:sz w:val="20"/>
                <w:szCs w:val="20"/>
              </w:rPr>
            </w:pPr>
            <w:r w:rsidRPr="006D4AC1">
              <w:rPr>
                <w:b/>
                <w:sz w:val="20"/>
                <w:szCs w:val="20"/>
              </w:rPr>
              <w:t>Hạng III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6D4AC1" w:rsidRDefault="00E47AA6" w:rsidP="006D4AC1">
            <w:pPr>
              <w:jc w:val="center"/>
              <w:rPr>
                <w:b/>
                <w:sz w:val="20"/>
                <w:szCs w:val="20"/>
              </w:rPr>
            </w:pPr>
            <w:r w:rsidRPr="006D4AC1">
              <w:rPr>
                <w:b/>
                <w:sz w:val="20"/>
                <w:szCs w:val="20"/>
              </w:rPr>
              <w:t>Hạng II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6D4AC1" w:rsidRDefault="00E47AA6" w:rsidP="006D4AC1">
            <w:pPr>
              <w:jc w:val="center"/>
              <w:rPr>
                <w:b/>
                <w:sz w:val="20"/>
                <w:szCs w:val="20"/>
              </w:rPr>
            </w:pPr>
            <w:r w:rsidRPr="006D4AC1">
              <w:rPr>
                <w:b/>
                <w:sz w:val="20"/>
                <w:szCs w:val="20"/>
              </w:rPr>
              <w:t>Hạng I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6D4AC1" w:rsidRDefault="00E47AA6" w:rsidP="006D4AC1">
            <w:pPr>
              <w:jc w:val="center"/>
              <w:rPr>
                <w:b/>
                <w:sz w:val="20"/>
                <w:szCs w:val="20"/>
              </w:rPr>
            </w:pPr>
            <w:r w:rsidRPr="006D4AC1">
              <w:rPr>
                <w:b/>
                <w:sz w:val="20"/>
                <w:szCs w:val="20"/>
              </w:rPr>
              <w:t>Xuất sắc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6D4AC1" w:rsidRDefault="00E47AA6" w:rsidP="006D4AC1">
            <w:pPr>
              <w:jc w:val="center"/>
              <w:rPr>
                <w:b/>
                <w:sz w:val="20"/>
                <w:szCs w:val="20"/>
              </w:rPr>
            </w:pPr>
            <w:r w:rsidRPr="006D4AC1">
              <w:rPr>
                <w:b/>
                <w:sz w:val="20"/>
                <w:szCs w:val="20"/>
              </w:rPr>
              <w:t>Khá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6D4AC1" w:rsidRDefault="00E47AA6" w:rsidP="006D4AC1">
            <w:pPr>
              <w:jc w:val="center"/>
              <w:rPr>
                <w:b/>
                <w:sz w:val="20"/>
                <w:szCs w:val="20"/>
              </w:rPr>
            </w:pPr>
            <w:r w:rsidRPr="006D4AC1">
              <w:rPr>
                <w:b/>
                <w:sz w:val="20"/>
                <w:szCs w:val="20"/>
              </w:rPr>
              <w:t>Trung bình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6D4AC1" w:rsidRDefault="00E47AA6" w:rsidP="006D4AC1">
            <w:pPr>
              <w:jc w:val="center"/>
              <w:rPr>
                <w:b/>
                <w:sz w:val="20"/>
                <w:szCs w:val="20"/>
              </w:rPr>
            </w:pPr>
            <w:r w:rsidRPr="006D4AC1">
              <w:rPr>
                <w:b/>
                <w:sz w:val="20"/>
                <w:szCs w:val="20"/>
              </w:rPr>
              <w:t>Kém</w:t>
            </w:r>
          </w:p>
        </w:tc>
      </w:tr>
      <w:tr w:rsidR="00E47AA6" w:rsidRPr="00E47AA6" w:rsidTr="000A2C1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47AA6" w:rsidRPr="00E47AA6" w:rsidRDefault="00E47AA6" w:rsidP="006D4AC1">
            <w:pPr>
              <w:jc w:val="center"/>
            </w:pP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r w:rsidRPr="00E47AA6">
              <w:rPr>
                <w:b/>
                <w:bCs/>
              </w:rPr>
              <w:t>Tổng số giáo viên, cán bộ quản lý và nhân viên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C407BF" w:rsidRDefault="00E47AA6" w:rsidP="00DF1107">
            <w:pPr>
              <w:jc w:val="center"/>
              <w:rPr>
                <w:b/>
              </w:rPr>
            </w:pPr>
            <w:r w:rsidRPr="00C407BF">
              <w:rPr>
                <w:b/>
              </w:rPr>
              <w:t> </w:t>
            </w:r>
            <w:r w:rsidR="00850D4E" w:rsidRPr="00C407BF">
              <w:rPr>
                <w:b/>
              </w:rPr>
              <w:t>1</w:t>
            </w:r>
            <w:r w:rsidR="00DF1107">
              <w:rPr>
                <w:b/>
              </w:rPr>
              <w:t>07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C407BF" w:rsidRDefault="00E47AA6" w:rsidP="006D4AC1">
            <w:pPr>
              <w:jc w:val="center"/>
              <w:rPr>
                <w:b/>
              </w:rPr>
            </w:pPr>
            <w:r w:rsidRPr="00C407BF">
              <w:rPr>
                <w:b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</w:tr>
      <w:tr w:rsidR="00E47AA6" w:rsidRPr="00E47AA6" w:rsidTr="000A2C1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rPr>
                <w:b/>
                <w:bCs/>
              </w:rPr>
              <w:t>I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r w:rsidRPr="00E47AA6">
              <w:rPr>
                <w:b/>
                <w:bCs/>
              </w:rPr>
              <w:t>Giáo viên</w:t>
            </w:r>
          </w:p>
          <w:p w:rsidR="00E47AA6" w:rsidRPr="00E47AA6" w:rsidRDefault="00E47AA6" w:rsidP="006D4AC1">
            <w:r w:rsidRPr="00E47AA6">
              <w:t>Trong đó số giáo viên dạy môn: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C407BF" w:rsidRDefault="00E47AA6" w:rsidP="00435A7E">
            <w:pPr>
              <w:jc w:val="center"/>
              <w:rPr>
                <w:b/>
              </w:rPr>
            </w:pPr>
            <w:r w:rsidRPr="00E47AA6">
              <w:t> </w:t>
            </w:r>
            <w:r w:rsidR="00435A7E">
              <w:rPr>
                <w:b/>
              </w:rPr>
              <w:t>87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</w:tr>
      <w:tr w:rsidR="006D4AC1" w:rsidRPr="00E47AA6" w:rsidTr="000A2C1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0943F6" w:rsidRDefault="006D4AC1" w:rsidP="006D4AC1">
            <w:pPr>
              <w:jc w:val="center"/>
              <w:rPr>
                <w:sz w:val="20"/>
                <w:szCs w:val="20"/>
              </w:rPr>
            </w:pPr>
            <w:r w:rsidRPr="000943F6">
              <w:rPr>
                <w:sz w:val="20"/>
                <w:szCs w:val="20"/>
              </w:rPr>
              <w:t>1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4AC1" w:rsidRPr="000943F6" w:rsidRDefault="006D4AC1" w:rsidP="006D4AC1">
            <w:pPr>
              <w:rPr>
                <w:sz w:val="20"/>
                <w:szCs w:val="20"/>
              </w:rPr>
            </w:pPr>
            <w:r w:rsidRPr="000943F6">
              <w:rPr>
                <w:sz w:val="20"/>
                <w:szCs w:val="20"/>
              </w:rPr>
              <w:t>Toán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FD53F9">
            <w:pPr>
              <w:jc w:val="center"/>
            </w:pPr>
            <w:r w:rsidRPr="00E47AA6">
              <w:t> </w:t>
            </w:r>
            <w:r w:rsidR="00850D4E">
              <w:t>1</w:t>
            </w:r>
            <w:r w:rsidR="00FD53F9">
              <w:t>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  <w:r w:rsidRPr="00E47AA6"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850D4E" w:rsidP="006D4AC1">
            <w:pPr>
              <w:jc w:val="center"/>
            </w:pPr>
            <w:r>
              <w:t>1</w:t>
            </w:r>
            <w:r w:rsidR="006D4AC1" w:rsidRPr="00E47AA6"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850D4E" w:rsidP="00FD53F9">
            <w:pPr>
              <w:jc w:val="center"/>
            </w:pPr>
            <w:r>
              <w:t>1</w:t>
            </w:r>
            <w:r w:rsidR="00FD53F9">
              <w:t>2</w:t>
            </w:r>
            <w:r w:rsidR="006D4AC1" w:rsidRPr="00E47AA6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  <w:r w:rsidRPr="00E47AA6"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  <w:r w:rsidRPr="00E47AA6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850D4E" w:rsidP="006D4AC1">
            <w:pPr>
              <w:jc w:val="center"/>
            </w:pPr>
            <w:r>
              <w:t>5</w:t>
            </w:r>
            <w:r w:rsidR="006D4AC1"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  <w:r w:rsidRPr="00E47AA6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  <w:r w:rsidRPr="00E47AA6">
              <w:t> </w:t>
            </w:r>
            <w:r w:rsidR="00825803">
              <w:t>13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  <w:r w:rsidRPr="00E47AA6"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  <w:r w:rsidRPr="00E47AA6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  <w:r w:rsidRPr="00E47AA6">
              <w:t> </w:t>
            </w:r>
          </w:p>
        </w:tc>
      </w:tr>
      <w:tr w:rsidR="006D4AC1" w:rsidRPr="00E47AA6" w:rsidTr="000A2C1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0943F6" w:rsidRDefault="006D4AC1" w:rsidP="006D4AC1">
            <w:pPr>
              <w:jc w:val="center"/>
              <w:rPr>
                <w:sz w:val="20"/>
                <w:szCs w:val="20"/>
              </w:rPr>
            </w:pPr>
            <w:r w:rsidRPr="000943F6">
              <w:rPr>
                <w:sz w:val="20"/>
                <w:szCs w:val="20"/>
              </w:rPr>
              <w:t>2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4AC1" w:rsidRPr="000943F6" w:rsidRDefault="006D4AC1" w:rsidP="006D4AC1">
            <w:pPr>
              <w:rPr>
                <w:sz w:val="20"/>
                <w:szCs w:val="20"/>
              </w:rPr>
            </w:pPr>
            <w:r w:rsidRPr="000943F6">
              <w:rPr>
                <w:sz w:val="20"/>
                <w:szCs w:val="20"/>
              </w:rPr>
              <w:t>Lý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E60FD2" w:rsidP="006D4AC1">
            <w:pPr>
              <w:jc w:val="center"/>
            </w:pPr>
            <w:r>
              <w:t>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850D4E" w:rsidP="006D4AC1">
            <w:pPr>
              <w:jc w:val="center"/>
            </w:pPr>
            <w: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E60FD2" w:rsidP="006D4AC1">
            <w:pPr>
              <w:jc w:val="center"/>
            </w:pPr>
            <w:r>
              <w:t>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850D4E" w:rsidP="006D4AC1">
            <w:pPr>
              <w:jc w:val="center"/>
            </w:pPr>
            <w:r>
              <w:t>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825803" w:rsidP="006D4AC1">
            <w:pPr>
              <w:jc w:val="center"/>
            </w:pPr>
            <w:r>
              <w:t>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</w:tr>
      <w:tr w:rsidR="006D4AC1" w:rsidRPr="00E47AA6" w:rsidTr="000A2C1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0943F6" w:rsidRDefault="006D4AC1" w:rsidP="006D4AC1">
            <w:pPr>
              <w:jc w:val="center"/>
              <w:rPr>
                <w:sz w:val="20"/>
                <w:szCs w:val="20"/>
              </w:rPr>
            </w:pPr>
            <w:r w:rsidRPr="000943F6">
              <w:rPr>
                <w:sz w:val="20"/>
                <w:szCs w:val="20"/>
              </w:rPr>
              <w:t>3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4AC1" w:rsidRPr="000943F6" w:rsidRDefault="006D4AC1" w:rsidP="006D4AC1">
            <w:pPr>
              <w:rPr>
                <w:sz w:val="20"/>
                <w:szCs w:val="20"/>
              </w:rPr>
            </w:pPr>
            <w:r w:rsidRPr="000943F6">
              <w:rPr>
                <w:sz w:val="20"/>
                <w:szCs w:val="20"/>
              </w:rPr>
              <w:t>Hóa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850D4E" w:rsidP="006D4AC1">
            <w:pPr>
              <w:jc w:val="center"/>
            </w:pPr>
            <w:r>
              <w:t>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850D4E" w:rsidP="006D4AC1">
            <w:pPr>
              <w:jc w:val="center"/>
            </w:pPr>
            <w:r>
              <w:t>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825803" w:rsidP="006D4AC1">
            <w:pPr>
              <w:jc w:val="center"/>
            </w:pPr>
            <w:r>
              <w:t>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</w:tr>
      <w:tr w:rsidR="006D4AC1" w:rsidRPr="00E47AA6" w:rsidTr="000A2C1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7F7D4B" w:rsidRDefault="006D4AC1" w:rsidP="006D4AC1">
            <w:pPr>
              <w:jc w:val="center"/>
              <w:rPr>
                <w:sz w:val="20"/>
                <w:szCs w:val="20"/>
              </w:rPr>
            </w:pPr>
            <w:r w:rsidRPr="007F7D4B">
              <w:rPr>
                <w:sz w:val="20"/>
                <w:szCs w:val="20"/>
              </w:rPr>
              <w:t>4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4AC1" w:rsidRPr="007F7D4B" w:rsidRDefault="006D4AC1" w:rsidP="006D4AC1">
            <w:pPr>
              <w:rPr>
                <w:sz w:val="20"/>
                <w:szCs w:val="20"/>
              </w:rPr>
            </w:pPr>
            <w:r w:rsidRPr="007F7D4B">
              <w:rPr>
                <w:sz w:val="20"/>
                <w:szCs w:val="20"/>
              </w:rPr>
              <w:t>Văn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7F7D4B" w:rsidRDefault="000E2F7E" w:rsidP="006D4AC1">
            <w:pPr>
              <w:jc w:val="center"/>
            </w:pPr>
            <w:r>
              <w:t>15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7F7D4B" w:rsidRDefault="006D4AC1" w:rsidP="006D4AC1">
            <w:pPr>
              <w:jc w:val="center"/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850D4E" w:rsidP="006D4AC1">
            <w:pPr>
              <w:jc w:val="center"/>
            </w:pPr>
            <w:r>
              <w:t>15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850D4E" w:rsidP="006D4AC1">
            <w:pPr>
              <w:jc w:val="center"/>
            </w:pPr>
            <w:r>
              <w:t>2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850D4E" w:rsidP="006D4AC1">
            <w:pPr>
              <w:jc w:val="center"/>
            </w:pPr>
            <w:r>
              <w:t>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825803" w:rsidP="006D4AC1">
            <w:pPr>
              <w:jc w:val="center"/>
            </w:pPr>
            <w:r>
              <w:t>13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825803" w:rsidP="006D4AC1">
            <w:pPr>
              <w:jc w:val="center"/>
            </w:pPr>
            <w: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</w:tr>
      <w:tr w:rsidR="006D4AC1" w:rsidRPr="00E47AA6" w:rsidTr="000A2C1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0943F6" w:rsidRDefault="006D4AC1" w:rsidP="006D4AC1">
            <w:pPr>
              <w:jc w:val="center"/>
              <w:rPr>
                <w:sz w:val="20"/>
                <w:szCs w:val="20"/>
              </w:rPr>
            </w:pPr>
            <w:r w:rsidRPr="000943F6">
              <w:rPr>
                <w:sz w:val="20"/>
                <w:szCs w:val="20"/>
              </w:rPr>
              <w:t>5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4AC1" w:rsidRPr="0042476F" w:rsidRDefault="006D4AC1" w:rsidP="006D4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Anh Văn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850D4E" w:rsidP="00C407BF">
            <w:pPr>
              <w:jc w:val="center"/>
            </w:pPr>
            <w:r>
              <w:t>1</w:t>
            </w:r>
            <w:r w:rsidR="00C407BF">
              <w:t>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850D4E" w:rsidP="006D4AC1">
            <w:pPr>
              <w:jc w:val="center"/>
            </w:pPr>
            <w:r>
              <w:t>1</w:t>
            </w:r>
            <w:r w:rsidR="00C407BF">
              <w:t>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850D4E" w:rsidP="006D4AC1">
            <w:pPr>
              <w:jc w:val="center"/>
            </w:pPr>
            <w:r>
              <w:t>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825803" w:rsidP="006D4AC1">
            <w:pPr>
              <w:jc w:val="center"/>
            </w:pPr>
            <w:r>
              <w:t>12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825803" w:rsidP="006D4AC1">
            <w:pPr>
              <w:jc w:val="center"/>
            </w:pPr>
            <w: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</w:tr>
      <w:tr w:rsidR="006D4AC1" w:rsidRPr="00E47AA6" w:rsidTr="000A2C1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42476F" w:rsidRDefault="006D4AC1" w:rsidP="006D4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4AC1" w:rsidRPr="0042476F" w:rsidRDefault="006D4AC1" w:rsidP="006D4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0E2F7E" w:rsidP="006D4AC1">
            <w:pPr>
              <w:jc w:val="center"/>
            </w:pPr>
            <w:r>
              <w:t>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0E2F7E" w:rsidP="006D4AC1">
            <w:pPr>
              <w:jc w:val="center"/>
            </w:pPr>
            <w:r>
              <w:t>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850D4E" w:rsidP="006D4AC1">
            <w:pPr>
              <w:jc w:val="center"/>
            </w:pPr>
            <w:r>
              <w:t>1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850D4E" w:rsidP="006D4AC1">
            <w:pPr>
              <w:jc w:val="center"/>
            </w:pPr>
            <w:r>
              <w:t>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825803" w:rsidP="006D4AC1">
            <w:pPr>
              <w:jc w:val="center"/>
            </w:pPr>
            <w:r>
              <w:t>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</w:tr>
      <w:tr w:rsidR="006D4AC1" w:rsidRPr="00E47AA6" w:rsidTr="000A2C1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42476F" w:rsidRDefault="006D4AC1" w:rsidP="006D4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4AC1" w:rsidRPr="0042476F" w:rsidRDefault="006D4AC1" w:rsidP="006D4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Sử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7F7D4B" w:rsidP="006D4AC1">
            <w:pPr>
              <w:jc w:val="center"/>
            </w:pPr>
            <w:r>
              <w:t>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7F7D4B" w:rsidP="006D4AC1">
            <w:pPr>
              <w:jc w:val="center"/>
            </w:pPr>
            <w:r>
              <w:t>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7F7D4B" w:rsidP="006D4AC1">
            <w:pPr>
              <w:jc w:val="center"/>
            </w:pPr>
            <w:r>
              <w:t>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825803" w:rsidP="006D4AC1">
            <w:pPr>
              <w:jc w:val="center"/>
            </w:pPr>
            <w:r>
              <w:t>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</w:tr>
      <w:tr w:rsidR="006D4AC1" w:rsidRPr="00E47AA6" w:rsidTr="000A2C1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42476F" w:rsidRDefault="006D4AC1" w:rsidP="006D4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4AC1" w:rsidRPr="0042476F" w:rsidRDefault="006D4AC1" w:rsidP="006D4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0E2F7E" w:rsidP="006D4AC1">
            <w:pPr>
              <w:jc w:val="center"/>
            </w:pPr>
            <w:r>
              <w:t>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282A63" w:rsidP="006D4AC1">
            <w:pPr>
              <w:jc w:val="center"/>
            </w:pPr>
            <w: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0E2F7E" w:rsidP="006D4AC1">
            <w:pPr>
              <w:jc w:val="center"/>
            </w:pPr>
            <w: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282A63" w:rsidP="006D4AC1">
            <w:pPr>
              <w:jc w:val="center"/>
            </w:pPr>
            <w:r>
              <w:t>1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825803" w:rsidP="006D4AC1">
            <w:pPr>
              <w:jc w:val="center"/>
            </w:pPr>
            <w:r>
              <w:t>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</w:tr>
      <w:tr w:rsidR="006D4AC1" w:rsidRPr="00E47AA6" w:rsidTr="000A2C1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42476F" w:rsidRDefault="006D4AC1" w:rsidP="006D4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4AC1" w:rsidRPr="0042476F" w:rsidRDefault="006D4AC1" w:rsidP="006D4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7F7D4B" w:rsidP="006D4AC1">
            <w:pPr>
              <w:jc w:val="center"/>
            </w:pPr>
            <w:r>
              <w:t>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7F7D4B" w:rsidP="006D4AC1">
            <w:pPr>
              <w:jc w:val="center"/>
            </w:pPr>
            <w:r>
              <w:t>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825803" w:rsidP="006D4AC1">
            <w:pPr>
              <w:jc w:val="center"/>
            </w:pPr>
            <w:r>
              <w:t>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</w:tr>
      <w:tr w:rsidR="006D4AC1" w:rsidRPr="00E47AA6" w:rsidTr="000A2C1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42476F" w:rsidRDefault="006D4AC1" w:rsidP="006D4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4AC1" w:rsidRPr="0042476F" w:rsidRDefault="006D4AC1" w:rsidP="006D4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Công Nghệ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7F7D4B" w:rsidP="006D4AC1">
            <w:pPr>
              <w:jc w:val="center"/>
            </w:pPr>
            <w:r>
              <w:t>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7F7D4B" w:rsidP="006D4AC1">
            <w:pPr>
              <w:jc w:val="center"/>
            </w:pPr>
            <w: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7F7D4B" w:rsidP="006D4AC1">
            <w:pPr>
              <w:jc w:val="center"/>
            </w:pPr>
            <w:r>
              <w:t>5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825803" w:rsidP="006D4AC1">
            <w:pPr>
              <w:jc w:val="center"/>
            </w:pPr>
            <w:r>
              <w:t>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825803" w:rsidP="006D4AC1">
            <w:pPr>
              <w:jc w:val="center"/>
            </w:pPr>
            <w: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</w:tr>
      <w:tr w:rsidR="006D4AC1" w:rsidRPr="00E47AA6" w:rsidTr="000A2C1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42476F" w:rsidRDefault="006D4AC1" w:rsidP="006D4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4AC1" w:rsidRPr="0042476F" w:rsidRDefault="006D4AC1" w:rsidP="006D4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Mỹ Thuật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7F7D4B" w:rsidP="006D4AC1">
            <w:pPr>
              <w:jc w:val="center"/>
            </w:pPr>
            <w:r>
              <w:t>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7F7D4B" w:rsidP="006D4AC1">
            <w:pPr>
              <w:jc w:val="center"/>
            </w:pPr>
            <w:r>
              <w:t>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7F7D4B" w:rsidP="006D4AC1">
            <w:pPr>
              <w:jc w:val="center"/>
            </w:pPr>
            <w:r>
              <w:t>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825803" w:rsidP="006D4AC1">
            <w:pPr>
              <w:jc w:val="center"/>
            </w:pPr>
            <w:r>
              <w:t>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</w:tr>
      <w:tr w:rsidR="006D4AC1" w:rsidRPr="00E47AA6" w:rsidTr="000A2C1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42476F" w:rsidRDefault="006D4AC1" w:rsidP="006D4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4AC1" w:rsidRPr="0042476F" w:rsidRDefault="006D4AC1" w:rsidP="006D4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Âm Nhạc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282A63" w:rsidP="006D4AC1">
            <w:pPr>
              <w:jc w:val="center"/>
            </w:pPr>
            <w:r>
              <w:t>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  <w:r w:rsidRPr="00E47AA6"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  <w:r w:rsidRPr="00E47AA6"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7F7D4B" w:rsidP="006D4AC1">
            <w:pPr>
              <w:jc w:val="center"/>
            </w:pPr>
            <w:r>
              <w:t>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7F7D4B" w:rsidP="006D4AC1">
            <w:pPr>
              <w:jc w:val="center"/>
            </w:pPr>
            <w:r>
              <w:t>1</w:t>
            </w:r>
            <w:r w:rsidR="006D4AC1" w:rsidRPr="00E47AA6"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  <w:r w:rsidRPr="00E47AA6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  <w:r w:rsidRPr="00E47AA6">
              <w:t> </w:t>
            </w:r>
            <w:r w:rsidR="007F7D4B">
              <w:t>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  <w:r w:rsidRPr="00E47AA6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  <w:r w:rsidRPr="00E47AA6">
              <w:t> </w:t>
            </w:r>
            <w:r w:rsidR="00825803">
              <w:t>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  <w:r w:rsidRPr="00E47AA6"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  <w:r w:rsidRPr="00E47AA6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  <w:r w:rsidRPr="00E47AA6">
              <w:t> </w:t>
            </w:r>
          </w:p>
        </w:tc>
      </w:tr>
      <w:tr w:rsidR="006D4AC1" w:rsidRPr="00E47AA6" w:rsidTr="000A2C1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42476F" w:rsidRDefault="006D4AC1" w:rsidP="006D4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4AC1" w:rsidRPr="0042476F" w:rsidRDefault="006D4AC1" w:rsidP="006D4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Thể Dục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0E2F7E" w:rsidP="006D4AC1">
            <w:pPr>
              <w:jc w:val="center"/>
            </w:pPr>
            <w:r>
              <w:t>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  <w:r w:rsidRPr="00E47AA6"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  <w:r w:rsidRPr="00E47AA6"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0E2F7E" w:rsidP="006D4AC1">
            <w:pPr>
              <w:jc w:val="center"/>
            </w:pPr>
            <w:r>
              <w:t>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  <w:r w:rsidRPr="00E47AA6"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  <w:r w:rsidRPr="00E47AA6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7F7D4B" w:rsidP="006D4AC1">
            <w:pPr>
              <w:jc w:val="center"/>
            </w:pPr>
            <w:r>
              <w:t>2</w:t>
            </w:r>
            <w:r w:rsidR="006D4AC1"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  <w:r w:rsidRPr="00E47AA6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  <w:r w:rsidRPr="00E47AA6">
              <w:t> </w:t>
            </w:r>
            <w:r w:rsidR="00825803">
              <w:t>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  <w:r w:rsidRPr="00E47AA6"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  <w:r w:rsidRPr="00E47AA6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  <w:r w:rsidRPr="00E47AA6">
              <w:t> </w:t>
            </w:r>
          </w:p>
        </w:tc>
      </w:tr>
      <w:tr w:rsidR="006D4AC1" w:rsidRPr="00E47AA6" w:rsidTr="000A2C1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66124A" w:rsidRDefault="006D4AC1" w:rsidP="006D4AC1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66124A" w:rsidRDefault="006D4AC1" w:rsidP="006D4AC1">
            <w:pPr>
              <w:rPr>
                <w:bCs/>
                <w:iCs/>
                <w:sz w:val="20"/>
                <w:szCs w:val="20"/>
              </w:rPr>
            </w:pPr>
            <w:r w:rsidRPr="0066124A">
              <w:rPr>
                <w:bCs/>
                <w:iCs/>
                <w:sz w:val="20"/>
                <w:szCs w:val="20"/>
              </w:rPr>
              <w:t>Tin học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  <w:r w:rsidRPr="00E47AA6">
              <w:t> </w:t>
            </w:r>
            <w:r w:rsidR="00C407BF">
              <w:t>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  <w:r w:rsidRPr="00E47AA6"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  <w:r w:rsidRPr="00E47AA6"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  <w:r w:rsidRPr="00E47AA6">
              <w:t> </w:t>
            </w:r>
            <w:r w:rsidR="00C407BF">
              <w:t>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  <w:r w:rsidRPr="00E47AA6"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  <w:r w:rsidRPr="00E47AA6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  <w:r w:rsidRPr="00E47AA6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  <w:r w:rsidRPr="00E47AA6">
              <w:t> </w:t>
            </w:r>
            <w:r w:rsidR="00825803">
              <w:t>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  <w:r w:rsidRPr="00E47AA6"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  <w:r w:rsidRPr="00E47AA6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  <w:r w:rsidRPr="00E47AA6">
              <w:t> </w:t>
            </w:r>
          </w:p>
        </w:tc>
      </w:tr>
      <w:tr w:rsidR="00E47AA6" w:rsidRPr="00E47AA6" w:rsidTr="000A2C1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rPr>
                <w:b/>
                <w:bCs/>
              </w:rPr>
              <w:t>II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r w:rsidRPr="00E47AA6">
              <w:rPr>
                <w:b/>
                <w:bCs/>
              </w:rPr>
              <w:t>Cán bộ quản lý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C407BF" w:rsidRDefault="00E47AA6" w:rsidP="006D4AC1">
            <w:pPr>
              <w:jc w:val="center"/>
              <w:rPr>
                <w:b/>
              </w:rPr>
            </w:pPr>
            <w:r w:rsidRPr="00C407BF">
              <w:rPr>
                <w:b/>
              </w:rPr>
              <w:t> </w:t>
            </w:r>
            <w:r w:rsidR="007F7D4B" w:rsidRPr="00C407BF">
              <w:rPr>
                <w:b/>
              </w:rPr>
              <w:t>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</w:tr>
      <w:tr w:rsidR="00E47AA6" w:rsidRPr="00E47AA6" w:rsidTr="000A2C1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1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r w:rsidRPr="00E47AA6">
              <w:t>Hiệu trưởng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7F7D4B" w:rsidP="006D4AC1">
            <w:pPr>
              <w:jc w:val="center"/>
            </w:pPr>
            <w:r>
              <w:t>1</w:t>
            </w:r>
            <w:r w:rsidR="00E47AA6" w:rsidRPr="00E47AA6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  <w:r w:rsidR="007F7D4B"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  <w:r w:rsidR="00CC30F3"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</w:tr>
      <w:tr w:rsidR="00E47AA6" w:rsidRPr="00E47AA6" w:rsidTr="000A2C1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2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r w:rsidRPr="00E47AA6">
              <w:t>Phó hiệu trưởng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7F7D4B" w:rsidP="006D4AC1">
            <w:pPr>
              <w:jc w:val="center"/>
            </w:pPr>
            <w:r>
              <w:t>2</w:t>
            </w:r>
            <w:r w:rsidR="00E47AA6" w:rsidRPr="00E47AA6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  <w:r w:rsidR="007F7D4B">
              <w:t>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  <w:r w:rsidR="00CC30F3">
              <w:t>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</w:tr>
      <w:tr w:rsidR="00E47AA6" w:rsidRPr="00E47AA6" w:rsidTr="000A2C1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rPr>
                <w:b/>
                <w:bCs/>
              </w:rPr>
              <w:t>III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r w:rsidRPr="00E47AA6">
              <w:rPr>
                <w:b/>
                <w:bCs/>
              </w:rPr>
              <w:t>Nhân viên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C407BF" w:rsidRDefault="00E47AA6" w:rsidP="006D4AC1">
            <w:pPr>
              <w:jc w:val="center"/>
              <w:rPr>
                <w:b/>
              </w:rPr>
            </w:pPr>
            <w:r w:rsidRPr="00C407BF">
              <w:rPr>
                <w:b/>
              </w:rPr>
              <w:t> </w:t>
            </w:r>
            <w:r w:rsidR="007F7D4B" w:rsidRPr="00C407BF">
              <w:rPr>
                <w:b/>
              </w:rPr>
              <w:t>1</w:t>
            </w:r>
            <w:r w:rsidR="00C407BF" w:rsidRPr="00C407BF">
              <w:rPr>
                <w:b/>
              </w:rPr>
              <w:t>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C407BF" w:rsidRDefault="00E47AA6" w:rsidP="006D4AC1">
            <w:pPr>
              <w:jc w:val="center"/>
              <w:rPr>
                <w:b/>
              </w:rPr>
            </w:pPr>
            <w:r w:rsidRPr="00C407BF">
              <w:rPr>
                <w:b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</w:tr>
      <w:tr w:rsidR="00E47AA6" w:rsidRPr="00E47AA6" w:rsidTr="000A2C1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1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r w:rsidRPr="00E47AA6">
              <w:t>Nhân viên văn thư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7F7D4B" w:rsidP="006D4AC1">
            <w:pPr>
              <w:jc w:val="center"/>
            </w:pPr>
            <w:r>
              <w:t>1</w:t>
            </w:r>
            <w:r w:rsidR="00E47AA6" w:rsidRPr="00E47AA6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  <w:r w:rsidR="007F7D4B"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</w:tr>
      <w:tr w:rsidR="00E47AA6" w:rsidRPr="00E47AA6" w:rsidTr="000A2C1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2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r w:rsidRPr="00E47AA6">
              <w:t>Nhân viên kế toán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  <w:r w:rsidR="007F7D4B">
              <w:t>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  <w:r w:rsidR="007F7D4B"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</w:tr>
      <w:tr w:rsidR="00E47AA6" w:rsidRPr="00E47AA6" w:rsidTr="000A2C1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3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r w:rsidRPr="00E47AA6">
              <w:t>Thủ quỹ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  <w:r w:rsidR="007F7D4B"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</w:tr>
      <w:tr w:rsidR="00E47AA6" w:rsidRPr="00E47AA6" w:rsidTr="000A2C1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4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r w:rsidRPr="00E47AA6">
              <w:t>Nhân viên y tế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  <w:r w:rsidR="007F7D4B">
              <w:t>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7F7D4B" w:rsidP="006D4AC1">
            <w:pPr>
              <w:jc w:val="center"/>
            </w:pPr>
            <w:r>
              <w:t>1</w:t>
            </w:r>
            <w:r w:rsidR="00E47AA6" w:rsidRPr="00E47AA6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</w:tr>
      <w:tr w:rsidR="00E47AA6" w:rsidRPr="00E47AA6" w:rsidTr="000A2C1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5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r w:rsidRPr="00E47AA6">
              <w:t>Nhân viên thư viện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  <w:r w:rsidR="007F7D4B">
              <w:t>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  <w:r w:rsidR="007F7D4B"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</w:tr>
      <w:tr w:rsidR="00E47AA6" w:rsidRPr="00E47AA6" w:rsidTr="000A2C1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6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r w:rsidRPr="00E47AA6">
              <w:t>Nhân viên thiết bị, thí nghiệm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  <w:r w:rsidR="007F7D4B"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</w:tr>
      <w:tr w:rsidR="00E47AA6" w:rsidRPr="00E47AA6" w:rsidTr="000A2C1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7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6D4AC1" w:rsidP="006D4AC1">
            <w:r>
              <w:t>Phổ cập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7F7D4B" w:rsidP="006D4AC1">
            <w:pPr>
              <w:jc w:val="center"/>
            </w:pPr>
            <w:r>
              <w:t>1</w:t>
            </w:r>
            <w:r w:rsidR="00E47AA6" w:rsidRPr="00E47AA6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7F7D4B" w:rsidP="006D4AC1">
            <w:pPr>
              <w:jc w:val="center"/>
            </w:pPr>
            <w:r>
              <w:t>1</w:t>
            </w:r>
            <w:r w:rsidR="00E47AA6" w:rsidRPr="00E47AA6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</w:tr>
      <w:tr w:rsidR="00E47AA6" w:rsidRPr="00E47AA6" w:rsidTr="000A2C1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8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r w:rsidRPr="00E47AA6">
              <w:t>Nhân viên công nghệ thông tin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  <w:r w:rsidR="00C407BF">
              <w:t>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C407BF" w:rsidP="006D4AC1">
            <w:pPr>
              <w:jc w:val="center"/>
            </w:pPr>
            <w:r>
              <w:t>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</w:tr>
      <w:tr w:rsidR="00E47AA6" w:rsidRPr="00E47AA6" w:rsidTr="000A2C1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9</w:t>
            </w:r>
          </w:p>
        </w:tc>
        <w:tc>
          <w:tcPr>
            <w:tcW w:w="107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6D4AC1" w:rsidP="006D4AC1">
            <w:r>
              <w:t>Nhân viên học vụ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  <w:r w:rsidR="007F7D4B">
              <w:t>1</w:t>
            </w:r>
          </w:p>
        </w:tc>
        <w:tc>
          <w:tcPr>
            <w:tcW w:w="2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3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0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  <w:r w:rsidR="007F7D4B">
              <w:t>1</w:t>
            </w:r>
          </w:p>
        </w:tc>
        <w:tc>
          <w:tcPr>
            <w:tcW w:w="21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1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5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  <w:tc>
          <w:tcPr>
            <w:tcW w:w="27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AA6" w:rsidRPr="00E47AA6" w:rsidRDefault="00E47AA6" w:rsidP="006D4AC1">
            <w:pPr>
              <w:jc w:val="center"/>
            </w:pPr>
            <w:r w:rsidRPr="00E47AA6">
              <w:t> </w:t>
            </w:r>
          </w:p>
        </w:tc>
      </w:tr>
      <w:tr w:rsidR="006D4AC1" w:rsidRPr="00E47AA6" w:rsidTr="000A2C1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  <w:r>
              <w:t>10</w:t>
            </w: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r>
              <w:t>Giám thị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0E2F7E" w:rsidP="006D4AC1">
            <w:pPr>
              <w:jc w:val="center"/>
            </w:pPr>
            <w:r>
              <w:t>4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0E2F7E" w:rsidP="006D4AC1">
            <w:pPr>
              <w:jc w:val="center"/>
            </w:pPr>
            <w:r>
              <w:t>3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7F7D4B" w:rsidP="006D4AC1">
            <w:pPr>
              <w:jc w:val="center"/>
            </w:pPr>
            <w: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</w:tr>
      <w:tr w:rsidR="006D4AC1" w:rsidRPr="00E47AA6" w:rsidTr="000A2C1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  <w:r>
              <w:t>11</w:t>
            </w: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Default="006D4AC1" w:rsidP="006D4AC1">
            <w:r>
              <w:t>Phục vụ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7F7D4B" w:rsidP="006D4AC1">
            <w:pPr>
              <w:jc w:val="center"/>
            </w:pPr>
            <w:r>
              <w:t>3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7F7D4B" w:rsidP="006D4AC1">
            <w:pPr>
              <w:jc w:val="center"/>
            </w:pPr>
            <w: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</w:tr>
      <w:tr w:rsidR="006D4AC1" w:rsidRPr="00E47AA6" w:rsidTr="000A2C1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  <w:r>
              <w:t>12</w:t>
            </w: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Default="006D4AC1" w:rsidP="006D4AC1">
            <w:r>
              <w:t>Bảo vệ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7F7D4B" w:rsidP="006D4AC1">
            <w:pPr>
              <w:jc w:val="center"/>
            </w:pPr>
            <w: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7F7D4B" w:rsidP="006D4AC1">
            <w:pPr>
              <w:jc w:val="center"/>
            </w:pPr>
            <w: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AC1" w:rsidRPr="00E47AA6" w:rsidRDefault="006D4AC1" w:rsidP="006D4AC1">
            <w:pPr>
              <w:jc w:val="center"/>
            </w:pPr>
          </w:p>
        </w:tc>
      </w:tr>
      <w:tr w:rsidR="00C407BF" w:rsidRPr="00E47AA6" w:rsidTr="000A2C1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7BF" w:rsidRDefault="00C407BF" w:rsidP="006D4AC1">
            <w:pPr>
              <w:jc w:val="center"/>
            </w:pPr>
            <w:r>
              <w:t>13</w:t>
            </w: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7BF" w:rsidRDefault="00C407BF" w:rsidP="006D4AC1">
            <w:r>
              <w:t>T</w:t>
            </w:r>
            <w:r w:rsidRPr="00C407BF">
              <w:t>ổng</w:t>
            </w:r>
            <w:r>
              <w:t xml:space="preserve"> ph</w:t>
            </w:r>
            <w:r w:rsidRPr="00C407BF">
              <w:t>ụ</w:t>
            </w:r>
            <w:r>
              <w:t xml:space="preserve"> tr</w:t>
            </w:r>
            <w:r w:rsidRPr="00C407BF">
              <w:t>ác</w:t>
            </w:r>
            <w:r>
              <w:t>h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7BF" w:rsidRDefault="00C407BF" w:rsidP="006D4AC1">
            <w:pPr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7BF" w:rsidRPr="00E47AA6" w:rsidRDefault="00C407BF" w:rsidP="006D4AC1">
            <w:pPr>
              <w:jc w:val="center"/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7BF" w:rsidRPr="00E47AA6" w:rsidRDefault="00C407BF" w:rsidP="006D4AC1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7BF" w:rsidRPr="00E47AA6" w:rsidRDefault="00C407BF" w:rsidP="006D4AC1">
            <w:pPr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7BF" w:rsidRPr="00E47AA6" w:rsidRDefault="00C407BF" w:rsidP="006D4AC1">
            <w:pPr>
              <w:jc w:val="center"/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7BF" w:rsidRPr="00E47AA6" w:rsidRDefault="00C407BF" w:rsidP="006D4AC1">
            <w:pPr>
              <w:jc w:val="center"/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7BF" w:rsidRDefault="00C407BF" w:rsidP="006D4AC1">
            <w:pPr>
              <w:jc w:val="center"/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7BF" w:rsidRPr="00E47AA6" w:rsidRDefault="00C407BF" w:rsidP="006D4AC1">
            <w:pPr>
              <w:jc w:val="center"/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7BF" w:rsidRPr="00E47AA6" w:rsidRDefault="00C407BF" w:rsidP="006D4AC1">
            <w:pPr>
              <w:jc w:val="center"/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7BF" w:rsidRPr="00E47AA6" w:rsidRDefault="00C407BF" w:rsidP="006D4AC1">
            <w:pPr>
              <w:jc w:val="center"/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7BF" w:rsidRPr="00E47AA6" w:rsidRDefault="00C407BF" w:rsidP="006D4AC1">
            <w:pPr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7BF" w:rsidRPr="00E47AA6" w:rsidRDefault="00C407BF" w:rsidP="006D4AC1">
            <w:pPr>
              <w:jc w:val="center"/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7BF" w:rsidRPr="00E47AA6" w:rsidRDefault="00C407BF" w:rsidP="006D4AC1">
            <w:pPr>
              <w:jc w:val="center"/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7BF" w:rsidRPr="00E47AA6" w:rsidRDefault="00C407BF" w:rsidP="006D4AC1">
            <w:pPr>
              <w:jc w:val="center"/>
            </w:pPr>
          </w:p>
        </w:tc>
      </w:tr>
      <w:tr w:rsidR="00E47AA6" w:rsidRPr="00E47AA6" w:rsidTr="000A2C17">
        <w:trPr>
          <w:gridBefore w:val="1"/>
          <w:gridAfter w:val="1"/>
          <w:wBefore w:w="5" w:type="pct"/>
          <w:wAfter w:w="5" w:type="pct"/>
          <w:trHeight w:val="306"/>
        </w:trPr>
        <w:tc>
          <w:tcPr>
            <w:tcW w:w="2495" w:type="pct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AA6" w:rsidRPr="00825803" w:rsidRDefault="00E47AA6" w:rsidP="006D4AC1">
            <w:r w:rsidRPr="00E47AA6">
              <w:t> </w:t>
            </w:r>
            <w:r w:rsidRPr="00E47AA6">
              <w:rPr>
                <w:lang w:val="vi-VN"/>
              </w:rPr>
              <w:t> </w:t>
            </w:r>
            <w:r w:rsidR="00825803">
              <w:t>+ 3 GV nghỉ hộ sản</w:t>
            </w:r>
          </w:p>
        </w:tc>
        <w:tc>
          <w:tcPr>
            <w:tcW w:w="2495" w:type="pct"/>
            <w:gridSpan w:val="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AA6" w:rsidRPr="00FD53F9" w:rsidRDefault="006D4AC1" w:rsidP="000E2F7E">
            <w:pPr>
              <w:jc w:val="center"/>
              <w:rPr>
                <w:b/>
              </w:rPr>
            </w:pPr>
            <w:r>
              <w:t>Tân Bình</w:t>
            </w:r>
            <w:r w:rsidRPr="00E47AA6">
              <w:rPr>
                <w:lang w:val="vi-VN"/>
              </w:rPr>
              <w:t xml:space="preserve">, ngày </w:t>
            </w:r>
            <w:r w:rsidR="000E2F7E">
              <w:t>11</w:t>
            </w:r>
            <w:r w:rsidR="00E6541B">
              <w:t xml:space="preserve"> </w:t>
            </w:r>
            <w:r w:rsidRPr="00E47AA6">
              <w:rPr>
                <w:lang w:val="vi-VN"/>
              </w:rPr>
              <w:t xml:space="preserve">tháng </w:t>
            </w:r>
            <w:r w:rsidR="000E2F7E">
              <w:t>6</w:t>
            </w:r>
            <w:r w:rsidR="00E6541B">
              <w:t xml:space="preserve"> </w:t>
            </w:r>
            <w:r w:rsidRPr="00E47AA6">
              <w:rPr>
                <w:lang w:val="vi-VN"/>
              </w:rPr>
              <w:t>năm</w:t>
            </w:r>
            <w:r>
              <w:t>2018</w:t>
            </w:r>
            <w:r w:rsidRPr="00E47AA6">
              <w:br/>
            </w:r>
            <w:r w:rsidR="000A2C17">
              <w:rPr>
                <w:b/>
              </w:rPr>
              <w:t>HIỆU TRƯỞNG</w:t>
            </w:r>
          </w:p>
        </w:tc>
      </w:tr>
    </w:tbl>
    <w:p w:rsidR="00FD53F9" w:rsidRPr="00E47AA6" w:rsidRDefault="00FD53F9" w:rsidP="00FD53F9">
      <w:pPr>
        <w:jc w:val="right"/>
      </w:pPr>
      <w:r w:rsidRPr="00E47AA6">
        <w:rPr>
          <w:b/>
          <w:bCs/>
          <w:lang w:val="vi-VN"/>
        </w:rPr>
        <w:lastRenderedPageBreak/>
        <w:t>Biểu mẫu 12</w:t>
      </w:r>
    </w:p>
    <w:p w:rsidR="00FD53F9" w:rsidRPr="00E47AA6" w:rsidRDefault="00FD53F9" w:rsidP="00FD53F9">
      <w:r w:rsidRPr="00E47AA6">
        <w:t>UBND QUẬN TÂN BÌNH</w:t>
      </w:r>
    </w:p>
    <w:p w:rsidR="00FD53F9" w:rsidRPr="00E47AA6" w:rsidRDefault="00FD53F9" w:rsidP="00FD53F9">
      <w:pPr>
        <w:rPr>
          <w:b/>
        </w:rPr>
      </w:pPr>
      <w:r w:rsidRPr="00E47AA6">
        <w:rPr>
          <w:b/>
        </w:rPr>
        <w:t>TRƯỜNG THCS NGÔ QUYỀN</w:t>
      </w:r>
    </w:p>
    <w:p w:rsidR="00FD53F9" w:rsidRPr="00E47AA6" w:rsidRDefault="005862FB" w:rsidP="00FD53F9">
      <w:pPr>
        <w:jc w:val="center"/>
      </w:pPr>
      <w:r>
        <w:rPr>
          <w:b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1904</wp:posOffset>
                </wp:positionV>
                <wp:extent cx="9144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45pt,.15pt" to="126.4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" strokecolor="#4579b8 [3044]">
                <o:lock v:ext="edit" shapetype="f"/>
              </v:line>
            </w:pict>
          </mc:Fallback>
        </mc:AlternateContent>
      </w:r>
      <w:r w:rsidR="00FD53F9" w:rsidRPr="00E47AA6">
        <w:rPr>
          <w:b/>
          <w:bCs/>
          <w:lang w:val="vi-VN"/>
        </w:rPr>
        <w:t>THÔNG BÁO</w:t>
      </w:r>
    </w:p>
    <w:p w:rsidR="00FD53F9" w:rsidRPr="00C30688" w:rsidRDefault="00FD53F9" w:rsidP="00FD53F9">
      <w:pPr>
        <w:jc w:val="center"/>
        <w:rPr>
          <w:b/>
          <w:bCs/>
        </w:rPr>
      </w:pPr>
      <w:r w:rsidRPr="00E47AA6">
        <w:rPr>
          <w:b/>
          <w:bCs/>
          <w:lang w:val="vi-VN"/>
        </w:rPr>
        <w:t>Công khai thông tin về đội ngũ nhà giáo, cán bộ quản lý và nhân viên của trường trung học cơ sở</w:t>
      </w:r>
      <w:r>
        <w:rPr>
          <w:b/>
          <w:bCs/>
          <w:lang w:val="vi-VN"/>
        </w:rPr>
        <w:t xml:space="preserve"> và trường trung học phổ thông</w:t>
      </w:r>
      <w:r w:rsidR="00C30688">
        <w:rPr>
          <w:b/>
          <w:bCs/>
        </w:rPr>
        <w:t xml:space="preserve"> (bổ sung)</w:t>
      </w:r>
    </w:p>
    <w:p w:rsidR="00FD53F9" w:rsidRPr="002C67BC" w:rsidRDefault="00FD53F9" w:rsidP="00FD53F9">
      <w:pPr>
        <w:jc w:val="center"/>
      </w:pPr>
      <w:r>
        <w:rPr>
          <w:b/>
          <w:bCs/>
        </w:rPr>
        <w:t>N</w:t>
      </w:r>
      <w:r w:rsidRPr="00E47AA6">
        <w:rPr>
          <w:b/>
          <w:bCs/>
          <w:lang w:val="vi-VN"/>
        </w:rPr>
        <w:t>ăm học</w:t>
      </w:r>
      <w:r>
        <w:rPr>
          <w:b/>
          <w:bCs/>
        </w:rPr>
        <w:t xml:space="preserve"> 2018-2019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438"/>
        <w:gridCol w:w="1960"/>
        <w:gridCol w:w="527"/>
        <w:gridCol w:w="382"/>
        <w:gridCol w:w="422"/>
        <w:gridCol w:w="367"/>
        <w:gridCol w:w="386"/>
        <w:gridCol w:w="55"/>
        <w:gridCol w:w="327"/>
        <w:gridCol w:w="516"/>
        <w:gridCol w:w="540"/>
        <w:gridCol w:w="540"/>
        <w:gridCol w:w="540"/>
        <w:gridCol w:w="513"/>
        <w:gridCol w:w="458"/>
        <w:gridCol w:w="607"/>
        <w:gridCol w:w="495"/>
        <w:gridCol w:w="9"/>
      </w:tblGrid>
      <w:tr w:rsidR="00FD53F9" w:rsidRPr="006D4AC1" w:rsidTr="00435A7E">
        <w:tc>
          <w:tcPr>
            <w:tcW w:w="24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6D4AC1" w:rsidRDefault="00FD53F9" w:rsidP="00435A7E">
            <w:pPr>
              <w:jc w:val="center"/>
              <w:rPr>
                <w:b/>
                <w:sz w:val="20"/>
                <w:szCs w:val="20"/>
              </w:rPr>
            </w:pPr>
            <w:r w:rsidRPr="006D4AC1">
              <w:rPr>
                <w:b/>
                <w:sz w:val="20"/>
                <w:szCs w:val="20"/>
              </w:rPr>
              <w:t>STT</w:t>
            </w:r>
          </w:p>
        </w:tc>
        <w:tc>
          <w:tcPr>
            <w:tcW w:w="107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6D4AC1" w:rsidRDefault="00FD53F9" w:rsidP="00435A7E">
            <w:pPr>
              <w:jc w:val="center"/>
              <w:rPr>
                <w:b/>
                <w:sz w:val="20"/>
                <w:szCs w:val="20"/>
              </w:rPr>
            </w:pPr>
            <w:r w:rsidRPr="006D4AC1">
              <w:rPr>
                <w:b/>
                <w:sz w:val="20"/>
                <w:szCs w:val="20"/>
              </w:rPr>
              <w:t>Nội dung</w:t>
            </w:r>
          </w:p>
        </w:tc>
        <w:tc>
          <w:tcPr>
            <w:tcW w:w="29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6D4AC1" w:rsidRDefault="00FD53F9" w:rsidP="00435A7E">
            <w:pPr>
              <w:jc w:val="center"/>
              <w:rPr>
                <w:b/>
                <w:sz w:val="20"/>
                <w:szCs w:val="20"/>
              </w:rPr>
            </w:pPr>
            <w:r w:rsidRPr="006D4AC1">
              <w:rPr>
                <w:b/>
                <w:sz w:val="20"/>
                <w:szCs w:val="20"/>
              </w:rPr>
              <w:t>Tổng số</w:t>
            </w:r>
          </w:p>
        </w:tc>
        <w:tc>
          <w:tcPr>
            <w:tcW w:w="13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6D4AC1" w:rsidRDefault="00FD53F9" w:rsidP="00435A7E">
            <w:pPr>
              <w:jc w:val="center"/>
              <w:rPr>
                <w:b/>
                <w:sz w:val="20"/>
                <w:szCs w:val="20"/>
              </w:rPr>
            </w:pPr>
            <w:r w:rsidRPr="006D4AC1">
              <w:rPr>
                <w:b/>
                <w:sz w:val="20"/>
                <w:szCs w:val="20"/>
              </w:rPr>
              <w:t>Trình độ đào tạo</w:t>
            </w:r>
          </w:p>
        </w:tc>
        <w:tc>
          <w:tcPr>
            <w:tcW w:w="89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6D4AC1" w:rsidRDefault="00FD53F9" w:rsidP="00435A7E">
            <w:pPr>
              <w:jc w:val="center"/>
              <w:rPr>
                <w:b/>
                <w:sz w:val="20"/>
                <w:szCs w:val="20"/>
              </w:rPr>
            </w:pPr>
            <w:r w:rsidRPr="006D4AC1">
              <w:rPr>
                <w:b/>
                <w:sz w:val="20"/>
                <w:szCs w:val="20"/>
              </w:rPr>
              <w:t>Hạng chức danh nghề nghiệp</w:t>
            </w:r>
          </w:p>
        </w:tc>
        <w:tc>
          <w:tcPr>
            <w:tcW w:w="1145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6D4AC1" w:rsidRDefault="00FD53F9" w:rsidP="00435A7E">
            <w:pPr>
              <w:jc w:val="center"/>
              <w:rPr>
                <w:b/>
                <w:sz w:val="20"/>
                <w:szCs w:val="20"/>
              </w:rPr>
            </w:pPr>
            <w:r w:rsidRPr="006D4AC1">
              <w:rPr>
                <w:b/>
                <w:sz w:val="20"/>
                <w:szCs w:val="20"/>
              </w:rPr>
              <w:t>Chuẩn nghề nghiệp</w:t>
            </w:r>
          </w:p>
        </w:tc>
      </w:tr>
      <w:tr w:rsidR="00FD53F9" w:rsidRPr="006D4AC1" w:rsidTr="0043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53F9" w:rsidRPr="006D4AC1" w:rsidRDefault="00FD53F9" w:rsidP="00435A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53F9" w:rsidRPr="006D4AC1" w:rsidRDefault="00FD53F9" w:rsidP="00435A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53F9" w:rsidRPr="006D4AC1" w:rsidRDefault="00FD53F9" w:rsidP="00435A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6D4AC1" w:rsidRDefault="00FD53F9" w:rsidP="00435A7E">
            <w:pPr>
              <w:jc w:val="center"/>
              <w:rPr>
                <w:b/>
                <w:sz w:val="20"/>
                <w:szCs w:val="20"/>
              </w:rPr>
            </w:pPr>
            <w:r w:rsidRPr="006D4AC1">
              <w:rPr>
                <w:b/>
                <w:sz w:val="20"/>
                <w:szCs w:val="20"/>
              </w:rPr>
              <w:t>TS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6D4AC1" w:rsidRDefault="00FD53F9" w:rsidP="00435A7E">
            <w:pPr>
              <w:jc w:val="center"/>
              <w:rPr>
                <w:b/>
                <w:sz w:val="20"/>
                <w:szCs w:val="20"/>
              </w:rPr>
            </w:pPr>
            <w:r w:rsidRPr="006D4AC1">
              <w:rPr>
                <w:b/>
                <w:sz w:val="20"/>
                <w:szCs w:val="20"/>
              </w:rPr>
              <w:t>ThS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6D4AC1" w:rsidRDefault="00FD53F9" w:rsidP="00435A7E">
            <w:pPr>
              <w:jc w:val="center"/>
              <w:rPr>
                <w:b/>
                <w:sz w:val="20"/>
                <w:szCs w:val="20"/>
              </w:rPr>
            </w:pPr>
            <w:r w:rsidRPr="006D4AC1">
              <w:rPr>
                <w:b/>
                <w:sz w:val="20"/>
                <w:szCs w:val="20"/>
              </w:rPr>
              <w:t>ĐH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6D4AC1" w:rsidRDefault="00FD53F9" w:rsidP="00435A7E">
            <w:pPr>
              <w:jc w:val="center"/>
              <w:rPr>
                <w:b/>
                <w:sz w:val="20"/>
                <w:szCs w:val="20"/>
              </w:rPr>
            </w:pPr>
            <w:r w:rsidRPr="006D4AC1">
              <w:rPr>
                <w:b/>
                <w:sz w:val="20"/>
                <w:szCs w:val="20"/>
              </w:rPr>
              <w:t>CĐ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6D4AC1" w:rsidRDefault="00FD53F9" w:rsidP="00435A7E">
            <w:pPr>
              <w:jc w:val="center"/>
              <w:rPr>
                <w:b/>
                <w:sz w:val="20"/>
                <w:szCs w:val="20"/>
              </w:rPr>
            </w:pPr>
            <w:r w:rsidRPr="006D4AC1">
              <w:rPr>
                <w:b/>
                <w:sz w:val="20"/>
                <w:szCs w:val="20"/>
              </w:rPr>
              <w:t>TC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6D4AC1" w:rsidRDefault="00FD53F9" w:rsidP="00435A7E">
            <w:pPr>
              <w:jc w:val="center"/>
              <w:rPr>
                <w:b/>
                <w:sz w:val="20"/>
                <w:szCs w:val="20"/>
              </w:rPr>
            </w:pPr>
            <w:r w:rsidRPr="006D4AC1">
              <w:rPr>
                <w:b/>
                <w:sz w:val="20"/>
                <w:szCs w:val="20"/>
              </w:rPr>
              <w:t>Dưới TC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6D4AC1" w:rsidRDefault="00FD53F9" w:rsidP="00435A7E">
            <w:pPr>
              <w:jc w:val="center"/>
              <w:rPr>
                <w:b/>
                <w:sz w:val="20"/>
                <w:szCs w:val="20"/>
              </w:rPr>
            </w:pPr>
            <w:r w:rsidRPr="006D4AC1">
              <w:rPr>
                <w:b/>
                <w:sz w:val="20"/>
                <w:szCs w:val="20"/>
              </w:rPr>
              <w:t>Hạng III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6D4AC1" w:rsidRDefault="00FD53F9" w:rsidP="00435A7E">
            <w:pPr>
              <w:jc w:val="center"/>
              <w:rPr>
                <w:b/>
                <w:sz w:val="20"/>
                <w:szCs w:val="20"/>
              </w:rPr>
            </w:pPr>
            <w:r w:rsidRPr="006D4AC1">
              <w:rPr>
                <w:b/>
                <w:sz w:val="20"/>
                <w:szCs w:val="20"/>
              </w:rPr>
              <w:t>Hạng II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6D4AC1" w:rsidRDefault="00FD53F9" w:rsidP="00435A7E">
            <w:pPr>
              <w:jc w:val="center"/>
              <w:rPr>
                <w:b/>
                <w:sz w:val="20"/>
                <w:szCs w:val="20"/>
              </w:rPr>
            </w:pPr>
            <w:r w:rsidRPr="006D4AC1">
              <w:rPr>
                <w:b/>
                <w:sz w:val="20"/>
                <w:szCs w:val="20"/>
              </w:rPr>
              <w:t>Hạng I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6D4AC1" w:rsidRDefault="00FD53F9" w:rsidP="00435A7E">
            <w:pPr>
              <w:jc w:val="center"/>
              <w:rPr>
                <w:b/>
                <w:sz w:val="20"/>
                <w:szCs w:val="20"/>
              </w:rPr>
            </w:pPr>
            <w:r w:rsidRPr="006D4AC1">
              <w:rPr>
                <w:b/>
                <w:sz w:val="20"/>
                <w:szCs w:val="20"/>
              </w:rPr>
              <w:t>Xuất sắc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6D4AC1" w:rsidRDefault="00FD53F9" w:rsidP="00435A7E">
            <w:pPr>
              <w:jc w:val="center"/>
              <w:rPr>
                <w:b/>
                <w:sz w:val="20"/>
                <w:szCs w:val="20"/>
              </w:rPr>
            </w:pPr>
            <w:r w:rsidRPr="006D4AC1">
              <w:rPr>
                <w:b/>
                <w:sz w:val="20"/>
                <w:szCs w:val="20"/>
              </w:rPr>
              <w:t>Khá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6D4AC1" w:rsidRDefault="00FD53F9" w:rsidP="00435A7E">
            <w:pPr>
              <w:jc w:val="center"/>
              <w:rPr>
                <w:b/>
                <w:sz w:val="20"/>
                <w:szCs w:val="20"/>
              </w:rPr>
            </w:pPr>
            <w:r w:rsidRPr="006D4AC1">
              <w:rPr>
                <w:b/>
                <w:sz w:val="20"/>
                <w:szCs w:val="20"/>
              </w:rPr>
              <w:t>Trung bình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6D4AC1" w:rsidRDefault="00FD53F9" w:rsidP="00435A7E">
            <w:pPr>
              <w:jc w:val="center"/>
              <w:rPr>
                <w:b/>
                <w:sz w:val="20"/>
                <w:szCs w:val="20"/>
              </w:rPr>
            </w:pPr>
            <w:r w:rsidRPr="006D4AC1">
              <w:rPr>
                <w:b/>
                <w:sz w:val="20"/>
                <w:szCs w:val="20"/>
              </w:rPr>
              <w:t>Kém</w:t>
            </w:r>
          </w:p>
        </w:tc>
      </w:tr>
      <w:tr w:rsidR="00FD53F9" w:rsidRPr="00E47AA6" w:rsidTr="0043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r w:rsidRPr="00E47AA6">
              <w:rPr>
                <w:b/>
                <w:bCs/>
              </w:rPr>
              <w:t>Tổng số giáo viên, cán bộ quản lý và nhân viên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C407BF" w:rsidRDefault="00FD53F9" w:rsidP="00435A7E">
            <w:pPr>
              <w:jc w:val="center"/>
              <w:rPr>
                <w:b/>
              </w:rPr>
            </w:pPr>
            <w:r w:rsidRPr="00C407BF">
              <w:rPr>
                <w:b/>
              </w:rPr>
              <w:t> 12</w:t>
            </w:r>
            <w:r>
              <w:rPr>
                <w:b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C407BF" w:rsidRDefault="00FD53F9" w:rsidP="00435A7E">
            <w:pPr>
              <w:jc w:val="center"/>
              <w:rPr>
                <w:b/>
              </w:rPr>
            </w:pPr>
            <w:r w:rsidRPr="00C407BF">
              <w:rPr>
                <w:b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</w:tr>
      <w:tr w:rsidR="00FD53F9" w:rsidRPr="00E47AA6" w:rsidTr="0043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rPr>
                <w:b/>
                <w:bCs/>
              </w:rPr>
              <w:t>I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r w:rsidRPr="00E47AA6">
              <w:rPr>
                <w:b/>
                <w:bCs/>
              </w:rPr>
              <w:t>Giáo viên</w:t>
            </w:r>
          </w:p>
          <w:p w:rsidR="00FD53F9" w:rsidRPr="00E47AA6" w:rsidRDefault="00FD53F9" w:rsidP="00435A7E">
            <w:r w:rsidRPr="00E47AA6">
              <w:t>Trong đó số giáo viên dạy môn: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C407BF" w:rsidRDefault="00FD53F9" w:rsidP="00435A7E">
            <w:pPr>
              <w:jc w:val="center"/>
              <w:rPr>
                <w:b/>
              </w:rPr>
            </w:pPr>
            <w:r w:rsidRPr="00E47AA6">
              <w:t> </w:t>
            </w:r>
            <w:r w:rsidRPr="00C407BF">
              <w:rPr>
                <w:b/>
              </w:rPr>
              <w:t>10</w:t>
            </w:r>
            <w:r>
              <w:rPr>
                <w:b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</w:tr>
      <w:tr w:rsidR="00FD53F9" w:rsidRPr="00E47AA6" w:rsidTr="0043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0943F6" w:rsidRDefault="00FD53F9" w:rsidP="00435A7E">
            <w:pPr>
              <w:jc w:val="center"/>
              <w:rPr>
                <w:sz w:val="20"/>
                <w:szCs w:val="20"/>
              </w:rPr>
            </w:pPr>
            <w:r w:rsidRPr="000943F6">
              <w:rPr>
                <w:sz w:val="20"/>
                <w:szCs w:val="20"/>
              </w:rPr>
              <w:t>1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D53F9" w:rsidRPr="000943F6" w:rsidRDefault="00FD53F9" w:rsidP="00435A7E">
            <w:pPr>
              <w:rPr>
                <w:sz w:val="20"/>
                <w:szCs w:val="20"/>
              </w:rPr>
            </w:pPr>
            <w:r w:rsidRPr="000943F6">
              <w:rPr>
                <w:sz w:val="20"/>
                <w:szCs w:val="20"/>
              </w:rPr>
              <w:t>Toán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  <w:r>
              <w:t>15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1</w:t>
            </w:r>
            <w:r w:rsidRPr="00E47AA6"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14</w:t>
            </w:r>
            <w:r w:rsidRPr="00E47AA6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5</w:t>
            </w: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</w:tr>
      <w:tr w:rsidR="00FD53F9" w:rsidRPr="00E47AA6" w:rsidTr="0043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0943F6" w:rsidRDefault="00FD53F9" w:rsidP="00435A7E">
            <w:pPr>
              <w:jc w:val="center"/>
              <w:rPr>
                <w:sz w:val="20"/>
                <w:szCs w:val="20"/>
              </w:rPr>
            </w:pPr>
            <w:r w:rsidRPr="000943F6">
              <w:rPr>
                <w:sz w:val="20"/>
                <w:szCs w:val="20"/>
              </w:rPr>
              <w:t>2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D53F9" w:rsidRPr="000943F6" w:rsidRDefault="00FD53F9" w:rsidP="00435A7E">
            <w:pPr>
              <w:rPr>
                <w:sz w:val="20"/>
                <w:szCs w:val="20"/>
              </w:rPr>
            </w:pPr>
            <w:r w:rsidRPr="000943F6">
              <w:rPr>
                <w:sz w:val="20"/>
                <w:szCs w:val="20"/>
              </w:rPr>
              <w:t>Lý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</w:tr>
      <w:tr w:rsidR="00FD53F9" w:rsidRPr="00E47AA6" w:rsidTr="0043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0943F6" w:rsidRDefault="00FD53F9" w:rsidP="00435A7E">
            <w:pPr>
              <w:jc w:val="center"/>
              <w:rPr>
                <w:sz w:val="20"/>
                <w:szCs w:val="20"/>
              </w:rPr>
            </w:pPr>
            <w:r w:rsidRPr="000943F6">
              <w:rPr>
                <w:sz w:val="20"/>
                <w:szCs w:val="20"/>
              </w:rPr>
              <w:t>3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D53F9" w:rsidRPr="000943F6" w:rsidRDefault="00FD53F9" w:rsidP="00435A7E">
            <w:pPr>
              <w:rPr>
                <w:sz w:val="20"/>
                <w:szCs w:val="20"/>
              </w:rPr>
            </w:pPr>
            <w:r w:rsidRPr="000943F6">
              <w:rPr>
                <w:sz w:val="20"/>
                <w:szCs w:val="20"/>
              </w:rPr>
              <w:t>Hóa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</w:tr>
      <w:tr w:rsidR="00FD53F9" w:rsidRPr="00E47AA6" w:rsidTr="0043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7F7D4B" w:rsidRDefault="00FD53F9" w:rsidP="00435A7E">
            <w:pPr>
              <w:jc w:val="center"/>
              <w:rPr>
                <w:sz w:val="20"/>
                <w:szCs w:val="20"/>
              </w:rPr>
            </w:pPr>
            <w:r w:rsidRPr="007F7D4B">
              <w:rPr>
                <w:sz w:val="20"/>
                <w:szCs w:val="20"/>
              </w:rPr>
              <w:t>4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D53F9" w:rsidRPr="007F7D4B" w:rsidRDefault="00FD53F9" w:rsidP="00435A7E">
            <w:pPr>
              <w:rPr>
                <w:sz w:val="20"/>
                <w:szCs w:val="20"/>
              </w:rPr>
            </w:pPr>
            <w:r w:rsidRPr="007F7D4B">
              <w:rPr>
                <w:sz w:val="20"/>
                <w:szCs w:val="20"/>
              </w:rPr>
              <w:t>Văn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7F7D4B" w:rsidRDefault="00FD53F9" w:rsidP="00435A7E">
            <w:pPr>
              <w:jc w:val="center"/>
            </w:pPr>
            <w:r w:rsidRPr="007F7D4B">
              <w:t>17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7F7D4B" w:rsidRDefault="00FD53F9" w:rsidP="00435A7E">
            <w:pPr>
              <w:jc w:val="center"/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15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2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</w:tr>
      <w:tr w:rsidR="00FD53F9" w:rsidRPr="00E47AA6" w:rsidTr="0043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0943F6" w:rsidRDefault="00FD53F9" w:rsidP="00435A7E">
            <w:pPr>
              <w:jc w:val="center"/>
              <w:rPr>
                <w:sz w:val="20"/>
                <w:szCs w:val="20"/>
              </w:rPr>
            </w:pPr>
            <w:r w:rsidRPr="000943F6">
              <w:rPr>
                <w:sz w:val="20"/>
                <w:szCs w:val="20"/>
              </w:rPr>
              <w:t>5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D53F9" w:rsidRPr="0042476F" w:rsidRDefault="00FD53F9" w:rsidP="00435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Anh Văn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13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13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</w:tr>
      <w:tr w:rsidR="00FD53F9" w:rsidRPr="00E47AA6" w:rsidTr="0043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42476F" w:rsidRDefault="00FD53F9" w:rsidP="00435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D53F9" w:rsidRPr="0042476F" w:rsidRDefault="00FD53F9" w:rsidP="00435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1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</w:tr>
      <w:tr w:rsidR="00FD53F9" w:rsidRPr="00E47AA6" w:rsidTr="0043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42476F" w:rsidRDefault="00FD53F9" w:rsidP="00435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D53F9" w:rsidRPr="0042476F" w:rsidRDefault="00FD53F9" w:rsidP="00435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Sử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</w:tr>
      <w:tr w:rsidR="00FD53F9" w:rsidRPr="00E47AA6" w:rsidTr="0043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42476F" w:rsidRDefault="00FD53F9" w:rsidP="00435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D53F9" w:rsidRPr="0042476F" w:rsidRDefault="00FD53F9" w:rsidP="00435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1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</w:tr>
      <w:tr w:rsidR="00FD53F9" w:rsidRPr="00E47AA6" w:rsidTr="0043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42476F" w:rsidRDefault="00FD53F9" w:rsidP="00435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D53F9" w:rsidRPr="0042476F" w:rsidRDefault="00FD53F9" w:rsidP="00435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</w:tr>
      <w:tr w:rsidR="00FD53F9" w:rsidRPr="00E47AA6" w:rsidTr="0043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42476F" w:rsidRDefault="00FD53F9" w:rsidP="00435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D53F9" w:rsidRPr="0042476F" w:rsidRDefault="00FD53F9" w:rsidP="00435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Công Nghệ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5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</w:tr>
      <w:tr w:rsidR="00FD53F9" w:rsidRPr="00E47AA6" w:rsidTr="0043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42476F" w:rsidRDefault="00FD53F9" w:rsidP="00435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D53F9" w:rsidRPr="0042476F" w:rsidRDefault="00FD53F9" w:rsidP="00435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Mỹ Thuật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</w:tr>
      <w:tr w:rsidR="00FD53F9" w:rsidRPr="00E47AA6" w:rsidTr="0043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42476F" w:rsidRDefault="00FD53F9" w:rsidP="00435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D53F9" w:rsidRPr="0042476F" w:rsidRDefault="00FD53F9" w:rsidP="00435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Âm Nhạc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2</w:t>
            </w:r>
            <w:r w:rsidRPr="00E47AA6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1</w:t>
            </w:r>
            <w:r w:rsidRPr="00E47AA6"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  <w:r>
              <w:t>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</w:tr>
      <w:tr w:rsidR="00FD53F9" w:rsidRPr="00E47AA6" w:rsidTr="0043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42476F" w:rsidRDefault="00FD53F9" w:rsidP="00435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D53F9" w:rsidRPr="0042476F" w:rsidRDefault="00FD53F9" w:rsidP="00435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Thể Dục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  <w:r>
              <w:t>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  <w:r>
              <w:t>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2</w:t>
            </w: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</w:tr>
      <w:tr w:rsidR="00FD53F9" w:rsidRPr="00E47AA6" w:rsidTr="0043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66124A" w:rsidRDefault="00FD53F9" w:rsidP="00435A7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66124A" w:rsidRDefault="00FD53F9" w:rsidP="00435A7E">
            <w:pPr>
              <w:rPr>
                <w:bCs/>
                <w:iCs/>
                <w:sz w:val="20"/>
                <w:szCs w:val="20"/>
              </w:rPr>
            </w:pPr>
            <w:r w:rsidRPr="0066124A">
              <w:rPr>
                <w:bCs/>
                <w:iCs/>
                <w:sz w:val="20"/>
                <w:szCs w:val="20"/>
              </w:rPr>
              <w:t>Tin học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  <w:r>
              <w:t>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  <w:r>
              <w:t>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</w:tr>
      <w:tr w:rsidR="00FD53F9" w:rsidRPr="00E47AA6" w:rsidTr="0043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rPr>
                <w:b/>
                <w:bCs/>
              </w:rPr>
              <w:t>II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r w:rsidRPr="00E47AA6">
              <w:rPr>
                <w:b/>
                <w:bCs/>
              </w:rPr>
              <w:t>Cán bộ quản lý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C407BF" w:rsidRDefault="00FD53F9" w:rsidP="00435A7E">
            <w:pPr>
              <w:jc w:val="center"/>
              <w:rPr>
                <w:b/>
              </w:rPr>
            </w:pPr>
            <w:r w:rsidRPr="00C407BF">
              <w:rPr>
                <w:b/>
              </w:rPr>
              <w:t> 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</w:tr>
      <w:tr w:rsidR="00FD53F9" w:rsidRPr="00E47AA6" w:rsidTr="0043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1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r w:rsidRPr="00E47AA6">
              <w:t>Hiệu trưởng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1</w:t>
            </w:r>
            <w:r w:rsidRPr="00E47AA6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  <w: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</w:tr>
      <w:tr w:rsidR="00FD53F9" w:rsidRPr="00E47AA6" w:rsidTr="0043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2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r w:rsidRPr="00E47AA6">
              <w:t>Phó hiệu trưởng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2</w:t>
            </w:r>
            <w:r w:rsidRPr="00E47AA6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  <w:r>
              <w:t>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</w:tr>
      <w:tr w:rsidR="00FD53F9" w:rsidRPr="00E47AA6" w:rsidTr="0043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rPr>
                <w:b/>
                <w:bCs/>
              </w:rPr>
              <w:t>III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r w:rsidRPr="00E47AA6">
              <w:rPr>
                <w:b/>
                <w:bCs/>
              </w:rPr>
              <w:t>Nhân viên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C407BF" w:rsidRDefault="00FD53F9" w:rsidP="00435A7E">
            <w:pPr>
              <w:jc w:val="center"/>
              <w:rPr>
                <w:b/>
              </w:rPr>
            </w:pPr>
            <w:r w:rsidRPr="00C407BF">
              <w:rPr>
                <w:b/>
              </w:rPr>
              <w:t> 17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C407BF" w:rsidRDefault="00FD53F9" w:rsidP="00435A7E">
            <w:pPr>
              <w:jc w:val="center"/>
              <w:rPr>
                <w:b/>
              </w:rPr>
            </w:pPr>
            <w:r w:rsidRPr="00C407BF">
              <w:rPr>
                <w:b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</w:tr>
      <w:tr w:rsidR="00FD53F9" w:rsidRPr="00E47AA6" w:rsidTr="0043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1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r w:rsidRPr="00E47AA6">
              <w:t>Nhân viên văn thư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1</w:t>
            </w:r>
            <w:r w:rsidRPr="00E47AA6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  <w: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</w:tr>
      <w:tr w:rsidR="00FD53F9" w:rsidRPr="00E47AA6" w:rsidTr="0043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2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r w:rsidRPr="00E47AA6">
              <w:t>Nhân viên kế toán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  <w:r>
              <w:t>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  <w: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</w:tr>
      <w:tr w:rsidR="00FD53F9" w:rsidRPr="00E47AA6" w:rsidTr="0043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3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r w:rsidRPr="00E47AA6">
              <w:t>Thủ quỹ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  <w: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</w:tr>
      <w:tr w:rsidR="00FD53F9" w:rsidRPr="00E47AA6" w:rsidTr="0043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4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r w:rsidRPr="00E47AA6">
              <w:t>Nhân viên y tế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  <w:r>
              <w:t>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1</w:t>
            </w:r>
            <w:r w:rsidRPr="00E47AA6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</w:tr>
      <w:tr w:rsidR="00FD53F9" w:rsidRPr="00E47AA6" w:rsidTr="0043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5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r w:rsidRPr="00E47AA6">
              <w:t>Nhân viên thư viện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  <w:r>
              <w:t>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  <w: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</w:tr>
      <w:tr w:rsidR="00FD53F9" w:rsidRPr="00E47AA6" w:rsidTr="0043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6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r w:rsidRPr="00E47AA6">
              <w:t>Nhân viên thiết bị, thí nghiệm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  <w: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</w:tr>
      <w:tr w:rsidR="00FD53F9" w:rsidRPr="00E47AA6" w:rsidTr="0043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7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r>
              <w:t>Phổ cập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1</w:t>
            </w:r>
            <w:r w:rsidRPr="00E47AA6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1</w:t>
            </w:r>
            <w:r w:rsidRPr="00E47AA6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</w:tr>
      <w:tr w:rsidR="00FD53F9" w:rsidRPr="00E47AA6" w:rsidTr="0043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8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r w:rsidRPr="00E47AA6">
              <w:t>Nhân viên công nghệ thông tin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  <w:r>
              <w:t>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</w:tr>
      <w:tr w:rsidR="00FD53F9" w:rsidRPr="00E47AA6" w:rsidTr="0043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9</w:t>
            </w:r>
          </w:p>
        </w:tc>
        <w:tc>
          <w:tcPr>
            <w:tcW w:w="107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r>
              <w:t>Nhân viên học vụ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  <w:r>
              <w:t>1</w:t>
            </w:r>
          </w:p>
        </w:tc>
        <w:tc>
          <w:tcPr>
            <w:tcW w:w="2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3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0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  <w:r>
              <w:t>1</w:t>
            </w:r>
          </w:p>
        </w:tc>
        <w:tc>
          <w:tcPr>
            <w:tcW w:w="21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1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5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  <w:tc>
          <w:tcPr>
            <w:tcW w:w="27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 w:rsidRPr="00E47AA6">
              <w:t> </w:t>
            </w:r>
          </w:p>
        </w:tc>
      </w:tr>
      <w:tr w:rsidR="00FD53F9" w:rsidRPr="00E47AA6" w:rsidTr="0043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10</w:t>
            </w: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r>
              <w:t>Giám thị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3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</w:tr>
      <w:tr w:rsidR="00FD53F9" w:rsidRPr="00E47AA6" w:rsidTr="0043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11</w:t>
            </w: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Default="00FD53F9" w:rsidP="00435A7E">
            <w:r>
              <w:t>Phục vụ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3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</w:tr>
      <w:tr w:rsidR="00FD53F9" w:rsidRPr="00E47AA6" w:rsidTr="0043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12</w:t>
            </w: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Default="00FD53F9" w:rsidP="00435A7E">
            <w:r>
              <w:t>Bảo vệ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</w:tr>
      <w:tr w:rsidR="00FD53F9" w:rsidRPr="00E47AA6" w:rsidTr="00435A7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Default="00FD53F9" w:rsidP="00435A7E">
            <w:pPr>
              <w:jc w:val="center"/>
            </w:pPr>
            <w:r>
              <w:t>13</w:t>
            </w: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Default="00FD53F9" w:rsidP="00435A7E">
            <w:r>
              <w:t>T</w:t>
            </w:r>
            <w:r w:rsidRPr="00C407BF">
              <w:t>ổng</w:t>
            </w:r>
            <w:r>
              <w:t xml:space="preserve"> ph</w:t>
            </w:r>
            <w:r w:rsidRPr="00C407BF">
              <w:t>ụ</w:t>
            </w:r>
            <w:r>
              <w:t xml:space="preserve"> tr</w:t>
            </w:r>
            <w:r w:rsidRPr="00C407BF">
              <w:t>ác</w:t>
            </w:r>
            <w:r>
              <w:t>h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Default="00FD53F9" w:rsidP="00435A7E">
            <w:pPr>
              <w:jc w:val="center"/>
            </w:pPr>
            <w:r>
              <w:t>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Default="00FD53F9" w:rsidP="00435A7E">
            <w:pPr>
              <w:jc w:val="center"/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  <w: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3F9" w:rsidRPr="00E47AA6" w:rsidRDefault="00FD53F9" w:rsidP="00435A7E">
            <w:pPr>
              <w:jc w:val="center"/>
            </w:pPr>
          </w:p>
        </w:tc>
      </w:tr>
      <w:tr w:rsidR="00FD53F9" w:rsidRPr="00E47AA6" w:rsidTr="00435A7E">
        <w:trPr>
          <w:gridBefore w:val="1"/>
          <w:gridAfter w:val="1"/>
          <w:wBefore w:w="5" w:type="pct"/>
          <w:wAfter w:w="5" w:type="pct"/>
          <w:trHeight w:val="306"/>
        </w:trPr>
        <w:tc>
          <w:tcPr>
            <w:tcW w:w="2495" w:type="pct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3F9" w:rsidRPr="00E47AA6" w:rsidRDefault="00FD53F9" w:rsidP="00435A7E">
            <w:r w:rsidRPr="00E47AA6">
              <w:t> </w:t>
            </w:r>
            <w:r w:rsidRPr="00E47AA6">
              <w:rPr>
                <w:lang w:val="vi-VN"/>
              </w:rPr>
              <w:t> </w:t>
            </w:r>
          </w:p>
        </w:tc>
        <w:tc>
          <w:tcPr>
            <w:tcW w:w="2495" w:type="pct"/>
            <w:gridSpan w:val="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3F9" w:rsidRDefault="00FD53F9" w:rsidP="00435A7E">
            <w:pPr>
              <w:jc w:val="center"/>
              <w:rPr>
                <w:b/>
              </w:rPr>
            </w:pPr>
            <w:r>
              <w:t>Tân Bình</w:t>
            </w:r>
            <w:r w:rsidRPr="00E47AA6">
              <w:rPr>
                <w:lang w:val="vi-VN"/>
              </w:rPr>
              <w:t xml:space="preserve">, ngày </w:t>
            </w:r>
            <w:r w:rsidR="00EB6FD4">
              <w:t>15</w:t>
            </w:r>
            <w:r>
              <w:t xml:space="preserve"> </w:t>
            </w:r>
            <w:r w:rsidRPr="00E47AA6">
              <w:rPr>
                <w:lang w:val="vi-VN"/>
              </w:rPr>
              <w:t xml:space="preserve">tháng </w:t>
            </w:r>
            <w:r>
              <w:t xml:space="preserve">9 </w:t>
            </w:r>
            <w:r w:rsidRPr="00E47AA6">
              <w:rPr>
                <w:lang w:val="vi-VN"/>
              </w:rPr>
              <w:t>năm</w:t>
            </w:r>
            <w:r>
              <w:t>2018</w:t>
            </w:r>
            <w:r w:rsidRPr="00E47AA6">
              <w:br/>
            </w:r>
            <w:r>
              <w:rPr>
                <w:b/>
              </w:rPr>
              <w:t>HIỆU TRƯỞNG</w:t>
            </w:r>
          </w:p>
          <w:p w:rsidR="00FD53F9" w:rsidRDefault="00FD53F9" w:rsidP="00435A7E">
            <w:pPr>
              <w:jc w:val="center"/>
              <w:rPr>
                <w:b/>
              </w:rPr>
            </w:pPr>
          </w:p>
          <w:p w:rsidR="00FD53F9" w:rsidRDefault="00FD53F9" w:rsidP="00435A7E">
            <w:pPr>
              <w:jc w:val="center"/>
              <w:rPr>
                <w:b/>
              </w:rPr>
            </w:pPr>
          </w:p>
          <w:p w:rsidR="00FD53F9" w:rsidRDefault="00FD53F9" w:rsidP="00435A7E">
            <w:pPr>
              <w:jc w:val="center"/>
              <w:rPr>
                <w:b/>
              </w:rPr>
            </w:pPr>
          </w:p>
          <w:p w:rsidR="00FD53F9" w:rsidRDefault="00FD53F9" w:rsidP="00435A7E">
            <w:pPr>
              <w:jc w:val="center"/>
              <w:rPr>
                <w:b/>
              </w:rPr>
            </w:pPr>
          </w:p>
          <w:p w:rsidR="00FD53F9" w:rsidRPr="009E6803" w:rsidRDefault="00FD53F9" w:rsidP="00435A7E">
            <w:pPr>
              <w:jc w:val="center"/>
            </w:pPr>
          </w:p>
        </w:tc>
      </w:tr>
    </w:tbl>
    <w:p w:rsidR="00623E09" w:rsidRPr="00E47AA6" w:rsidRDefault="00623E09"/>
    <w:sectPr w:rsidR="00623E09" w:rsidRPr="00E47AA6" w:rsidSect="000A2C17">
      <w:pgSz w:w="11907" w:h="16840" w:code="9"/>
      <w:pgMar w:top="993" w:right="1134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0">
    <w:nsid w:val="00000015"/>
    <w:multiLevelType w:val="multilevel"/>
    <w:tmpl w:val="0000001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1">
    <w:nsid w:val="00000017"/>
    <w:multiLevelType w:val="multilevel"/>
    <w:tmpl w:val="00000016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2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3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4">
    <w:nsid w:val="0000001D"/>
    <w:multiLevelType w:val="multilevel"/>
    <w:tmpl w:val="0000001C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5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6">
    <w:nsid w:val="00000021"/>
    <w:multiLevelType w:val="multilevel"/>
    <w:tmpl w:val="00000020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7">
    <w:nsid w:val="00000023"/>
    <w:multiLevelType w:val="multilevel"/>
    <w:tmpl w:val="0000002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8">
    <w:nsid w:val="00000025"/>
    <w:multiLevelType w:val="multilevel"/>
    <w:tmpl w:val="00000024"/>
    <w:lvl w:ilvl="0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19">
    <w:nsid w:val="00000027"/>
    <w:multiLevelType w:val="multilevel"/>
    <w:tmpl w:val="00000026"/>
    <w:lvl w:ilvl="0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0">
    <w:nsid w:val="00000029"/>
    <w:multiLevelType w:val="multilevel"/>
    <w:tmpl w:val="00000028"/>
    <w:lvl w:ilvl="0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1">
    <w:nsid w:val="0000002B"/>
    <w:multiLevelType w:val="multilevel"/>
    <w:tmpl w:val="0000002A"/>
    <w:lvl w:ilvl="0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2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3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4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5">
    <w:nsid w:val="00000033"/>
    <w:multiLevelType w:val="multilevel"/>
    <w:tmpl w:val="0000003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6">
    <w:nsid w:val="00000035"/>
    <w:multiLevelType w:val="multilevel"/>
    <w:tmpl w:val="0000003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7">
    <w:nsid w:val="00000037"/>
    <w:multiLevelType w:val="multilevel"/>
    <w:tmpl w:val="00000036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8">
    <w:nsid w:val="00000039"/>
    <w:multiLevelType w:val="multilevel"/>
    <w:tmpl w:val="00000038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9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0">
    <w:nsid w:val="0000003D"/>
    <w:multiLevelType w:val="multilevel"/>
    <w:tmpl w:val="0000003C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1">
    <w:nsid w:val="0000003F"/>
    <w:multiLevelType w:val="multilevel"/>
    <w:tmpl w:val="0000003E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2">
    <w:nsid w:val="00000041"/>
    <w:multiLevelType w:val="multilevel"/>
    <w:tmpl w:val="00000040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3">
    <w:nsid w:val="00000043"/>
    <w:multiLevelType w:val="multilevel"/>
    <w:tmpl w:val="0000004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4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5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6">
    <w:nsid w:val="00000049"/>
    <w:multiLevelType w:val="multilevel"/>
    <w:tmpl w:val="00000048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7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38">
    <w:nsid w:val="0000004D"/>
    <w:multiLevelType w:val="multilevel"/>
    <w:tmpl w:val="0000004C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39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40">
    <w:nsid w:val="00000051"/>
    <w:multiLevelType w:val="multilevel"/>
    <w:tmpl w:val="00000050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AA6"/>
    <w:rsid w:val="000A2C17"/>
    <w:rsid w:val="000C567E"/>
    <w:rsid w:val="000C68B2"/>
    <w:rsid w:val="000E2F7E"/>
    <w:rsid w:val="001F0392"/>
    <w:rsid w:val="00224655"/>
    <w:rsid w:val="00232AE5"/>
    <w:rsid w:val="00277070"/>
    <w:rsid w:val="00282A63"/>
    <w:rsid w:val="002A7A90"/>
    <w:rsid w:val="002C67BC"/>
    <w:rsid w:val="00405A9B"/>
    <w:rsid w:val="00435A7E"/>
    <w:rsid w:val="005815DF"/>
    <w:rsid w:val="005862FB"/>
    <w:rsid w:val="005C1A46"/>
    <w:rsid w:val="00623E09"/>
    <w:rsid w:val="006D4AC1"/>
    <w:rsid w:val="007127FA"/>
    <w:rsid w:val="00734488"/>
    <w:rsid w:val="00745675"/>
    <w:rsid w:val="007625CD"/>
    <w:rsid w:val="00787DBD"/>
    <w:rsid w:val="007F7D4B"/>
    <w:rsid w:val="0081006E"/>
    <w:rsid w:val="00825803"/>
    <w:rsid w:val="00850D4E"/>
    <w:rsid w:val="008D5CFD"/>
    <w:rsid w:val="008F7380"/>
    <w:rsid w:val="00907CD4"/>
    <w:rsid w:val="00937B9F"/>
    <w:rsid w:val="009425DD"/>
    <w:rsid w:val="00960FA1"/>
    <w:rsid w:val="0096133E"/>
    <w:rsid w:val="009E6803"/>
    <w:rsid w:val="00A806C2"/>
    <w:rsid w:val="00B23A25"/>
    <w:rsid w:val="00B949C4"/>
    <w:rsid w:val="00BC2CC1"/>
    <w:rsid w:val="00C116DC"/>
    <w:rsid w:val="00C30688"/>
    <w:rsid w:val="00C3793D"/>
    <w:rsid w:val="00C407BF"/>
    <w:rsid w:val="00CA2AD0"/>
    <w:rsid w:val="00CC30F3"/>
    <w:rsid w:val="00CE2099"/>
    <w:rsid w:val="00DF1107"/>
    <w:rsid w:val="00E13718"/>
    <w:rsid w:val="00E47AA6"/>
    <w:rsid w:val="00E60FD2"/>
    <w:rsid w:val="00E6541B"/>
    <w:rsid w:val="00EB6FD4"/>
    <w:rsid w:val="00EF4F56"/>
    <w:rsid w:val="00EF7613"/>
    <w:rsid w:val="00F453DC"/>
    <w:rsid w:val="00F65689"/>
    <w:rsid w:val="00FD5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47A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47AA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E47A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47AA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47AA6"/>
    <w:pPr>
      <w:spacing w:before="100" w:beforeAutospacing="1" w:after="100" w:afterAutospacing="1"/>
    </w:pPr>
  </w:style>
  <w:style w:type="numbering" w:customStyle="1" w:styleId="NoList1">
    <w:name w:val="No List1"/>
    <w:next w:val="NoList"/>
    <w:semiHidden/>
    <w:unhideWhenUsed/>
    <w:rsid w:val="00E47AA6"/>
  </w:style>
  <w:style w:type="character" w:styleId="Hyperlink">
    <w:name w:val="Hyperlink"/>
    <w:basedOn w:val="DefaultParagraphFont"/>
    <w:rsid w:val="00E47AA6"/>
    <w:rPr>
      <w:color w:val="0066CC"/>
      <w:u w:val="single"/>
    </w:rPr>
  </w:style>
  <w:style w:type="character" w:customStyle="1" w:styleId="Bodytext">
    <w:name w:val="Body text_"/>
    <w:basedOn w:val="DefaultParagraphFont"/>
    <w:link w:val="Bodytext1"/>
    <w:rsid w:val="00E47AA6"/>
    <w:rPr>
      <w:spacing w:val="3"/>
      <w:sz w:val="22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E47AA6"/>
    <w:rPr>
      <w:i/>
      <w:iCs/>
      <w:spacing w:val="1"/>
      <w:sz w:val="22"/>
      <w:shd w:val="clear" w:color="auto" w:fill="FFFFFF"/>
    </w:rPr>
  </w:style>
  <w:style w:type="character" w:customStyle="1" w:styleId="Bodytext2NotItalic">
    <w:name w:val="Body text (2) + Not Italic"/>
    <w:aliases w:val="Spacing 0 pt,Body text (4) + Italic,Body text (3) + Not Italic"/>
    <w:basedOn w:val="Bodytext2"/>
    <w:rsid w:val="00E47AA6"/>
    <w:rPr>
      <w:i/>
      <w:iCs/>
      <w:spacing w:val="1"/>
      <w:sz w:val="22"/>
      <w:shd w:val="clear" w:color="auto" w:fill="FFFFFF"/>
    </w:rPr>
  </w:style>
  <w:style w:type="character" w:customStyle="1" w:styleId="Bodytext4pt">
    <w:name w:val="Body text + 4 pt"/>
    <w:aliases w:val="Spacing 0 pt45,Scale 150%"/>
    <w:basedOn w:val="Bodytext"/>
    <w:rsid w:val="00E47AA6"/>
    <w:rPr>
      <w:spacing w:val="0"/>
      <w:sz w:val="8"/>
      <w:szCs w:val="8"/>
      <w:shd w:val="clear" w:color="auto" w:fill="FFFFFF"/>
    </w:rPr>
  </w:style>
  <w:style w:type="character" w:customStyle="1" w:styleId="Bodytext4pt3">
    <w:name w:val="Body text + 4 pt3"/>
    <w:aliases w:val="Italic,Spacing 0 pt44,Body text + Consolas,4 pt1,Body text (3) + 12.5 pt,Body text (6) + 12 pt"/>
    <w:basedOn w:val="Bodytext"/>
    <w:rsid w:val="00E47AA6"/>
    <w:rPr>
      <w:i/>
      <w:iCs/>
      <w:noProof/>
      <w:spacing w:val="0"/>
      <w:sz w:val="8"/>
      <w:szCs w:val="8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E47AA6"/>
    <w:rPr>
      <w:b/>
      <w:bCs/>
      <w:spacing w:val="8"/>
      <w:sz w:val="21"/>
      <w:szCs w:val="21"/>
      <w:shd w:val="clear" w:color="auto" w:fill="FFFFFF"/>
    </w:rPr>
  </w:style>
  <w:style w:type="character" w:customStyle="1" w:styleId="Headerorfooter2">
    <w:name w:val="Header or footer (2)_"/>
    <w:basedOn w:val="DefaultParagraphFont"/>
    <w:link w:val="Headerorfooter20"/>
    <w:rsid w:val="00E47AA6"/>
    <w:rPr>
      <w:spacing w:val="6"/>
      <w:sz w:val="19"/>
      <w:szCs w:val="19"/>
      <w:shd w:val="clear" w:color="auto" w:fill="FFFFFF"/>
    </w:rPr>
  </w:style>
  <w:style w:type="character" w:customStyle="1" w:styleId="Bodytext3SmallCaps">
    <w:name w:val="Body text (3) + Small Caps"/>
    <w:basedOn w:val="Bodytext3"/>
    <w:rsid w:val="00E47AA6"/>
    <w:rPr>
      <w:b/>
      <w:bCs/>
      <w:smallCaps/>
      <w:spacing w:val="8"/>
      <w:sz w:val="21"/>
      <w:szCs w:val="21"/>
      <w:shd w:val="clear" w:color="auto" w:fill="FFFFFF"/>
    </w:rPr>
  </w:style>
  <w:style w:type="character" w:customStyle="1" w:styleId="BodytextItalic">
    <w:name w:val="Body text + Italic"/>
    <w:aliases w:val="Spacing 0 pt43"/>
    <w:basedOn w:val="Bodytext"/>
    <w:rsid w:val="00E47AA6"/>
    <w:rPr>
      <w:i/>
      <w:iCs/>
      <w:spacing w:val="1"/>
      <w:sz w:val="22"/>
      <w:shd w:val="clear" w:color="auto" w:fill="FFFFFF"/>
    </w:rPr>
  </w:style>
  <w:style w:type="character" w:customStyle="1" w:styleId="Bodytext14pt">
    <w:name w:val="Body text + 14 pt"/>
    <w:aliases w:val="Bold,Spacing 0 pt42,Body text (3) + Arial"/>
    <w:basedOn w:val="Bodytext"/>
    <w:rsid w:val="00E47AA6"/>
    <w:rPr>
      <w:b/>
      <w:bCs/>
      <w:spacing w:val="-2"/>
      <w:sz w:val="28"/>
      <w:szCs w:val="28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E47AA6"/>
    <w:rPr>
      <w:i/>
      <w:iCs/>
      <w:spacing w:val="1"/>
      <w:sz w:val="18"/>
      <w:szCs w:val="18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E47AA6"/>
    <w:rPr>
      <w:spacing w:val="4"/>
      <w:sz w:val="18"/>
      <w:szCs w:val="18"/>
      <w:shd w:val="clear" w:color="auto" w:fill="FFFFFF"/>
    </w:rPr>
  </w:style>
  <w:style w:type="character" w:customStyle="1" w:styleId="Bodytext5Italic">
    <w:name w:val="Body text (5) + Italic"/>
    <w:aliases w:val="Spacing 0 pt41"/>
    <w:basedOn w:val="Bodytext5"/>
    <w:rsid w:val="00E47AA6"/>
    <w:rPr>
      <w:i/>
      <w:iCs/>
      <w:noProof/>
      <w:spacing w:val="1"/>
      <w:sz w:val="18"/>
      <w:szCs w:val="18"/>
      <w:shd w:val="clear" w:color="auto" w:fill="FFFFFF"/>
    </w:rPr>
  </w:style>
  <w:style w:type="character" w:customStyle="1" w:styleId="Picturecaption">
    <w:name w:val="Picture caption_"/>
    <w:basedOn w:val="DefaultParagraphFont"/>
    <w:link w:val="Picturecaption0"/>
    <w:rsid w:val="00E47AA6"/>
    <w:rPr>
      <w:b/>
      <w:bCs/>
      <w:spacing w:val="8"/>
      <w:sz w:val="21"/>
      <w:szCs w:val="21"/>
      <w:shd w:val="clear" w:color="auto" w:fill="FFFFFF"/>
    </w:rPr>
  </w:style>
  <w:style w:type="character" w:customStyle="1" w:styleId="BodyText10">
    <w:name w:val="Body Text1"/>
    <w:basedOn w:val="Bodytext"/>
    <w:rsid w:val="00E47AA6"/>
    <w:rPr>
      <w:spacing w:val="3"/>
      <w:sz w:val="22"/>
      <w:shd w:val="clear" w:color="auto" w:fill="FFFFFF"/>
    </w:rPr>
  </w:style>
  <w:style w:type="character" w:customStyle="1" w:styleId="Bodytext4pt2">
    <w:name w:val="Body text + 4 pt2"/>
    <w:aliases w:val="Spacing 0 pt40"/>
    <w:basedOn w:val="Bodytext"/>
    <w:rsid w:val="00E47AA6"/>
    <w:rPr>
      <w:spacing w:val="0"/>
      <w:sz w:val="8"/>
      <w:szCs w:val="8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E47AA6"/>
    <w:rPr>
      <w:spacing w:val="3"/>
      <w:sz w:val="22"/>
      <w:shd w:val="clear" w:color="auto" w:fill="FFFFFF"/>
    </w:rPr>
  </w:style>
  <w:style w:type="character" w:customStyle="1" w:styleId="Headerorfooter">
    <w:name w:val="Header or footer_"/>
    <w:basedOn w:val="DefaultParagraphFont"/>
    <w:link w:val="Headerorfooter0"/>
    <w:rsid w:val="00E47AA6"/>
    <w:rPr>
      <w:spacing w:val="6"/>
      <w:sz w:val="14"/>
      <w:szCs w:val="14"/>
      <w:shd w:val="clear" w:color="auto" w:fill="FFFFFF"/>
    </w:rPr>
  </w:style>
  <w:style w:type="character" w:customStyle="1" w:styleId="HeaderorfooterSpacing0pt">
    <w:name w:val="Header or footer + Spacing 0 pt"/>
    <w:basedOn w:val="Headerorfooter"/>
    <w:rsid w:val="00E47AA6"/>
    <w:rPr>
      <w:noProof/>
      <w:spacing w:val="0"/>
      <w:sz w:val="14"/>
      <w:szCs w:val="14"/>
      <w:shd w:val="clear" w:color="auto" w:fill="FFFFFF"/>
    </w:rPr>
  </w:style>
  <w:style w:type="character" w:customStyle="1" w:styleId="Tableofcontents">
    <w:name w:val="Table of contents_"/>
    <w:basedOn w:val="DefaultParagraphFont"/>
    <w:link w:val="Tableofcontents0"/>
    <w:rsid w:val="00E47AA6"/>
    <w:rPr>
      <w:spacing w:val="3"/>
      <w:sz w:val="22"/>
      <w:shd w:val="clear" w:color="auto" w:fill="FFFFFF"/>
    </w:rPr>
  </w:style>
  <w:style w:type="character" w:customStyle="1" w:styleId="Tableofcontents2">
    <w:name w:val="Table of contents (2)_"/>
    <w:basedOn w:val="DefaultParagraphFont"/>
    <w:link w:val="Tableofcontents20"/>
    <w:rsid w:val="00E47AA6"/>
    <w:rPr>
      <w:i/>
      <w:iCs/>
      <w:spacing w:val="1"/>
      <w:sz w:val="22"/>
      <w:shd w:val="clear" w:color="auto" w:fill="FFFFFF"/>
    </w:rPr>
  </w:style>
  <w:style w:type="character" w:customStyle="1" w:styleId="Tableofcontents2NotItalic">
    <w:name w:val="Table of contents (2) + Not Italic"/>
    <w:aliases w:val="Spacing 0 pt39"/>
    <w:basedOn w:val="Tableofcontents2"/>
    <w:rsid w:val="00E47AA6"/>
    <w:rPr>
      <w:i/>
      <w:iCs/>
      <w:noProof/>
      <w:spacing w:val="3"/>
      <w:sz w:val="22"/>
      <w:shd w:val="clear" w:color="auto" w:fill="FFFFFF"/>
    </w:rPr>
  </w:style>
  <w:style w:type="character" w:customStyle="1" w:styleId="Footnote">
    <w:name w:val="Footnote_"/>
    <w:basedOn w:val="DefaultParagraphFont"/>
    <w:link w:val="Footnote0"/>
    <w:rsid w:val="00E47AA6"/>
    <w:rPr>
      <w:spacing w:val="3"/>
      <w:sz w:val="22"/>
      <w:shd w:val="clear" w:color="auto" w:fill="FFFFFF"/>
    </w:rPr>
  </w:style>
  <w:style w:type="character" w:customStyle="1" w:styleId="Headerorfooter3">
    <w:name w:val="Header or footer (3)_"/>
    <w:basedOn w:val="DefaultParagraphFont"/>
    <w:link w:val="Headerorfooter31"/>
    <w:rsid w:val="00E47AA6"/>
    <w:rPr>
      <w:spacing w:val="3"/>
      <w:sz w:val="22"/>
      <w:shd w:val="clear" w:color="auto" w:fill="FFFFFF"/>
    </w:rPr>
  </w:style>
  <w:style w:type="character" w:customStyle="1" w:styleId="Footnote2">
    <w:name w:val="Footnote (2)_"/>
    <w:basedOn w:val="DefaultParagraphFont"/>
    <w:link w:val="Footnote20"/>
    <w:rsid w:val="00E47AA6"/>
    <w:rPr>
      <w:spacing w:val="7"/>
      <w:sz w:val="15"/>
      <w:szCs w:val="15"/>
      <w:shd w:val="clear" w:color="auto" w:fill="FFFFFF"/>
    </w:rPr>
  </w:style>
  <w:style w:type="character" w:customStyle="1" w:styleId="Footnote2Italic">
    <w:name w:val="Footnote (2) + Italic"/>
    <w:aliases w:val="Spacing 0 pt38"/>
    <w:basedOn w:val="Footnote2"/>
    <w:rsid w:val="00E47AA6"/>
    <w:rPr>
      <w:i/>
      <w:iCs/>
      <w:noProof/>
      <w:spacing w:val="0"/>
      <w:sz w:val="15"/>
      <w:szCs w:val="15"/>
      <w:shd w:val="clear" w:color="auto" w:fill="FFFFFF"/>
    </w:rPr>
  </w:style>
  <w:style w:type="character" w:customStyle="1" w:styleId="Footnote3">
    <w:name w:val="Footnote (3)_"/>
    <w:basedOn w:val="DefaultParagraphFont"/>
    <w:link w:val="Footnote30"/>
    <w:rsid w:val="00E47AA6"/>
    <w:rPr>
      <w:spacing w:val="7"/>
      <w:sz w:val="13"/>
      <w:szCs w:val="13"/>
      <w:shd w:val="clear" w:color="auto" w:fill="FFFFFF"/>
    </w:rPr>
  </w:style>
  <w:style w:type="character" w:customStyle="1" w:styleId="Footnote3Spacing0pt">
    <w:name w:val="Footnote (3) + Spacing 0 pt"/>
    <w:basedOn w:val="Footnote3"/>
    <w:rsid w:val="00E47AA6"/>
    <w:rPr>
      <w:noProof/>
      <w:spacing w:val="0"/>
      <w:sz w:val="13"/>
      <w:szCs w:val="13"/>
      <w:shd w:val="clear" w:color="auto" w:fill="FFFFFF"/>
    </w:rPr>
  </w:style>
  <w:style w:type="character" w:customStyle="1" w:styleId="Headerorfooter4">
    <w:name w:val="Header or footer (4)_"/>
    <w:basedOn w:val="DefaultParagraphFont"/>
    <w:link w:val="Headerorfooter40"/>
    <w:rsid w:val="00E47AA6"/>
    <w:rPr>
      <w:spacing w:val="-2"/>
      <w:sz w:val="23"/>
      <w:szCs w:val="23"/>
      <w:shd w:val="clear" w:color="auto" w:fill="FFFFFF"/>
    </w:rPr>
  </w:style>
  <w:style w:type="character" w:customStyle="1" w:styleId="Heading32">
    <w:name w:val="Heading #3 (2)_"/>
    <w:basedOn w:val="DefaultParagraphFont"/>
    <w:link w:val="Heading320"/>
    <w:rsid w:val="00E47AA6"/>
    <w:rPr>
      <w:i/>
      <w:iCs/>
      <w:spacing w:val="1"/>
      <w:sz w:val="22"/>
      <w:shd w:val="clear" w:color="auto" w:fill="FFFFFF"/>
    </w:rPr>
  </w:style>
  <w:style w:type="character" w:customStyle="1" w:styleId="Heading32NotItalic">
    <w:name w:val="Heading #3 (2) + Not Italic"/>
    <w:aliases w:val="Spacing 0 pt37,Body text (3) + Arial1,Bold11"/>
    <w:basedOn w:val="Heading32"/>
    <w:rsid w:val="00E47AA6"/>
    <w:rPr>
      <w:i/>
      <w:iCs/>
      <w:noProof/>
      <w:spacing w:val="3"/>
      <w:sz w:val="22"/>
      <w:shd w:val="clear" w:color="auto" w:fill="FFFFFF"/>
    </w:rPr>
  </w:style>
  <w:style w:type="character" w:customStyle="1" w:styleId="BodytextSpacing2pt">
    <w:name w:val="Body text + Spacing 2 pt"/>
    <w:basedOn w:val="Bodytext"/>
    <w:rsid w:val="00E47AA6"/>
    <w:rPr>
      <w:spacing w:val="49"/>
      <w:sz w:val="22"/>
      <w:shd w:val="clear" w:color="auto" w:fill="FFFFFF"/>
    </w:rPr>
  </w:style>
  <w:style w:type="character" w:customStyle="1" w:styleId="Bodytext3Italic">
    <w:name w:val="Body text (3) + Italic"/>
    <w:aliases w:val="Spacing 0 pt36,Body text + 13 pt,Bold10"/>
    <w:basedOn w:val="Bodytext3"/>
    <w:rsid w:val="00E47AA6"/>
    <w:rPr>
      <w:b/>
      <w:bCs/>
      <w:i/>
      <w:iCs/>
      <w:spacing w:val="16"/>
      <w:sz w:val="21"/>
      <w:szCs w:val="21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E47AA6"/>
    <w:rPr>
      <w:spacing w:val="2"/>
      <w:sz w:val="23"/>
      <w:szCs w:val="23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E47AA6"/>
    <w:rPr>
      <w:rFonts w:ascii="Arial Narrow" w:hAnsi="Arial Narrow" w:cs="Arial Narrow"/>
      <w:noProof/>
      <w:sz w:val="15"/>
      <w:szCs w:val="15"/>
      <w:shd w:val="clear" w:color="auto" w:fill="FFFFFF"/>
    </w:rPr>
  </w:style>
  <w:style w:type="character" w:customStyle="1" w:styleId="Bodytext8">
    <w:name w:val="Body text (8)_"/>
    <w:basedOn w:val="DefaultParagraphFont"/>
    <w:link w:val="Bodytext80"/>
    <w:rsid w:val="00E47AA6"/>
    <w:rPr>
      <w:spacing w:val="7"/>
      <w:sz w:val="15"/>
      <w:szCs w:val="15"/>
      <w:shd w:val="clear" w:color="auto" w:fill="FFFFFF"/>
    </w:rPr>
  </w:style>
  <w:style w:type="character" w:customStyle="1" w:styleId="Heading3Italic">
    <w:name w:val="Heading #3 + Italic"/>
    <w:aliases w:val="Spacing 0 pt35"/>
    <w:basedOn w:val="Heading3"/>
    <w:rsid w:val="00E47AA6"/>
    <w:rPr>
      <w:i/>
      <w:iCs/>
      <w:spacing w:val="1"/>
      <w:sz w:val="22"/>
      <w:shd w:val="clear" w:color="auto" w:fill="FFFFFF"/>
    </w:rPr>
  </w:style>
  <w:style w:type="character" w:customStyle="1" w:styleId="Bodytext4pt1">
    <w:name w:val="Body text + 4 pt1"/>
    <w:aliases w:val="Spacing 0 pt34"/>
    <w:basedOn w:val="Bodytext"/>
    <w:rsid w:val="00E47AA6"/>
    <w:rPr>
      <w:spacing w:val="0"/>
      <w:sz w:val="8"/>
      <w:szCs w:val="8"/>
      <w:shd w:val="clear" w:color="auto" w:fill="FFFFFF"/>
    </w:rPr>
  </w:style>
  <w:style w:type="character" w:customStyle="1" w:styleId="Bodytext45pt">
    <w:name w:val="Body text + 4.5 pt"/>
    <w:aliases w:val="Spacing 0 pt33,Body text (6) + 12 pt1"/>
    <w:basedOn w:val="Bodytext"/>
    <w:rsid w:val="00E47AA6"/>
    <w:rPr>
      <w:spacing w:val="0"/>
      <w:sz w:val="9"/>
      <w:szCs w:val="9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E47AA6"/>
    <w:rPr>
      <w:spacing w:val="3"/>
      <w:sz w:val="22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E47AA6"/>
    <w:rPr>
      <w:spacing w:val="3"/>
      <w:sz w:val="22"/>
      <w:shd w:val="clear" w:color="auto" w:fill="FFFFFF"/>
    </w:rPr>
  </w:style>
  <w:style w:type="character" w:customStyle="1" w:styleId="Tablecaption2">
    <w:name w:val="Table caption (2)_"/>
    <w:basedOn w:val="DefaultParagraphFont"/>
    <w:link w:val="Tablecaption20"/>
    <w:rsid w:val="00E47AA6"/>
    <w:rPr>
      <w:i/>
      <w:iCs/>
      <w:spacing w:val="1"/>
      <w:sz w:val="22"/>
      <w:shd w:val="clear" w:color="auto" w:fill="FFFFFF"/>
    </w:rPr>
  </w:style>
  <w:style w:type="character" w:customStyle="1" w:styleId="Tablecaption2NotItalic">
    <w:name w:val="Table caption (2) + Not Italic"/>
    <w:aliases w:val="Spacing 0 pt32,Body text + 18 pt,Bold9"/>
    <w:basedOn w:val="Tablecaption2"/>
    <w:rsid w:val="00E47AA6"/>
    <w:rPr>
      <w:i/>
      <w:iCs/>
      <w:spacing w:val="3"/>
      <w:sz w:val="22"/>
      <w:shd w:val="clear" w:color="auto" w:fill="FFFFFF"/>
    </w:rPr>
  </w:style>
  <w:style w:type="character" w:customStyle="1" w:styleId="BodytextItalic3">
    <w:name w:val="Body text + Italic3"/>
    <w:aliases w:val="Spacing 0 pt31,Body text + 16.5 pt,Bold8"/>
    <w:basedOn w:val="Bodytext"/>
    <w:rsid w:val="00E47AA6"/>
    <w:rPr>
      <w:i/>
      <w:iCs/>
      <w:spacing w:val="1"/>
      <w:sz w:val="22"/>
      <w:shd w:val="clear" w:color="auto" w:fill="FFFFFF"/>
    </w:rPr>
  </w:style>
  <w:style w:type="character" w:customStyle="1" w:styleId="Bodytext10pt">
    <w:name w:val="Body text + 10 pt"/>
    <w:aliases w:val="Spacing 0 pt30"/>
    <w:basedOn w:val="Bodytext"/>
    <w:rsid w:val="00E47AA6"/>
    <w:rPr>
      <w:noProof/>
      <w:spacing w:val="0"/>
      <w:sz w:val="20"/>
      <w:szCs w:val="20"/>
      <w:shd w:val="clear" w:color="auto" w:fill="FFFFFF"/>
    </w:rPr>
  </w:style>
  <w:style w:type="character" w:customStyle="1" w:styleId="Bodytext105pt">
    <w:name w:val="Body text + 10.5 pt"/>
    <w:aliases w:val="Bold4,Spacing 0 pt29,Body text (7) + 10 pt,Italic3,Body text + 16.5 pt1,Bold7,Body text + Candara,9 pt"/>
    <w:basedOn w:val="Bodytext"/>
    <w:rsid w:val="00E47AA6"/>
    <w:rPr>
      <w:b/>
      <w:bCs/>
      <w:spacing w:val="8"/>
      <w:sz w:val="21"/>
      <w:szCs w:val="21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E47AA6"/>
    <w:rPr>
      <w:spacing w:val="6"/>
      <w:sz w:val="23"/>
      <w:szCs w:val="23"/>
      <w:shd w:val="clear" w:color="auto" w:fill="FFFFFF"/>
    </w:rPr>
  </w:style>
  <w:style w:type="character" w:customStyle="1" w:styleId="Footnote4">
    <w:name w:val="Footnote (4)_"/>
    <w:basedOn w:val="DefaultParagraphFont"/>
    <w:link w:val="Footnote40"/>
    <w:rsid w:val="00E47AA6"/>
    <w:rPr>
      <w:b/>
      <w:bCs/>
      <w:spacing w:val="8"/>
      <w:sz w:val="21"/>
      <w:szCs w:val="21"/>
      <w:shd w:val="clear" w:color="auto" w:fill="FFFFFF"/>
    </w:rPr>
  </w:style>
  <w:style w:type="character" w:customStyle="1" w:styleId="Bodytext3Spacing0pt">
    <w:name w:val="Body text (3) + Spacing 0 pt"/>
    <w:basedOn w:val="Bodytext3"/>
    <w:rsid w:val="00E47AA6"/>
    <w:rPr>
      <w:b/>
      <w:bCs/>
      <w:spacing w:val="9"/>
      <w:sz w:val="21"/>
      <w:szCs w:val="21"/>
      <w:shd w:val="clear" w:color="auto" w:fill="FFFFFF"/>
    </w:rPr>
  </w:style>
  <w:style w:type="character" w:customStyle="1" w:styleId="BodytextSpacing0pt">
    <w:name w:val="Body text + Spacing 0 pt"/>
    <w:basedOn w:val="Bodytext"/>
    <w:rsid w:val="00E47AA6"/>
    <w:rPr>
      <w:spacing w:val="4"/>
      <w:sz w:val="22"/>
      <w:shd w:val="clear" w:color="auto" w:fill="FFFFFF"/>
    </w:rPr>
  </w:style>
  <w:style w:type="character" w:customStyle="1" w:styleId="BodytextItalic2">
    <w:name w:val="Body text + Italic2"/>
    <w:aliases w:val="Spacing 0 pt28,Heading #3 (2) + 12.5 pt,Italic4,Body text + 8 pt"/>
    <w:basedOn w:val="Bodytext"/>
    <w:rsid w:val="00E47AA6"/>
    <w:rPr>
      <w:i/>
      <w:iCs/>
      <w:spacing w:val="2"/>
      <w:sz w:val="22"/>
      <w:shd w:val="clear" w:color="auto" w:fill="FFFFFF"/>
    </w:rPr>
  </w:style>
  <w:style w:type="character" w:customStyle="1" w:styleId="Bodytext2Spacing0pt">
    <w:name w:val="Body text (2) + Spacing 0 pt"/>
    <w:basedOn w:val="Bodytext2"/>
    <w:rsid w:val="00E47AA6"/>
    <w:rPr>
      <w:i/>
      <w:iCs/>
      <w:spacing w:val="1"/>
      <w:sz w:val="22"/>
      <w:shd w:val="clear" w:color="auto" w:fill="FFFFFF"/>
    </w:rPr>
  </w:style>
  <w:style w:type="character" w:customStyle="1" w:styleId="Heading6">
    <w:name w:val="Heading #6_"/>
    <w:basedOn w:val="DefaultParagraphFont"/>
    <w:link w:val="Heading60"/>
    <w:rsid w:val="00E47AA6"/>
    <w:rPr>
      <w:spacing w:val="4"/>
      <w:sz w:val="22"/>
      <w:shd w:val="clear" w:color="auto" w:fill="FFFFFF"/>
    </w:rPr>
  </w:style>
  <w:style w:type="character" w:customStyle="1" w:styleId="Heading6Italic">
    <w:name w:val="Heading #6 + Italic"/>
    <w:aliases w:val="Spacing 0 pt27,Header or footer (4) + Times New Roman,10 pt"/>
    <w:basedOn w:val="Heading6"/>
    <w:rsid w:val="00E47AA6"/>
    <w:rPr>
      <w:i/>
      <w:iCs/>
      <w:spacing w:val="2"/>
      <w:sz w:val="22"/>
      <w:shd w:val="clear" w:color="auto" w:fill="FFFFFF"/>
    </w:rPr>
  </w:style>
  <w:style w:type="character" w:customStyle="1" w:styleId="Bodytext2NotItalic1">
    <w:name w:val="Body text (2) + Not Italic1"/>
    <w:aliases w:val="Spacing 0 pt26,Header or footer (3) + Microsoft Sans Serif,4 pt,Picture caption + Not Bold,Heading #2 (2) + 20.5 pt,Italic6"/>
    <w:basedOn w:val="Bodytext2"/>
    <w:rsid w:val="00E47AA6"/>
    <w:rPr>
      <w:i/>
      <w:iCs/>
      <w:spacing w:val="1"/>
      <w:sz w:val="22"/>
      <w:shd w:val="clear" w:color="auto" w:fill="FFFFFF"/>
    </w:rPr>
  </w:style>
  <w:style w:type="character" w:customStyle="1" w:styleId="Footnote2Spacing0pt">
    <w:name w:val="Footnote (2) + Spacing 0 pt"/>
    <w:basedOn w:val="Footnote2"/>
    <w:rsid w:val="00E47AA6"/>
    <w:rPr>
      <w:spacing w:val="6"/>
      <w:sz w:val="15"/>
      <w:szCs w:val="15"/>
      <w:shd w:val="clear" w:color="auto" w:fill="FFFFFF"/>
    </w:rPr>
  </w:style>
  <w:style w:type="character" w:customStyle="1" w:styleId="Headerorfooter411pt">
    <w:name w:val="Header or footer (4) + 11 pt"/>
    <w:aliases w:val="Spacing 0 pt25,Heading #3 + Not Italic"/>
    <w:basedOn w:val="Headerorfooter4"/>
    <w:rsid w:val="00E47AA6"/>
    <w:rPr>
      <w:spacing w:val="3"/>
      <w:sz w:val="22"/>
      <w:szCs w:val="22"/>
      <w:shd w:val="clear" w:color="auto" w:fill="FFFFFF"/>
    </w:rPr>
  </w:style>
  <w:style w:type="character" w:customStyle="1" w:styleId="Bodytext100">
    <w:name w:val="Body text (10)_"/>
    <w:basedOn w:val="DefaultParagraphFont"/>
    <w:link w:val="Bodytext101"/>
    <w:rsid w:val="00E47AA6"/>
    <w:rPr>
      <w:b/>
      <w:bCs/>
      <w:spacing w:val="10"/>
      <w:sz w:val="21"/>
      <w:szCs w:val="21"/>
      <w:shd w:val="clear" w:color="auto" w:fill="FFFFFF"/>
    </w:rPr>
  </w:style>
  <w:style w:type="character" w:customStyle="1" w:styleId="Bodytext1010pt">
    <w:name w:val="Body text (10) + 10 pt"/>
    <w:aliases w:val="Spacing 0 pt24,Body text (5) + 15 pt,Scale 200%"/>
    <w:basedOn w:val="Bodytext100"/>
    <w:rsid w:val="00E47AA6"/>
    <w:rPr>
      <w:b/>
      <w:bCs/>
      <w:spacing w:val="7"/>
      <w:sz w:val="20"/>
      <w:szCs w:val="20"/>
      <w:shd w:val="clear" w:color="auto" w:fill="FFFFFF"/>
    </w:rPr>
  </w:style>
  <w:style w:type="character" w:customStyle="1" w:styleId="Bodytext1010pt1">
    <w:name w:val="Body text (10) + 10 pt1"/>
    <w:aliases w:val="Not Bold,Spacing 0 pt23,Picture caption (9) + Calibri,8 pt1,Body text (16) + 13 pt,Not Italic3,Body text (9) + 9.5 pt,Body text (5) + Italic2,Body text (10) + Times New Roman"/>
    <w:basedOn w:val="Bodytext100"/>
    <w:rsid w:val="00E47AA6"/>
    <w:rPr>
      <w:b/>
      <w:bCs/>
      <w:spacing w:val="8"/>
      <w:sz w:val="20"/>
      <w:szCs w:val="20"/>
      <w:shd w:val="clear" w:color="auto" w:fill="FFFFFF"/>
    </w:rPr>
  </w:style>
  <w:style w:type="character" w:customStyle="1" w:styleId="Bodytext311pt">
    <w:name w:val="Body text (3) + 11 pt"/>
    <w:aliases w:val="Not Bold2,Spacing 0 pt22,Body text + 9.5 pt,Body text + Century Gothic,9.5 pt,Body text (5) + Candara"/>
    <w:basedOn w:val="Bodytext3"/>
    <w:rsid w:val="00E47AA6"/>
    <w:rPr>
      <w:b/>
      <w:bCs/>
      <w:spacing w:val="4"/>
      <w:sz w:val="22"/>
      <w:szCs w:val="22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E47AA6"/>
    <w:rPr>
      <w:spacing w:val="3"/>
      <w:sz w:val="22"/>
      <w:shd w:val="clear" w:color="auto" w:fill="FFFFFF"/>
    </w:rPr>
  </w:style>
  <w:style w:type="character" w:customStyle="1" w:styleId="TablecaptionSpacing0pt">
    <w:name w:val="Table caption + Spacing 0 pt"/>
    <w:basedOn w:val="Tablecaption"/>
    <w:rsid w:val="00E47AA6"/>
    <w:rPr>
      <w:spacing w:val="4"/>
      <w:sz w:val="22"/>
      <w:shd w:val="clear" w:color="auto" w:fill="FFFFFF"/>
    </w:rPr>
  </w:style>
  <w:style w:type="character" w:customStyle="1" w:styleId="Tablecaption75pt">
    <w:name w:val="Table caption + 7.5 pt"/>
    <w:aliases w:val="Spacing 0 pt21,Table caption (4) + Not Italic"/>
    <w:basedOn w:val="Tablecaption"/>
    <w:rsid w:val="00E47AA6"/>
    <w:rPr>
      <w:spacing w:val="6"/>
      <w:sz w:val="15"/>
      <w:szCs w:val="15"/>
      <w:shd w:val="clear" w:color="auto" w:fill="FFFFFF"/>
    </w:rPr>
  </w:style>
  <w:style w:type="character" w:customStyle="1" w:styleId="Bodytext10pt1">
    <w:name w:val="Body text + 10 pt1"/>
    <w:aliases w:val="Spacing 0 pt20,Picture caption (5) + Calibri,7.5 pt,Body text (5) + 11 pt"/>
    <w:basedOn w:val="Bodytext"/>
    <w:rsid w:val="00E47AA6"/>
    <w:rPr>
      <w:noProof/>
      <w:spacing w:val="0"/>
      <w:sz w:val="20"/>
      <w:szCs w:val="20"/>
      <w:shd w:val="clear" w:color="auto" w:fill="FFFFFF"/>
    </w:rPr>
  </w:style>
  <w:style w:type="character" w:customStyle="1" w:styleId="Headerorfooter5">
    <w:name w:val="Header or footer (5)_"/>
    <w:basedOn w:val="DefaultParagraphFont"/>
    <w:link w:val="Headerorfooter50"/>
    <w:rsid w:val="00E47AA6"/>
    <w:rPr>
      <w:spacing w:val="6"/>
      <w:sz w:val="15"/>
      <w:szCs w:val="15"/>
      <w:shd w:val="clear" w:color="auto" w:fill="FFFFFF"/>
    </w:rPr>
  </w:style>
  <w:style w:type="character" w:customStyle="1" w:styleId="TableofcontentsSpacing0pt">
    <w:name w:val="Table of contents + Spacing 0 pt"/>
    <w:basedOn w:val="Tableofcontents"/>
    <w:rsid w:val="00E47AA6"/>
    <w:rPr>
      <w:spacing w:val="4"/>
      <w:sz w:val="22"/>
      <w:shd w:val="clear" w:color="auto" w:fill="FFFFFF"/>
    </w:rPr>
  </w:style>
  <w:style w:type="character" w:customStyle="1" w:styleId="FootnoteSpacing0pt">
    <w:name w:val="Footnote + Spacing 0 pt"/>
    <w:basedOn w:val="Footnote"/>
    <w:rsid w:val="00E47AA6"/>
    <w:rPr>
      <w:spacing w:val="4"/>
      <w:sz w:val="22"/>
      <w:shd w:val="clear" w:color="auto" w:fill="FFFFFF"/>
    </w:rPr>
  </w:style>
  <w:style w:type="character" w:customStyle="1" w:styleId="Headerorfooter6">
    <w:name w:val="Header or footer (6)_"/>
    <w:basedOn w:val="DefaultParagraphFont"/>
    <w:link w:val="Headerorfooter60"/>
    <w:rsid w:val="00E47AA6"/>
    <w:rPr>
      <w:b/>
      <w:bCs/>
      <w:spacing w:val="7"/>
      <w:shd w:val="clear" w:color="auto" w:fill="FFFFFF"/>
    </w:rPr>
  </w:style>
  <w:style w:type="character" w:customStyle="1" w:styleId="Heading62">
    <w:name w:val="Heading #6 (2)_"/>
    <w:basedOn w:val="DefaultParagraphFont"/>
    <w:link w:val="Heading620"/>
    <w:rsid w:val="00E47AA6"/>
    <w:rPr>
      <w:i/>
      <w:iCs/>
      <w:spacing w:val="2"/>
      <w:sz w:val="22"/>
      <w:shd w:val="clear" w:color="auto" w:fill="FFFFFF"/>
    </w:rPr>
  </w:style>
  <w:style w:type="character" w:customStyle="1" w:styleId="Heading62NotItalic">
    <w:name w:val="Heading #6 (2) + Not Italic"/>
    <w:aliases w:val="Spacing 0 pt19,Picture caption (5) + Times New Roman,8 pt,Body text (3) + Not Bold"/>
    <w:basedOn w:val="Heading62"/>
    <w:rsid w:val="00E47AA6"/>
    <w:rPr>
      <w:i/>
      <w:iCs/>
      <w:spacing w:val="4"/>
      <w:sz w:val="22"/>
      <w:shd w:val="clear" w:color="auto" w:fill="FFFFFF"/>
    </w:rPr>
  </w:style>
  <w:style w:type="character" w:customStyle="1" w:styleId="Heading5">
    <w:name w:val="Heading #5_"/>
    <w:basedOn w:val="DefaultParagraphFont"/>
    <w:link w:val="Heading50"/>
    <w:rsid w:val="00E47AA6"/>
    <w:rPr>
      <w:spacing w:val="4"/>
      <w:sz w:val="22"/>
      <w:shd w:val="clear" w:color="auto" w:fill="FFFFFF"/>
    </w:rPr>
  </w:style>
  <w:style w:type="character" w:customStyle="1" w:styleId="Heading545pt">
    <w:name w:val="Heading #5 + 4.5 pt"/>
    <w:aliases w:val="Spacing 0 pt18,Picture caption (6) + Times New Roman,8 pt2,Picture caption (5) + Italic"/>
    <w:basedOn w:val="Heading5"/>
    <w:rsid w:val="00E47AA6"/>
    <w:rPr>
      <w:spacing w:val="0"/>
      <w:sz w:val="9"/>
      <w:szCs w:val="9"/>
      <w:shd w:val="clear" w:color="auto" w:fill="FFFFFF"/>
    </w:rPr>
  </w:style>
  <w:style w:type="character" w:customStyle="1" w:styleId="Heading514pt">
    <w:name w:val="Heading #5 + 14 pt"/>
    <w:aliases w:val="Bold3,Spacing 0 pt17,Picture caption + 12.5 pt,Body text (7) + 9 pt,Body text + 15.5 pt"/>
    <w:basedOn w:val="Heading5"/>
    <w:rsid w:val="00E47AA6"/>
    <w:rPr>
      <w:b/>
      <w:bCs/>
      <w:spacing w:val="3"/>
      <w:sz w:val="28"/>
      <w:szCs w:val="28"/>
      <w:shd w:val="clear" w:color="auto" w:fill="FFFFFF"/>
    </w:rPr>
  </w:style>
  <w:style w:type="character" w:customStyle="1" w:styleId="Bodytext14pt1">
    <w:name w:val="Body text + 14 pt1"/>
    <w:aliases w:val="Bold2,Picture caption (12) + Calibri,16 pt,Body text (12) + 13 pt1,Body text (3) + 13 pt"/>
    <w:basedOn w:val="Bodytext"/>
    <w:rsid w:val="00E47AA6"/>
    <w:rPr>
      <w:b/>
      <w:bCs/>
      <w:spacing w:val="3"/>
      <w:sz w:val="28"/>
      <w:szCs w:val="28"/>
      <w:shd w:val="clear" w:color="auto" w:fill="FFFFFF"/>
    </w:rPr>
  </w:style>
  <w:style w:type="character" w:customStyle="1" w:styleId="Bodytext311pt1">
    <w:name w:val="Body text (3) + 11 pt1"/>
    <w:aliases w:val="Not Bold1,Italic2,Spacing 0 pt16,Picture caption (9) + 7.5 pt,Picture caption (9) + 8.5 pt,Body text (2) + Not Bold,Body text (13) + 10.5 pt,Body text (2) + 13 pt,Body text (15) + Times New Roman,12 pt,Body text (2) + 12 pt"/>
    <w:basedOn w:val="Bodytext3"/>
    <w:rsid w:val="00E47AA6"/>
    <w:rPr>
      <w:b/>
      <w:bCs/>
      <w:i/>
      <w:iCs/>
      <w:spacing w:val="2"/>
      <w:sz w:val="22"/>
      <w:szCs w:val="22"/>
      <w:shd w:val="clear" w:color="auto" w:fill="FFFFFF"/>
    </w:rPr>
  </w:style>
  <w:style w:type="character" w:customStyle="1" w:styleId="Headerorfooter3Spacing0pt">
    <w:name w:val="Header or footer (3) + Spacing 0 pt"/>
    <w:basedOn w:val="Headerorfooter3"/>
    <w:rsid w:val="00E47AA6"/>
    <w:rPr>
      <w:spacing w:val="1"/>
      <w:sz w:val="22"/>
      <w:shd w:val="clear" w:color="auto" w:fill="FFFFFF"/>
    </w:rPr>
  </w:style>
  <w:style w:type="character" w:customStyle="1" w:styleId="Heading1Spacing0pt">
    <w:name w:val="Heading #1 + Spacing 0 pt"/>
    <w:basedOn w:val="Heading1"/>
    <w:rsid w:val="00E47AA6"/>
    <w:rPr>
      <w:spacing w:val="4"/>
      <w:sz w:val="22"/>
      <w:shd w:val="clear" w:color="auto" w:fill="FFFFFF"/>
    </w:rPr>
  </w:style>
  <w:style w:type="character" w:customStyle="1" w:styleId="Tableofcontents2Spacing0pt">
    <w:name w:val="Table of contents (2) + Spacing 0 pt"/>
    <w:basedOn w:val="Tableofcontents2"/>
    <w:rsid w:val="00E47AA6"/>
    <w:rPr>
      <w:i/>
      <w:iCs/>
      <w:spacing w:val="2"/>
      <w:sz w:val="22"/>
      <w:shd w:val="clear" w:color="auto" w:fill="FFFFFF"/>
    </w:rPr>
  </w:style>
  <w:style w:type="character" w:customStyle="1" w:styleId="TableofcontentsItalic">
    <w:name w:val="Table of contents + Italic"/>
    <w:aliases w:val="Spacing 0 pt15,Body text + 6.5 pt"/>
    <w:basedOn w:val="Tableofcontents"/>
    <w:rsid w:val="00E47AA6"/>
    <w:rPr>
      <w:i/>
      <w:iCs/>
      <w:spacing w:val="2"/>
      <w:sz w:val="22"/>
      <w:shd w:val="clear" w:color="auto" w:fill="FFFFFF"/>
    </w:rPr>
  </w:style>
  <w:style w:type="character" w:customStyle="1" w:styleId="Headerorfooter7">
    <w:name w:val="Header or footer (7)_"/>
    <w:basedOn w:val="DefaultParagraphFont"/>
    <w:link w:val="Headerorfooter70"/>
    <w:rsid w:val="00E47AA6"/>
    <w:rPr>
      <w:spacing w:val="8"/>
      <w:shd w:val="clear" w:color="auto" w:fill="FFFFFF"/>
    </w:rPr>
  </w:style>
  <w:style w:type="character" w:customStyle="1" w:styleId="Bodytext6pt">
    <w:name w:val="Body text + 6 pt"/>
    <w:aliases w:val="Spacing 0 pt14"/>
    <w:basedOn w:val="Bodytext"/>
    <w:rsid w:val="00E47AA6"/>
    <w:rPr>
      <w:spacing w:val="0"/>
      <w:sz w:val="12"/>
      <w:szCs w:val="12"/>
      <w:shd w:val="clear" w:color="auto" w:fill="FFFFFF"/>
    </w:rPr>
  </w:style>
  <w:style w:type="character" w:customStyle="1" w:styleId="Bodytext24pt">
    <w:name w:val="Body text (2) + 4 pt"/>
    <w:aliases w:val="Not Italic,Spacing 0 pt13,Body text (2) + 18 pt,Picture caption + Candara,Bold6,Body text (13) + 10.5 pt1,Body text (12) + 13 pt,Body text + 9 pt,Heading #5 + 9.5 pt"/>
    <w:basedOn w:val="Bodytext2"/>
    <w:rsid w:val="00E47AA6"/>
    <w:rPr>
      <w:i/>
      <w:iCs/>
      <w:spacing w:val="1"/>
      <w:sz w:val="22"/>
      <w:shd w:val="clear" w:color="auto" w:fill="FFFFFF"/>
    </w:rPr>
  </w:style>
  <w:style w:type="character" w:customStyle="1" w:styleId="Heading64pt">
    <w:name w:val="Heading #6 + 4 pt"/>
    <w:aliases w:val="Spacing 0 pt12,Body text (8) + 9.5 pt"/>
    <w:basedOn w:val="Heading6"/>
    <w:rsid w:val="00E47AA6"/>
    <w:rPr>
      <w:spacing w:val="0"/>
      <w:sz w:val="8"/>
      <w:szCs w:val="8"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E47AA6"/>
    <w:rPr>
      <w:i/>
      <w:iCs/>
      <w:spacing w:val="3"/>
      <w:shd w:val="clear" w:color="auto" w:fill="FFFFFF"/>
    </w:rPr>
  </w:style>
  <w:style w:type="character" w:customStyle="1" w:styleId="Bodytext8Spacing0pt">
    <w:name w:val="Body text (8) + Spacing 0 pt"/>
    <w:basedOn w:val="Bodytext8"/>
    <w:rsid w:val="00E47AA6"/>
    <w:rPr>
      <w:spacing w:val="6"/>
      <w:sz w:val="15"/>
      <w:szCs w:val="15"/>
      <w:shd w:val="clear" w:color="auto" w:fill="FFFFFF"/>
    </w:rPr>
  </w:style>
  <w:style w:type="character" w:customStyle="1" w:styleId="Bodytext29pt">
    <w:name w:val="Body text (2) + 9 pt"/>
    <w:aliases w:val="Spacing 0 pt11,Body text + Constantia,15 pt,Bold5,Scale 50%,Body text (12) + Constantia,Not Italic4"/>
    <w:basedOn w:val="Bodytext2"/>
    <w:rsid w:val="00E47AA6"/>
    <w:rPr>
      <w:i/>
      <w:iCs/>
      <w:spacing w:val="1"/>
      <w:sz w:val="22"/>
      <w:shd w:val="clear" w:color="auto" w:fill="FFFFFF"/>
    </w:rPr>
  </w:style>
  <w:style w:type="character" w:customStyle="1" w:styleId="Bodytext29pt1">
    <w:name w:val="Body text (2) + 9 pt1"/>
    <w:aliases w:val="Not Italic1,Spacing 0 pt10,Body text (7) + Calibri,10 pt1"/>
    <w:basedOn w:val="Bodytext2"/>
    <w:rsid w:val="00E47AA6"/>
    <w:rPr>
      <w:i/>
      <w:iCs/>
      <w:spacing w:val="1"/>
      <w:sz w:val="22"/>
      <w:shd w:val="clear" w:color="auto" w:fill="FFFFFF"/>
    </w:rPr>
  </w:style>
  <w:style w:type="character" w:customStyle="1" w:styleId="Bodytext5Spacing0pt">
    <w:name w:val="Body text (5) + Spacing 0 pt"/>
    <w:basedOn w:val="Bodytext5"/>
    <w:rsid w:val="00E47AA6"/>
    <w:rPr>
      <w:spacing w:val="5"/>
      <w:sz w:val="18"/>
      <w:szCs w:val="18"/>
      <w:shd w:val="clear" w:color="auto" w:fill="FFFFFF"/>
    </w:rPr>
  </w:style>
  <w:style w:type="character" w:customStyle="1" w:styleId="Headerorfooter8">
    <w:name w:val="Header or footer (8)_"/>
    <w:basedOn w:val="DefaultParagraphFont"/>
    <w:link w:val="Headerorfooter80"/>
    <w:rsid w:val="00E47AA6"/>
    <w:rPr>
      <w:b/>
      <w:bCs/>
      <w:i/>
      <w:iCs/>
      <w:spacing w:val="18"/>
      <w:sz w:val="19"/>
      <w:szCs w:val="19"/>
      <w:shd w:val="clear" w:color="auto" w:fill="FFFFFF"/>
    </w:rPr>
  </w:style>
  <w:style w:type="character" w:customStyle="1" w:styleId="Headerorfooter6NotBold">
    <w:name w:val="Header or footer (6) + Not Bold"/>
    <w:aliases w:val="Spacing 0 pt9,Body text (16) + 9.5 pt,Not Italic2,Table caption (4) + 4 pt,Body text + Candara1,12.5 pt"/>
    <w:basedOn w:val="Headerorfooter6"/>
    <w:rsid w:val="00E47AA6"/>
    <w:rPr>
      <w:b/>
      <w:bCs/>
      <w:spacing w:val="8"/>
      <w:shd w:val="clear" w:color="auto" w:fill="FFFFFF"/>
    </w:rPr>
  </w:style>
  <w:style w:type="character" w:customStyle="1" w:styleId="HeaderorfooterSpacing0pt1">
    <w:name w:val="Header or footer + Spacing 0 pt1"/>
    <w:basedOn w:val="Headerorfooter"/>
    <w:rsid w:val="00E47AA6"/>
    <w:rPr>
      <w:spacing w:val="10"/>
      <w:sz w:val="14"/>
      <w:szCs w:val="14"/>
      <w:shd w:val="clear" w:color="auto" w:fill="FFFFFF"/>
    </w:rPr>
  </w:style>
  <w:style w:type="character" w:customStyle="1" w:styleId="Bodytext12">
    <w:name w:val="Body text (12)_"/>
    <w:basedOn w:val="DefaultParagraphFont"/>
    <w:link w:val="Bodytext120"/>
    <w:rsid w:val="00E47AA6"/>
    <w:rPr>
      <w:spacing w:val="3"/>
      <w:shd w:val="clear" w:color="auto" w:fill="FFFFFF"/>
    </w:rPr>
  </w:style>
  <w:style w:type="character" w:customStyle="1" w:styleId="Heading4">
    <w:name w:val="Heading #4_"/>
    <w:basedOn w:val="DefaultParagraphFont"/>
    <w:link w:val="Heading40"/>
    <w:rsid w:val="00E47AA6"/>
    <w:rPr>
      <w:spacing w:val="4"/>
      <w:sz w:val="22"/>
      <w:shd w:val="clear" w:color="auto" w:fill="FFFFFF"/>
    </w:rPr>
  </w:style>
  <w:style w:type="character" w:customStyle="1" w:styleId="Bodytext4Spacing0pt">
    <w:name w:val="Body text (4) + Spacing 0 pt"/>
    <w:basedOn w:val="Bodytext4"/>
    <w:rsid w:val="00E47AA6"/>
    <w:rPr>
      <w:i/>
      <w:iCs/>
      <w:spacing w:val="3"/>
      <w:sz w:val="18"/>
      <w:szCs w:val="18"/>
      <w:shd w:val="clear" w:color="auto" w:fill="FFFFFF"/>
    </w:rPr>
  </w:style>
  <w:style w:type="character" w:customStyle="1" w:styleId="Bodytext5Italic1">
    <w:name w:val="Body text (5) + Italic1"/>
    <w:aliases w:val="Spacing 0 pt8,Body text (7) + Calibri1"/>
    <w:basedOn w:val="Bodytext5"/>
    <w:rsid w:val="00E47AA6"/>
    <w:rPr>
      <w:i/>
      <w:iCs/>
      <w:noProof/>
      <w:spacing w:val="3"/>
      <w:sz w:val="18"/>
      <w:szCs w:val="18"/>
      <w:shd w:val="clear" w:color="auto" w:fill="FFFFFF"/>
    </w:rPr>
  </w:style>
  <w:style w:type="character" w:customStyle="1" w:styleId="Heading63">
    <w:name w:val="Heading #6 (3)_"/>
    <w:basedOn w:val="DefaultParagraphFont"/>
    <w:link w:val="Heading630"/>
    <w:rsid w:val="00E47AA6"/>
    <w:rPr>
      <w:spacing w:val="5"/>
      <w:sz w:val="23"/>
      <w:szCs w:val="23"/>
      <w:shd w:val="clear" w:color="auto" w:fill="FFFFFF"/>
    </w:rPr>
  </w:style>
  <w:style w:type="character" w:customStyle="1" w:styleId="Heading54pt">
    <w:name w:val="Heading #5 + 4 pt"/>
    <w:aliases w:val="Spacing 0 pt7"/>
    <w:basedOn w:val="Heading5"/>
    <w:rsid w:val="00E47AA6"/>
    <w:rPr>
      <w:spacing w:val="0"/>
      <w:sz w:val="8"/>
      <w:szCs w:val="8"/>
      <w:shd w:val="clear" w:color="auto" w:fill="FFFFFF"/>
    </w:rPr>
  </w:style>
  <w:style w:type="character" w:customStyle="1" w:styleId="Bodytext13">
    <w:name w:val="Body text (13)_"/>
    <w:basedOn w:val="DefaultParagraphFont"/>
    <w:link w:val="Bodytext130"/>
    <w:rsid w:val="00E47AA6"/>
    <w:rPr>
      <w:rFonts w:ascii="Arial" w:hAnsi="Arial" w:cs="Arial"/>
      <w:i/>
      <w:iCs/>
      <w:noProof/>
      <w:sz w:val="13"/>
      <w:szCs w:val="13"/>
      <w:shd w:val="clear" w:color="auto" w:fill="FFFFFF"/>
    </w:rPr>
  </w:style>
  <w:style w:type="character" w:customStyle="1" w:styleId="Bodytext105pt1">
    <w:name w:val="Body text + 10.5 pt1"/>
    <w:aliases w:val="Bold1,Spacing 0 pt6,Picture caption (13) + Times New Roman,6 pt,Body text (24) + Times New Roman,10.5 pt,Body text (5) + 4 pt1,Body text + 9 pt1,Small Caps"/>
    <w:basedOn w:val="Bodytext"/>
    <w:rsid w:val="00E47AA6"/>
    <w:rPr>
      <w:b/>
      <w:bCs/>
      <w:spacing w:val="9"/>
      <w:sz w:val="21"/>
      <w:szCs w:val="21"/>
      <w:shd w:val="clear" w:color="auto" w:fill="FFFFFF"/>
    </w:rPr>
  </w:style>
  <w:style w:type="character" w:customStyle="1" w:styleId="Heading645pt">
    <w:name w:val="Heading #6 + 4.5 pt"/>
    <w:aliases w:val="Spacing 0 pt5,Body text (8) + Bold"/>
    <w:basedOn w:val="Heading6"/>
    <w:rsid w:val="00E47AA6"/>
    <w:rPr>
      <w:spacing w:val="0"/>
      <w:sz w:val="9"/>
      <w:szCs w:val="9"/>
      <w:shd w:val="clear" w:color="auto" w:fill="FFFFFF"/>
    </w:rPr>
  </w:style>
  <w:style w:type="character" w:customStyle="1" w:styleId="Headerorfooter30">
    <w:name w:val="Header or footer (3)"/>
    <w:basedOn w:val="Headerorfooter3"/>
    <w:rsid w:val="00E47AA6"/>
    <w:rPr>
      <w:spacing w:val="3"/>
      <w:sz w:val="22"/>
      <w:shd w:val="clear" w:color="auto" w:fill="FFFFFF"/>
    </w:rPr>
  </w:style>
  <w:style w:type="character" w:customStyle="1" w:styleId="Heading22">
    <w:name w:val="Heading #2 (2)_"/>
    <w:basedOn w:val="DefaultParagraphFont"/>
    <w:link w:val="Heading220"/>
    <w:rsid w:val="00E47AA6"/>
    <w:rPr>
      <w:spacing w:val="4"/>
      <w:sz w:val="23"/>
      <w:szCs w:val="23"/>
      <w:shd w:val="clear" w:color="auto" w:fill="FFFFFF"/>
    </w:rPr>
  </w:style>
  <w:style w:type="character" w:customStyle="1" w:styleId="BodytextItalic1">
    <w:name w:val="Body text + Italic1"/>
    <w:basedOn w:val="Bodytext"/>
    <w:rsid w:val="00E47AA6"/>
    <w:rPr>
      <w:i/>
      <w:iCs/>
      <w:spacing w:val="3"/>
      <w:sz w:val="22"/>
      <w:shd w:val="clear" w:color="auto" w:fill="FFFFFF"/>
    </w:rPr>
  </w:style>
  <w:style w:type="character" w:customStyle="1" w:styleId="BodytextSpacing0pt1">
    <w:name w:val="Body text + Spacing 0 pt1"/>
    <w:basedOn w:val="Bodytext"/>
    <w:rsid w:val="00E47AA6"/>
    <w:rPr>
      <w:noProof/>
      <w:spacing w:val="0"/>
      <w:sz w:val="22"/>
      <w:shd w:val="clear" w:color="auto" w:fill="FFFFFF"/>
    </w:rPr>
  </w:style>
  <w:style w:type="character" w:customStyle="1" w:styleId="Bodytext314pt">
    <w:name w:val="Body text (3) + 14 pt"/>
    <w:aliases w:val="Spacing 0 pt4,Body text + 7.5 pt,Body text (2) + Italic"/>
    <w:basedOn w:val="Bodytext3"/>
    <w:rsid w:val="00E47AA6"/>
    <w:rPr>
      <w:b/>
      <w:bCs/>
      <w:spacing w:val="3"/>
      <w:sz w:val="28"/>
      <w:szCs w:val="28"/>
      <w:shd w:val="clear" w:color="auto" w:fill="FFFFFF"/>
    </w:rPr>
  </w:style>
  <w:style w:type="character" w:customStyle="1" w:styleId="Bodytext3Italic1">
    <w:name w:val="Body text (3) + Italic1"/>
    <w:aliases w:val="Spacing 0 pt3,Body text + 7.5 pt1"/>
    <w:basedOn w:val="Bodytext3"/>
    <w:rsid w:val="00E47AA6"/>
    <w:rPr>
      <w:b/>
      <w:bCs/>
      <w:i/>
      <w:iCs/>
      <w:spacing w:val="4"/>
      <w:sz w:val="21"/>
      <w:szCs w:val="21"/>
      <w:shd w:val="clear" w:color="auto" w:fill="FFFFFF"/>
    </w:rPr>
  </w:style>
  <w:style w:type="character" w:customStyle="1" w:styleId="Bodytext4NotItalic">
    <w:name w:val="Body text (4) + Not Italic"/>
    <w:aliases w:val="Spacing 0 pt2,Table caption + 9.5 pt,Body text + 13 pt1"/>
    <w:basedOn w:val="Bodytext4"/>
    <w:rsid w:val="00E47AA6"/>
    <w:rPr>
      <w:i/>
      <w:iCs/>
      <w:spacing w:val="5"/>
      <w:sz w:val="18"/>
      <w:szCs w:val="18"/>
      <w:shd w:val="clear" w:color="auto" w:fill="FFFFFF"/>
    </w:rPr>
  </w:style>
  <w:style w:type="character" w:customStyle="1" w:styleId="Bodytext84pt">
    <w:name w:val="Body text (8) + 4 pt"/>
    <w:aliases w:val="Italic1,Spacing 0 pt1,Body text (13) + 10.5 pt2,Body text (15) + Not Italic,Body text (5) + 4 pt"/>
    <w:basedOn w:val="Bodytext8"/>
    <w:rsid w:val="00E47AA6"/>
    <w:rPr>
      <w:i/>
      <w:iCs/>
      <w:noProof/>
      <w:spacing w:val="0"/>
      <w:sz w:val="8"/>
      <w:szCs w:val="8"/>
      <w:shd w:val="clear" w:color="auto" w:fill="FFFFFF"/>
    </w:rPr>
  </w:style>
  <w:style w:type="paragraph" w:customStyle="1" w:styleId="Bodytext1">
    <w:name w:val="Body text1"/>
    <w:basedOn w:val="Normal"/>
    <w:link w:val="Bodytext"/>
    <w:rsid w:val="00E47AA6"/>
    <w:pPr>
      <w:widowControl w:val="0"/>
      <w:shd w:val="clear" w:color="auto" w:fill="FFFFFF"/>
      <w:spacing w:after="180" w:line="269" w:lineRule="exact"/>
      <w:ind w:hanging="1100"/>
      <w:jc w:val="right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Bodytext20">
    <w:name w:val="Body text (2)"/>
    <w:basedOn w:val="Normal"/>
    <w:link w:val="Bodytext2"/>
    <w:rsid w:val="00E47AA6"/>
    <w:pPr>
      <w:widowControl w:val="0"/>
      <w:shd w:val="clear" w:color="auto" w:fill="FFFFFF"/>
      <w:spacing w:before="180" w:after="600" w:line="240" w:lineRule="atLeast"/>
      <w:ind w:hanging="1100"/>
      <w:jc w:val="both"/>
    </w:pPr>
    <w:rPr>
      <w:rFonts w:asciiTheme="minorHAnsi" w:eastAsiaTheme="minorHAnsi" w:hAnsiTheme="minorHAnsi" w:cstheme="minorBidi"/>
      <w:i/>
      <w:iCs/>
      <w:spacing w:val="1"/>
      <w:sz w:val="22"/>
      <w:szCs w:val="22"/>
    </w:rPr>
  </w:style>
  <w:style w:type="paragraph" w:customStyle="1" w:styleId="Bodytext30">
    <w:name w:val="Body text (3)"/>
    <w:basedOn w:val="Normal"/>
    <w:link w:val="Bodytext3"/>
    <w:rsid w:val="00E47AA6"/>
    <w:pPr>
      <w:widowControl w:val="0"/>
      <w:shd w:val="clear" w:color="auto" w:fill="FFFFFF"/>
      <w:spacing w:before="120" w:after="180" w:line="240" w:lineRule="atLeast"/>
      <w:ind w:hanging="520"/>
      <w:jc w:val="both"/>
    </w:pPr>
    <w:rPr>
      <w:rFonts w:asciiTheme="minorHAnsi" w:eastAsiaTheme="minorHAnsi" w:hAnsiTheme="minorHAnsi" w:cstheme="minorBidi"/>
      <w:b/>
      <w:bCs/>
      <w:spacing w:val="8"/>
      <w:sz w:val="21"/>
      <w:szCs w:val="21"/>
    </w:rPr>
  </w:style>
  <w:style w:type="paragraph" w:customStyle="1" w:styleId="Headerorfooter20">
    <w:name w:val="Header or footer (2)"/>
    <w:basedOn w:val="Normal"/>
    <w:link w:val="Headerorfooter2"/>
    <w:rsid w:val="00E47AA6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6"/>
      <w:sz w:val="19"/>
      <w:szCs w:val="19"/>
    </w:rPr>
  </w:style>
  <w:style w:type="paragraph" w:customStyle="1" w:styleId="Bodytext40">
    <w:name w:val="Body text (4)"/>
    <w:basedOn w:val="Normal"/>
    <w:link w:val="Bodytext4"/>
    <w:rsid w:val="00E47AA6"/>
    <w:pPr>
      <w:widowControl w:val="0"/>
      <w:shd w:val="clear" w:color="auto" w:fill="FFFFFF"/>
      <w:spacing w:line="216" w:lineRule="exact"/>
      <w:jc w:val="both"/>
    </w:pPr>
    <w:rPr>
      <w:rFonts w:asciiTheme="minorHAnsi" w:eastAsiaTheme="minorHAnsi" w:hAnsiTheme="minorHAnsi" w:cstheme="minorBidi"/>
      <w:i/>
      <w:iCs/>
      <w:spacing w:val="1"/>
      <w:sz w:val="18"/>
      <w:szCs w:val="18"/>
    </w:rPr>
  </w:style>
  <w:style w:type="paragraph" w:customStyle="1" w:styleId="Bodytext50">
    <w:name w:val="Body text (5)"/>
    <w:basedOn w:val="Normal"/>
    <w:link w:val="Bodytext5"/>
    <w:rsid w:val="00E47AA6"/>
    <w:pPr>
      <w:widowControl w:val="0"/>
      <w:shd w:val="clear" w:color="auto" w:fill="FFFFFF"/>
      <w:spacing w:line="216" w:lineRule="exact"/>
      <w:jc w:val="both"/>
    </w:pPr>
    <w:rPr>
      <w:rFonts w:asciiTheme="minorHAnsi" w:eastAsiaTheme="minorHAnsi" w:hAnsiTheme="minorHAnsi" w:cstheme="minorBidi"/>
      <w:spacing w:val="4"/>
      <w:sz w:val="18"/>
      <w:szCs w:val="18"/>
    </w:rPr>
  </w:style>
  <w:style w:type="paragraph" w:customStyle="1" w:styleId="Picturecaption0">
    <w:name w:val="Picture caption"/>
    <w:basedOn w:val="Normal"/>
    <w:link w:val="Picturecaption"/>
    <w:rsid w:val="00E47AA6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8"/>
      <w:sz w:val="21"/>
      <w:szCs w:val="21"/>
    </w:rPr>
  </w:style>
  <w:style w:type="paragraph" w:customStyle="1" w:styleId="Heading30">
    <w:name w:val="Heading #3"/>
    <w:basedOn w:val="Normal"/>
    <w:link w:val="Heading3"/>
    <w:rsid w:val="00E47AA6"/>
    <w:pPr>
      <w:widowControl w:val="0"/>
      <w:shd w:val="clear" w:color="auto" w:fill="FFFFFF"/>
      <w:spacing w:line="412" w:lineRule="exact"/>
      <w:jc w:val="both"/>
      <w:outlineLvl w:val="2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Headerorfooter0">
    <w:name w:val="Header or footer"/>
    <w:basedOn w:val="Normal"/>
    <w:link w:val="Headerorfooter"/>
    <w:rsid w:val="00E47AA6"/>
    <w:pPr>
      <w:widowControl w:val="0"/>
      <w:shd w:val="clear" w:color="auto" w:fill="FFFFFF"/>
      <w:spacing w:line="200" w:lineRule="exact"/>
      <w:jc w:val="right"/>
    </w:pPr>
    <w:rPr>
      <w:rFonts w:asciiTheme="minorHAnsi" w:eastAsiaTheme="minorHAnsi" w:hAnsiTheme="minorHAnsi" w:cstheme="minorBidi"/>
      <w:spacing w:val="6"/>
      <w:sz w:val="14"/>
      <w:szCs w:val="14"/>
    </w:rPr>
  </w:style>
  <w:style w:type="paragraph" w:customStyle="1" w:styleId="Tableofcontents0">
    <w:name w:val="Table of contents"/>
    <w:basedOn w:val="Normal"/>
    <w:link w:val="Tableofcontents"/>
    <w:rsid w:val="00E47AA6"/>
    <w:pPr>
      <w:widowControl w:val="0"/>
      <w:shd w:val="clear" w:color="auto" w:fill="FFFFFF"/>
      <w:spacing w:line="37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Tableofcontents20">
    <w:name w:val="Table of contents (2)"/>
    <w:basedOn w:val="Normal"/>
    <w:link w:val="Tableofcontents2"/>
    <w:rsid w:val="00E47AA6"/>
    <w:pPr>
      <w:widowControl w:val="0"/>
      <w:shd w:val="clear" w:color="auto" w:fill="FFFFFF"/>
      <w:spacing w:before="60" w:after="60" w:line="285" w:lineRule="exact"/>
      <w:ind w:firstLine="520"/>
      <w:jc w:val="both"/>
    </w:pPr>
    <w:rPr>
      <w:rFonts w:asciiTheme="minorHAnsi" w:eastAsiaTheme="minorHAnsi" w:hAnsiTheme="minorHAnsi" w:cstheme="minorBidi"/>
      <w:i/>
      <w:iCs/>
      <w:spacing w:val="1"/>
      <w:sz w:val="22"/>
      <w:szCs w:val="22"/>
    </w:rPr>
  </w:style>
  <w:style w:type="paragraph" w:customStyle="1" w:styleId="Footnote0">
    <w:name w:val="Footnote"/>
    <w:basedOn w:val="Normal"/>
    <w:link w:val="Footnote"/>
    <w:rsid w:val="00E47AA6"/>
    <w:pPr>
      <w:widowControl w:val="0"/>
      <w:shd w:val="clear" w:color="auto" w:fill="FFFFFF"/>
      <w:spacing w:after="60" w:line="279" w:lineRule="exact"/>
      <w:ind w:firstLine="500"/>
      <w:jc w:val="both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Headerorfooter31">
    <w:name w:val="Header or footer (3)1"/>
    <w:basedOn w:val="Normal"/>
    <w:link w:val="Headerorfooter3"/>
    <w:rsid w:val="00E47AA6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Footnote20">
    <w:name w:val="Footnote (2)"/>
    <w:basedOn w:val="Normal"/>
    <w:link w:val="Footnote2"/>
    <w:rsid w:val="00E47AA6"/>
    <w:pPr>
      <w:widowControl w:val="0"/>
      <w:shd w:val="clear" w:color="auto" w:fill="FFFFFF"/>
      <w:spacing w:line="203" w:lineRule="exact"/>
      <w:jc w:val="both"/>
    </w:pPr>
    <w:rPr>
      <w:rFonts w:asciiTheme="minorHAnsi" w:eastAsiaTheme="minorHAnsi" w:hAnsiTheme="minorHAnsi" w:cstheme="minorBidi"/>
      <w:spacing w:val="7"/>
      <w:sz w:val="15"/>
      <w:szCs w:val="15"/>
    </w:rPr>
  </w:style>
  <w:style w:type="paragraph" w:customStyle="1" w:styleId="Footnote30">
    <w:name w:val="Footnote (3)"/>
    <w:basedOn w:val="Normal"/>
    <w:link w:val="Footnote3"/>
    <w:rsid w:val="00E47AA6"/>
    <w:pPr>
      <w:widowControl w:val="0"/>
      <w:shd w:val="clear" w:color="auto" w:fill="FFFFFF"/>
      <w:spacing w:line="181" w:lineRule="exact"/>
      <w:ind w:firstLine="500"/>
    </w:pPr>
    <w:rPr>
      <w:rFonts w:asciiTheme="minorHAnsi" w:eastAsiaTheme="minorHAnsi" w:hAnsiTheme="minorHAnsi" w:cstheme="minorBidi"/>
      <w:spacing w:val="7"/>
      <w:sz w:val="13"/>
      <w:szCs w:val="13"/>
    </w:rPr>
  </w:style>
  <w:style w:type="paragraph" w:customStyle="1" w:styleId="Headerorfooter40">
    <w:name w:val="Header or footer (4)"/>
    <w:basedOn w:val="Normal"/>
    <w:link w:val="Headerorfooter4"/>
    <w:rsid w:val="00E47AA6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-2"/>
      <w:sz w:val="23"/>
      <w:szCs w:val="23"/>
    </w:rPr>
  </w:style>
  <w:style w:type="paragraph" w:customStyle="1" w:styleId="Heading320">
    <w:name w:val="Heading #3 (2)"/>
    <w:basedOn w:val="Normal"/>
    <w:link w:val="Heading32"/>
    <w:rsid w:val="00E47AA6"/>
    <w:pPr>
      <w:widowControl w:val="0"/>
      <w:shd w:val="clear" w:color="auto" w:fill="FFFFFF"/>
      <w:spacing w:after="300" w:line="276" w:lineRule="exact"/>
      <w:jc w:val="both"/>
      <w:outlineLvl w:val="2"/>
    </w:pPr>
    <w:rPr>
      <w:rFonts w:asciiTheme="minorHAnsi" w:eastAsiaTheme="minorHAnsi" w:hAnsiTheme="minorHAnsi" w:cstheme="minorBidi"/>
      <w:i/>
      <w:iCs/>
      <w:spacing w:val="1"/>
      <w:sz w:val="22"/>
      <w:szCs w:val="22"/>
    </w:rPr>
  </w:style>
  <w:style w:type="paragraph" w:customStyle="1" w:styleId="Bodytext60">
    <w:name w:val="Body text (6)"/>
    <w:basedOn w:val="Normal"/>
    <w:link w:val="Bodytext6"/>
    <w:rsid w:val="00E47AA6"/>
    <w:pPr>
      <w:widowControl w:val="0"/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spacing w:val="2"/>
      <w:sz w:val="23"/>
      <w:szCs w:val="23"/>
    </w:rPr>
  </w:style>
  <w:style w:type="paragraph" w:customStyle="1" w:styleId="Bodytext70">
    <w:name w:val="Body text (7)"/>
    <w:basedOn w:val="Normal"/>
    <w:link w:val="Bodytext7"/>
    <w:rsid w:val="00E47AA6"/>
    <w:pPr>
      <w:widowControl w:val="0"/>
      <w:shd w:val="clear" w:color="auto" w:fill="FFFFFF"/>
      <w:spacing w:line="240" w:lineRule="atLeast"/>
    </w:pPr>
    <w:rPr>
      <w:rFonts w:ascii="Arial Narrow" w:eastAsiaTheme="minorHAnsi" w:hAnsi="Arial Narrow" w:cs="Arial Narrow"/>
      <w:noProof/>
      <w:sz w:val="15"/>
      <w:szCs w:val="15"/>
    </w:rPr>
  </w:style>
  <w:style w:type="paragraph" w:customStyle="1" w:styleId="Bodytext80">
    <w:name w:val="Body text (8)"/>
    <w:basedOn w:val="Normal"/>
    <w:link w:val="Bodytext8"/>
    <w:rsid w:val="00E47AA6"/>
    <w:pPr>
      <w:widowControl w:val="0"/>
      <w:shd w:val="clear" w:color="auto" w:fill="FFFFFF"/>
      <w:spacing w:before="7980" w:line="240" w:lineRule="atLeast"/>
      <w:jc w:val="both"/>
    </w:pPr>
    <w:rPr>
      <w:rFonts w:asciiTheme="minorHAnsi" w:eastAsiaTheme="minorHAnsi" w:hAnsiTheme="minorHAnsi" w:cstheme="minorBidi"/>
      <w:spacing w:val="7"/>
      <w:sz w:val="15"/>
      <w:szCs w:val="15"/>
    </w:rPr>
  </w:style>
  <w:style w:type="paragraph" w:customStyle="1" w:styleId="Heading20">
    <w:name w:val="Heading #2"/>
    <w:basedOn w:val="Normal"/>
    <w:link w:val="Heading2"/>
    <w:rsid w:val="00E47AA6"/>
    <w:pPr>
      <w:widowControl w:val="0"/>
      <w:shd w:val="clear" w:color="auto" w:fill="FFFFFF"/>
      <w:spacing w:line="240" w:lineRule="atLeast"/>
      <w:jc w:val="both"/>
      <w:outlineLvl w:val="1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Heading10">
    <w:name w:val="Heading #1"/>
    <w:basedOn w:val="Normal"/>
    <w:link w:val="Heading1"/>
    <w:rsid w:val="00E47AA6"/>
    <w:pPr>
      <w:widowControl w:val="0"/>
      <w:shd w:val="clear" w:color="auto" w:fill="FFFFFF"/>
      <w:spacing w:line="498" w:lineRule="exact"/>
      <w:ind w:firstLine="480"/>
      <w:jc w:val="both"/>
      <w:outlineLvl w:val="0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Tablecaption20">
    <w:name w:val="Table caption (2)"/>
    <w:basedOn w:val="Normal"/>
    <w:link w:val="Tablecaption2"/>
    <w:rsid w:val="00E47AA6"/>
    <w:pPr>
      <w:widowControl w:val="0"/>
      <w:shd w:val="clear" w:color="auto" w:fill="FFFFFF"/>
      <w:spacing w:line="387" w:lineRule="exact"/>
      <w:jc w:val="both"/>
    </w:pPr>
    <w:rPr>
      <w:rFonts w:asciiTheme="minorHAnsi" w:eastAsiaTheme="minorHAnsi" w:hAnsiTheme="minorHAnsi" w:cstheme="minorBidi"/>
      <w:i/>
      <w:iCs/>
      <w:spacing w:val="1"/>
      <w:sz w:val="22"/>
      <w:szCs w:val="22"/>
    </w:rPr>
  </w:style>
  <w:style w:type="paragraph" w:customStyle="1" w:styleId="Bodytext90">
    <w:name w:val="Body text (9)"/>
    <w:basedOn w:val="Normal"/>
    <w:link w:val="Bodytext9"/>
    <w:rsid w:val="00E47AA6"/>
    <w:pPr>
      <w:widowControl w:val="0"/>
      <w:shd w:val="clear" w:color="auto" w:fill="FFFFFF"/>
      <w:spacing w:line="381" w:lineRule="exact"/>
      <w:ind w:firstLine="500"/>
      <w:jc w:val="both"/>
    </w:pPr>
    <w:rPr>
      <w:rFonts w:asciiTheme="minorHAnsi" w:eastAsiaTheme="minorHAnsi" w:hAnsiTheme="minorHAnsi" w:cstheme="minorBidi"/>
      <w:spacing w:val="6"/>
      <w:sz w:val="23"/>
      <w:szCs w:val="23"/>
    </w:rPr>
  </w:style>
  <w:style w:type="paragraph" w:customStyle="1" w:styleId="Footnote40">
    <w:name w:val="Footnote (4)"/>
    <w:basedOn w:val="Normal"/>
    <w:link w:val="Footnote4"/>
    <w:rsid w:val="00E47AA6"/>
    <w:pPr>
      <w:widowControl w:val="0"/>
      <w:shd w:val="clear" w:color="auto" w:fill="FFFFFF"/>
      <w:spacing w:before="120" w:after="120" w:line="240" w:lineRule="atLeast"/>
      <w:ind w:firstLine="500"/>
      <w:jc w:val="both"/>
    </w:pPr>
    <w:rPr>
      <w:rFonts w:asciiTheme="minorHAnsi" w:eastAsiaTheme="minorHAnsi" w:hAnsiTheme="minorHAnsi" w:cstheme="minorBidi"/>
      <w:b/>
      <w:bCs/>
      <w:spacing w:val="8"/>
      <w:sz w:val="21"/>
      <w:szCs w:val="21"/>
    </w:rPr>
  </w:style>
  <w:style w:type="paragraph" w:customStyle="1" w:styleId="Heading60">
    <w:name w:val="Heading #6"/>
    <w:basedOn w:val="Normal"/>
    <w:link w:val="Heading6"/>
    <w:rsid w:val="00E47AA6"/>
    <w:pPr>
      <w:widowControl w:val="0"/>
      <w:shd w:val="clear" w:color="auto" w:fill="FFFFFF"/>
      <w:spacing w:before="120" w:line="279" w:lineRule="exact"/>
      <w:jc w:val="both"/>
      <w:outlineLvl w:val="5"/>
    </w:pPr>
    <w:rPr>
      <w:rFonts w:asciiTheme="minorHAnsi" w:eastAsiaTheme="minorHAnsi" w:hAnsiTheme="minorHAnsi" w:cstheme="minorBidi"/>
      <w:spacing w:val="4"/>
      <w:sz w:val="22"/>
      <w:szCs w:val="22"/>
    </w:rPr>
  </w:style>
  <w:style w:type="paragraph" w:customStyle="1" w:styleId="Bodytext101">
    <w:name w:val="Body text (10)"/>
    <w:basedOn w:val="Normal"/>
    <w:link w:val="Bodytext100"/>
    <w:rsid w:val="00E47AA6"/>
    <w:pPr>
      <w:widowControl w:val="0"/>
      <w:shd w:val="clear" w:color="auto" w:fill="FFFFFF"/>
      <w:spacing w:after="60" w:line="240" w:lineRule="atLeast"/>
      <w:jc w:val="right"/>
    </w:pPr>
    <w:rPr>
      <w:rFonts w:asciiTheme="minorHAnsi" w:eastAsiaTheme="minorHAnsi" w:hAnsiTheme="minorHAnsi" w:cstheme="minorBidi"/>
      <w:b/>
      <w:bCs/>
      <w:spacing w:val="10"/>
      <w:sz w:val="21"/>
      <w:szCs w:val="21"/>
    </w:rPr>
  </w:style>
  <w:style w:type="paragraph" w:customStyle="1" w:styleId="Tablecaption0">
    <w:name w:val="Table caption"/>
    <w:basedOn w:val="Normal"/>
    <w:link w:val="Tablecaption"/>
    <w:rsid w:val="00E47AA6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Headerorfooter50">
    <w:name w:val="Header or footer (5)"/>
    <w:basedOn w:val="Normal"/>
    <w:link w:val="Headerorfooter5"/>
    <w:rsid w:val="00E47AA6"/>
    <w:pPr>
      <w:widowControl w:val="0"/>
      <w:shd w:val="clear" w:color="auto" w:fill="FFFFFF"/>
      <w:spacing w:line="203" w:lineRule="exact"/>
      <w:jc w:val="both"/>
    </w:pPr>
    <w:rPr>
      <w:rFonts w:asciiTheme="minorHAnsi" w:eastAsiaTheme="minorHAnsi" w:hAnsiTheme="minorHAnsi" w:cstheme="minorBidi"/>
      <w:spacing w:val="6"/>
      <w:sz w:val="15"/>
      <w:szCs w:val="15"/>
    </w:rPr>
  </w:style>
  <w:style w:type="paragraph" w:customStyle="1" w:styleId="Headerorfooter60">
    <w:name w:val="Header or footer (6)"/>
    <w:basedOn w:val="Normal"/>
    <w:link w:val="Headerorfooter6"/>
    <w:rsid w:val="00E47AA6"/>
    <w:pPr>
      <w:widowControl w:val="0"/>
      <w:shd w:val="clear" w:color="auto" w:fill="FFFFFF"/>
      <w:spacing w:line="314" w:lineRule="exact"/>
    </w:pPr>
    <w:rPr>
      <w:rFonts w:asciiTheme="minorHAnsi" w:eastAsiaTheme="minorHAnsi" w:hAnsiTheme="minorHAnsi" w:cstheme="minorBidi"/>
      <w:b/>
      <w:bCs/>
      <w:spacing w:val="7"/>
      <w:sz w:val="28"/>
      <w:szCs w:val="22"/>
    </w:rPr>
  </w:style>
  <w:style w:type="paragraph" w:customStyle="1" w:styleId="Heading620">
    <w:name w:val="Heading #6 (2)"/>
    <w:basedOn w:val="Normal"/>
    <w:link w:val="Heading62"/>
    <w:rsid w:val="00E47AA6"/>
    <w:pPr>
      <w:widowControl w:val="0"/>
      <w:shd w:val="clear" w:color="auto" w:fill="FFFFFF"/>
      <w:spacing w:after="480" w:line="273" w:lineRule="exact"/>
      <w:jc w:val="both"/>
      <w:outlineLvl w:val="5"/>
    </w:pPr>
    <w:rPr>
      <w:rFonts w:asciiTheme="minorHAnsi" w:eastAsiaTheme="minorHAnsi" w:hAnsiTheme="minorHAnsi" w:cstheme="minorBidi"/>
      <w:i/>
      <w:iCs/>
      <w:spacing w:val="2"/>
      <w:sz w:val="22"/>
      <w:szCs w:val="22"/>
    </w:rPr>
  </w:style>
  <w:style w:type="paragraph" w:customStyle="1" w:styleId="Heading50">
    <w:name w:val="Heading #5"/>
    <w:basedOn w:val="Normal"/>
    <w:link w:val="Heading5"/>
    <w:rsid w:val="00E47AA6"/>
    <w:pPr>
      <w:widowControl w:val="0"/>
      <w:shd w:val="clear" w:color="auto" w:fill="FFFFFF"/>
      <w:spacing w:before="60" w:line="396" w:lineRule="exact"/>
      <w:jc w:val="both"/>
      <w:outlineLvl w:val="4"/>
    </w:pPr>
    <w:rPr>
      <w:rFonts w:asciiTheme="minorHAnsi" w:eastAsiaTheme="minorHAnsi" w:hAnsiTheme="minorHAnsi" w:cstheme="minorBidi"/>
      <w:spacing w:val="4"/>
      <w:sz w:val="22"/>
      <w:szCs w:val="22"/>
    </w:rPr>
  </w:style>
  <w:style w:type="paragraph" w:customStyle="1" w:styleId="Headerorfooter70">
    <w:name w:val="Header or footer (7)"/>
    <w:basedOn w:val="Normal"/>
    <w:link w:val="Headerorfooter7"/>
    <w:rsid w:val="00E47AA6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8"/>
      <w:sz w:val="28"/>
      <w:szCs w:val="22"/>
    </w:rPr>
  </w:style>
  <w:style w:type="paragraph" w:customStyle="1" w:styleId="Bodytext110">
    <w:name w:val="Body text (11)"/>
    <w:basedOn w:val="Normal"/>
    <w:link w:val="Bodytext11"/>
    <w:rsid w:val="00E47AA6"/>
    <w:pPr>
      <w:widowControl w:val="0"/>
      <w:shd w:val="clear" w:color="auto" w:fill="FFFFFF"/>
      <w:spacing w:after="780" w:line="251" w:lineRule="exact"/>
      <w:ind w:hanging="460"/>
    </w:pPr>
    <w:rPr>
      <w:rFonts w:asciiTheme="minorHAnsi" w:eastAsiaTheme="minorHAnsi" w:hAnsiTheme="minorHAnsi" w:cstheme="minorBidi"/>
      <w:i/>
      <w:iCs/>
      <w:spacing w:val="3"/>
      <w:sz w:val="28"/>
      <w:szCs w:val="22"/>
    </w:rPr>
  </w:style>
  <w:style w:type="paragraph" w:customStyle="1" w:styleId="Headerorfooter80">
    <w:name w:val="Header or footer (8)"/>
    <w:basedOn w:val="Normal"/>
    <w:link w:val="Headerorfooter8"/>
    <w:rsid w:val="00E47AA6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i/>
      <w:iCs/>
      <w:spacing w:val="18"/>
      <w:sz w:val="19"/>
      <w:szCs w:val="19"/>
    </w:rPr>
  </w:style>
  <w:style w:type="paragraph" w:customStyle="1" w:styleId="Bodytext120">
    <w:name w:val="Body text (12)"/>
    <w:basedOn w:val="Normal"/>
    <w:link w:val="Bodytext12"/>
    <w:rsid w:val="00E47AA6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3"/>
      <w:sz w:val="28"/>
      <w:szCs w:val="22"/>
    </w:rPr>
  </w:style>
  <w:style w:type="paragraph" w:customStyle="1" w:styleId="Heading40">
    <w:name w:val="Heading #4"/>
    <w:basedOn w:val="Normal"/>
    <w:link w:val="Heading4"/>
    <w:rsid w:val="00E47AA6"/>
    <w:pPr>
      <w:widowControl w:val="0"/>
      <w:shd w:val="clear" w:color="auto" w:fill="FFFFFF"/>
      <w:spacing w:line="416" w:lineRule="exact"/>
      <w:jc w:val="both"/>
      <w:outlineLvl w:val="3"/>
    </w:pPr>
    <w:rPr>
      <w:rFonts w:asciiTheme="minorHAnsi" w:eastAsiaTheme="minorHAnsi" w:hAnsiTheme="minorHAnsi" w:cstheme="minorBidi"/>
      <w:spacing w:val="4"/>
      <w:sz w:val="22"/>
      <w:szCs w:val="22"/>
    </w:rPr>
  </w:style>
  <w:style w:type="paragraph" w:customStyle="1" w:styleId="Heading630">
    <w:name w:val="Heading #6 (3)"/>
    <w:basedOn w:val="Normal"/>
    <w:link w:val="Heading63"/>
    <w:rsid w:val="00E47AA6"/>
    <w:pPr>
      <w:widowControl w:val="0"/>
      <w:shd w:val="clear" w:color="auto" w:fill="FFFFFF"/>
      <w:spacing w:line="240" w:lineRule="atLeast"/>
      <w:jc w:val="both"/>
      <w:outlineLvl w:val="5"/>
    </w:pPr>
    <w:rPr>
      <w:rFonts w:asciiTheme="minorHAnsi" w:eastAsiaTheme="minorHAnsi" w:hAnsiTheme="minorHAnsi" w:cstheme="minorBidi"/>
      <w:spacing w:val="5"/>
      <w:sz w:val="23"/>
      <w:szCs w:val="23"/>
    </w:rPr>
  </w:style>
  <w:style w:type="paragraph" w:customStyle="1" w:styleId="Bodytext130">
    <w:name w:val="Body text (13)"/>
    <w:basedOn w:val="Normal"/>
    <w:link w:val="Bodytext13"/>
    <w:rsid w:val="00E47AA6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i/>
      <w:iCs/>
      <w:noProof/>
      <w:sz w:val="13"/>
      <w:szCs w:val="13"/>
    </w:rPr>
  </w:style>
  <w:style w:type="paragraph" w:customStyle="1" w:styleId="Heading220">
    <w:name w:val="Heading #2 (2)"/>
    <w:basedOn w:val="Normal"/>
    <w:link w:val="Heading22"/>
    <w:rsid w:val="00E47AA6"/>
    <w:pPr>
      <w:widowControl w:val="0"/>
      <w:shd w:val="clear" w:color="auto" w:fill="FFFFFF"/>
      <w:spacing w:after="120" w:line="240" w:lineRule="atLeast"/>
      <w:jc w:val="both"/>
      <w:outlineLvl w:val="1"/>
    </w:pPr>
    <w:rPr>
      <w:rFonts w:asciiTheme="minorHAnsi" w:eastAsiaTheme="minorHAnsi" w:hAnsiTheme="minorHAnsi" w:cstheme="minorBidi"/>
      <w:spacing w:val="4"/>
      <w:sz w:val="23"/>
      <w:szCs w:val="23"/>
    </w:rPr>
  </w:style>
  <w:style w:type="paragraph" w:customStyle="1" w:styleId="DefaultParagraphFontParaCharCharCharCharChar">
    <w:name w:val="Default Paragraph Font Para Char Char Char Char Char"/>
    <w:autoRedefine/>
    <w:rsid w:val="00E47AA6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FootnoteText">
    <w:name w:val="footnote text"/>
    <w:basedOn w:val="Normal"/>
    <w:link w:val="FootnoteTextChar"/>
    <w:rsid w:val="00E47AA6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val="vi-VN" w:eastAsia="vi-VN"/>
    </w:rPr>
  </w:style>
  <w:style w:type="character" w:customStyle="1" w:styleId="FootnoteTextChar">
    <w:name w:val="Footnote Text Char"/>
    <w:basedOn w:val="DefaultParagraphFont"/>
    <w:link w:val="FootnoteText"/>
    <w:rsid w:val="00E47AA6"/>
    <w:rPr>
      <w:rFonts w:ascii="Courier New" w:eastAsia="Courier New" w:hAnsi="Courier New" w:cs="Courier New"/>
      <w:color w:val="000000"/>
      <w:sz w:val="20"/>
      <w:szCs w:val="20"/>
      <w:lang w:val="vi-VN" w:eastAsia="vi-VN"/>
    </w:rPr>
  </w:style>
  <w:style w:type="character" w:styleId="FootnoteReference">
    <w:name w:val="footnote reference"/>
    <w:basedOn w:val="DefaultParagraphFont"/>
    <w:rsid w:val="00E47AA6"/>
    <w:rPr>
      <w:vertAlign w:val="superscript"/>
    </w:rPr>
  </w:style>
  <w:style w:type="table" w:styleId="TableGrid">
    <w:name w:val="Table Grid"/>
    <w:basedOn w:val="TableNormal"/>
    <w:rsid w:val="00E47AA6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semiHidden/>
    <w:unhideWhenUsed/>
    <w:rsid w:val="00E47AA6"/>
  </w:style>
  <w:style w:type="character" w:customStyle="1" w:styleId="Picturecaption2">
    <w:name w:val="Picture caption (2)_"/>
    <w:basedOn w:val="DefaultParagraphFont"/>
    <w:link w:val="Picturecaption20"/>
    <w:rsid w:val="00E47AA6"/>
    <w:rPr>
      <w:spacing w:val="1"/>
      <w:sz w:val="25"/>
      <w:szCs w:val="25"/>
      <w:shd w:val="clear" w:color="auto" w:fill="FFFFFF"/>
    </w:rPr>
  </w:style>
  <w:style w:type="character" w:customStyle="1" w:styleId="BodytextSmallCaps">
    <w:name w:val="Body text + Small Caps"/>
    <w:basedOn w:val="Bodytext"/>
    <w:rsid w:val="00E47AA6"/>
    <w:rPr>
      <w:rFonts w:ascii="Times New Roman" w:hAnsi="Times New Roman" w:cs="Times New Roman"/>
      <w:smallCaps/>
      <w:spacing w:val="1"/>
      <w:sz w:val="25"/>
      <w:szCs w:val="25"/>
      <w:shd w:val="clear" w:color="auto" w:fill="FFFFFF"/>
    </w:rPr>
  </w:style>
  <w:style w:type="character" w:customStyle="1" w:styleId="Picturecaption5">
    <w:name w:val="Picture caption (5)_"/>
    <w:basedOn w:val="DefaultParagraphFont"/>
    <w:link w:val="Picturecaption50"/>
    <w:rsid w:val="00E47AA6"/>
    <w:rPr>
      <w:rFonts w:ascii="Constantia" w:hAnsi="Constantia" w:cs="Constantia"/>
      <w:spacing w:val="4"/>
      <w:sz w:val="13"/>
      <w:szCs w:val="13"/>
      <w:shd w:val="clear" w:color="auto" w:fill="FFFFFF"/>
    </w:rPr>
  </w:style>
  <w:style w:type="character" w:customStyle="1" w:styleId="Picturecaption3">
    <w:name w:val="Picture caption (3)_"/>
    <w:basedOn w:val="DefaultParagraphFont"/>
    <w:link w:val="Picturecaption30"/>
    <w:rsid w:val="00E47AA6"/>
    <w:rPr>
      <w:rFonts w:ascii="Calibri" w:hAnsi="Calibri" w:cs="Calibri"/>
      <w:spacing w:val="4"/>
      <w:sz w:val="17"/>
      <w:szCs w:val="17"/>
      <w:shd w:val="clear" w:color="auto" w:fill="FFFFFF"/>
    </w:rPr>
  </w:style>
  <w:style w:type="character" w:customStyle="1" w:styleId="Picturecaption4">
    <w:name w:val="Picture caption (4)_"/>
    <w:basedOn w:val="DefaultParagraphFont"/>
    <w:link w:val="Picturecaption40"/>
    <w:rsid w:val="00E47AA6"/>
    <w:rPr>
      <w:i/>
      <w:iCs/>
      <w:spacing w:val="1"/>
      <w:sz w:val="25"/>
      <w:szCs w:val="25"/>
      <w:shd w:val="clear" w:color="auto" w:fill="FFFFFF"/>
    </w:rPr>
  </w:style>
  <w:style w:type="character" w:customStyle="1" w:styleId="Picturecaption6">
    <w:name w:val="Picture caption (6)_"/>
    <w:basedOn w:val="DefaultParagraphFont"/>
    <w:link w:val="Picturecaption60"/>
    <w:rsid w:val="00E47AA6"/>
    <w:rPr>
      <w:rFonts w:ascii="Calibri" w:hAnsi="Calibri" w:cs="Calibri"/>
      <w:spacing w:val="12"/>
      <w:sz w:val="15"/>
      <w:szCs w:val="15"/>
      <w:shd w:val="clear" w:color="auto" w:fill="FFFFFF"/>
    </w:rPr>
  </w:style>
  <w:style w:type="character" w:customStyle="1" w:styleId="Picturecaption7">
    <w:name w:val="Picture caption (7)_"/>
    <w:basedOn w:val="DefaultParagraphFont"/>
    <w:link w:val="Picturecaption70"/>
    <w:rsid w:val="00E47AA6"/>
    <w:rPr>
      <w:rFonts w:ascii="Calibri" w:hAnsi="Calibri" w:cs="Calibri"/>
      <w:noProof/>
      <w:sz w:val="18"/>
      <w:szCs w:val="18"/>
      <w:shd w:val="clear" w:color="auto" w:fill="FFFFFF"/>
    </w:rPr>
  </w:style>
  <w:style w:type="character" w:customStyle="1" w:styleId="Picturecaption8">
    <w:name w:val="Picture caption (8)_"/>
    <w:basedOn w:val="DefaultParagraphFont"/>
    <w:link w:val="Picturecaption80"/>
    <w:rsid w:val="00E47AA6"/>
    <w:rPr>
      <w:rFonts w:ascii="Calibri" w:hAnsi="Calibri" w:cs="Calibri"/>
      <w:noProof/>
      <w:sz w:val="16"/>
      <w:szCs w:val="16"/>
      <w:shd w:val="clear" w:color="auto" w:fill="FFFFFF"/>
    </w:rPr>
  </w:style>
  <w:style w:type="character" w:customStyle="1" w:styleId="Picturecaption9">
    <w:name w:val="Picture caption (9)_"/>
    <w:basedOn w:val="DefaultParagraphFont"/>
    <w:link w:val="Picturecaption90"/>
    <w:rsid w:val="00E47AA6"/>
    <w:rPr>
      <w:b/>
      <w:bCs/>
      <w:spacing w:val="2"/>
      <w:sz w:val="14"/>
      <w:szCs w:val="14"/>
      <w:shd w:val="clear" w:color="auto" w:fill="FFFFFF"/>
    </w:rPr>
  </w:style>
  <w:style w:type="character" w:customStyle="1" w:styleId="Picturecaption10">
    <w:name w:val="Picture caption (10)_"/>
    <w:basedOn w:val="DefaultParagraphFont"/>
    <w:link w:val="Picturecaption100"/>
    <w:rsid w:val="00E47AA6"/>
    <w:rPr>
      <w:b/>
      <w:bCs/>
      <w:spacing w:val="4"/>
      <w:sz w:val="15"/>
      <w:szCs w:val="15"/>
      <w:shd w:val="clear" w:color="auto" w:fill="FFFFFF"/>
    </w:rPr>
  </w:style>
  <w:style w:type="character" w:customStyle="1" w:styleId="Picturecaption11">
    <w:name w:val="Picture caption (11)_"/>
    <w:basedOn w:val="DefaultParagraphFont"/>
    <w:link w:val="Picturecaption110"/>
    <w:rsid w:val="00E47AA6"/>
    <w:rPr>
      <w:b/>
      <w:bCs/>
      <w:spacing w:val="1"/>
      <w:sz w:val="15"/>
      <w:szCs w:val="15"/>
      <w:shd w:val="clear" w:color="auto" w:fill="FFFFFF"/>
    </w:rPr>
  </w:style>
  <w:style w:type="character" w:customStyle="1" w:styleId="Picturecaption12">
    <w:name w:val="Picture caption (12)_"/>
    <w:basedOn w:val="DefaultParagraphFont"/>
    <w:link w:val="Picturecaption120"/>
    <w:rsid w:val="00E47AA6"/>
    <w:rPr>
      <w:rFonts w:ascii="Microsoft Sans Serif" w:hAnsi="Microsoft Sans Serif" w:cs="Microsoft Sans Serif"/>
      <w:spacing w:val="3"/>
      <w:sz w:val="23"/>
      <w:szCs w:val="23"/>
      <w:shd w:val="clear" w:color="auto" w:fill="FFFFFF"/>
    </w:rPr>
  </w:style>
  <w:style w:type="character" w:customStyle="1" w:styleId="Picturecaption13">
    <w:name w:val="Picture caption (13)_"/>
    <w:basedOn w:val="DefaultParagraphFont"/>
    <w:link w:val="Picturecaption130"/>
    <w:rsid w:val="00E47AA6"/>
    <w:rPr>
      <w:rFonts w:ascii="Microsoft Sans Serif" w:hAnsi="Microsoft Sans Serif" w:cs="Microsoft Sans Serif"/>
      <w:spacing w:val="6"/>
      <w:sz w:val="10"/>
      <w:szCs w:val="10"/>
      <w:shd w:val="clear" w:color="auto" w:fill="FFFFFF"/>
    </w:rPr>
  </w:style>
  <w:style w:type="character" w:customStyle="1" w:styleId="Picturecaption14">
    <w:name w:val="Picture caption (14)_"/>
    <w:basedOn w:val="DefaultParagraphFont"/>
    <w:link w:val="Picturecaption140"/>
    <w:rsid w:val="00E47AA6"/>
    <w:rPr>
      <w:rFonts w:ascii="Arial" w:hAnsi="Arial" w:cs="Arial"/>
      <w:b/>
      <w:bCs/>
      <w:spacing w:val="1"/>
      <w:sz w:val="18"/>
      <w:szCs w:val="18"/>
      <w:shd w:val="clear" w:color="auto" w:fill="FFFFFF"/>
    </w:rPr>
  </w:style>
  <w:style w:type="character" w:customStyle="1" w:styleId="Picturecaption15">
    <w:name w:val="Picture caption (15)_"/>
    <w:basedOn w:val="DefaultParagraphFont"/>
    <w:link w:val="Picturecaption150"/>
    <w:rsid w:val="00E47AA6"/>
    <w:rPr>
      <w:rFonts w:ascii="Calibri" w:hAnsi="Calibri" w:cs="Calibri"/>
      <w:b/>
      <w:bCs/>
      <w:spacing w:val="14"/>
      <w:sz w:val="17"/>
      <w:szCs w:val="17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E47AA6"/>
    <w:rPr>
      <w:i/>
      <w:iCs/>
      <w:spacing w:val="1"/>
      <w:sz w:val="25"/>
      <w:szCs w:val="25"/>
      <w:shd w:val="clear" w:color="auto" w:fill="FFFFFF"/>
    </w:rPr>
  </w:style>
  <w:style w:type="paragraph" w:customStyle="1" w:styleId="Picturecaption20">
    <w:name w:val="Picture caption (2)"/>
    <w:basedOn w:val="Normal"/>
    <w:link w:val="Picturecaption2"/>
    <w:rsid w:val="00E47AA6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1"/>
      <w:sz w:val="25"/>
      <w:szCs w:val="25"/>
    </w:rPr>
  </w:style>
  <w:style w:type="paragraph" w:customStyle="1" w:styleId="Picturecaption50">
    <w:name w:val="Picture caption (5)"/>
    <w:basedOn w:val="Normal"/>
    <w:link w:val="Picturecaption5"/>
    <w:rsid w:val="00E47AA6"/>
    <w:pPr>
      <w:widowControl w:val="0"/>
      <w:shd w:val="clear" w:color="auto" w:fill="FFFFFF"/>
      <w:spacing w:line="226" w:lineRule="exact"/>
      <w:jc w:val="right"/>
    </w:pPr>
    <w:rPr>
      <w:rFonts w:ascii="Constantia" w:eastAsiaTheme="minorHAnsi" w:hAnsi="Constantia" w:cs="Constantia"/>
      <w:spacing w:val="4"/>
      <w:sz w:val="13"/>
      <w:szCs w:val="13"/>
    </w:rPr>
  </w:style>
  <w:style w:type="paragraph" w:customStyle="1" w:styleId="Picturecaption30">
    <w:name w:val="Picture caption (3)"/>
    <w:basedOn w:val="Normal"/>
    <w:link w:val="Picturecaption3"/>
    <w:rsid w:val="00E47AA6"/>
    <w:pPr>
      <w:widowControl w:val="0"/>
      <w:shd w:val="clear" w:color="auto" w:fill="FFFFFF"/>
      <w:spacing w:line="149" w:lineRule="exact"/>
    </w:pPr>
    <w:rPr>
      <w:rFonts w:ascii="Calibri" w:eastAsiaTheme="minorHAnsi" w:hAnsi="Calibri" w:cs="Calibri"/>
      <w:spacing w:val="4"/>
      <w:sz w:val="17"/>
      <w:szCs w:val="17"/>
    </w:rPr>
  </w:style>
  <w:style w:type="paragraph" w:customStyle="1" w:styleId="Picturecaption40">
    <w:name w:val="Picture caption (4)"/>
    <w:basedOn w:val="Normal"/>
    <w:link w:val="Picturecaption4"/>
    <w:rsid w:val="00E47AA6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pacing w:val="1"/>
      <w:sz w:val="25"/>
      <w:szCs w:val="25"/>
    </w:rPr>
  </w:style>
  <w:style w:type="paragraph" w:customStyle="1" w:styleId="Picturecaption60">
    <w:name w:val="Picture caption (6)"/>
    <w:basedOn w:val="Normal"/>
    <w:link w:val="Picturecaption6"/>
    <w:rsid w:val="00E47AA6"/>
    <w:pPr>
      <w:widowControl w:val="0"/>
      <w:shd w:val="clear" w:color="auto" w:fill="FFFFFF"/>
      <w:spacing w:line="240" w:lineRule="atLeast"/>
      <w:jc w:val="right"/>
    </w:pPr>
    <w:rPr>
      <w:rFonts w:ascii="Calibri" w:eastAsiaTheme="minorHAnsi" w:hAnsi="Calibri" w:cs="Calibri"/>
      <w:spacing w:val="12"/>
      <w:sz w:val="15"/>
      <w:szCs w:val="15"/>
    </w:rPr>
  </w:style>
  <w:style w:type="paragraph" w:customStyle="1" w:styleId="Picturecaption70">
    <w:name w:val="Picture caption (7)"/>
    <w:basedOn w:val="Normal"/>
    <w:link w:val="Picturecaption7"/>
    <w:rsid w:val="00E47AA6"/>
    <w:pPr>
      <w:widowControl w:val="0"/>
      <w:shd w:val="clear" w:color="auto" w:fill="FFFFFF"/>
      <w:spacing w:line="240" w:lineRule="atLeast"/>
    </w:pPr>
    <w:rPr>
      <w:rFonts w:ascii="Calibri" w:eastAsiaTheme="minorHAnsi" w:hAnsi="Calibri" w:cs="Calibri"/>
      <w:noProof/>
      <w:sz w:val="18"/>
      <w:szCs w:val="18"/>
    </w:rPr>
  </w:style>
  <w:style w:type="paragraph" w:customStyle="1" w:styleId="Picturecaption80">
    <w:name w:val="Picture caption (8)"/>
    <w:basedOn w:val="Normal"/>
    <w:link w:val="Picturecaption8"/>
    <w:rsid w:val="00E47AA6"/>
    <w:pPr>
      <w:widowControl w:val="0"/>
      <w:shd w:val="clear" w:color="auto" w:fill="FFFFFF"/>
      <w:spacing w:line="240" w:lineRule="atLeast"/>
    </w:pPr>
    <w:rPr>
      <w:rFonts w:ascii="Calibri" w:eastAsiaTheme="minorHAnsi" w:hAnsi="Calibri" w:cs="Calibri"/>
      <w:noProof/>
      <w:sz w:val="16"/>
      <w:szCs w:val="16"/>
    </w:rPr>
  </w:style>
  <w:style w:type="paragraph" w:customStyle="1" w:styleId="Picturecaption90">
    <w:name w:val="Picture caption (9)"/>
    <w:basedOn w:val="Normal"/>
    <w:link w:val="Picturecaption9"/>
    <w:rsid w:val="00E47AA6"/>
    <w:pPr>
      <w:widowControl w:val="0"/>
      <w:shd w:val="clear" w:color="auto" w:fill="FFFFFF"/>
      <w:spacing w:line="250" w:lineRule="exact"/>
      <w:jc w:val="right"/>
    </w:pPr>
    <w:rPr>
      <w:rFonts w:asciiTheme="minorHAnsi" w:eastAsiaTheme="minorHAnsi" w:hAnsiTheme="minorHAnsi" w:cstheme="minorBidi"/>
      <w:b/>
      <w:bCs/>
      <w:spacing w:val="2"/>
      <w:sz w:val="14"/>
      <w:szCs w:val="14"/>
    </w:rPr>
  </w:style>
  <w:style w:type="paragraph" w:customStyle="1" w:styleId="Picturecaption100">
    <w:name w:val="Picture caption (10)"/>
    <w:basedOn w:val="Normal"/>
    <w:link w:val="Picturecaption10"/>
    <w:rsid w:val="00E47AA6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4"/>
      <w:sz w:val="15"/>
      <w:szCs w:val="15"/>
    </w:rPr>
  </w:style>
  <w:style w:type="paragraph" w:customStyle="1" w:styleId="Picturecaption110">
    <w:name w:val="Picture caption (11)"/>
    <w:basedOn w:val="Normal"/>
    <w:link w:val="Picturecaption11"/>
    <w:rsid w:val="00E47AA6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1"/>
      <w:sz w:val="15"/>
      <w:szCs w:val="15"/>
    </w:rPr>
  </w:style>
  <w:style w:type="paragraph" w:customStyle="1" w:styleId="Picturecaption120">
    <w:name w:val="Picture caption (12)"/>
    <w:basedOn w:val="Normal"/>
    <w:link w:val="Picturecaption12"/>
    <w:rsid w:val="00E47AA6"/>
    <w:pPr>
      <w:widowControl w:val="0"/>
      <w:shd w:val="clear" w:color="auto" w:fill="FFFFFF"/>
      <w:spacing w:after="120" w:line="240" w:lineRule="atLeast"/>
    </w:pPr>
    <w:rPr>
      <w:rFonts w:ascii="Microsoft Sans Serif" w:eastAsiaTheme="minorHAnsi" w:hAnsi="Microsoft Sans Serif" w:cs="Microsoft Sans Serif"/>
      <w:spacing w:val="3"/>
      <w:sz w:val="23"/>
      <w:szCs w:val="23"/>
    </w:rPr>
  </w:style>
  <w:style w:type="paragraph" w:customStyle="1" w:styleId="Picturecaption130">
    <w:name w:val="Picture caption (13)"/>
    <w:basedOn w:val="Normal"/>
    <w:link w:val="Picturecaption13"/>
    <w:rsid w:val="00E47AA6"/>
    <w:pPr>
      <w:widowControl w:val="0"/>
      <w:shd w:val="clear" w:color="auto" w:fill="FFFFFF"/>
      <w:spacing w:before="120" w:line="240" w:lineRule="atLeast"/>
      <w:jc w:val="both"/>
    </w:pPr>
    <w:rPr>
      <w:rFonts w:ascii="Microsoft Sans Serif" w:eastAsiaTheme="minorHAnsi" w:hAnsi="Microsoft Sans Serif" w:cs="Microsoft Sans Serif"/>
      <w:spacing w:val="6"/>
      <w:sz w:val="10"/>
      <w:szCs w:val="10"/>
    </w:rPr>
  </w:style>
  <w:style w:type="paragraph" w:customStyle="1" w:styleId="Picturecaption140">
    <w:name w:val="Picture caption (14)"/>
    <w:basedOn w:val="Normal"/>
    <w:link w:val="Picturecaption14"/>
    <w:rsid w:val="00E47AA6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b/>
      <w:bCs/>
      <w:spacing w:val="1"/>
      <w:sz w:val="18"/>
      <w:szCs w:val="18"/>
    </w:rPr>
  </w:style>
  <w:style w:type="paragraph" w:customStyle="1" w:styleId="Picturecaption150">
    <w:name w:val="Picture caption (15)"/>
    <w:basedOn w:val="Normal"/>
    <w:link w:val="Picturecaption15"/>
    <w:rsid w:val="00E47AA6"/>
    <w:pPr>
      <w:widowControl w:val="0"/>
      <w:shd w:val="clear" w:color="auto" w:fill="FFFFFF"/>
      <w:spacing w:before="120" w:after="120" w:line="240" w:lineRule="atLeast"/>
      <w:jc w:val="center"/>
    </w:pPr>
    <w:rPr>
      <w:rFonts w:ascii="Calibri" w:eastAsiaTheme="minorHAnsi" w:hAnsi="Calibri" w:cs="Calibri"/>
      <w:b/>
      <w:bCs/>
      <w:spacing w:val="14"/>
      <w:sz w:val="17"/>
      <w:szCs w:val="17"/>
    </w:rPr>
  </w:style>
  <w:style w:type="paragraph" w:customStyle="1" w:styleId="Tablecaption30">
    <w:name w:val="Table caption (3)"/>
    <w:basedOn w:val="Normal"/>
    <w:link w:val="Tablecaption3"/>
    <w:rsid w:val="00E47AA6"/>
    <w:pPr>
      <w:widowControl w:val="0"/>
      <w:shd w:val="clear" w:color="auto" w:fill="FFFFFF"/>
      <w:spacing w:before="120" w:line="298" w:lineRule="exact"/>
      <w:jc w:val="center"/>
    </w:pPr>
    <w:rPr>
      <w:rFonts w:asciiTheme="minorHAnsi" w:eastAsiaTheme="minorHAnsi" w:hAnsiTheme="minorHAnsi" w:cstheme="minorBidi"/>
      <w:i/>
      <w:iCs/>
      <w:spacing w:val="1"/>
      <w:sz w:val="25"/>
      <w:szCs w:val="25"/>
    </w:rPr>
  </w:style>
  <w:style w:type="table" w:customStyle="1" w:styleId="TableGrid1">
    <w:name w:val="Table Grid1"/>
    <w:basedOn w:val="TableNormal"/>
    <w:next w:val="TableGrid"/>
    <w:rsid w:val="00E47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semiHidden/>
    <w:unhideWhenUsed/>
    <w:rsid w:val="00E47AA6"/>
  </w:style>
  <w:style w:type="table" w:customStyle="1" w:styleId="TableGrid2">
    <w:name w:val="Table Grid2"/>
    <w:basedOn w:val="TableNormal"/>
    <w:next w:val="TableGrid"/>
    <w:rsid w:val="00E47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semiHidden/>
    <w:unhideWhenUsed/>
    <w:rsid w:val="00E47AA6"/>
  </w:style>
  <w:style w:type="character" w:customStyle="1" w:styleId="Bodytext8Italic">
    <w:name w:val="Body text (8) + Italic"/>
    <w:basedOn w:val="Bodytext8"/>
    <w:rsid w:val="00E47AA6"/>
    <w:rPr>
      <w:rFonts w:ascii="Times New Roman" w:hAnsi="Times New Roman" w:cs="Times New Roman"/>
      <w:i/>
      <w:iCs/>
      <w:spacing w:val="7"/>
      <w:sz w:val="21"/>
      <w:szCs w:val="21"/>
      <w:shd w:val="clear" w:color="auto" w:fill="FFFFFF"/>
    </w:rPr>
  </w:style>
  <w:style w:type="character" w:customStyle="1" w:styleId="Bodytext31">
    <w:name w:val="Body text3"/>
    <w:basedOn w:val="Bodytext"/>
    <w:rsid w:val="00E47AA6"/>
    <w:rPr>
      <w:rFonts w:ascii="Times New Roman" w:hAnsi="Times New Roman" w:cs="Times New Roman"/>
      <w:spacing w:val="-2"/>
      <w:sz w:val="26"/>
      <w:szCs w:val="26"/>
      <w:shd w:val="clear" w:color="auto" w:fill="FFFFFF"/>
    </w:rPr>
  </w:style>
  <w:style w:type="character" w:customStyle="1" w:styleId="Bodytext21">
    <w:name w:val="Body text2"/>
    <w:basedOn w:val="Bodytext"/>
    <w:rsid w:val="00E47AA6"/>
    <w:rPr>
      <w:rFonts w:ascii="Times New Roman" w:hAnsi="Times New Roman" w:cs="Times New Roman"/>
      <w:spacing w:val="-2"/>
      <w:sz w:val="26"/>
      <w:szCs w:val="26"/>
      <w:u w:val="single"/>
      <w:shd w:val="clear" w:color="auto" w:fill="FFFFFF"/>
    </w:rPr>
  </w:style>
  <w:style w:type="character" w:customStyle="1" w:styleId="Bodytext32">
    <w:name w:val="Body text (3)2"/>
    <w:basedOn w:val="Bodytext3"/>
    <w:rsid w:val="00E47AA6"/>
    <w:rPr>
      <w:rFonts w:ascii="Times New Roman" w:hAnsi="Times New Roman" w:cs="Times New Roman"/>
      <w:b/>
      <w:bCs/>
      <w:spacing w:val="2"/>
      <w:sz w:val="26"/>
      <w:szCs w:val="26"/>
      <w:u w:val="single"/>
      <w:shd w:val="clear" w:color="auto" w:fill="FFFFFF"/>
    </w:rPr>
  </w:style>
  <w:style w:type="character" w:customStyle="1" w:styleId="Bodytext11Spacing4pt">
    <w:name w:val="Body text (11) + Spacing 4 pt"/>
    <w:basedOn w:val="Bodytext11"/>
    <w:rsid w:val="00E47AA6"/>
    <w:rPr>
      <w:rFonts w:ascii="Constantia" w:hAnsi="Constantia" w:cs="Constantia"/>
      <w:i/>
      <w:iCs/>
      <w:spacing w:val="81"/>
      <w:sz w:val="23"/>
      <w:szCs w:val="23"/>
      <w:shd w:val="clear" w:color="auto" w:fill="FFFFFF"/>
    </w:rPr>
  </w:style>
  <w:style w:type="character" w:customStyle="1" w:styleId="Bodytext12NotItalic">
    <w:name w:val="Body text (12) + Not Italic"/>
    <w:basedOn w:val="Bodytext12"/>
    <w:rsid w:val="00E47AA6"/>
    <w:rPr>
      <w:rFonts w:ascii="Times New Roman" w:hAnsi="Times New Roman" w:cs="Times New Roman"/>
      <w:i/>
      <w:iCs/>
      <w:spacing w:val="3"/>
      <w:sz w:val="21"/>
      <w:szCs w:val="21"/>
      <w:shd w:val="clear" w:color="auto" w:fill="FFFFFF"/>
    </w:rPr>
  </w:style>
  <w:style w:type="character" w:customStyle="1" w:styleId="Bodytext8Spacing2pt">
    <w:name w:val="Body text (8) + Spacing 2 pt"/>
    <w:basedOn w:val="Bodytext8"/>
    <w:rsid w:val="00E47AA6"/>
    <w:rPr>
      <w:rFonts w:ascii="Times New Roman" w:hAnsi="Times New Roman" w:cs="Times New Roman"/>
      <w:spacing w:val="50"/>
      <w:sz w:val="21"/>
      <w:szCs w:val="21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E47AA6"/>
    <w:rPr>
      <w:b/>
      <w:bCs/>
      <w:spacing w:val="-3"/>
      <w:sz w:val="19"/>
      <w:szCs w:val="19"/>
      <w:shd w:val="clear" w:color="auto" w:fill="FFFFFF"/>
    </w:rPr>
  </w:style>
  <w:style w:type="character" w:customStyle="1" w:styleId="Bodytext14Spacing1pt">
    <w:name w:val="Body text (14) + Spacing 1 pt"/>
    <w:basedOn w:val="Bodytext14"/>
    <w:rsid w:val="00E47AA6"/>
    <w:rPr>
      <w:b/>
      <w:bCs/>
      <w:spacing w:val="22"/>
      <w:sz w:val="19"/>
      <w:szCs w:val="19"/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E47AA6"/>
    <w:rPr>
      <w:b/>
      <w:bCs/>
      <w:i/>
      <w:iCs/>
      <w:sz w:val="21"/>
      <w:szCs w:val="21"/>
      <w:shd w:val="clear" w:color="auto" w:fill="FFFFFF"/>
    </w:rPr>
  </w:style>
  <w:style w:type="character" w:customStyle="1" w:styleId="Bodytext16">
    <w:name w:val="Body text (16)_"/>
    <w:basedOn w:val="DefaultParagraphFont"/>
    <w:link w:val="Bodytext160"/>
    <w:rsid w:val="00E47AA6"/>
    <w:rPr>
      <w:b/>
      <w:bCs/>
      <w:i/>
      <w:iCs/>
      <w:sz w:val="21"/>
      <w:szCs w:val="21"/>
      <w:shd w:val="clear" w:color="auto" w:fill="FFFFFF"/>
    </w:rPr>
  </w:style>
  <w:style w:type="character" w:customStyle="1" w:styleId="Bodytext17">
    <w:name w:val="Body text (17)_"/>
    <w:basedOn w:val="DefaultParagraphFont"/>
    <w:link w:val="Bodytext170"/>
    <w:rsid w:val="00E47AA6"/>
    <w:rPr>
      <w:b/>
      <w:bCs/>
      <w:spacing w:val="-4"/>
      <w:sz w:val="23"/>
      <w:szCs w:val="23"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0"/>
    <w:rsid w:val="00E47AA6"/>
    <w:rPr>
      <w:i/>
      <w:iCs/>
      <w:sz w:val="21"/>
      <w:szCs w:val="21"/>
      <w:shd w:val="clear" w:color="auto" w:fill="FFFFFF"/>
    </w:rPr>
  </w:style>
  <w:style w:type="character" w:customStyle="1" w:styleId="Tableofcontents3NotItalic">
    <w:name w:val="Table of contents (3) + Not Italic"/>
    <w:basedOn w:val="Tableofcontents3"/>
    <w:rsid w:val="00E47AA6"/>
    <w:rPr>
      <w:i/>
      <w:iCs/>
      <w:sz w:val="21"/>
      <w:szCs w:val="21"/>
      <w:shd w:val="clear" w:color="auto" w:fill="FFFFFF"/>
    </w:rPr>
  </w:style>
  <w:style w:type="character" w:customStyle="1" w:styleId="Tableofcontents4">
    <w:name w:val="Table of contents (4)_"/>
    <w:basedOn w:val="DefaultParagraphFont"/>
    <w:link w:val="Tableofcontents40"/>
    <w:rsid w:val="00E47AA6"/>
    <w:rPr>
      <w:b/>
      <w:bCs/>
      <w:spacing w:val="-3"/>
      <w:sz w:val="19"/>
      <w:szCs w:val="19"/>
      <w:shd w:val="clear" w:color="auto" w:fill="FFFFFF"/>
    </w:rPr>
  </w:style>
  <w:style w:type="character" w:customStyle="1" w:styleId="Tableofcontents4Spacing1pt">
    <w:name w:val="Table of contents (4) + Spacing 1 pt"/>
    <w:basedOn w:val="Tableofcontents4"/>
    <w:rsid w:val="00E47AA6"/>
    <w:rPr>
      <w:b/>
      <w:bCs/>
      <w:spacing w:val="22"/>
      <w:sz w:val="19"/>
      <w:szCs w:val="19"/>
      <w:shd w:val="clear" w:color="auto" w:fill="FFFFFF"/>
    </w:rPr>
  </w:style>
  <w:style w:type="character" w:customStyle="1" w:styleId="Bodytext82">
    <w:name w:val="Body text (8)2"/>
    <w:basedOn w:val="Bodytext8"/>
    <w:rsid w:val="00E47AA6"/>
    <w:rPr>
      <w:rFonts w:ascii="Times New Roman" w:hAnsi="Times New Roman" w:cs="Times New Roman"/>
      <w:spacing w:val="7"/>
      <w:sz w:val="21"/>
      <w:szCs w:val="21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E47AA6"/>
    <w:rPr>
      <w:b/>
      <w:bCs/>
      <w:spacing w:val="-4"/>
      <w:sz w:val="22"/>
      <w:shd w:val="clear" w:color="auto" w:fill="FFFFFF"/>
    </w:rPr>
  </w:style>
  <w:style w:type="character" w:customStyle="1" w:styleId="Bodytext19">
    <w:name w:val="Body text (19)_"/>
    <w:basedOn w:val="DefaultParagraphFont"/>
    <w:link w:val="Bodytext190"/>
    <w:rsid w:val="00E47AA6"/>
    <w:rPr>
      <w:b/>
      <w:bCs/>
      <w:spacing w:val="3"/>
      <w:sz w:val="22"/>
      <w:shd w:val="clear" w:color="auto" w:fill="FFFFFF"/>
    </w:rPr>
  </w:style>
  <w:style w:type="character" w:customStyle="1" w:styleId="Bodytext200">
    <w:name w:val="Body text (20)_"/>
    <w:basedOn w:val="DefaultParagraphFont"/>
    <w:link w:val="Bodytext201"/>
    <w:rsid w:val="00E47AA6"/>
    <w:rPr>
      <w:b/>
      <w:bCs/>
      <w:spacing w:val="7"/>
      <w:shd w:val="clear" w:color="auto" w:fill="FFFFFF"/>
    </w:rPr>
  </w:style>
  <w:style w:type="character" w:customStyle="1" w:styleId="Bodytext210">
    <w:name w:val="Body text (21)_"/>
    <w:basedOn w:val="DefaultParagraphFont"/>
    <w:link w:val="Bodytext211"/>
    <w:rsid w:val="00E47AA6"/>
    <w:rPr>
      <w:b/>
      <w:bCs/>
      <w:spacing w:val="-2"/>
      <w:sz w:val="21"/>
      <w:szCs w:val="21"/>
      <w:shd w:val="clear" w:color="auto" w:fill="FFFFFF"/>
    </w:rPr>
  </w:style>
  <w:style w:type="character" w:customStyle="1" w:styleId="Bodytext18115pt">
    <w:name w:val="Body text (18) + 11.5 pt"/>
    <w:basedOn w:val="Bodytext18"/>
    <w:rsid w:val="00E47AA6"/>
    <w:rPr>
      <w:b/>
      <w:bCs/>
      <w:spacing w:val="-4"/>
      <w:sz w:val="23"/>
      <w:szCs w:val="23"/>
      <w:shd w:val="clear" w:color="auto" w:fill="FFFFFF"/>
    </w:rPr>
  </w:style>
  <w:style w:type="character" w:customStyle="1" w:styleId="Bodytext22">
    <w:name w:val="Body text (22)_"/>
    <w:basedOn w:val="DefaultParagraphFont"/>
    <w:link w:val="Bodytext221"/>
    <w:rsid w:val="00E47AA6"/>
    <w:rPr>
      <w:i/>
      <w:iCs/>
      <w:noProof/>
      <w:spacing w:val="-18"/>
      <w:sz w:val="9"/>
      <w:szCs w:val="9"/>
      <w:shd w:val="clear" w:color="auto" w:fill="FFFFFF"/>
    </w:rPr>
  </w:style>
  <w:style w:type="character" w:customStyle="1" w:styleId="Bodytext220">
    <w:name w:val="Body text (22)"/>
    <w:basedOn w:val="Bodytext22"/>
    <w:rsid w:val="00E47AA6"/>
    <w:rPr>
      <w:i/>
      <w:iCs/>
      <w:noProof/>
      <w:spacing w:val="-18"/>
      <w:sz w:val="9"/>
      <w:szCs w:val="9"/>
      <w:u w:val="single"/>
      <w:shd w:val="clear" w:color="auto" w:fill="FFFFFF"/>
    </w:rPr>
  </w:style>
  <w:style w:type="character" w:customStyle="1" w:styleId="Bodytext23">
    <w:name w:val="Body text (23)_"/>
    <w:basedOn w:val="DefaultParagraphFont"/>
    <w:link w:val="Bodytext230"/>
    <w:rsid w:val="00E47AA6"/>
    <w:rPr>
      <w:rFonts w:ascii="Constantia" w:hAnsi="Constantia" w:cs="Constantia"/>
      <w:noProof/>
      <w:shd w:val="clear" w:color="auto" w:fill="FFFFFF"/>
    </w:rPr>
  </w:style>
  <w:style w:type="character" w:customStyle="1" w:styleId="Bodytext23TimesNewRoman">
    <w:name w:val="Body text (23) + Times New Roman"/>
    <w:aliases w:val="11 pt"/>
    <w:basedOn w:val="Bodytext23"/>
    <w:rsid w:val="00E47AA6"/>
    <w:rPr>
      <w:rFonts w:ascii="Times New Roman" w:hAnsi="Times New Roman" w:cs="Times New Roman"/>
      <w:noProof/>
      <w:sz w:val="22"/>
      <w:szCs w:val="22"/>
      <w:shd w:val="clear" w:color="auto" w:fill="FFFFFF"/>
    </w:rPr>
  </w:style>
  <w:style w:type="character" w:customStyle="1" w:styleId="Bodytext24">
    <w:name w:val="Body text (24)_"/>
    <w:basedOn w:val="DefaultParagraphFont"/>
    <w:link w:val="Bodytext240"/>
    <w:rsid w:val="00E47AA6"/>
    <w:rPr>
      <w:rFonts w:ascii="Constantia" w:hAnsi="Constantia" w:cs="Constantia"/>
      <w:noProof/>
      <w:sz w:val="23"/>
      <w:szCs w:val="23"/>
      <w:shd w:val="clear" w:color="auto" w:fill="FFFFFF"/>
    </w:rPr>
  </w:style>
  <w:style w:type="paragraph" w:customStyle="1" w:styleId="Bodytext212">
    <w:name w:val="Body text (2)1"/>
    <w:basedOn w:val="Normal"/>
    <w:rsid w:val="00E47AA6"/>
    <w:pPr>
      <w:widowControl w:val="0"/>
      <w:shd w:val="clear" w:color="auto" w:fill="FFFFFF"/>
      <w:spacing w:after="120" w:line="240" w:lineRule="atLeast"/>
      <w:jc w:val="center"/>
    </w:pPr>
    <w:rPr>
      <w:rFonts w:eastAsia="Courier New"/>
      <w:b/>
      <w:bCs/>
      <w:spacing w:val="1"/>
      <w:sz w:val="21"/>
      <w:szCs w:val="21"/>
    </w:rPr>
  </w:style>
  <w:style w:type="paragraph" w:customStyle="1" w:styleId="Bodytext310">
    <w:name w:val="Body text (3)1"/>
    <w:basedOn w:val="Normal"/>
    <w:rsid w:val="00E47AA6"/>
    <w:pPr>
      <w:widowControl w:val="0"/>
      <w:shd w:val="clear" w:color="auto" w:fill="FFFFFF"/>
      <w:spacing w:before="120" w:after="360" w:line="240" w:lineRule="atLeast"/>
    </w:pPr>
    <w:rPr>
      <w:rFonts w:eastAsia="Courier New"/>
      <w:b/>
      <w:bCs/>
      <w:spacing w:val="2"/>
      <w:sz w:val="26"/>
      <w:szCs w:val="26"/>
    </w:rPr>
  </w:style>
  <w:style w:type="paragraph" w:customStyle="1" w:styleId="Bodytext41">
    <w:name w:val="Body text (4)1"/>
    <w:basedOn w:val="Normal"/>
    <w:rsid w:val="00E47AA6"/>
    <w:pPr>
      <w:widowControl w:val="0"/>
      <w:shd w:val="clear" w:color="auto" w:fill="FFFFFF"/>
      <w:spacing w:before="360" w:after="720" w:line="240" w:lineRule="atLeast"/>
      <w:ind w:hanging="1760"/>
      <w:jc w:val="both"/>
    </w:pPr>
    <w:rPr>
      <w:rFonts w:eastAsia="Courier New"/>
      <w:i/>
      <w:iCs/>
      <w:spacing w:val="-3"/>
      <w:sz w:val="26"/>
      <w:szCs w:val="26"/>
    </w:rPr>
  </w:style>
  <w:style w:type="paragraph" w:customStyle="1" w:styleId="Bodytext81">
    <w:name w:val="Body text (8)1"/>
    <w:basedOn w:val="Normal"/>
    <w:rsid w:val="00E47AA6"/>
    <w:pPr>
      <w:widowControl w:val="0"/>
      <w:shd w:val="clear" w:color="auto" w:fill="FFFFFF"/>
      <w:spacing w:before="60" w:after="60" w:line="240" w:lineRule="atLeast"/>
      <w:jc w:val="both"/>
    </w:pPr>
    <w:rPr>
      <w:rFonts w:eastAsia="Courier New"/>
      <w:sz w:val="21"/>
      <w:szCs w:val="21"/>
    </w:rPr>
  </w:style>
  <w:style w:type="paragraph" w:customStyle="1" w:styleId="Tablecaption1">
    <w:name w:val="Table caption1"/>
    <w:basedOn w:val="Normal"/>
    <w:rsid w:val="00E47AA6"/>
    <w:pPr>
      <w:widowControl w:val="0"/>
      <w:shd w:val="clear" w:color="auto" w:fill="FFFFFF"/>
      <w:spacing w:after="60" w:line="240" w:lineRule="atLeast"/>
    </w:pPr>
    <w:rPr>
      <w:rFonts w:eastAsia="Courier New"/>
      <w:spacing w:val="-2"/>
      <w:sz w:val="26"/>
      <w:szCs w:val="26"/>
    </w:rPr>
  </w:style>
  <w:style w:type="paragraph" w:customStyle="1" w:styleId="Bodytext140">
    <w:name w:val="Body text (14)"/>
    <w:basedOn w:val="Normal"/>
    <w:link w:val="Bodytext14"/>
    <w:rsid w:val="00E47AA6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b/>
      <w:bCs/>
      <w:spacing w:val="-3"/>
      <w:sz w:val="19"/>
      <w:szCs w:val="19"/>
    </w:rPr>
  </w:style>
  <w:style w:type="paragraph" w:customStyle="1" w:styleId="Bodytext150">
    <w:name w:val="Body text (15)"/>
    <w:basedOn w:val="Normal"/>
    <w:link w:val="Bodytext15"/>
    <w:rsid w:val="00E47AA6"/>
    <w:pPr>
      <w:widowControl w:val="0"/>
      <w:shd w:val="clear" w:color="auto" w:fill="FFFFFF"/>
      <w:spacing w:after="120" w:line="240" w:lineRule="atLeast"/>
      <w:jc w:val="both"/>
    </w:pPr>
    <w:rPr>
      <w:rFonts w:asciiTheme="minorHAnsi" w:eastAsiaTheme="minorHAnsi" w:hAnsiTheme="minorHAnsi" w:cstheme="minorBidi"/>
      <w:b/>
      <w:bCs/>
      <w:i/>
      <w:iCs/>
      <w:sz w:val="21"/>
      <w:szCs w:val="21"/>
    </w:rPr>
  </w:style>
  <w:style w:type="paragraph" w:customStyle="1" w:styleId="Bodytext160">
    <w:name w:val="Body text (16)"/>
    <w:basedOn w:val="Normal"/>
    <w:link w:val="Bodytext16"/>
    <w:rsid w:val="00E47AA6"/>
    <w:pPr>
      <w:widowControl w:val="0"/>
      <w:shd w:val="clear" w:color="auto" w:fill="FFFFFF"/>
      <w:spacing w:after="120" w:line="240" w:lineRule="atLeast"/>
      <w:jc w:val="both"/>
    </w:pPr>
    <w:rPr>
      <w:rFonts w:asciiTheme="minorHAnsi" w:eastAsiaTheme="minorHAnsi" w:hAnsiTheme="minorHAnsi" w:cstheme="minorBidi"/>
      <w:b/>
      <w:bCs/>
      <w:i/>
      <w:iCs/>
      <w:sz w:val="21"/>
      <w:szCs w:val="21"/>
    </w:rPr>
  </w:style>
  <w:style w:type="paragraph" w:customStyle="1" w:styleId="Bodytext170">
    <w:name w:val="Body text (17)"/>
    <w:basedOn w:val="Normal"/>
    <w:link w:val="Bodytext17"/>
    <w:rsid w:val="00E47AA6"/>
    <w:pPr>
      <w:widowControl w:val="0"/>
      <w:shd w:val="clear" w:color="auto" w:fill="FFFFFF"/>
      <w:spacing w:line="307" w:lineRule="exact"/>
      <w:jc w:val="both"/>
    </w:pPr>
    <w:rPr>
      <w:rFonts w:asciiTheme="minorHAnsi" w:eastAsiaTheme="minorHAnsi" w:hAnsiTheme="minorHAnsi" w:cstheme="minorBidi"/>
      <w:b/>
      <w:bCs/>
      <w:spacing w:val="-4"/>
      <w:sz w:val="23"/>
      <w:szCs w:val="23"/>
    </w:rPr>
  </w:style>
  <w:style w:type="paragraph" w:customStyle="1" w:styleId="Tableofcontents1">
    <w:name w:val="Table of contents1"/>
    <w:basedOn w:val="Normal"/>
    <w:rsid w:val="00E47AA6"/>
    <w:pPr>
      <w:widowControl w:val="0"/>
      <w:shd w:val="clear" w:color="auto" w:fill="FFFFFF"/>
      <w:spacing w:line="240" w:lineRule="atLeast"/>
      <w:jc w:val="both"/>
    </w:pPr>
    <w:rPr>
      <w:rFonts w:eastAsia="Courier New"/>
      <w:sz w:val="21"/>
      <w:szCs w:val="21"/>
    </w:rPr>
  </w:style>
  <w:style w:type="paragraph" w:customStyle="1" w:styleId="Tableofcontents30">
    <w:name w:val="Table of contents (3)"/>
    <w:basedOn w:val="Normal"/>
    <w:link w:val="Tableofcontents3"/>
    <w:rsid w:val="00E47AA6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i/>
      <w:iCs/>
      <w:sz w:val="21"/>
      <w:szCs w:val="21"/>
    </w:rPr>
  </w:style>
  <w:style w:type="paragraph" w:customStyle="1" w:styleId="Tableofcontents40">
    <w:name w:val="Table of contents (4)"/>
    <w:basedOn w:val="Normal"/>
    <w:link w:val="Tableofcontents4"/>
    <w:rsid w:val="00E47AA6"/>
    <w:pPr>
      <w:widowControl w:val="0"/>
      <w:shd w:val="clear" w:color="auto" w:fill="FFFFFF"/>
      <w:spacing w:after="120" w:line="240" w:lineRule="atLeast"/>
      <w:jc w:val="both"/>
    </w:pPr>
    <w:rPr>
      <w:rFonts w:asciiTheme="minorHAnsi" w:eastAsiaTheme="minorHAnsi" w:hAnsiTheme="minorHAnsi" w:cstheme="minorBidi"/>
      <w:b/>
      <w:bCs/>
      <w:spacing w:val="-3"/>
      <w:sz w:val="19"/>
      <w:szCs w:val="19"/>
    </w:rPr>
  </w:style>
  <w:style w:type="paragraph" w:customStyle="1" w:styleId="Bodytext180">
    <w:name w:val="Body text (18)"/>
    <w:basedOn w:val="Normal"/>
    <w:link w:val="Bodytext18"/>
    <w:rsid w:val="00E47AA6"/>
    <w:pPr>
      <w:widowControl w:val="0"/>
      <w:shd w:val="clear" w:color="auto" w:fill="FFFFFF"/>
      <w:spacing w:before="360" w:after="480" w:line="240" w:lineRule="atLeast"/>
      <w:jc w:val="center"/>
    </w:pPr>
    <w:rPr>
      <w:rFonts w:asciiTheme="minorHAnsi" w:eastAsiaTheme="minorHAnsi" w:hAnsiTheme="minorHAnsi" w:cstheme="minorBidi"/>
      <w:b/>
      <w:bCs/>
      <w:spacing w:val="-4"/>
      <w:sz w:val="22"/>
      <w:szCs w:val="22"/>
    </w:rPr>
  </w:style>
  <w:style w:type="paragraph" w:customStyle="1" w:styleId="Bodytext190">
    <w:name w:val="Body text (19)"/>
    <w:basedOn w:val="Normal"/>
    <w:link w:val="Bodytext19"/>
    <w:rsid w:val="00E47AA6"/>
    <w:pPr>
      <w:widowControl w:val="0"/>
      <w:shd w:val="clear" w:color="auto" w:fill="FFFFFF"/>
      <w:spacing w:after="180" w:line="331" w:lineRule="exact"/>
      <w:jc w:val="both"/>
    </w:pPr>
    <w:rPr>
      <w:rFonts w:asciiTheme="minorHAnsi" w:eastAsiaTheme="minorHAnsi" w:hAnsiTheme="minorHAnsi" w:cstheme="minorBidi"/>
      <w:b/>
      <w:bCs/>
      <w:spacing w:val="3"/>
      <w:sz w:val="22"/>
      <w:szCs w:val="22"/>
    </w:rPr>
  </w:style>
  <w:style w:type="paragraph" w:customStyle="1" w:styleId="Bodytext201">
    <w:name w:val="Body text (20)"/>
    <w:basedOn w:val="Normal"/>
    <w:link w:val="Bodytext200"/>
    <w:rsid w:val="00E47AA6"/>
    <w:pPr>
      <w:widowControl w:val="0"/>
      <w:shd w:val="clear" w:color="auto" w:fill="FFFFFF"/>
      <w:spacing w:before="180" w:after="540" w:line="240" w:lineRule="atLeast"/>
      <w:jc w:val="both"/>
    </w:pPr>
    <w:rPr>
      <w:rFonts w:asciiTheme="minorHAnsi" w:eastAsiaTheme="minorHAnsi" w:hAnsiTheme="minorHAnsi" w:cstheme="minorBidi"/>
      <w:b/>
      <w:bCs/>
      <w:spacing w:val="7"/>
      <w:sz w:val="28"/>
      <w:szCs w:val="22"/>
    </w:rPr>
  </w:style>
  <w:style w:type="paragraph" w:customStyle="1" w:styleId="Bodytext211">
    <w:name w:val="Body text (21)"/>
    <w:basedOn w:val="Normal"/>
    <w:link w:val="Bodytext210"/>
    <w:rsid w:val="00E47AA6"/>
    <w:pPr>
      <w:widowControl w:val="0"/>
      <w:shd w:val="clear" w:color="auto" w:fill="FFFFFF"/>
      <w:spacing w:before="60" w:after="420" w:line="240" w:lineRule="atLeast"/>
      <w:jc w:val="both"/>
    </w:pPr>
    <w:rPr>
      <w:rFonts w:asciiTheme="minorHAnsi" w:eastAsiaTheme="minorHAnsi" w:hAnsiTheme="minorHAnsi" w:cstheme="minorBidi"/>
      <w:b/>
      <w:bCs/>
      <w:spacing w:val="-2"/>
      <w:sz w:val="21"/>
      <w:szCs w:val="21"/>
    </w:rPr>
  </w:style>
  <w:style w:type="paragraph" w:customStyle="1" w:styleId="Bodytext221">
    <w:name w:val="Body text (22)1"/>
    <w:basedOn w:val="Normal"/>
    <w:link w:val="Bodytext22"/>
    <w:rsid w:val="00E47AA6"/>
    <w:pPr>
      <w:widowControl w:val="0"/>
      <w:shd w:val="clear" w:color="auto" w:fill="FFFFFF"/>
      <w:spacing w:before="240" w:line="240" w:lineRule="atLeast"/>
    </w:pPr>
    <w:rPr>
      <w:rFonts w:asciiTheme="minorHAnsi" w:eastAsiaTheme="minorHAnsi" w:hAnsiTheme="minorHAnsi" w:cstheme="minorBidi"/>
      <w:i/>
      <w:iCs/>
      <w:noProof/>
      <w:spacing w:val="-18"/>
      <w:sz w:val="9"/>
      <w:szCs w:val="9"/>
    </w:rPr>
  </w:style>
  <w:style w:type="paragraph" w:customStyle="1" w:styleId="Bodytext230">
    <w:name w:val="Body text (23)"/>
    <w:basedOn w:val="Normal"/>
    <w:link w:val="Bodytext23"/>
    <w:rsid w:val="00E47AA6"/>
    <w:pPr>
      <w:widowControl w:val="0"/>
      <w:shd w:val="clear" w:color="auto" w:fill="FFFFFF"/>
      <w:spacing w:before="360" w:after="120" w:line="240" w:lineRule="atLeast"/>
      <w:jc w:val="center"/>
    </w:pPr>
    <w:rPr>
      <w:rFonts w:ascii="Constantia" w:eastAsiaTheme="minorHAnsi" w:hAnsi="Constantia" w:cs="Constantia"/>
      <w:noProof/>
      <w:sz w:val="28"/>
      <w:szCs w:val="22"/>
    </w:rPr>
  </w:style>
  <w:style w:type="paragraph" w:customStyle="1" w:styleId="Bodytext240">
    <w:name w:val="Body text (24)"/>
    <w:basedOn w:val="Normal"/>
    <w:link w:val="Bodytext24"/>
    <w:rsid w:val="00E47AA6"/>
    <w:pPr>
      <w:widowControl w:val="0"/>
      <w:shd w:val="clear" w:color="auto" w:fill="FFFFFF"/>
      <w:spacing w:line="240" w:lineRule="atLeast"/>
    </w:pPr>
    <w:rPr>
      <w:rFonts w:ascii="Constantia" w:eastAsiaTheme="minorHAnsi" w:hAnsi="Constantia" w:cs="Constantia"/>
      <w:noProof/>
      <w:sz w:val="23"/>
      <w:szCs w:val="23"/>
    </w:rPr>
  </w:style>
  <w:style w:type="table" w:customStyle="1" w:styleId="TableGrid3">
    <w:name w:val="Table Grid3"/>
    <w:basedOn w:val="TableNormal"/>
    <w:next w:val="TableGrid"/>
    <w:rsid w:val="00E47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semiHidden/>
    <w:unhideWhenUsed/>
    <w:rsid w:val="00E47AA6"/>
  </w:style>
  <w:style w:type="character" w:customStyle="1" w:styleId="Bodytext6Spacing0pt">
    <w:name w:val="Body text (6) + Spacing 0 pt"/>
    <w:basedOn w:val="Bodytext6"/>
    <w:rsid w:val="00E47AA6"/>
    <w:rPr>
      <w:rFonts w:ascii="Times New Roman" w:hAnsi="Times New Roman" w:cs="Times New Roman"/>
      <w:spacing w:val="8"/>
      <w:sz w:val="21"/>
      <w:szCs w:val="21"/>
      <w:shd w:val="clear" w:color="auto" w:fill="FFFFFF"/>
    </w:rPr>
  </w:style>
  <w:style w:type="character" w:customStyle="1" w:styleId="Bodytext72">
    <w:name w:val="Body text (7)2"/>
    <w:basedOn w:val="Bodytext7"/>
    <w:rsid w:val="00E47AA6"/>
    <w:rPr>
      <w:rFonts w:ascii="Times New Roman" w:hAnsi="Times New Roman" w:cs="Times New Roman"/>
      <w:b/>
      <w:bCs/>
      <w:noProof/>
      <w:spacing w:val="-5"/>
      <w:sz w:val="21"/>
      <w:szCs w:val="21"/>
      <w:u w:val="single"/>
      <w:shd w:val="clear" w:color="auto" w:fill="FFFFFF"/>
    </w:rPr>
  </w:style>
  <w:style w:type="character" w:customStyle="1" w:styleId="Bodytext5SmallCaps">
    <w:name w:val="Body text (5) + Small Caps"/>
    <w:basedOn w:val="Bodytext5"/>
    <w:rsid w:val="00E47AA6"/>
    <w:rPr>
      <w:rFonts w:ascii="Times New Roman" w:hAnsi="Times New Roman" w:cs="Times New Roman"/>
      <w:smallCaps/>
      <w:spacing w:val="4"/>
      <w:sz w:val="18"/>
      <w:szCs w:val="18"/>
      <w:shd w:val="clear" w:color="auto" w:fill="FFFFFF"/>
    </w:rPr>
  </w:style>
  <w:style w:type="character" w:customStyle="1" w:styleId="Bodytext526pt">
    <w:name w:val="Body text (5) + 26 pt"/>
    <w:aliases w:val="Italic5,Spacing 2 pt,Scale 60%"/>
    <w:basedOn w:val="Bodytext5"/>
    <w:rsid w:val="00E47AA6"/>
    <w:rPr>
      <w:rFonts w:ascii="Times New Roman" w:hAnsi="Times New Roman" w:cs="Times New Roman"/>
      <w:i/>
      <w:iCs/>
      <w:spacing w:val="59"/>
      <w:w w:val="60"/>
      <w:sz w:val="52"/>
      <w:szCs w:val="52"/>
      <w:shd w:val="clear" w:color="auto" w:fill="FFFFFF"/>
    </w:rPr>
  </w:style>
  <w:style w:type="character" w:customStyle="1" w:styleId="Tablecaption4">
    <w:name w:val="Table caption (4)_"/>
    <w:basedOn w:val="DefaultParagraphFont"/>
    <w:link w:val="Tablecaption41"/>
    <w:rsid w:val="00E47AA6"/>
    <w:rPr>
      <w:i/>
      <w:iCs/>
      <w:spacing w:val="-3"/>
      <w:shd w:val="clear" w:color="auto" w:fill="FFFFFF"/>
    </w:rPr>
  </w:style>
  <w:style w:type="character" w:customStyle="1" w:styleId="Tablecaption40">
    <w:name w:val="Table caption (4)"/>
    <w:basedOn w:val="Tablecaption4"/>
    <w:rsid w:val="00E47AA6"/>
    <w:rPr>
      <w:i/>
      <w:iCs/>
      <w:spacing w:val="-3"/>
      <w:u w:val="single"/>
      <w:shd w:val="clear" w:color="auto" w:fill="FFFFFF"/>
    </w:rPr>
  </w:style>
  <w:style w:type="character" w:customStyle="1" w:styleId="Tablecaption5">
    <w:name w:val="Table caption (5)_"/>
    <w:basedOn w:val="DefaultParagraphFont"/>
    <w:link w:val="Tablecaption50"/>
    <w:rsid w:val="00E47AA6"/>
    <w:rPr>
      <w:i/>
      <w:iCs/>
      <w:spacing w:val="12"/>
      <w:sz w:val="23"/>
      <w:szCs w:val="23"/>
      <w:shd w:val="clear" w:color="auto" w:fill="FFFFFF"/>
    </w:rPr>
  </w:style>
  <w:style w:type="character" w:customStyle="1" w:styleId="Heading52">
    <w:name w:val="Heading #5 (2)_"/>
    <w:basedOn w:val="DefaultParagraphFont"/>
    <w:link w:val="Heading520"/>
    <w:rsid w:val="00E47AA6"/>
    <w:rPr>
      <w:b/>
      <w:bCs/>
      <w:sz w:val="18"/>
      <w:szCs w:val="18"/>
      <w:shd w:val="clear" w:color="auto" w:fill="FFFFFF"/>
    </w:rPr>
  </w:style>
  <w:style w:type="character" w:customStyle="1" w:styleId="Heading2Spacing8pt">
    <w:name w:val="Heading #2 + Spacing 8 pt"/>
    <w:basedOn w:val="Heading2"/>
    <w:rsid w:val="00E47AA6"/>
    <w:rPr>
      <w:rFonts w:ascii="Times New Roman" w:hAnsi="Times New Roman" w:cs="Times New Roman"/>
      <w:spacing w:val="179"/>
      <w:sz w:val="22"/>
      <w:shd w:val="clear" w:color="auto" w:fill="FFFFFF"/>
    </w:rPr>
  </w:style>
  <w:style w:type="character" w:customStyle="1" w:styleId="Heading42">
    <w:name w:val="Heading #4 (2)_"/>
    <w:basedOn w:val="DefaultParagraphFont"/>
    <w:link w:val="Heading420"/>
    <w:rsid w:val="00E47AA6"/>
    <w:rPr>
      <w:i/>
      <w:iCs/>
      <w:spacing w:val="-6"/>
      <w:shd w:val="clear" w:color="auto" w:fill="FFFFFF"/>
    </w:rPr>
  </w:style>
  <w:style w:type="character" w:customStyle="1" w:styleId="Heading42Spacing2pt">
    <w:name w:val="Heading #4 (2) + Spacing 2 pt"/>
    <w:basedOn w:val="Heading42"/>
    <w:rsid w:val="00E47AA6"/>
    <w:rPr>
      <w:i/>
      <w:iCs/>
      <w:spacing w:val="57"/>
      <w:shd w:val="clear" w:color="auto" w:fill="FFFFFF"/>
    </w:rPr>
  </w:style>
  <w:style w:type="character" w:customStyle="1" w:styleId="Bodytext12Spacing1pt">
    <w:name w:val="Body text (12) + Spacing 1 pt"/>
    <w:basedOn w:val="Bodytext12"/>
    <w:rsid w:val="00E47AA6"/>
    <w:rPr>
      <w:rFonts w:ascii="Times New Roman" w:hAnsi="Times New Roman" w:cs="Times New Roman"/>
      <w:i/>
      <w:iCs/>
      <w:spacing w:val="37"/>
      <w:sz w:val="23"/>
      <w:szCs w:val="23"/>
      <w:shd w:val="clear" w:color="auto" w:fill="FFFFFF"/>
    </w:rPr>
  </w:style>
  <w:style w:type="character" w:customStyle="1" w:styleId="Bodytext16SmallCaps">
    <w:name w:val="Body text (16) + Small Caps"/>
    <w:basedOn w:val="Bodytext16"/>
    <w:rsid w:val="00E47AA6"/>
    <w:rPr>
      <w:rFonts w:ascii="Times New Roman" w:hAnsi="Times New Roman" w:cs="Times New Roman"/>
      <w:b/>
      <w:bCs/>
      <w:i/>
      <w:iCs/>
      <w:smallCaps/>
      <w:spacing w:val="3"/>
      <w:sz w:val="15"/>
      <w:szCs w:val="15"/>
      <w:shd w:val="clear" w:color="auto" w:fill="FFFFFF"/>
    </w:rPr>
  </w:style>
  <w:style w:type="character" w:customStyle="1" w:styleId="Tablecaption6">
    <w:name w:val="Table caption (6)_"/>
    <w:basedOn w:val="DefaultParagraphFont"/>
    <w:link w:val="Tablecaption60"/>
    <w:rsid w:val="00E47AA6"/>
    <w:rPr>
      <w:rFonts w:ascii="Candara" w:hAnsi="Candara" w:cs="Candara"/>
      <w:spacing w:val="8"/>
      <w:sz w:val="16"/>
      <w:szCs w:val="16"/>
      <w:shd w:val="clear" w:color="auto" w:fill="FFFFFF"/>
    </w:rPr>
  </w:style>
  <w:style w:type="character" w:customStyle="1" w:styleId="Tablecaption6SmallCaps">
    <w:name w:val="Table caption (6) + Small Caps"/>
    <w:basedOn w:val="Tablecaption6"/>
    <w:rsid w:val="00E47AA6"/>
    <w:rPr>
      <w:rFonts w:ascii="Candara" w:hAnsi="Candara" w:cs="Candara"/>
      <w:smallCaps/>
      <w:spacing w:val="8"/>
      <w:sz w:val="16"/>
      <w:szCs w:val="16"/>
      <w:shd w:val="clear" w:color="auto" w:fill="FFFFFF"/>
    </w:rPr>
  </w:style>
  <w:style w:type="character" w:customStyle="1" w:styleId="Heading53">
    <w:name w:val="Heading #5 (3)_"/>
    <w:basedOn w:val="DefaultParagraphFont"/>
    <w:link w:val="Heading530"/>
    <w:rsid w:val="00E47AA6"/>
    <w:rPr>
      <w:spacing w:val="-2"/>
      <w:shd w:val="clear" w:color="auto" w:fill="FFFFFF"/>
    </w:rPr>
  </w:style>
  <w:style w:type="character" w:customStyle="1" w:styleId="Tablecaption7">
    <w:name w:val="Table caption (7)_"/>
    <w:basedOn w:val="DefaultParagraphFont"/>
    <w:link w:val="Tablecaption70"/>
    <w:rsid w:val="00E47AA6"/>
    <w:rPr>
      <w:b/>
      <w:bCs/>
      <w:sz w:val="26"/>
      <w:szCs w:val="26"/>
      <w:shd w:val="clear" w:color="auto" w:fill="FFFFFF"/>
    </w:rPr>
  </w:style>
  <w:style w:type="character" w:customStyle="1" w:styleId="BodytextSmallCaps1">
    <w:name w:val="Body text + Small Caps1"/>
    <w:basedOn w:val="Bodytext"/>
    <w:rsid w:val="00E47AA6"/>
    <w:rPr>
      <w:rFonts w:ascii="Times New Roman" w:hAnsi="Times New Roman" w:cs="Times New Roman"/>
      <w:smallCaps/>
      <w:spacing w:val="-2"/>
      <w:sz w:val="22"/>
      <w:shd w:val="clear" w:color="auto" w:fill="FFFFFF"/>
    </w:rPr>
  </w:style>
  <w:style w:type="character" w:customStyle="1" w:styleId="Bodytext2SmallCaps">
    <w:name w:val="Body text (2) + Small Caps"/>
    <w:aliases w:val="Spacing 2 pt1"/>
    <w:basedOn w:val="Bodytext2"/>
    <w:rsid w:val="00E47AA6"/>
    <w:rPr>
      <w:rFonts w:ascii="Times New Roman" w:hAnsi="Times New Roman" w:cs="Times New Roman"/>
      <w:b/>
      <w:bCs/>
      <w:i/>
      <w:iCs/>
      <w:smallCaps/>
      <w:spacing w:val="40"/>
      <w:sz w:val="26"/>
      <w:szCs w:val="26"/>
      <w:shd w:val="clear" w:color="auto" w:fill="FFFFFF"/>
    </w:rPr>
  </w:style>
  <w:style w:type="paragraph" w:customStyle="1" w:styleId="Bodytext51">
    <w:name w:val="Body text (5)1"/>
    <w:basedOn w:val="Normal"/>
    <w:rsid w:val="00E47AA6"/>
    <w:pPr>
      <w:widowControl w:val="0"/>
      <w:shd w:val="clear" w:color="auto" w:fill="FFFFFF"/>
      <w:spacing w:before="420" w:after="120" w:line="240" w:lineRule="atLeast"/>
      <w:ind w:hanging="980"/>
      <w:jc w:val="both"/>
    </w:pPr>
    <w:rPr>
      <w:rFonts w:eastAsia="Courier New"/>
      <w:sz w:val="20"/>
      <w:szCs w:val="20"/>
    </w:rPr>
  </w:style>
  <w:style w:type="paragraph" w:customStyle="1" w:styleId="Bodytext61">
    <w:name w:val="Body text (6)1"/>
    <w:basedOn w:val="Normal"/>
    <w:rsid w:val="00E47AA6"/>
    <w:pPr>
      <w:widowControl w:val="0"/>
      <w:shd w:val="clear" w:color="auto" w:fill="FFFFFF"/>
      <w:spacing w:before="120" w:line="274" w:lineRule="exact"/>
      <w:jc w:val="both"/>
    </w:pPr>
    <w:rPr>
      <w:rFonts w:eastAsia="Courier New"/>
      <w:spacing w:val="1"/>
      <w:sz w:val="21"/>
      <w:szCs w:val="21"/>
    </w:rPr>
  </w:style>
  <w:style w:type="paragraph" w:customStyle="1" w:styleId="Bodytext71">
    <w:name w:val="Body text (7)1"/>
    <w:basedOn w:val="Normal"/>
    <w:rsid w:val="00E47AA6"/>
    <w:pPr>
      <w:widowControl w:val="0"/>
      <w:shd w:val="clear" w:color="auto" w:fill="FFFFFF"/>
      <w:spacing w:line="274" w:lineRule="exact"/>
      <w:jc w:val="both"/>
    </w:pPr>
    <w:rPr>
      <w:rFonts w:eastAsia="Courier New"/>
      <w:b/>
      <w:bCs/>
      <w:spacing w:val="-5"/>
      <w:sz w:val="21"/>
      <w:szCs w:val="21"/>
    </w:rPr>
  </w:style>
  <w:style w:type="paragraph" w:customStyle="1" w:styleId="Heading31">
    <w:name w:val="Heading #31"/>
    <w:basedOn w:val="Normal"/>
    <w:rsid w:val="00E47AA6"/>
    <w:pPr>
      <w:widowControl w:val="0"/>
      <w:shd w:val="clear" w:color="auto" w:fill="FFFFFF"/>
      <w:spacing w:before="60" w:after="60" w:line="240" w:lineRule="atLeast"/>
      <w:outlineLvl w:val="2"/>
    </w:pPr>
    <w:rPr>
      <w:rFonts w:eastAsia="Courier New"/>
      <w:i/>
      <w:iCs/>
      <w:spacing w:val="-6"/>
      <w:sz w:val="20"/>
      <w:szCs w:val="20"/>
    </w:rPr>
  </w:style>
  <w:style w:type="paragraph" w:customStyle="1" w:styleId="Tablecaption41">
    <w:name w:val="Table caption (4)1"/>
    <w:basedOn w:val="Normal"/>
    <w:link w:val="Tablecaption4"/>
    <w:rsid w:val="00E47AA6"/>
    <w:pPr>
      <w:widowControl w:val="0"/>
      <w:shd w:val="clear" w:color="auto" w:fill="FFFFFF"/>
      <w:spacing w:before="60" w:line="240" w:lineRule="atLeast"/>
      <w:jc w:val="both"/>
    </w:pPr>
    <w:rPr>
      <w:rFonts w:asciiTheme="minorHAnsi" w:eastAsiaTheme="minorHAnsi" w:hAnsiTheme="minorHAnsi" w:cstheme="minorBidi"/>
      <w:i/>
      <w:iCs/>
      <w:spacing w:val="-3"/>
      <w:sz w:val="28"/>
      <w:szCs w:val="22"/>
    </w:rPr>
  </w:style>
  <w:style w:type="paragraph" w:customStyle="1" w:styleId="Tablecaption50">
    <w:name w:val="Table caption (5)"/>
    <w:basedOn w:val="Normal"/>
    <w:link w:val="Tablecaption5"/>
    <w:rsid w:val="00E47AA6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pacing w:val="12"/>
      <w:sz w:val="23"/>
      <w:szCs w:val="23"/>
    </w:rPr>
  </w:style>
  <w:style w:type="paragraph" w:customStyle="1" w:styleId="Heading520">
    <w:name w:val="Heading #5 (2)"/>
    <w:basedOn w:val="Normal"/>
    <w:link w:val="Heading52"/>
    <w:rsid w:val="00E47AA6"/>
    <w:pPr>
      <w:widowControl w:val="0"/>
      <w:shd w:val="clear" w:color="auto" w:fill="FFFFFF"/>
      <w:spacing w:line="374" w:lineRule="exact"/>
      <w:outlineLvl w:val="4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customStyle="1" w:styleId="Heading21">
    <w:name w:val="Heading #21"/>
    <w:basedOn w:val="Normal"/>
    <w:rsid w:val="00E47AA6"/>
    <w:pPr>
      <w:widowControl w:val="0"/>
      <w:shd w:val="clear" w:color="auto" w:fill="FFFFFF"/>
      <w:spacing w:before="180" w:after="720" w:line="586" w:lineRule="exact"/>
      <w:outlineLvl w:val="1"/>
    </w:pPr>
    <w:rPr>
      <w:rFonts w:eastAsia="Courier New"/>
      <w:spacing w:val="-2"/>
      <w:sz w:val="20"/>
      <w:szCs w:val="20"/>
    </w:rPr>
  </w:style>
  <w:style w:type="paragraph" w:customStyle="1" w:styleId="Heading41">
    <w:name w:val="Heading #41"/>
    <w:basedOn w:val="Normal"/>
    <w:rsid w:val="00E47AA6"/>
    <w:pPr>
      <w:widowControl w:val="0"/>
      <w:shd w:val="clear" w:color="auto" w:fill="FFFFFF"/>
      <w:spacing w:before="720" w:after="180" w:line="240" w:lineRule="atLeast"/>
      <w:outlineLvl w:val="3"/>
    </w:pPr>
    <w:rPr>
      <w:rFonts w:eastAsia="Courier New"/>
      <w:spacing w:val="-2"/>
      <w:sz w:val="20"/>
      <w:szCs w:val="20"/>
    </w:rPr>
  </w:style>
  <w:style w:type="paragraph" w:customStyle="1" w:styleId="Heading420">
    <w:name w:val="Heading #4 (2)"/>
    <w:basedOn w:val="Normal"/>
    <w:link w:val="Heading42"/>
    <w:rsid w:val="00E47AA6"/>
    <w:pPr>
      <w:widowControl w:val="0"/>
      <w:shd w:val="clear" w:color="auto" w:fill="FFFFFF"/>
      <w:spacing w:before="180" w:line="240" w:lineRule="atLeast"/>
      <w:outlineLvl w:val="3"/>
    </w:pPr>
    <w:rPr>
      <w:rFonts w:asciiTheme="minorHAnsi" w:eastAsiaTheme="minorHAnsi" w:hAnsiTheme="minorHAnsi" w:cstheme="minorBidi"/>
      <w:i/>
      <w:iCs/>
      <w:spacing w:val="-6"/>
      <w:sz w:val="28"/>
      <w:szCs w:val="22"/>
    </w:rPr>
  </w:style>
  <w:style w:type="paragraph" w:customStyle="1" w:styleId="Tablecaption60">
    <w:name w:val="Table caption (6)"/>
    <w:basedOn w:val="Normal"/>
    <w:link w:val="Tablecaption6"/>
    <w:rsid w:val="00E47AA6"/>
    <w:pPr>
      <w:widowControl w:val="0"/>
      <w:shd w:val="clear" w:color="auto" w:fill="FFFFFF"/>
      <w:spacing w:after="60" w:line="240" w:lineRule="atLeast"/>
    </w:pPr>
    <w:rPr>
      <w:rFonts w:ascii="Candara" w:eastAsiaTheme="minorHAnsi" w:hAnsi="Candara" w:cs="Candara"/>
      <w:spacing w:val="8"/>
      <w:sz w:val="16"/>
      <w:szCs w:val="16"/>
    </w:rPr>
  </w:style>
  <w:style w:type="paragraph" w:customStyle="1" w:styleId="Heading530">
    <w:name w:val="Heading #5 (3)"/>
    <w:basedOn w:val="Normal"/>
    <w:link w:val="Heading53"/>
    <w:rsid w:val="00E47AA6"/>
    <w:pPr>
      <w:widowControl w:val="0"/>
      <w:shd w:val="clear" w:color="auto" w:fill="FFFFFF"/>
      <w:spacing w:before="120" w:line="240" w:lineRule="atLeast"/>
      <w:jc w:val="both"/>
      <w:outlineLvl w:val="4"/>
    </w:pPr>
    <w:rPr>
      <w:rFonts w:asciiTheme="minorHAnsi" w:eastAsiaTheme="minorHAnsi" w:hAnsiTheme="minorHAnsi" w:cstheme="minorBidi"/>
      <w:spacing w:val="-2"/>
      <w:sz w:val="28"/>
      <w:szCs w:val="22"/>
    </w:rPr>
  </w:style>
  <w:style w:type="paragraph" w:customStyle="1" w:styleId="Tablecaption70">
    <w:name w:val="Table caption (7)"/>
    <w:basedOn w:val="Normal"/>
    <w:link w:val="Tablecaption7"/>
    <w:rsid w:val="00E47AA6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rsid w:val="00E47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rsid w:val="00E47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autoRedefine/>
    <w:rsid w:val="00E47AA6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customStyle="1" w:styleId="TableGrid6">
    <w:name w:val="Table Grid6"/>
    <w:basedOn w:val="TableNormal"/>
    <w:next w:val="TableGrid"/>
    <w:rsid w:val="00E47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47A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47AA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E47A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47AA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47AA6"/>
    <w:pPr>
      <w:spacing w:before="100" w:beforeAutospacing="1" w:after="100" w:afterAutospacing="1"/>
    </w:pPr>
  </w:style>
  <w:style w:type="numbering" w:customStyle="1" w:styleId="NoList1">
    <w:name w:val="No List1"/>
    <w:next w:val="NoList"/>
    <w:semiHidden/>
    <w:unhideWhenUsed/>
    <w:rsid w:val="00E47AA6"/>
  </w:style>
  <w:style w:type="character" w:styleId="Hyperlink">
    <w:name w:val="Hyperlink"/>
    <w:basedOn w:val="DefaultParagraphFont"/>
    <w:rsid w:val="00E47AA6"/>
    <w:rPr>
      <w:color w:val="0066CC"/>
      <w:u w:val="single"/>
    </w:rPr>
  </w:style>
  <w:style w:type="character" w:customStyle="1" w:styleId="Bodytext">
    <w:name w:val="Body text_"/>
    <w:basedOn w:val="DefaultParagraphFont"/>
    <w:link w:val="Bodytext1"/>
    <w:rsid w:val="00E47AA6"/>
    <w:rPr>
      <w:spacing w:val="3"/>
      <w:sz w:val="22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E47AA6"/>
    <w:rPr>
      <w:i/>
      <w:iCs/>
      <w:spacing w:val="1"/>
      <w:sz w:val="22"/>
      <w:shd w:val="clear" w:color="auto" w:fill="FFFFFF"/>
    </w:rPr>
  </w:style>
  <w:style w:type="character" w:customStyle="1" w:styleId="Bodytext2NotItalic">
    <w:name w:val="Body text (2) + Not Italic"/>
    <w:aliases w:val="Spacing 0 pt,Body text (4) + Italic,Body text (3) + Not Italic"/>
    <w:basedOn w:val="Bodytext2"/>
    <w:rsid w:val="00E47AA6"/>
    <w:rPr>
      <w:i/>
      <w:iCs/>
      <w:spacing w:val="1"/>
      <w:sz w:val="22"/>
      <w:shd w:val="clear" w:color="auto" w:fill="FFFFFF"/>
    </w:rPr>
  </w:style>
  <w:style w:type="character" w:customStyle="1" w:styleId="Bodytext4pt">
    <w:name w:val="Body text + 4 pt"/>
    <w:aliases w:val="Spacing 0 pt45,Scale 150%"/>
    <w:basedOn w:val="Bodytext"/>
    <w:rsid w:val="00E47AA6"/>
    <w:rPr>
      <w:spacing w:val="0"/>
      <w:sz w:val="8"/>
      <w:szCs w:val="8"/>
      <w:shd w:val="clear" w:color="auto" w:fill="FFFFFF"/>
    </w:rPr>
  </w:style>
  <w:style w:type="character" w:customStyle="1" w:styleId="Bodytext4pt3">
    <w:name w:val="Body text + 4 pt3"/>
    <w:aliases w:val="Italic,Spacing 0 pt44,Body text + Consolas,4 pt1,Body text (3) + 12.5 pt,Body text (6) + 12 pt"/>
    <w:basedOn w:val="Bodytext"/>
    <w:rsid w:val="00E47AA6"/>
    <w:rPr>
      <w:i/>
      <w:iCs/>
      <w:noProof/>
      <w:spacing w:val="0"/>
      <w:sz w:val="8"/>
      <w:szCs w:val="8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E47AA6"/>
    <w:rPr>
      <w:b/>
      <w:bCs/>
      <w:spacing w:val="8"/>
      <w:sz w:val="21"/>
      <w:szCs w:val="21"/>
      <w:shd w:val="clear" w:color="auto" w:fill="FFFFFF"/>
    </w:rPr>
  </w:style>
  <w:style w:type="character" w:customStyle="1" w:styleId="Headerorfooter2">
    <w:name w:val="Header or footer (2)_"/>
    <w:basedOn w:val="DefaultParagraphFont"/>
    <w:link w:val="Headerorfooter20"/>
    <w:rsid w:val="00E47AA6"/>
    <w:rPr>
      <w:spacing w:val="6"/>
      <w:sz w:val="19"/>
      <w:szCs w:val="19"/>
      <w:shd w:val="clear" w:color="auto" w:fill="FFFFFF"/>
    </w:rPr>
  </w:style>
  <w:style w:type="character" w:customStyle="1" w:styleId="Bodytext3SmallCaps">
    <w:name w:val="Body text (3) + Small Caps"/>
    <w:basedOn w:val="Bodytext3"/>
    <w:rsid w:val="00E47AA6"/>
    <w:rPr>
      <w:b/>
      <w:bCs/>
      <w:smallCaps/>
      <w:spacing w:val="8"/>
      <w:sz w:val="21"/>
      <w:szCs w:val="21"/>
      <w:shd w:val="clear" w:color="auto" w:fill="FFFFFF"/>
    </w:rPr>
  </w:style>
  <w:style w:type="character" w:customStyle="1" w:styleId="BodytextItalic">
    <w:name w:val="Body text + Italic"/>
    <w:aliases w:val="Spacing 0 pt43"/>
    <w:basedOn w:val="Bodytext"/>
    <w:rsid w:val="00E47AA6"/>
    <w:rPr>
      <w:i/>
      <w:iCs/>
      <w:spacing w:val="1"/>
      <w:sz w:val="22"/>
      <w:shd w:val="clear" w:color="auto" w:fill="FFFFFF"/>
    </w:rPr>
  </w:style>
  <w:style w:type="character" w:customStyle="1" w:styleId="Bodytext14pt">
    <w:name w:val="Body text + 14 pt"/>
    <w:aliases w:val="Bold,Spacing 0 pt42,Body text (3) + Arial"/>
    <w:basedOn w:val="Bodytext"/>
    <w:rsid w:val="00E47AA6"/>
    <w:rPr>
      <w:b/>
      <w:bCs/>
      <w:spacing w:val="-2"/>
      <w:sz w:val="28"/>
      <w:szCs w:val="28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E47AA6"/>
    <w:rPr>
      <w:i/>
      <w:iCs/>
      <w:spacing w:val="1"/>
      <w:sz w:val="18"/>
      <w:szCs w:val="18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E47AA6"/>
    <w:rPr>
      <w:spacing w:val="4"/>
      <w:sz w:val="18"/>
      <w:szCs w:val="18"/>
      <w:shd w:val="clear" w:color="auto" w:fill="FFFFFF"/>
    </w:rPr>
  </w:style>
  <w:style w:type="character" w:customStyle="1" w:styleId="Bodytext5Italic">
    <w:name w:val="Body text (5) + Italic"/>
    <w:aliases w:val="Spacing 0 pt41"/>
    <w:basedOn w:val="Bodytext5"/>
    <w:rsid w:val="00E47AA6"/>
    <w:rPr>
      <w:i/>
      <w:iCs/>
      <w:noProof/>
      <w:spacing w:val="1"/>
      <w:sz w:val="18"/>
      <w:szCs w:val="18"/>
      <w:shd w:val="clear" w:color="auto" w:fill="FFFFFF"/>
    </w:rPr>
  </w:style>
  <w:style w:type="character" w:customStyle="1" w:styleId="Picturecaption">
    <w:name w:val="Picture caption_"/>
    <w:basedOn w:val="DefaultParagraphFont"/>
    <w:link w:val="Picturecaption0"/>
    <w:rsid w:val="00E47AA6"/>
    <w:rPr>
      <w:b/>
      <w:bCs/>
      <w:spacing w:val="8"/>
      <w:sz w:val="21"/>
      <w:szCs w:val="21"/>
      <w:shd w:val="clear" w:color="auto" w:fill="FFFFFF"/>
    </w:rPr>
  </w:style>
  <w:style w:type="character" w:customStyle="1" w:styleId="BodyText10">
    <w:name w:val="Body Text1"/>
    <w:basedOn w:val="Bodytext"/>
    <w:rsid w:val="00E47AA6"/>
    <w:rPr>
      <w:spacing w:val="3"/>
      <w:sz w:val="22"/>
      <w:shd w:val="clear" w:color="auto" w:fill="FFFFFF"/>
    </w:rPr>
  </w:style>
  <w:style w:type="character" w:customStyle="1" w:styleId="Bodytext4pt2">
    <w:name w:val="Body text + 4 pt2"/>
    <w:aliases w:val="Spacing 0 pt40"/>
    <w:basedOn w:val="Bodytext"/>
    <w:rsid w:val="00E47AA6"/>
    <w:rPr>
      <w:spacing w:val="0"/>
      <w:sz w:val="8"/>
      <w:szCs w:val="8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E47AA6"/>
    <w:rPr>
      <w:spacing w:val="3"/>
      <w:sz w:val="22"/>
      <w:shd w:val="clear" w:color="auto" w:fill="FFFFFF"/>
    </w:rPr>
  </w:style>
  <w:style w:type="character" w:customStyle="1" w:styleId="Headerorfooter">
    <w:name w:val="Header or footer_"/>
    <w:basedOn w:val="DefaultParagraphFont"/>
    <w:link w:val="Headerorfooter0"/>
    <w:rsid w:val="00E47AA6"/>
    <w:rPr>
      <w:spacing w:val="6"/>
      <w:sz w:val="14"/>
      <w:szCs w:val="14"/>
      <w:shd w:val="clear" w:color="auto" w:fill="FFFFFF"/>
    </w:rPr>
  </w:style>
  <w:style w:type="character" w:customStyle="1" w:styleId="HeaderorfooterSpacing0pt">
    <w:name w:val="Header or footer + Spacing 0 pt"/>
    <w:basedOn w:val="Headerorfooter"/>
    <w:rsid w:val="00E47AA6"/>
    <w:rPr>
      <w:noProof/>
      <w:spacing w:val="0"/>
      <w:sz w:val="14"/>
      <w:szCs w:val="14"/>
      <w:shd w:val="clear" w:color="auto" w:fill="FFFFFF"/>
    </w:rPr>
  </w:style>
  <w:style w:type="character" w:customStyle="1" w:styleId="Tableofcontents">
    <w:name w:val="Table of contents_"/>
    <w:basedOn w:val="DefaultParagraphFont"/>
    <w:link w:val="Tableofcontents0"/>
    <w:rsid w:val="00E47AA6"/>
    <w:rPr>
      <w:spacing w:val="3"/>
      <w:sz w:val="22"/>
      <w:shd w:val="clear" w:color="auto" w:fill="FFFFFF"/>
    </w:rPr>
  </w:style>
  <w:style w:type="character" w:customStyle="1" w:styleId="Tableofcontents2">
    <w:name w:val="Table of contents (2)_"/>
    <w:basedOn w:val="DefaultParagraphFont"/>
    <w:link w:val="Tableofcontents20"/>
    <w:rsid w:val="00E47AA6"/>
    <w:rPr>
      <w:i/>
      <w:iCs/>
      <w:spacing w:val="1"/>
      <w:sz w:val="22"/>
      <w:shd w:val="clear" w:color="auto" w:fill="FFFFFF"/>
    </w:rPr>
  </w:style>
  <w:style w:type="character" w:customStyle="1" w:styleId="Tableofcontents2NotItalic">
    <w:name w:val="Table of contents (2) + Not Italic"/>
    <w:aliases w:val="Spacing 0 pt39"/>
    <w:basedOn w:val="Tableofcontents2"/>
    <w:rsid w:val="00E47AA6"/>
    <w:rPr>
      <w:i/>
      <w:iCs/>
      <w:noProof/>
      <w:spacing w:val="3"/>
      <w:sz w:val="22"/>
      <w:shd w:val="clear" w:color="auto" w:fill="FFFFFF"/>
    </w:rPr>
  </w:style>
  <w:style w:type="character" w:customStyle="1" w:styleId="Footnote">
    <w:name w:val="Footnote_"/>
    <w:basedOn w:val="DefaultParagraphFont"/>
    <w:link w:val="Footnote0"/>
    <w:rsid w:val="00E47AA6"/>
    <w:rPr>
      <w:spacing w:val="3"/>
      <w:sz w:val="22"/>
      <w:shd w:val="clear" w:color="auto" w:fill="FFFFFF"/>
    </w:rPr>
  </w:style>
  <w:style w:type="character" w:customStyle="1" w:styleId="Headerorfooter3">
    <w:name w:val="Header or footer (3)_"/>
    <w:basedOn w:val="DefaultParagraphFont"/>
    <w:link w:val="Headerorfooter31"/>
    <w:rsid w:val="00E47AA6"/>
    <w:rPr>
      <w:spacing w:val="3"/>
      <w:sz w:val="22"/>
      <w:shd w:val="clear" w:color="auto" w:fill="FFFFFF"/>
    </w:rPr>
  </w:style>
  <w:style w:type="character" w:customStyle="1" w:styleId="Footnote2">
    <w:name w:val="Footnote (2)_"/>
    <w:basedOn w:val="DefaultParagraphFont"/>
    <w:link w:val="Footnote20"/>
    <w:rsid w:val="00E47AA6"/>
    <w:rPr>
      <w:spacing w:val="7"/>
      <w:sz w:val="15"/>
      <w:szCs w:val="15"/>
      <w:shd w:val="clear" w:color="auto" w:fill="FFFFFF"/>
    </w:rPr>
  </w:style>
  <w:style w:type="character" w:customStyle="1" w:styleId="Footnote2Italic">
    <w:name w:val="Footnote (2) + Italic"/>
    <w:aliases w:val="Spacing 0 pt38"/>
    <w:basedOn w:val="Footnote2"/>
    <w:rsid w:val="00E47AA6"/>
    <w:rPr>
      <w:i/>
      <w:iCs/>
      <w:noProof/>
      <w:spacing w:val="0"/>
      <w:sz w:val="15"/>
      <w:szCs w:val="15"/>
      <w:shd w:val="clear" w:color="auto" w:fill="FFFFFF"/>
    </w:rPr>
  </w:style>
  <w:style w:type="character" w:customStyle="1" w:styleId="Footnote3">
    <w:name w:val="Footnote (3)_"/>
    <w:basedOn w:val="DefaultParagraphFont"/>
    <w:link w:val="Footnote30"/>
    <w:rsid w:val="00E47AA6"/>
    <w:rPr>
      <w:spacing w:val="7"/>
      <w:sz w:val="13"/>
      <w:szCs w:val="13"/>
      <w:shd w:val="clear" w:color="auto" w:fill="FFFFFF"/>
    </w:rPr>
  </w:style>
  <w:style w:type="character" w:customStyle="1" w:styleId="Footnote3Spacing0pt">
    <w:name w:val="Footnote (3) + Spacing 0 pt"/>
    <w:basedOn w:val="Footnote3"/>
    <w:rsid w:val="00E47AA6"/>
    <w:rPr>
      <w:noProof/>
      <w:spacing w:val="0"/>
      <w:sz w:val="13"/>
      <w:szCs w:val="13"/>
      <w:shd w:val="clear" w:color="auto" w:fill="FFFFFF"/>
    </w:rPr>
  </w:style>
  <w:style w:type="character" w:customStyle="1" w:styleId="Headerorfooter4">
    <w:name w:val="Header or footer (4)_"/>
    <w:basedOn w:val="DefaultParagraphFont"/>
    <w:link w:val="Headerorfooter40"/>
    <w:rsid w:val="00E47AA6"/>
    <w:rPr>
      <w:spacing w:val="-2"/>
      <w:sz w:val="23"/>
      <w:szCs w:val="23"/>
      <w:shd w:val="clear" w:color="auto" w:fill="FFFFFF"/>
    </w:rPr>
  </w:style>
  <w:style w:type="character" w:customStyle="1" w:styleId="Heading32">
    <w:name w:val="Heading #3 (2)_"/>
    <w:basedOn w:val="DefaultParagraphFont"/>
    <w:link w:val="Heading320"/>
    <w:rsid w:val="00E47AA6"/>
    <w:rPr>
      <w:i/>
      <w:iCs/>
      <w:spacing w:val="1"/>
      <w:sz w:val="22"/>
      <w:shd w:val="clear" w:color="auto" w:fill="FFFFFF"/>
    </w:rPr>
  </w:style>
  <w:style w:type="character" w:customStyle="1" w:styleId="Heading32NotItalic">
    <w:name w:val="Heading #3 (2) + Not Italic"/>
    <w:aliases w:val="Spacing 0 pt37,Body text (3) + Arial1,Bold11"/>
    <w:basedOn w:val="Heading32"/>
    <w:rsid w:val="00E47AA6"/>
    <w:rPr>
      <w:i/>
      <w:iCs/>
      <w:noProof/>
      <w:spacing w:val="3"/>
      <w:sz w:val="22"/>
      <w:shd w:val="clear" w:color="auto" w:fill="FFFFFF"/>
    </w:rPr>
  </w:style>
  <w:style w:type="character" w:customStyle="1" w:styleId="BodytextSpacing2pt">
    <w:name w:val="Body text + Spacing 2 pt"/>
    <w:basedOn w:val="Bodytext"/>
    <w:rsid w:val="00E47AA6"/>
    <w:rPr>
      <w:spacing w:val="49"/>
      <w:sz w:val="22"/>
      <w:shd w:val="clear" w:color="auto" w:fill="FFFFFF"/>
    </w:rPr>
  </w:style>
  <w:style w:type="character" w:customStyle="1" w:styleId="Bodytext3Italic">
    <w:name w:val="Body text (3) + Italic"/>
    <w:aliases w:val="Spacing 0 pt36,Body text + 13 pt,Bold10"/>
    <w:basedOn w:val="Bodytext3"/>
    <w:rsid w:val="00E47AA6"/>
    <w:rPr>
      <w:b/>
      <w:bCs/>
      <w:i/>
      <w:iCs/>
      <w:spacing w:val="16"/>
      <w:sz w:val="21"/>
      <w:szCs w:val="21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E47AA6"/>
    <w:rPr>
      <w:spacing w:val="2"/>
      <w:sz w:val="23"/>
      <w:szCs w:val="23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E47AA6"/>
    <w:rPr>
      <w:rFonts w:ascii="Arial Narrow" w:hAnsi="Arial Narrow" w:cs="Arial Narrow"/>
      <w:noProof/>
      <w:sz w:val="15"/>
      <w:szCs w:val="15"/>
      <w:shd w:val="clear" w:color="auto" w:fill="FFFFFF"/>
    </w:rPr>
  </w:style>
  <w:style w:type="character" w:customStyle="1" w:styleId="Bodytext8">
    <w:name w:val="Body text (8)_"/>
    <w:basedOn w:val="DefaultParagraphFont"/>
    <w:link w:val="Bodytext80"/>
    <w:rsid w:val="00E47AA6"/>
    <w:rPr>
      <w:spacing w:val="7"/>
      <w:sz w:val="15"/>
      <w:szCs w:val="15"/>
      <w:shd w:val="clear" w:color="auto" w:fill="FFFFFF"/>
    </w:rPr>
  </w:style>
  <w:style w:type="character" w:customStyle="1" w:styleId="Heading3Italic">
    <w:name w:val="Heading #3 + Italic"/>
    <w:aliases w:val="Spacing 0 pt35"/>
    <w:basedOn w:val="Heading3"/>
    <w:rsid w:val="00E47AA6"/>
    <w:rPr>
      <w:i/>
      <w:iCs/>
      <w:spacing w:val="1"/>
      <w:sz w:val="22"/>
      <w:shd w:val="clear" w:color="auto" w:fill="FFFFFF"/>
    </w:rPr>
  </w:style>
  <w:style w:type="character" w:customStyle="1" w:styleId="Bodytext4pt1">
    <w:name w:val="Body text + 4 pt1"/>
    <w:aliases w:val="Spacing 0 pt34"/>
    <w:basedOn w:val="Bodytext"/>
    <w:rsid w:val="00E47AA6"/>
    <w:rPr>
      <w:spacing w:val="0"/>
      <w:sz w:val="8"/>
      <w:szCs w:val="8"/>
      <w:shd w:val="clear" w:color="auto" w:fill="FFFFFF"/>
    </w:rPr>
  </w:style>
  <w:style w:type="character" w:customStyle="1" w:styleId="Bodytext45pt">
    <w:name w:val="Body text + 4.5 pt"/>
    <w:aliases w:val="Spacing 0 pt33,Body text (6) + 12 pt1"/>
    <w:basedOn w:val="Bodytext"/>
    <w:rsid w:val="00E47AA6"/>
    <w:rPr>
      <w:spacing w:val="0"/>
      <w:sz w:val="9"/>
      <w:szCs w:val="9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E47AA6"/>
    <w:rPr>
      <w:spacing w:val="3"/>
      <w:sz w:val="22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E47AA6"/>
    <w:rPr>
      <w:spacing w:val="3"/>
      <w:sz w:val="22"/>
      <w:shd w:val="clear" w:color="auto" w:fill="FFFFFF"/>
    </w:rPr>
  </w:style>
  <w:style w:type="character" w:customStyle="1" w:styleId="Tablecaption2">
    <w:name w:val="Table caption (2)_"/>
    <w:basedOn w:val="DefaultParagraphFont"/>
    <w:link w:val="Tablecaption20"/>
    <w:rsid w:val="00E47AA6"/>
    <w:rPr>
      <w:i/>
      <w:iCs/>
      <w:spacing w:val="1"/>
      <w:sz w:val="22"/>
      <w:shd w:val="clear" w:color="auto" w:fill="FFFFFF"/>
    </w:rPr>
  </w:style>
  <w:style w:type="character" w:customStyle="1" w:styleId="Tablecaption2NotItalic">
    <w:name w:val="Table caption (2) + Not Italic"/>
    <w:aliases w:val="Spacing 0 pt32,Body text + 18 pt,Bold9"/>
    <w:basedOn w:val="Tablecaption2"/>
    <w:rsid w:val="00E47AA6"/>
    <w:rPr>
      <w:i/>
      <w:iCs/>
      <w:spacing w:val="3"/>
      <w:sz w:val="22"/>
      <w:shd w:val="clear" w:color="auto" w:fill="FFFFFF"/>
    </w:rPr>
  </w:style>
  <w:style w:type="character" w:customStyle="1" w:styleId="BodytextItalic3">
    <w:name w:val="Body text + Italic3"/>
    <w:aliases w:val="Spacing 0 pt31,Body text + 16.5 pt,Bold8"/>
    <w:basedOn w:val="Bodytext"/>
    <w:rsid w:val="00E47AA6"/>
    <w:rPr>
      <w:i/>
      <w:iCs/>
      <w:spacing w:val="1"/>
      <w:sz w:val="22"/>
      <w:shd w:val="clear" w:color="auto" w:fill="FFFFFF"/>
    </w:rPr>
  </w:style>
  <w:style w:type="character" w:customStyle="1" w:styleId="Bodytext10pt">
    <w:name w:val="Body text + 10 pt"/>
    <w:aliases w:val="Spacing 0 pt30"/>
    <w:basedOn w:val="Bodytext"/>
    <w:rsid w:val="00E47AA6"/>
    <w:rPr>
      <w:noProof/>
      <w:spacing w:val="0"/>
      <w:sz w:val="20"/>
      <w:szCs w:val="20"/>
      <w:shd w:val="clear" w:color="auto" w:fill="FFFFFF"/>
    </w:rPr>
  </w:style>
  <w:style w:type="character" w:customStyle="1" w:styleId="Bodytext105pt">
    <w:name w:val="Body text + 10.5 pt"/>
    <w:aliases w:val="Bold4,Spacing 0 pt29,Body text (7) + 10 pt,Italic3,Body text + 16.5 pt1,Bold7,Body text + Candara,9 pt"/>
    <w:basedOn w:val="Bodytext"/>
    <w:rsid w:val="00E47AA6"/>
    <w:rPr>
      <w:b/>
      <w:bCs/>
      <w:spacing w:val="8"/>
      <w:sz w:val="21"/>
      <w:szCs w:val="21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E47AA6"/>
    <w:rPr>
      <w:spacing w:val="6"/>
      <w:sz w:val="23"/>
      <w:szCs w:val="23"/>
      <w:shd w:val="clear" w:color="auto" w:fill="FFFFFF"/>
    </w:rPr>
  </w:style>
  <w:style w:type="character" w:customStyle="1" w:styleId="Footnote4">
    <w:name w:val="Footnote (4)_"/>
    <w:basedOn w:val="DefaultParagraphFont"/>
    <w:link w:val="Footnote40"/>
    <w:rsid w:val="00E47AA6"/>
    <w:rPr>
      <w:b/>
      <w:bCs/>
      <w:spacing w:val="8"/>
      <w:sz w:val="21"/>
      <w:szCs w:val="21"/>
      <w:shd w:val="clear" w:color="auto" w:fill="FFFFFF"/>
    </w:rPr>
  </w:style>
  <w:style w:type="character" w:customStyle="1" w:styleId="Bodytext3Spacing0pt">
    <w:name w:val="Body text (3) + Spacing 0 pt"/>
    <w:basedOn w:val="Bodytext3"/>
    <w:rsid w:val="00E47AA6"/>
    <w:rPr>
      <w:b/>
      <w:bCs/>
      <w:spacing w:val="9"/>
      <w:sz w:val="21"/>
      <w:szCs w:val="21"/>
      <w:shd w:val="clear" w:color="auto" w:fill="FFFFFF"/>
    </w:rPr>
  </w:style>
  <w:style w:type="character" w:customStyle="1" w:styleId="BodytextSpacing0pt">
    <w:name w:val="Body text + Spacing 0 pt"/>
    <w:basedOn w:val="Bodytext"/>
    <w:rsid w:val="00E47AA6"/>
    <w:rPr>
      <w:spacing w:val="4"/>
      <w:sz w:val="22"/>
      <w:shd w:val="clear" w:color="auto" w:fill="FFFFFF"/>
    </w:rPr>
  </w:style>
  <w:style w:type="character" w:customStyle="1" w:styleId="BodytextItalic2">
    <w:name w:val="Body text + Italic2"/>
    <w:aliases w:val="Spacing 0 pt28,Heading #3 (2) + 12.5 pt,Italic4,Body text + 8 pt"/>
    <w:basedOn w:val="Bodytext"/>
    <w:rsid w:val="00E47AA6"/>
    <w:rPr>
      <w:i/>
      <w:iCs/>
      <w:spacing w:val="2"/>
      <w:sz w:val="22"/>
      <w:shd w:val="clear" w:color="auto" w:fill="FFFFFF"/>
    </w:rPr>
  </w:style>
  <w:style w:type="character" w:customStyle="1" w:styleId="Bodytext2Spacing0pt">
    <w:name w:val="Body text (2) + Spacing 0 pt"/>
    <w:basedOn w:val="Bodytext2"/>
    <w:rsid w:val="00E47AA6"/>
    <w:rPr>
      <w:i/>
      <w:iCs/>
      <w:spacing w:val="1"/>
      <w:sz w:val="22"/>
      <w:shd w:val="clear" w:color="auto" w:fill="FFFFFF"/>
    </w:rPr>
  </w:style>
  <w:style w:type="character" w:customStyle="1" w:styleId="Heading6">
    <w:name w:val="Heading #6_"/>
    <w:basedOn w:val="DefaultParagraphFont"/>
    <w:link w:val="Heading60"/>
    <w:rsid w:val="00E47AA6"/>
    <w:rPr>
      <w:spacing w:val="4"/>
      <w:sz w:val="22"/>
      <w:shd w:val="clear" w:color="auto" w:fill="FFFFFF"/>
    </w:rPr>
  </w:style>
  <w:style w:type="character" w:customStyle="1" w:styleId="Heading6Italic">
    <w:name w:val="Heading #6 + Italic"/>
    <w:aliases w:val="Spacing 0 pt27,Header or footer (4) + Times New Roman,10 pt"/>
    <w:basedOn w:val="Heading6"/>
    <w:rsid w:val="00E47AA6"/>
    <w:rPr>
      <w:i/>
      <w:iCs/>
      <w:spacing w:val="2"/>
      <w:sz w:val="22"/>
      <w:shd w:val="clear" w:color="auto" w:fill="FFFFFF"/>
    </w:rPr>
  </w:style>
  <w:style w:type="character" w:customStyle="1" w:styleId="Bodytext2NotItalic1">
    <w:name w:val="Body text (2) + Not Italic1"/>
    <w:aliases w:val="Spacing 0 pt26,Header or footer (3) + Microsoft Sans Serif,4 pt,Picture caption + Not Bold,Heading #2 (2) + 20.5 pt,Italic6"/>
    <w:basedOn w:val="Bodytext2"/>
    <w:rsid w:val="00E47AA6"/>
    <w:rPr>
      <w:i/>
      <w:iCs/>
      <w:spacing w:val="1"/>
      <w:sz w:val="22"/>
      <w:shd w:val="clear" w:color="auto" w:fill="FFFFFF"/>
    </w:rPr>
  </w:style>
  <w:style w:type="character" w:customStyle="1" w:styleId="Footnote2Spacing0pt">
    <w:name w:val="Footnote (2) + Spacing 0 pt"/>
    <w:basedOn w:val="Footnote2"/>
    <w:rsid w:val="00E47AA6"/>
    <w:rPr>
      <w:spacing w:val="6"/>
      <w:sz w:val="15"/>
      <w:szCs w:val="15"/>
      <w:shd w:val="clear" w:color="auto" w:fill="FFFFFF"/>
    </w:rPr>
  </w:style>
  <w:style w:type="character" w:customStyle="1" w:styleId="Headerorfooter411pt">
    <w:name w:val="Header or footer (4) + 11 pt"/>
    <w:aliases w:val="Spacing 0 pt25,Heading #3 + Not Italic"/>
    <w:basedOn w:val="Headerorfooter4"/>
    <w:rsid w:val="00E47AA6"/>
    <w:rPr>
      <w:spacing w:val="3"/>
      <w:sz w:val="22"/>
      <w:szCs w:val="22"/>
      <w:shd w:val="clear" w:color="auto" w:fill="FFFFFF"/>
    </w:rPr>
  </w:style>
  <w:style w:type="character" w:customStyle="1" w:styleId="Bodytext100">
    <w:name w:val="Body text (10)_"/>
    <w:basedOn w:val="DefaultParagraphFont"/>
    <w:link w:val="Bodytext101"/>
    <w:rsid w:val="00E47AA6"/>
    <w:rPr>
      <w:b/>
      <w:bCs/>
      <w:spacing w:val="10"/>
      <w:sz w:val="21"/>
      <w:szCs w:val="21"/>
      <w:shd w:val="clear" w:color="auto" w:fill="FFFFFF"/>
    </w:rPr>
  </w:style>
  <w:style w:type="character" w:customStyle="1" w:styleId="Bodytext1010pt">
    <w:name w:val="Body text (10) + 10 pt"/>
    <w:aliases w:val="Spacing 0 pt24,Body text (5) + 15 pt,Scale 200%"/>
    <w:basedOn w:val="Bodytext100"/>
    <w:rsid w:val="00E47AA6"/>
    <w:rPr>
      <w:b/>
      <w:bCs/>
      <w:spacing w:val="7"/>
      <w:sz w:val="20"/>
      <w:szCs w:val="20"/>
      <w:shd w:val="clear" w:color="auto" w:fill="FFFFFF"/>
    </w:rPr>
  </w:style>
  <w:style w:type="character" w:customStyle="1" w:styleId="Bodytext1010pt1">
    <w:name w:val="Body text (10) + 10 pt1"/>
    <w:aliases w:val="Not Bold,Spacing 0 pt23,Picture caption (9) + Calibri,8 pt1,Body text (16) + 13 pt,Not Italic3,Body text (9) + 9.5 pt,Body text (5) + Italic2,Body text (10) + Times New Roman"/>
    <w:basedOn w:val="Bodytext100"/>
    <w:rsid w:val="00E47AA6"/>
    <w:rPr>
      <w:b/>
      <w:bCs/>
      <w:spacing w:val="8"/>
      <w:sz w:val="20"/>
      <w:szCs w:val="20"/>
      <w:shd w:val="clear" w:color="auto" w:fill="FFFFFF"/>
    </w:rPr>
  </w:style>
  <w:style w:type="character" w:customStyle="1" w:styleId="Bodytext311pt">
    <w:name w:val="Body text (3) + 11 pt"/>
    <w:aliases w:val="Not Bold2,Spacing 0 pt22,Body text + 9.5 pt,Body text + Century Gothic,9.5 pt,Body text (5) + Candara"/>
    <w:basedOn w:val="Bodytext3"/>
    <w:rsid w:val="00E47AA6"/>
    <w:rPr>
      <w:b/>
      <w:bCs/>
      <w:spacing w:val="4"/>
      <w:sz w:val="22"/>
      <w:szCs w:val="22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E47AA6"/>
    <w:rPr>
      <w:spacing w:val="3"/>
      <w:sz w:val="22"/>
      <w:shd w:val="clear" w:color="auto" w:fill="FFFFFF"/>
    </w:rPr>
  </w:style>
  <w:style w:type="character" w:customStyle="1" w:styleId="TablecaptionSpacing0pt">
    <w:name w:val="Table caption + Spacing 0 pt"/>
    <w:basedOn w:val="Tablecaption"/>
    <w:rsid w:val="00E47AA6"/>
    <w:rPr>
      <w:spacing w:val="4"/>
      <w:sz w:val="22"/>
      <w:shd w:val="clear" w:color="auto" w:fill="FFFFFF"/>
    </w:rPr>
  </w:style>
  <w:style w:type="character" w:customStyle="1" w:styleId="Tablecaption75pt">
    <w:name w:val="Table caption + 7.5 pt"/>
    <w:aliases w:val="Spacing 0 pt21,Table caption (4) + Not Italic"/>
    <w:basedOn w:val="Tablecaption"/>
    <w:rsid w:val="00E47AA6"/>
    <w:rPr>
      <w:spacing w:val="6"/>
      <w:sz w:val="15"/>
      <w:szCs w:val="15"/>
      <w:shd w:val="clear" w:color="auto" w:fill="FFFFFF"/>
    </w:rPr>
  </w:style>
  <w:style w:type="character" w:customStyle="1" w:styleId="Bodytext10pt1">
    <w:name w:val="Body text + 10 pt1"/>
    <w:aliases w:val="Spacing 0 pt20,Picture caption (5) + Calibri,7.5 pt,Body text (5) + 11 pt"/>
    <w:basedOn w:val="Bodytext"/>
    <w:rsid w:val="00E47AA6"/>
    <w:rPr>
      <w:noProof/>
      <w:spacing w:val="0"/>
      <w:sz w:val="20"/>
      <w:szCs w:val="20"/>
      <w:shd w:val="clear" w:color="auto" w:fill="FFFFFF"/>
    </w:rPr>
  </w:style>
  <w:style w:type="character" w:customStyle="1" w:styleId="Headerorfooter5">
    <w:name w:val="Header or footer (5)_"/>
    <w:basedOn w:val="DefaultParagraphFont"/>
    <w:link w:val="Headerorfooter50"/>
    <w:rsid w:val="00E47AA6"/>
    <w:rPr>
      <w:spacing w:val="6"/>
      <w:sz w:val="15"/>
      <w:szCs w:val="15"/>
      <w:shd w:val="clear" w:color="auto" w:fill="FFFFFF"/>
    </w:rPr>
  </w:style>
  <w:style w:type="character" w:customStyle="1" w:styleId="TableofcontentsSpacing0pt">
    <w:name w:val="Table of contents + Spacing 0 pt"/>
    <w:basedOn w:val="Tableofcontents"/>
    <w:rsid w:val="00E47AA6"/>
    <w:rPr>
      <w:spacing w:val="4"/>
      <w:sz w:val="22"/>
      <w:shd w:val="clear" w:color="auto" w:fill="FFFFFF"/>
    </w:rPr>
  </w:style>
  <w:style w:type="character" w:customStyle="1" w:styleId="FootnoteSpacing0pt">
    <w:name w:val="Footnote + Spacing 0 pt"/>
    <w:basedOn w:val="Footnote"/>
    <w:rsid w:val="00E47AA6"/>
    <w:rPr>
      <w:spacing w:val="4"/>
      <w:sz w:val="22"/>
      <w:shd w:val="clear" w:color="auto" w:fill="FFFFFF"/>
    </w:rPr>
  </w:style>
  <w:style w:type="character" w:customStyle="1" w:styleId="Headerorfooter6">
    <w:name w:val="Header or footer (6)_"/>
    <w:basedOn w:val="DefaultParagraphFont"/>
    <w:link w:val="Headerorfooter60"/>
    <w:rsid w:val="00E47AA6"/>
    <w:rPr>
      <w:b/>
      <w:bCs/>
      <w:spacing w:val="7"/>
      <w:shd w:val="clear" w:color="auto" w:fill="FFFFFF"/>
    </w:rPr>
  </w:style>
  <w:style w:type="character" w:customStyle="1" w:styleId="Heading62">
    <w:name w:val="Heading #6 (2)_"/>
    <w:basedOn w:val="DefaultParagraphFont"/>
    <w:link w:val="Heading620"/>
    <w:rsid w:val="00E47AA6"/>
    <w:rPr>
      <w:i/>
      <w:iCs/>
      <w:spacing w:val="2"/>
      <w:sz w:val="22"/>
      <w:shd w:val="clear" w:color="auto" w:fill="FFFFFF"/>
    </w:rPr>
  </w:style>
  <w:style w:type="character" w:customStyle="1" w:styleId="Heading62NotItalic">
    <w:name w:val="Heading #6 (2) + Not Italic"/>
    <w:aliases w:val="Spacing 0 pt19,Picture caption (5) + Times New Roman,8 pt,Body text (3) + Not Bold"/>
    <w:basedOn w:val="Heading62"/>
    <w:rsid w:val="00E47AA6"/>
    <w:rPr>
      <w:i/>
      <w:iCs/>
      <w:spacing w:val="4"/>
      <w:sz w:val="22"/>
      <w:shd w:val="clear" w:color="auto" w:fill="FFFFFF"/>
    </w:rPr>
  </w:style>
  <w:style w:type="character" w:customStyle="1" w:styleId="Heading5">
    <w:name w:val="Heading #5_"/>
    <w:basedOn w:val="DefaultParagraphFont"/>
    <w:link w:val="Heading50"/>
    <w:rsid w:val="00E47AA6"/>
    <w:rPr>
      <w:spacing w:val="4"/>
      <w:sz w:val="22"/>
      <w:shd w:val="clear" w:color="auto" w:fill="FFFFFF"/>
    </w:rPr>
  </w:style>
  <w:style w:type="character" w:customStyle="1" w:styleId="Heading545pt">
    <w:name w:val="Heading #5 + 4.5 pt"/>
    <w:aliases w:val="Spacing 0 pt18,Picture caption (6) + Times New Roman,8 pt2,Picture caption (5) + Italic"/>
    <w:basedOn w:val="Heading5"/>
    <w:rsid w:val="00E47AA6"/>
    <w:rPr>
      <w:spacing w:val="0"/>
      <w:sz w:val="9"/>
      <w:szCs w:val="9"/>
      <w:shd w:val="clear" w:color="auto" w:fill="FFFFFF"/>
    </w:rPr>
  </w:style>
  <w:style w:type="character" w:customStyle="1" w:styleId="Heading514pt">
    <w:name w:val="Heading #5 + 14 pt"/>
    <w:aliases w:val="Bold3,Spacing 0 pt17,Picture caption + 12.5 pt,Body text (7) + 9 pt,Body text + 15.5 pt"/>
    <w:basedOn w:val="Heading5"/>
    <w:rsid w:val="00E47AA6"/>
    <w:rPr>
      <w:b/>
      <w:bCs/>
      <w:spacing w:val="3"/>
      <w:sz w:val="28"/>
      <w:szCs w:val="28"/>
      <w:shd w:val="clear" w:color="auto" w:fill="FFFFFF"/>
    </w:rPr>
  </w:style>
  <w:style w:type="character" w:customStyle="1" w:styleId="Bodytext14pt1">
    <w:name w:val="Body text + 14 pt1"/>
    <w:aliases w:val="Bold2,Picture caption (12) + Calibri,16 pt,Body text (12) + 13 pt1,Body text (3) + 13 pt"/>
    <w:basedOn w:val="Bodytext"/>
    <w:rsid w:val="00E47AA6"/>
    <w:rPr>
      <w:b/>
      <w:bCs/>
      <w:spacing w:val="3"/>
      <w:sz w:val="28"/>
      <w:szCs w:val="28"/>
      <w:shd w:val="clear" w:color="auto" w:fill="FFFFFF"/>
    </w:rPr>
  </w:style>
  <w:style w:type="character" w:customStyle="1" w:styleId="Bodytext311pt1">
    <w:name w:val="Body text (3) + 11 pt1"/>
    <w:aliases w:val="Not Bold1,Italic2,Spacing 0 pt16,Picture caption (9) + 7.5 pt,Picture caption (9) + 8.5 pt,Body text (2) + Not Bold,Body text (13) + 10.5 pt,Body text (2) + 13 pt,Body text (15) + Times New Roman,12 pt,Body text (2) + 12 pt"/>
    <w:basedOn w:val="Bodytext3"/>
    <w:rsid w:val="00E47AA6"/>
    <w:rPr>
      <w:b/>
      <w:bCs/>
      <w:i/>
      <w:iCs/>
      <w:spacing w:val="2"/>
      <w:sz w:val="22"/>
      <w:szCs w:val="22"/>
      <w:shd w:val="clear" w:color="auto" w:fill="FFFFFF"/>
    </w:rPr>
  </w:style>
  <w:style w:type="character" w:customStyle="1" w:styleId="Headerorfooter3Spacing0pt">
    <w:name w:val="Header or footer (3) + Spacing 0 pt"/>
    <w:basedOn w:val="Headerorfooter3"/>
    <w:rsid w:val="00E47AA6"/>
    <w:rPr>
      <w:spacing w:val="1"/>
      <w:sz w:val="22"/>
      <w:shd w:val="clear" w:color="auto" w:fill="FFFFFF"/>
    </w:rPr>
  </w:style>
  <w:style w:type="character" w:customStyle="1" w:styleId="Heading1Spacing0pt">
    <w:name w:val="Heading #1 + Spacing 0 pt"/>
    <w:basedOn w:val="Heading1"/>
    <w:rsid w:val="00E47AA6"/>
    <w:rPr>
      <w:spacing w:val="4"/>
      <w:sz w:val="22"/>
      <w:shd w:val="clear" w:color="auto" w:fill="FFFFFF"/>
    </w:rPr>
  </w:style>
  <w:style w:type="character" w:customStyle="1" w:styleId="Tableofcontents2Spacing0pt">
    <w:name w:val="Table of contents (2) + Spacing 0 pt"/>
    <w:basedOn w:val="Tableofcontents2"/>
    <w:rsid w:val="00E47AA6"/>
    <w:rPr>
      <w:i/>
      <w:iCs/>
      <w:spacing w:val="2"/>
      <w:sz w:val="22"/>
      <w:shd w:val="clear" w:color="auto" w:fill="FFFFFF"/>
    </w:rPr>
  </w:style>
  <w:style w:type="character" w:customStyle="1" w:styleId="TableofcontentsItalic">
    <w:name w:val="Table of contents + Italic"/>
    <w:aliases w:val="Spacing 0 pt15,Body text + 6.5 pt"/>
    <w:basedOn w:val="Tableofcontents"/>
    <w:rsid w:val="00E47AA6"/>
    <w:rPr>
      <w:i/>
      <w:iCs/>
      <w:spacing w:val="2"/>
      <w:sz w:val="22"/>
      <w:shd w:val="clear" w:color="auto" w:fill="FFFFFF"/>
    </w:rPr>
  </w:style>
  <w:style w:type="character" w:customStyle="1" w:styleId="Headerorfooter7">
    <w:name w:val="Header or footer (7)_"/>
    <w:basedOn w:val="DefaultParagraphFont"/>
    <w:link w:val="Headerorfooter70"/>
    <w:rsid w:val="00E47AA6"/>
    <w:rPr>
      <w:spacing w:val="8"/>
      <w:shd w:val="clear" w:color="auto" w:fill="FFFFFF"/>
    </w:rPr>
  </w:style>
  <w:style w:type="character" w:customStyle="1" w:styleId="Bodytext6pt">
    <w:name w:val="Body text + 6 pt"/>
    <w:aliases w:val="Spacing 0 pt14"/>
    <w:basedOn w:val="Bodytext"/>
    <w:rsid w:val="00E47AA6"/>
    <w:rPr>
      <w:spacing w:val="0"/>
      <w:sz w:val="12"/>
      <w:szCs w:val="12"/>
      <w:shd w:val="clear" w:color="auto" w:fill="FFFFFF"/>
    </w:rPr>
  </w:style>
  <w:style w:type="character" w:customStyle="1" w:styleId="Bodytext24pt">
    <w:name w:val="Body text (2) + 4 pt"/>
    <w:aliases w:val="Not Italic,Spacing 0 pt13,Body text (2) + 18 pt,Picture caption + Candara,Bold6,Body text (13) + 10.5 pt1,Body text (12) + 13 pt,Body text + 9 pt,Heading #5 + 9.5 pt"/>
    <w:basedOn w:val="Bodytext2"/>
    <w:rsid w:val="00E47AA6"/>
    <w:rPr>
      <w:i/>
      <w:iCs/>
      <w:spacing w:val="1"/>
      <w:sz w:val="22"/>
      <w:shd w:val="clear" w:color="auto" w:fill="FFFFFF"/>
    </w:rPr>
  </w:style>
  <w:style w:type="character" w:customStyle="1" w:styleId="Heading64pt">
    <w:name w:val="Heading #6 + 4 pt"/>
    <w:aliases w:val="Spacing 0 pt12,Body text (8) + 9.5 pt"/>
    <w:basedOn w:val="Heading6"/>
    <w:rsid w:val="00E47AA6"/>
    <w:rPr>
      <w:spacing w:val="0"/>
      <w:sz w:val="8"/>
      <w:szCs w:val="8"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E47AA6"/>
    <w:rPr>
      <w:i/>
      <w:iCs/>
      <w:spacing w:val="3"/>
      <w:shd w:val="clear" w:color="auto" w:fill="FFFFFF"/>
    </w:rPr>
  </w:style>
  <w:style w:type="character" w:customStyle="1" w:styleId="Bodytext8Spacing0pt">
    <w:name w:val="Body text (8) + Spacing 0 pt"/>
    <w:basedOn w:val="Bodytext8"/>
    <w:rsid w:val="00E47AA6"/>
    <w:rPr>
      <w:spacing w:val="6"/>
      <w:sz w:val="15"/>
      <w:szCs w:val="15"/>
      <w:shd w:val="clear" w:color="auto" w:fill="FFFFFF"/>
    </w:rPr>
  </w:style>
  <w:style w:type="character" w:customStyle="1" w:styleId="Bodytext29pt">
    <w:name w:val="Body text (2) + 9 pt"/>
    <w:aliases w:val="Spacing 0 pt11,Body text + Constantia,15 pt,Bold5,Scale 50%,Body text (12) + Constantia,Not Italic4"/>
    <w:basedOn w:val="Bodytext2"/>
    <w:rsid w:val="00E47AA6"/>
    <w:rPr>
      <w:i/>
      <w:iCs/>
      <w:spacing w:val="1"/>
      <w:sz w:val="22"/>
      <w:shd w:val="clear" w:color="auto" w:fill="FFFFFF"/>
    </w:rPr>
  </w:style>
  <w:style w:type="character" w:customStyle="1" w:styleId="Bodytext29pt1">
    <w:name w:val="Body text (2) + 9 pt1"/>
    <w:aliases w:val="Not Italic1,Spacing 0 pt10,Body text (7) + Calibri,10 pt1"/>
    <w:basedOn w:val="Bodytext2"/>
    <w:rsid w:val="00E47AA6"/>
    <w:rPr>
      <w:i/>
      <w:iCs/>
      <w:spacing w:val="1"/>
      <w:sz w:val="22"/>
      <w:shd w:val="clear" w:color="auto" w:fill="FFFFFF"/>
    </w:rPr>
  </w:style>
  <w:style w:type="character" w:customStyle="1" w:styleId="Bodytext5Spacing0pt">
    <w:name w:val="Body text (5) + Spacing 0 pt"/>
    <w:basedOn w:val="Bodytext5"/>
    <w:rsid w:val="00E47AA6"/>
    <w:rPr>
      <w:spacing w:val="5"/>
      <w:sz w:val="18"/>
      <w:szCs w:val="18"/>
      <w:shd w:val="clear" w:color="auto" w:fill="FFFFFF"/>
    </w:rPr>
  </w:style>
  <w:style w:type="character" w:customStyle="1" w:styleId="Headerorfooter8">
    <w:name w:val="Header or footer (8)_"/>
    <w:basedOn w:val="DefaultParagraphFont"/>
    <w:link w:val="Headerorfooter80"/>
    <w:rsid w:val="00E47AA6"/>
    <w:rPr>
      <w:b/>
      <w:bCs/>
      <w:i/>
      <w:iCs/>
      <w:spacing w:val="18"/>
      <w:sz w:val="19"/>
      <w:szCs w:val="19"/>
      <w:shd w:val="clear" w:color="auto" w:fill="FFFFFF"/>
    </w:rPr>
  </w:style>
  <w:style w:type="character" w:customStyle="1" w:styleId="Headerorfooter6NotBold">
    <w:name w:val="Header or footer (6) + Not Bold"/>
    <w:aliases w:val="Spacing 0 pt9,Body text (16) + 9.5 pt,Not Italic2,Table caption (4) + 4 pt,Body text + Candara1,12.5 pt"/>
    <w:basedOn w:val="Headerorfooter6"/>
    <w:rsid w:val="00E47AA6"/>
    <w:rPr>
      <w:b/>
      <w:bCs/>
      <w:spacing w:val="8"/>
      <w:shd w:val="clear" w:color="auto" w:fill="FFFFFF"/>
    </w:rPr>
  </w:style>
  <w:style w:type="character" w:customStyle="1" w:styleId="HeaderorfooterSpacing0pt1">
    <w:name w:val="Header or footer + Spacing 0 pt1"/>
    <w:basedOn w:val="Headerorfooter"/>
    <w:rsid w:val="00E47AA6"/>
    <w:rPr>
      <w:spacing w:val="10"/>
      <w:sz w:val="14"/>
      <w:szCs w:val="14"/>
      <w:shd w:val="clear" w:color="auto" w:fill="FFFFFF"/>
    </w:rPr>
  </w:style>
  <w:style w:type="character" w:customStyle="1" w:styleId="Bodytext12">
    <w:name w:val="Body text (12)_"/>
    <w:basedOn w:val="DefaultParagraphFont"/>
    <w:link w:val="Bodytext120"/>
    <w:rsid w:val="00E47AA6"/>
    <w:rPr>
      <w:spacing w:val="3"/>
      <w:shd w:val="clear" w:color="auto" w:fill="FFFFFF"/>
    </w:rPr>
  </w:style>
  <w:style w:type="character" w:customStyle="1" w:styleId="Heading4">
    <w:name w:val="Heading #4_"/>
    <w:basedOn w:val="DefaultParagraphFont"/>
    <w:link w:val="Heading40"/>
    <w:rsid w:val="00E47AA6"/>
    <w:rPr>
      <w:spacing w:val="4"/>
      <w:sz w:val="22"/>
      <w:shd w:val="clear" w:color="auto" w:fill="FFFFFF"/>
    </w:rPr>
  </w:style>
  <w:style w:type="character" w:customStyle="1" w:styleId="Bodytext4Spacing0pt">
    <w:name w:val="Body text (4) + Spacing 0 pt"/>
    <w:basedOn w:val="Bodytext4"/>
    <w:rsid w:val="00E47AA6"/>
    <w:rPr>
      <w:i/>
      <w:iCs/>
      <w:spacing w:val="3"/>
      <w:sz w:val="18"/>
      <w:szCs w:val="18"/>
      <w:shd w:val="clear" w:color="auto" w:fill="FFFFFF"/>
    </w:rPr>
  </w:style>
  <w:style w:type="character" w:customStyle="1" w:styleId="Bodytext5Italic1">
    <w:name w:val="Body text (5) + Italic1"/>
    <w:aliases w:val="Spacing 0 pt8,Body text (7) + Calibri1"/>
    <w:basedOn w:val="Bodytext5"/>
    <w:rsid w:val="00E47AA6"/>
    <w:rPr>
      <w:i/>
      <w:iCs/>
      <w:noProof/>
      <w:spacing w:val="3"/>
      <w:sz w:val="18"/>
      <w:szCs w:val="18"/>
      <w:shd w:val="clear" w:color="auto" w:fill="FFFFFF"/>
    </w:rPr>
  </w:style>
  <w:style w:type="character" w:customStyle="1" w:styleId="Heading63">
    <w:name w:val="Heading #6 (3)_"/>
    <w:basedOn w:val="DefaultParagraphFont"/>
    <w:link w:val="Heading630"/>
    <w:rsid w:val="00E47AA6"/>
    <w:rPr>
      <w:spacing w:val="5"/>
      <w:sz w:val="23"/>
      <w:szCs w:val="23"/>
      <w:shd w:val="clear" w:color="auto" w:fill="FFFFFF"/>
    </w:rPr>
  </w:style>
  <w:style w:type="character" w:customStyle="1" w:styleId="Heading54pt">
    <w:name w:val="Heading #5 + 4 pt"/>
    <w:aliases w:val="Spacing 0 pt7"/>
    <w:basedOn w:val="Heading5"/>
    <w:rsid w:val="00E47AA6"/>
    <w:rPr>
      <w:spacing w:val="0"/>
      <w:sz w:val="8"/>
      <w:szCs w:val="8"/>
      <w:shd w:val="clear" w:color="auto" w:fill="FFFFFF"/>
    </w:rPr>
  </w:style>
  <w:style w:type="character" w:customStyle="1" w:styleId="Bodytext13">
    <w:name w:val="Body text (13)_"/>
    <w:basedOn w:val="DefaultParagraphFont"/>
    <w:link w:val="Bodytext130"/>
    <w:rsid w:val="00E47AA6"/>
    <w:rPr>
      <w:rFonts w:ascii="Arial" w:hAnsi="Arial" w:cs="Arial"/>
      <w:i/>
      <w:iCs/>
      <w:noProof/>
      <w:sz w:val="13"/>
      <w:szCs w:val="13"/>
      <w:shd w:val="clear" w:color="auto" w:fill="FFFFFF"/>
    </w:rPr>
  </w:style>
  <w:style w:type="character" w:customStyle="1" w:styleId="Bodytext105pt1">
    <w:name w:val="Body text + 10.5 pt1"/>
    <w:aliases w:val="Bold1,Spacing 0 pt6,Picture caption (13) + Times New Roman,6 pt,Body text (24) + Times New Roman,10.5 pt,Body text (5) + 4 pt1,Body text + 9 pt1,Small Caps"/>
    <w:basedOn w:val="Bodytext"/>
    <w:rsid w:val="00E47AA6"/>
    <w:rPr>
      <w:b/>
      <w:bCs/>
      <w:spacing w:val="9"/>
      <w:sz w:val="21"/>
      <w:szCs w:val="21"/>
      <w:shd w:val="clear" w:color="auto" w:fill="FFFFFF"/>
    </w:rPr>
  </w:style>
  <w:style w:type="character" w:customStyle="1" w:styleId="Heading645pt">
    <w:name w:val="Heading #6 + 4.5 pt"/>
    <w:aliases w:val="Spacing 0 pt5,Body text (8) + Bold"/>
    <w:basedOn w:val="Heading6"/>
    <w:rsid w:val="00E47AA6"/>
    <w:rPr>
      <w:spacing w:val="0"/>
      <w:sz w:val="9"/>
      <w:szCs w:val="9"/>
      <w:shd w:val="clear" w:color="auto" w:fill="FFFFFF"/>
    </w:rPr>
  </w:style>
  <w:style w:type="character" w:customStyle="1" w:styleId="Headerorfooter30">
    <w:name w:val="Header or footer (3)"/>
    <w:basedOn w:val="Headerorfooter3"/>
    <w:rsid w:val="00E47AA6"/>
    <w:rPr>
      <w:spacing w:val="3"/>
      <w:sz w:val="22"/>
      <w:shd w:val="clear" w:color="auto" w:fill="FFFFFF"/>
    </w:rPr>
  </w:style>
  <w:style w:type="character" w:customStyle="1" w:styleId="Heading22">
    <w:name w:val="Heading #2 (2)_"/>
    <w:basedOn w:val="DefaultParagraphFont"/>
    <w:link w:val="Heading220"/>
    <w:rsid w:val="00E47AA6"/>
    <w:rPr>
      <w:spacing w:val="4"/>
      <w:sz w:val="23"/>
      <w:szCs w:val="23"/>
      <w:shd w:val="clear" w:color="auto" w:fill="FFFFFF"/>
    </w:rPr>
  </w:style>
  <w:style w:type="character" w:customStyle="1" w:styleId="BodytextItalic1">
    <w:name w:val="Body text + Italic1"/>
    <w:basedOn w:val="Bodytext"/>
    <w:rsid w:val="00E47AA6"/>
    <w:rPr>
      <w:i/>
      <w:iCs/>
      <w:spacing w:val="3"/>
      <w:sz w:val="22"/>
      <w:shd w:val="clear" w:color="auto" w:fill="FFFFFF"/>
    </w:rPr>
  </w:style>
  <w:style w:type="character" w:customStyle="1" w:styleId="BodytextSpacing0pt1">
    <w:name w:val="Body text + Spacing 0 pt1"/>
    <w:basedOn w:val="Bodytext"/>
    <w:rsid w:val="00E47AA6"/>
    <w:rPr>
      <w:noProof/>
      <w:spacing w:val="0"/>
      <w:sz w:val="22"/>
      <w:shd w:val="clear" w:color="auto" w:fill="FFFFFF"/>
    </w:rPr>
  </w:style>
  <w:style w:type="character" w:customStyle="1" w:styleId="Bodytext314pt">
    <w:name w:val="Body text (3) + 14 pt"/>
    <w:aliases w:val="Spacing 0 pt4,Body text + 7.5 pt,Body text (2) + Italic"/>
    <w:basedOn w:val="Bodytext3"/>
    <w:rsid w:val="00E47AA6"/>
    <w:rPr>
      <w:b/>
      <w:bCs/>
      <w:spacing w:val="3"/>
      <w:sz w:val="28"/>
      <w:szCs w:val="28"/>
      <w:shd w:val="clear" w:color="auto" w:fill="FFFFFF"/>
    </w:rPr>
  </w:style>
  <w:style w:type="character" w:customStyle="1" w:styleId="Bodytext3Italic1">
    <w:name w:val="Body text (3) + Italic1"/>
    <w:aliases w:val="Spacing 0 pt3,Body text + 7.5 pt1"/>
    <w:basedOn w:val="Bodytext3"/>
    <w:rsid w:val="00E47AA6"/>
    <w:rPr>
      <w:b/>
      <w:bCs/>
      <w:i/>
      <w:iCs/>
      <w:spacing w:val="4"/>
      <w:sz w:val="21"/>
      <w:szCs w:val="21"/>
      <w:shd w:val="clear" w:color="auto" w:fill="FFFFFF"/>
    </w:rPr>
  </w:style>
  <w:style w:type="character" w:customStyle="1" w:styleId="Bodytext4NotItalic">
    <w:name w:val="Body text (4) + Not Italic"/>
    <w:aliases w:val="Spacing 0 pt2,Table caption + 9.5 pt,Body text + 13 pt1"/>
    <w:basedOn w:val="Bodytext4"/>
    <w:rsid w:val="00E47AA6"/>
    <w:rPr>
      <w:i/>
      <w:iCs/>
      <w:spacing w:val="5"/>
      <w:sz w:val="18"/>
      <w:szCs w:val="18"/>
      <w:shd w:val="clear" w:color="auto" w:fill="FFFFFF"/>
    </w:rPr>
  </w:style>
  <w:style w:type="character" w:customStyle="1" w:styleId="Bodytext84pt">
    <w:name w:val="Body text (8) + 4 pt"/>
    <w:aliases w:val="Italic1,Spacing 0 pt1,Body text (13) + 10.5 pt2,Body text (15) + Not Italic,Body text (5) + 4 pt"/>
    <w:basedOn w:val="Bodytext8"/>
    <w:rsid w:val="00E47AA6"/>
    <w:rPr>
      <w:i/>
      <w:iCs/>
      <w:noProof/>
      <w:spacing w:val="0"/>
      <w:sz w:val="8"/>
      <w:szCs w:val="8"/>
      <w:shd w:val="clear" w:color="auto" w:fill="FFFFFF"/>
    </w:rPr>
  </w:style>
  <w:style w:type="paragraph" w:customStyle="1" w:styleId="Bodytext1">
    <w:name w:val="Body text1"/>
    <w:basedOn w:val="Normal"/>
    <w:link w:val="Bodytext"/>
    <w:rsid w:val="00E47AA6"/>
    <w:pPr>
      <w:widowControl w:val="0"/>
      <w:shd w:val="clear" w:color="auto" w:fill="FFFFFF"/>
      <w:spacing w:after="180" w:line="269" w:lineRule="exact"/>
      <w:ind w:hanging="1100"/>
      <w:jc w:val="right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Bodytext20">
    <w:name w:val="Body text (2)"/>
    <w:basedOn w:val="Normal"/>
    <w:link w:val="Bodytext2"/>
    <w:rsid w:val="00E47AA6"/>
    <w:pPr>
      <w:widowControl w:val="0"/>
      <w:shd w:val="clear" w:color="auto" w:fill="FFFFFF"/>
      <w:spacing w:before="180" w:after="600" w:line="240" w:lineRule="atLeast"/>
      <w:ind w:hanging="1100"/>
      <w:jc w:val="both"/>
    </w:pPr>
    <w:rPr>
      <w:rFonts w:asciiTheme="minorHAnsi" w:eastAsiaTheme="minorHAnsi" w:hAnsiTheme="minorHAnsi" w:cstheme="minorBidi"/>
      <w:i/>
      <w:iCs/>
      <w:spacing w:val="1"/>
      <w:sz w:val="22"/>
      <w:szCs w:val="22"/>
    </w:rPr>
  </w:style>
  <w:style w:type="paragraph" w:customStyle="1" w:styleId="Bodytext30">
    <w:name w:val="Body text (3)"/>
    <w:basedOn w:val="Normal"/>
    <w:link w:val="Bodytext3"/>
    <w:rsid w:val="00E47AA6"/>
    <w:pPr>
      <w:widowControl w:val="0"/>
      <w:shd w:val="clear" w:color="auto" w:fill="FFFFFF"/>
      <w:spacing w:before="120" w:after="180" w:line="240" w:lineRule="atLeast"/>
      <w:ind w:hanging="520"/>
      <w:jc w:val="both"/>
    </w:pPr>
    <w:rPr>
      <w:rFonts w:asciiTheme="minorHAnsi" w:eastAsiaTheme="minorHAnsi" w:hAnsiTheme="minorHAnsi" w:cstheme="minorBidi"/>
      <w:b/>
      <w:bCs/>
      <w:spacing w:val="8"/>
      <w:sz w:val="21"/>
      <w:szCs w:val="21"/>
    </w:rPr>
  </w:style>
  <w:style w:type="paragraph" w:customStyle="1" w:styleId="Headerorfooter20">
    <w:name w:val="Header or footer (2)"/>
    <w:basedOn w:val="Normal"/>
    <w:link w:val="Headerorfooter2"/>
    <w:rsid w:val="00E47AA6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6"/>
      <w:sz w:val="19"/>
      <w:szCs w:val="19"/>
    </w:rPr>
  </w:style>
  <w:style w:type="paragraph" w:customStyle="1" w:styleId="Bodytext40">
    <w:name w:val="Body text (4)"/>
    <w:basedOn w:val="Normal"/>
    <w:link w:val="Bodytext4"/>
    <w:rsid w:val="00E47AA6"/>
    <w:pPr>
      <w:widowControl w:val="0"/>
      <w:shd w:val="clear" w:color="auto" w:fill="FFFFFF"/>
      <w:spacing w:line="216" w:lineRule="exact"/>
      <w:jc w:val="both"/>
    </w:pPr>
    <w:rPr>
      <w:rFonts w:asciiTheme="minorHAnsi" w:eastAsiaTheme="minorHAnsi" w:hAnsiTheme="minorHAnsi" w:cstheme="minorBidi"/>
      <w:i/>
      <w:iCs/>
      <w:spacing w:val="1"/>
      <w:sz w:val="18"/>
      <w:szCs w:val="18"/>
    </w:rPr>
  </w:style>
  <w:style w:type="paragraph" w:customStyle="1" w:styleId="Bodytext50">
    <w:name w:val="Body text (5)"/>
    <w:basedOn w:val="Normal"/>
    <w:link w:val="Bodytext5"/>
    <w:rsid w:val="00E47AA6"/>
    <w:pPr>
      <w:widowControl w:val="0"/>
      <w:shd w:val="clear" w:color="auto" w:fill="FFFFFF"/>
      <w:spacing w:line="216" w:lineRule="exact"/>
      <w:jc w:val="both"/>
    </w:pPr>
    <w:rPr>
      <w:rFonts w:asciiTheme="minorHAnsi" w:eastAsiaTheme="minorHAnsi" w:hAnsiTheme="minorHAnsi" w:cstheme="minorBidi"/>
      <w:spacing w:val="4"/>
      <w:sz w:val="18"/>
      <w:szCs w:val="18"/>
    </w:rPr>
  </w:style>
  <w:style w:type="paragraph" w:customStyle="1" w:styleId="Picturecaption0">
    <w:name w:val="Picture caption"/>
    <w:basedOn w:val="Normal"/>
    <w:link w:val="Picturecaption"/>
    <w:rsid w:val="00E47AA6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8"/>
      <w:sz w:val="21"/>
      <w:szCs w:val="21"/>
    </w:rPr>
  </w:style>
  <w:style w:type="paragraph" w:customStyle="1" w:styleId="Heading30">
    <w:name w:val="Heading #3"/>
    <w:basedOn w:val="Normal"/>
    <w:link w:val="Heading3"/>
    <w:rsid w:val="00E47AA6"/>
    <w:pPr>
      <w:widowControl w:val="0"/>
      <w:shd w:val="clear" w:color="auto" w:fill="FFFFFF"/>
      <w:spacing w:line="412" w:lineRule="exact"/>
      <w:jc w:val="both"/>
      <w:outlineLvl w:val="2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Headerorfooter0">
    <w:name w:val="Header or footer"/>
    <w:basedOn w:val="Normal"/>
    <w:link w:val="Headerorfooter"/>
    <w:rsid w:val="00E47AA6"/>
    <w:pPr>
      <w:widowControl w:val="0"/>
      <w:shd w:val="clear" w:color="auto" w:fill="FFFFFF"/>
      <w:spacing w:line="200" w:lineRule="exact"/>
      <w:jc w:val="right"/>
    </w:pPr>
    <w:rPr>
      <w:rFonts w:asciiTheme="minorHAnsi" w:eastAsiaTheme="minorHAnsi" w:hAnsiTheme="minorHAnsi" w:cstheme="minorBidi"/>
      <w:spacing w:val="6"/>
      <w:sz w:val="14"/>
      <w:szCs w:val="14"/>
    </w:rPr>
  </w:style>
  <w:style w:type="paragraph" w:customStyle="1" w:styleId="Tableofcontents0">
    <w:name w:val="Table of contents"/>
    <w:basedOn w:val="Normal"/>
    <w:link w:val="Tableofcontents"/>
    <w:rsid w:val="00E47AA6"/>
    <w:pPr>
      <w:widowControl w:val="0"/>
      <w:shd w:val="clear" w:color="auto" w:fill="FFFFFF"/>
      <w:spacing w:line="37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Tableofcontents20">
    <w:name w:val="Table of contents (2)"/>
    <w:basedOn w:val="Normal"/>
    <w:link w:val="Tableofcontents2"/>
    <w:rsid w:val="00E47AA6"/>
    <w:pPr>
      <w:widowControl w:val="0"/>
      <w:shd w:val="clear" w:color="auto" w:fill="FFFFFF"/>
      <w:spacing w:before="60" w:after="60" w:line="285" w:lineRule="exact"/>
      <w:ind w:firstLine="520"/>
      <w:jc w:val="both"/>
    </w:pPr>
    <w:rPr>
      <w:rFonts w:asciiTheme="minorHAnsi" w:eastAsiaTheme="minorHAnsi" w:hAnsiTheme="minorHAnsi" w:cstheme="minorBidi"/>
      <w:i/>
      <w:iCs/>
      <w:spacing w:val="1"/>
      <w:sz w:val="22"/>
      <w:szCs w:val="22"/>
    </w:rPr>
  </w:style>
  <w:style w:type="paragraph" w:customStyle="1" w:styleId="Footnote0">
    <w:name w:val="Footnote"/>
    <w:basedOn w:val="Normal"/>
    <w:link w:val="Footnote"/>
    <w:rsid w:val="00E47AA6"/>
    <w:pPr>
      <w:widowControl w:val="0"/>
      <w:shd w:val="clear" w:color="auto" w:fill="FFFFFF"/>
      <w:spacing w:after="60" w:line="279" w:lineRule="exact"/>
      <w:ind w:firstLine="500"/>
      <w:jc w:val="both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Headerorfooter31">
    <w:name w:val="Header or footer (3)1"/>
    <w:basedOn w:val="Normal"/>
    <w:link w:val="Headerorfooter3"/>
    <w:rsid w:val="00E47AA6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Footnote20">
    <w:name w:val="Footnote (2)"/>
    <w:basedOn w:val="Normal"/>
    <w:link w:val="Footnote2"/>
    <w:rsid w:val="00E47AA6"/>
    <w:pPr>
      <w:widowControl w:val="0"/>
      <w:shd w:val="clear" w:color="auto" w:fill="FFFFFF"/>
      <w:spacing w:line="203" w:lineRule="exact"/>
      <w:jc w:val="both"/>
    </w:pPr>
    <w:rPr>
      <w:rFonts w:asciiTheme="minorHAnsi" w:eastAsiaTheme="minorHAnsi" w:hAnsiTheme="minorHAnsi" w:cstheme="minorBidi"/>
      <w:spacing w:val="7"/>
      <w:sz w:val="15"/>
      <w:szCs w:val="15"/>
    </w:rPr>
  </w:style>
  <w:style w:type="paragraph" w:customStyle="1" w:styleId="Footnote30">
    <w:name w:val="Footnote (3)"/>
    <w:basedOn w:val="Normal"/>
    <w:link w:val="Footnote3"/>
    <w:rsid w:val="00E47AA6"/>
    <w:pPr>
      <w:widowControl w:val="0"/>
      <w:shd w:val="clear" w:color="auto" w:fill="FFFFFF"/>
      <w:spacing w:line="181" w:lineRule="exact"/>
      <w:ind w:firstLine="500"/>
    </w:pPr>
    <w:rPr>
      <w:rFonts w:asciiTheme="minorHAnsi" w:eastAsiaTheme="minorHAnsi" w:hAnsiTheme="minorHAnsi" w:cstheme="minorBidi"/>
      <w:spacing w:val="7"/>
      <w:sz w:val="13"/>
      <w:szCs w:val="13"/>
    </w:rPr>
  </w:style>
  <w:style w:type="paragraph" w:customStyle="1" w:styleId="Headerorfooter40">
    <w:name w:val="Header or footer (4)"/>
    <w:basedOn w:val="Normal"/>
    <w:link w:val="Headerorfooter4"/>
    <w:rsid w:val="00E47AA6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-2"/>
      <w:sz w:val="23"/>
      <w:szCs w:val="23"/>
    </w:rPr>
  </w:style>
  <w:style w:type="paragraph" w:customStyle="1" w:styleId="Heading320">
    <w:name w:val="Heading #3 (2)"/>
    <w:basedOn w:val="Normal"/>
    <w:link w:val="Heading32"/>
    <w:rsid w:val="00E47AA6"/>
    <w:pPr>
      <w:widowControl w:val="0"/>
      <w:shd w:val="clear" w:color="auto" w:fill="FFFFFF"/>
      <w:spacing w:after="300" w:line="276" w:lineRule="exact"/>
      <w:jc w:val="both"/>
      <w:outlineLvl w:val="2"/>
    </w:pPr>
    <w:rPr>
      <w:rFonts w:asciiTheme="minorHAnsi" w:eastAsiaTheme="minorHAnsi" w:hAnsiTheme="minorHAnsi" w:cstheme="minorBidi"/>
      <w:i/>
      <w:iCs/>
      <w:spacing w:val="1"/>
      <w:sz w:val="22"/>
      <w:szCs w:val="22"/>
    </w:rPr>
  </w:style>
  <w:style w:type="paragraph" w:customStyle="1" w:styleId="Bodytext60">
    <w:name w:val="Body text (6)"/>
    <w:basedOn w:val="Normal"/>
    <w:link w:val="Bodytext6"/>
    <w:rsid w:val="00E47AA6"/>
    <w:pPr>
      <w:widowControl w:val="0"/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spacing w:val="2"/>
      <w:sz w:val="23"/>
      <w:szCs w:val="23"/>
    </w:rPr>
  </w:style>
  <w:style w:type="paragraph" w:customStyle="1" w:styleId="Bodytext70">
    <w:name w:val="Body text (7)"/>
    <w:basedOn w:val="Normal"/>
    <w:link w:val="Bodytext7"/>
    <w:rsid w:val="00E47AA6"/>
    <w:pPr>
      <w:widowControl w:val="0"/>
      <w:shd w:val="clear" w:color="auto" w:fill="FFFFFF"/>
      <w:spacing w:line="240" w:lineRule="atLeast"/>
    </w:pPr>
    <w:rPr>
      <w:rFonts w:ascii="Arial Narrow" w:eastAsiaTheme="minorHAnsi" w:hAnsi="Arial Narrow" w:cs="Arial Narrow"/>
      <w:noProof/>
      <w:sz w:val="15"/>
      <w:szCs w:val="15"/>
    </w:rPr>
  </w:style>
  <w:style w:type="paragraph" w:customStyle="1" w:styleId="Bodytext80">
    <w:name w:val="Body text (8)"/>
    <w:basedOn w:val="Normal"/>
    <w:link w:val="Bodytext8"/>
    <w:rsid w:val="00E47AA6"/>
    <w:pPr>
      <w:widowControl w:val="0"/>
      <w:shd w:val="clear" w:color="auto" w:fill="FFFFFF"/>
      <w:spacing w:before="7980" w:line="240" w:lineRule="atLeast"/>
      <w:jc w:val="both"/>
    </w:pPr>
    <w:rPr>
      <w:rFonts w:asciiTheme="minorHAnsi" w:eastAsiaTheme="minorHAnsi" w:hAnsiTheme="minorHAnsi" w:cstheme="minorBidi"/>
      <w:spacing w:val="7"/>
      <w:sz w:val="15"/>
      <w:szCs w:val="15"/>
    </w:rPr>
  </w:style>
  <w:style w:type="paragraph" w:customStyle="1" w:styleId="Heading20">
    <w:name w:val="Heading #2"/>
    <w:basedOn w:val="Normal"/>
    <w:link w:val="Heading2"/>
    <w:rsid w:val="00E47AA6"/>
    <w:pPr>
      <w:widowControl w:val="0"/>
      <w:shd w:val="clear" w:color="auto" w:fill="FFFFFF"/>
      <w:spacing w:line="240" w:lineRule="atLeast"/>
      <w:jc w:val="both"/>
      <w:outlineLvl w:val="1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Heading10">
    <w:name w:val="Heading #1"/>
    <w:basedOn w:val="Normal"/>
    <w:link w:val="Heading1"/>
    <w:rsid w:val="00E47AA6"/>
    <w:pPr>
      <w:widowControl w:val="0"/>
      <w:shd w:val="clear" w:color="auto" w:fill="FFFFFF"/>
      <w:spacing w:line="498" w:lineRule="exact"/>
      <w:ind w:firstLine="480"/>
      <w:jc w:val="both"/>
      <w:outlineLvl w:val="0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Tablecaption20">
    <w:name w:val="Table caption (2)"/>
    <w:basedOn w:val="Normal"/>
    <w:link w:val="Tablecaption2"/>
    <w:rsid w:val="00E47AA6"/>
    <w:pPr>
      <w:widowControl w:val="0"/>
      <w:shd w:val="clear" w:color="auto" w:fill="FFFFFF"/>
      <w:spacing w:line="387" w:lineRule="exact"/>
      <w:jc w:val="both"/>
    </w:pPr>
    <w:rPr>
      <w:rFonts w:asciiTheme="minorHAnsi" w:eastAsiaTheme="minorHAnsi" w:hAnsiTheme="minorHAnsi" w:cstheme="minorBidi"/>
      <w:i/>
      <w:iCs/>
      <w:spacing w:val="1"/>
      <w:sz w:val="22"/>
      <w:szCs w:val="22"/>
    </w:rPr>
  </w:style>
  <w:style w:type="paragraph" w:customStyle="1" w:styleId="Bodytext90">
    <w:name w:val="Body text (9)"/>
    <w:basedOn w:val="Normal"/>
    <w:link w:val="Bodytext9"/>
    <w:rsid w:val="00E47AA6"/>
    <w:pPr>
      <w:widowControl w:val="0"/>
      <w:shd w:val="clear" w:color="auto" w:fill="FFFFFF"/>
      <w:spacing w:line="381" w:lineRule="exact"/>
      <w:ind w:firstLine="500"/>
      <w:jc w:val="both"/>
    </w:pPr>
    <w:rPr>
      <w:rFonts w:asciiTheme="minorHAnsi" w:eastAsiaTheme="minorHAnsi" w:hAnsiTheme="minorHAnsi" w:cstheme="minorBidi"/>
      <w:spacing w:val="6"/>
      <w:sz w:val="23"/>
      <w:szCs w:val="23"/>
    </w:rPr>
  </w:style>
  <w:style w:type="paragraph" w:customStyle="1" w:styleId="Footnote40">
    <w:name w:val="Footnote (4)"/>
    <w:basedOn w:val="Normal"/>
    <w:link w:val="Footnote4"/>
    <w:rsid w:val="00E47AA6"/>
    <w:pPr>
      <w:widowControl w:val="0"/>
      <w:shd w:val="clear" w:color="auto" w:fill="FFFFFF"/>
      <w:spacing w:before="120" w:after="120" w:line="240" w:lineRule="atLeast"/>
      <w:ind w:firstLine="500"/>
      <w:jc w:val="both"/>
    </w:pPr>
    <w:rPr>
      <w:rFonts w:asciiTheme="minorHAnsi" w:eastAsiaTheme="minorHAnsi" w:hAnsiTheme="minorHAnsi" w:cstheme="minorBidi"/>
      <w:b/>
      <w:bCs/>
      <w:spacing w:val="8"/>
      <w:sz w:val="21"/>
      <w:szCs w:val="21"/>
    </w:rPr>
  </w:style>
  <w:style w:type="paragraph" w:customStyle="1" w:styleId="Heading60">
    <w:name w:val="Heading #6"/>
    <w:basedOn w:val="Normal"/>
    <w:link w:val="Heading6"/>
    <w:rsid w:val="00E47AA6"/>
    <w:pPr>
      <w:widowControl w:val="0"/>
      <w:shd w:val="clear" w:color="auto" w:fill="FFFFFF"/>
      <w:spacing w:before="120" w:line="279" w:lineRule="exact"/>
      <w:jc w:val="both"/>
      <w:outlineLvl w:val="5"/>
    </w:pPr>
    <w:rPr>
      <w:rFonts w:asciiTheme="minorHAnsi" w:eastAsiaTheme="minorHAnsi" w:hAnsiTheme="minorHAnsi" w:cstheme="minorBidi"/>
      <w:spacing w:val="4"/>
      <w:sz w:val="22"/>
      <w:szCs w:val="22"/>
    </w:rPr>
  </w:style>
  <w:style w:type="paragraph" w:customStyle="1" w:styleId="Bodytext101">
    <w:name w:val="Body text (10)"/>
    <w:basedOn w:val="Normal"/>
    <w:link w:val="Bodytext100"/>
    <w:rsid w:val="00E47AA6"/>
    <w:pPr>
      <w:widowControl w:val="0"/>
      <w:shd w:val="clear" w:color="auto" w:fill="FFFFFF"/>
      <w:spacing w:after="60" w:line="240" w:lineRule="atLeast"/>
      <w:jc w:val="right"/>
    </w:pPr>
    <w:rPr>
      <w:rFonts w:asciiTheme="minorHAnsi" w:eastAsiaTheme="minorHAnsi" w:hAnsiTheme="minorHAnsi" w:cstheme="minorBidi"/>
      <w:b/>
      <w:bCs/>
      <w:spacing w:val="10"/>
      <w:sz w:val="21"/>
      <w:szCs w:val="21"/>
    </w:rPr>
  </w:style>
  <w:style w:type="paragraph" w:customStyle="1" w:styleId="Tablecaption0">
    <w:name w:val="Table caption"/>
    <w:basedOn w:val="Normal"/>
    <w:link w:val="Tablecaption"/>
    <w:rsid w:val="00E47AA6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Headerorfooter50">
    <w:name w:val="Header or footer (5)"/>
    <w:basedOn w:val="Normal"/>
    <w:link w:val="Headerorfooter5"/>
    <w:rsid w:val="00E47AA6"/>
    <w:pPr>
      <w:widowControl w:val="0"/>
      <w:shd w:val="clear" w:color="auto" w:fill="FFFFFF"/>
      <w:spacing w:line="203" w:lineRule="exact"/>
      <w:jc w:val="both"/>
    </w:pPr>
    <w:rPr>
      <w:rFonts w:asciiTheme="minorHAnsi" w:eastAsiaTheme="minorHAnsi" w:hAnsiTheme="minorHAnsi" w:cstheme="minorBidi"/>
      <w:spacing w:val="6"/>
      <w:sz w:val="15"/>
      <w:szCs w:val="15"/>
    </w:rPr>
  </w:style>
  <w:style w:type="paragraph" w:customStyle="1" w:styleId="Headerorfooter60">
    <w:name w:val="Header or footer (6)"/>
    <w:basedOn w:val="Normal"/>
    <w:link w:val="Headerorfooter6"/>
    <w:rsid w:val="00E47AA6"/>
    <w:pPr>
      <w:widowControl w:val="0"/>
      <w:shd w:val="clear" w:color="auto" w:fill="FFFFFF"/>
      <w:spacing w:line="314" w:lineRule="exact"/>
    </w:pPr>
    <w:rPr>
      <w:rFonts w:asciiTheme="minorHAnsi" w:eastAsiaTheme="minorHAnsi" w:hAnsiTheme="minorHAnsi" w:cstheme="minorBidi"/>
      <w:b/>
      <w:bCs/>
      <w:spacing w:val="7"/>
      <w:sz w:val="28"/>
      <w:szCs w:val="22"/>
    </w:rPr>
  </w:style>
  <w:style w:type="paragraph" w:customStyle="1" w:styleId="Heading620">
    <w:name w:val="Heading #6 (2)"/>
    <w:basedOn w:val="Normal"/>
    <w:link w:val="Heading62"/>
    <w:rsid w:val="00E47AA6"/>
    <w:pPr>
      <w:widowControl w:val="0"/>
      <w:shd w:val="clear" w:color="auto" w:fill="FFFFFF"/>
      <w:spacing w:after="480" w:line="273" w:lineRule="exact"/>
      <w:jc w:val="both"/>
      <w:outlineLvl w:val="5"/>
    </w:pPr>
    <w:rPr>
      <w:rFonts w:asciiTheme="minorHAnsi" w:eastAsiaTheme="minorHAnsi" w:hAnsiTheme="minorHAnsi" w:cstheme="minorBidi"/>
      <w:i/>
      <w:iCs/>
      <w:spacing w:val="2"/>
      <w:sz w:val="22"/>
      <w:szCs w:val="22"/>
    </w:rPr>
  </w:style>
  <w:style w:type="paragraph" w:customStyle="1" w:styleId="Heading50">
    <w:name w:val="Heading #5"/>
    <w:basedOn w:val="Normal"/>
    <w:link w:val="Heading5"/>
    <w:rsid w:val="00E47AA6"/>
    <w:pPr>
      <w:widowControl w:val="0"/>
      <w:shd w:val="clear" w:color="auto" w:fill="FFFFFF"/>
      <w:spacing w:before="60" w:line="396" w:lineRule="exact"/>
      <w:jc w:val="both"/>
      <w:outlineLvl w:val="4"/>
    </w:pPr>
    <w:rPr>
      <w:rFonts w:asciiTheme="minorHAnsi" w:eastAsiaTheme="minorHAnsi" w:hAnsiTheme="minorHAnsi" w:cstheme="minorBidi"/>
      <w:spacing w:val="4"/>
      <w:sz w:val="22"/>
      <w:szCs w:val="22"/>
    </w:rPr>
  </w:style>
  <w:style w:type="paragraph" w:customStyle="1" w:styleId="Headerorfooter70">
    <w:name w:val="Header or footer (7)"/>
    <w:basedOn w:val="Normal"/>
    <w:link w:val="Headerorfooter7"/>
    <w:rsid w:val="00E47AA6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8"/>
      <w:sz w:val="28"/>
      <w:szCs w:val="22"/>
    </w:rPr>
  </w:style>
  <w:style w:type="paragraph" w:customStyle="1" w:styleId="Bodytext110">
    <w:name w:val="Body text (11)"/>
    <w:basedOn w:val="Normal"/>
    <w:link w:val="Bodytext11"/>
    <w:rsid w:val="00E47AA6"/>
    <w:pPr>
      <w:widowControl w:val="0"/>
      <w:shd w:val="clear" w:color="auto" w:fill="FFFFFF"/>
      <w:spacing w:after="780" w:line="251" w:lineRule="exact"/>
      <w:ind w:hanging="460"/>
    </w:pPr>
    <w:rPr>
      <w:rFonts w:asciiTheme="minorHAnsi" w:eastAsiaTheme="minorHAnsi" w:hAnsiTheme="minorHAnsi" w:cstheme="minorBidi"/>
      <w:i/>
      <w:iCs/>
      <w:spacing w:val="3"/>
      <w:sz w:val="28"/>
      <w:szCs w:val="22"/>
    </w:rPr>
  </w:style>
  <w:style w:type="paragraph" w:customStyle="1" w:styleId="Headerorfooter80">
    <w:name w:val="Header or footer (8)"/>
    <w:basedOn w:val="Normal"/>
    <w:link w:val="Headerorfooter8"/>
    <w:rsid w:val="00E47AA6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i/>
      <w:iCs/>
      <w:spacing w:val="18"/>
      <w:sz w:val="19"/>
      <w:szCs w:val="19"/>
    </w:rPr>
  </w:style>
  <w:style w:type="paragraph" w:customStyle="1" w:styleId="Bodytext120">
    <w:name w:val="Body text (12)"/>
    <w:basedOn w:val="Normal"/>
    <w:link w:val="Bodytext12"/>
    <w:rsid w:val="00E47AA6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3"/>
      <w:sz w:val="28"/>
      <w:szCs w:val="22"/>
    </w:rPr>
  </w:style>
  <w:style w:type="paragraph" w:customStyle="1" w:styleId="Heading40">
    <w:name w:val="Heading #4"/>
    <w:basedOn w:val="Normal"/>
    <w:link w:val="Heading4"/>
    <w:rsid w:val="00E47AA6"/>
    <w:pPr>
      <w:widowControl w:val="0"/>
      <w:shd w:val="clear" w:color="auto" w:fill="FFFFFF"/>
      <w:spacing w:line="416" w:lineRule="exact"/>
      <w:jc w:val="both"/>
      <w:outlineLvl w:val="3"/>
    </w:pPr>
    <w:rPr>
      <w:rFonts w:asciiTheme="minorHAnsi" w:eastAsiaTheme="minorHAnsi" w:hAnsiTheme="minorHAnsi" w:cstheme="minorBidi"/>
      <w:spacing w:val="4"/>
      <w:sz w:val="22"/>
      <w:szCs w:val="22"/>
    </w:rPr>
  </w:style>
  <w:style w:type="paragraph" w:customStyle="1" w:styleId="Heading630">
    <w:name w:val="Heading #6 (3)"/>
    <w:basedOn w:val="Normal"/>
    <w:link w:val="Heading63"/>
    <w:rsid w:val="00E47AA6"/>
    <w:pPr>
      <w:widowControl w:val="0"/>
      <w:shd w:val="clear" w:color="auto" w:fill="FFFFFF"/>
      <w:spacing w:line="240" w:lineRule="atLeast"/>
      <w:jc w:val="both"/>
      <w:outlineLvl w:val="5"/>
    </w:pPr>
    <w:rPr>
      <w:rFonts w:asciiTheme="minorHAnsi" w:eastAsiaTheme="minorHAnsi" w:hAnsiTheme="minorHAnsi" w:cstheme="minorBidi"/>
      <w:spacing w:val="5"/>
      <w:sz w:val="23"/>
      <w:szCs w:val="23"/>
    </w:rPr>
  </w:style>
  <w:style w:type="paragraph" w:customStyle="1" w:styleId="Bodytext130">
    <w:name w:val="Body text (13)"/>
    <w:basedOn w:val="Normal"/>
    <w:link w:val="Bodytext13"/>
    <w:rsid w:val="00E47AA6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i/>
      <w:iCs/>
      <w:noProof/>
      <w:sz w:val="13"/>
      <w:szCs w:val="13"/>
    </w:rPr>
  </w:style>
  <w:style w:type="paragraph" w:customStyle="1" w:styleId="Heading220">
    <w:name w:val="Heading #2 (2)"/>
    <w:basedOn w:val="Normal"/>
    <w:link w:val="Heading22"/>
    <w:rsid w:val="00E47AA6"/>
    <w:pPr>
      <w:widowControl w:val="0"/>
      <w:shd w:val="clear" w:color="auto" w:fill="FFFFFF"/>
      <w:spacing w:after="120" w:line="240" w:lineRule="atLeast"/>
      <w:jc w:val="both"/>
      <w:outlineLvl w:val="1"/>
    </w:pPr>
    <w:rPr>
      <w:rFonts w:asciiTheme="minorHAnsi" w:eastAsiaTheme="minorHAnsi" w:hAnsiTheme="minorHAnsi" w:cstheme="minorBidi"/>
      <w:spacing w:val="4"/>
      <w:sz w:val="23"/>
      <w:szCs w:val="23"/>
    </w:rPr>
  </w:style>
  <w:style w:type="paragraph" w:customStyle="1" w:styleId="DefaultParagraphFontParaCharCharCharCharChar">
    <w:name w:val="Default Paragraph Font Para Char Char Char Char Char"/>
    <w:autoRedefine/>
    <w:rsid w:val="00E47AA6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FootnoteText">
    <w:name w:val="footnote text"/>
    <w:basedOn w:val="Normal"/>
    <w:link w:val="FootnoteTextChar"/>
    <w:rsid w:val="00E47AA6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val="vi-VN" w:eastAsia="vi-VN"/>
    </w:rPr>
  </w:style>
  <w:style w:type="character" w:customStyle="1" w:styleId="FootnoteTextChar">
    <w:name w:val="Footnote Text Char"/>
    <w:basedOn w:val="DefaultParagraphFont"/>
    <w:link w:val="FootnoteText"/>
    <w:rsid w:val="00E47AA6"/>
    <w:rPr>
      <w:rFonts w:ascii="Courier New" w:eastAsia="Courier New" w:hAnsi="Courier New" w:cs="Courier New"/>
      <w:color w:val="000000"/>
      <w:sz w:val="20"/>
      <w:szCs w:val="20"/>
      <w:lang w:val="vi-VN" w:eastAsia="vi-VN"/>
    </w:rPr>
  </w:style>
  <w:style w:type="character" w:styleId="FootnoteReference">
    <w:name w:val="footnote reference"/>
    <w:basedOn w:val="DefaultParagraphFont"/>
    <w:rsid w:val="00E47AA6"/>
    <w:rPr>
      <w:vertAlign w:val="superscript"/>
    </w:rPr>
  </w:style>
  <w:style w:type="table" w:styleId="TableGrid">
    <w:name w:val="Table Grid"/>
    <w:basedOn w:val="TableNormal"/>
    <w:rsid w:val="00E47AA6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semiHidden/>
    <w:unhideWhenUsed/>
    <w:rsid w:val="00E47AA6"/>
  </w:style>
  <w:style w:type="character" w:customStyle="1" w:styleId="Picturecaption2">
    <w:name w:val="Picture caption (2)_"/>
    <w:basedOn w:val="DefaultParagraphFont"/>
    <w:link w:val="Picturecaption20"/>
    <w:rsid w:val="00E47AA6"/>
    <w:rPr>
      <w:spacing w:val="1"/>
      <w:sz w:val="25"/>
      <w:szCs w:val="25"/>
      <w:shd w:val="clear" w:color="auto" w:fill="FFFFFF"/>
    </w:rPr>
  </w:style>
  <w:style w:type="character" w:customStyle="1" w:styleId="BodytextSmallCaps">
    <w:name w:val="Body text + Small Caps"/>
    <w:basedOn w:val="Bodytext"/>
    <w:rsid w:val="00E47AA6"/>
    <w:rPr>
      <w:rFonts w:ascii="Times New Roman" w:hAnsi="Times New Roman" w:cs="Times New Roman"/>
      <w:smallCaps/>
      <w:spacing w:val="1"/>
      <w:sz w:val="25"/>
      <w:szCs w:val="25"/>
      <w:shd w:val="clear" w:color="auto" w:fill="FFFFFF"/>
    </w:rPr>
  </w:style>
  <w:style w:type="character" w:customStyle="1" w:styleId="Picturecaption5">
    <w:name w:val="Picture caption (5)_"/>
    <w:basedOn w:val="DefaultParagraphFont"/>
    <w:link w:val="Picturecaption50"/>
    <w:rsid w:val="00E47AA6"/>
    <w:rPr>
      <w:rFonts w:ascii="Constantia" w:hAnsi="Constantia" w:cs="Constantia"/>
      <w:spacing w:val="4"/>
      <w:sz w:val="13"/>
      <w:szCs w:val="13"/>
      <w:shd w:val="clear" w:color="auto" w:fill="FFFFFF"/>
    </w:rPr>
  </w:style>
  <w:style w:type="character" w:customStyle="1" w:styleId="Picturecaption3">
    <w:name w:val="Picture caption (3)_"/>
    <w:basedOn w:val="DefaultParagraphFont"/>
    <w:link w:val="Picturecaption30"/>
    <w:rsid w:val="00E47AA6"/>
    <w:rPr>
      <w:rFonts w:ascii="Calibri" w:hAnsi="Calibri" w:cs="Calibri"/>
      <w:spacing w:val="4"/>
      <w:sz w:val="17"/>
      <w:szCs w:val="17"/>
      <w:shd w:val="clear" w:color="auto" w:fill="FFFFFF"/>
    </w:rPr>
  </w:style>
  <w:style w:type="character" w:customStyle="1" w:styleId="Picturecaption4">
    <w:name w:val="Picture caption (4)_"/>
    <w:basedOn w:val="DefaultParagraphFont"/>
    <w:link w:val="Picturecaption40"/>
    <w:rsid w:val="00E47AA6"/>
    <w:rPr>
      <w:i/>
      <w:iCs/>
      <w:spacing w:val="1"/>
      <w:sz w:val="25"/>
      <w:szCs w:val="25"/>
      <w:shd w:val="clear" w:color="auto" w:fill="FFFFFF"/>
    </w:rPr>
  </w:style>
  <w:style w:type="character" w:customStyle="1" w:styleId="Picturecaption6">
    <w:name w:val="Picture caption (6)_"/>
    <w:basedOn w:val="DefaultParagraphFont"/>
    <w:link w:val="Picturecaption60"/>
    <w:rsid w:val="00E47AA6"/>
    <w:rPr>
      <w:rFonts w:ascii="Calibri" w:hAnsi="Calibri" w:cs="Calibri"/>
      <w:spacing w:val="12"/>
      <w:sz w:val="15"/>
      <w:szCs w:val="15"/>
      <w:shd w:val="clear" w:color="auto" w:fill="FFFFFF"/>
    </w:rPr>
  </w:style>
  <w:style w:type="character" w:customStyle="1" w:styleId="Picturecaption7">
    <w:name w:val="Picture caption (7)_"/>
    <w:basedOn w:val="DefaultParagraphFont"/>
    <w:link w:val="Picturecaption70"/>
    <w:rsid w:val="00E47AA6"/>
    <w:rPr>
      <w:rFonts w:ascii="Calibri" w:hAnsi="Calibri" w:cs="Calibri"/>
      <w:noProof/>
      <w:sz w:val="18"/>
      <w:szCs w:val="18"/>
      <w:shd w:val="clear" w:color="auto" w:fill="FFFFFF"/>
    </w:rPr>
  </w:style>
  <w:style w:type="character" w:customStyle="1" w:styleId="Picturecaption8">
    <w:name w:val="Picture caption (8)_"/>
    <w:basedOn w:val="DefaultParagraphFont"/>
    <w:link w:val="Picturecaption80"/>
    <w:rsid w:val="00E47AA6"/>
    <w:rPr>
      <w:rFonts w:ascii="Calibri" w:hAnsi="Calibri" w:cs="Calibri"/>
      <w:noProof/>
      <w:sz w:val="16"/>
      <w:szCs w:val="16"/>
      <w:shd w:val="clear" w:color="auto" w:fill="FFFFFF"/>
    </w:rPr>
  </w:style>
  <w:style w:type="character" w:customStyle="1" w:styleId="Picturecaption9">
    <w:name w:val="Picture caption (9)_"/>
    <w:basedOn w:val="DefaultParagraphFont"/>
    <w:link w:val="Picturecaption90"/>
    <w:rsid w:val="00E47AA6"/>
    <w:rPr>
      <w:b/>
      <w:bCs/>
      <w:spacing w:val="2"/>
      <w:sz w:val="14"/>
      <w:szCs w:val="14"/>
      <w:shd w:val="clear" w:color="auto" w:fill="FFFFFF"/>
    </w:rPr>
  </w:style>
  <w:style w:type="character" w:customStyle="1" w:styleId="Picturecaption10">
    <w:name w:val="Picture caption (10)_"/>
    <w:basedOn w:val="DefaultParagraphFont"/>
    <w:link w:val="Picturecaption100"/>
    <w:rsid w:val="00E47AA6"/>
    <w:rPr>
      <w:b/>
      <w:bCs/>
      <w:spacing w:val="4"/>
      <w:sz w:val="15"/>
      <w:szCs w:val="15"/>
      <w:shd w:val="clear" w:color="auto" w:fill="FFFFFF"/>
    </w:rPr>
  </w:style>
  <w:style w:type="character" w:customStyle="1" w:styleId="Picturecaption11">
    <w:name w:val="Picture caption (11)_"/>
    <w:basedOn w:val="DefaultParagraphFont"/>
    <w:link w:val="Picturecaption110"/>
    <w:rsid w:val="00E47AA6"/>
    <w:rPr>
      <w:b/>
      <w:bCs/>
      <w:spacing w:val="1"/>
      <w:sz w:val="15"/>
      <w:szCs w:val="15"/>
      <w:shd w:val="clear" w:color="auto" w:fill="FFFFFF"/>
    </w:rPr>
  </w:style>
  <w:style w:type="character" w:customStyle="1" w:styleId="Picturecaption12">
    <w:name w:val="Picture caption (12)_"/>
    <w:basedOn w:val="DefaultParagraphFont"/>
    <w:link w:val="Picturecaption120"/>
    <w:rsid w:val="00E47AA6"/>
    <w:rPr>
      <w:rFonts w:ascii="Microsoft Sans Serif" w:hAnsi="Microsoft Sans Serif" w:cs="Microsoft Sans Serif"/>
      <w:spacing w:val="3"/>
      <w:sz w:val="23"/>
      <w:szCs w:val="23"/>
      <w:shd w:val="clear" w:color="auto" w:fill="FFFFFF"/>
    </w:rPr>
  </w:style>
  <w:style w:type="character" w:customStyle="1" w:styleId="Picturecaption13">
    <w:name w:val="Picture caption (13)_"/>
    <w:basedOn w:val="DefaultParagraphFont"/>
    <w:link w:val="Picturecaption130"/>
    <w:rsid w:val="00E47AA6"/>
    <w:rPr>
      <w:rFonts w:ascii="Microsoft Sans Serif" w:hAnsi="Microsoft Sans Serif" w:cs="Microsoft Sans Serif"/>
      <w:spacing w:val="6"/>
      <w:sz w:val="10"/>
      <w:szCs w:val="10"/>
      <w:shd w:val="clear" w:color="auto" w:fill="FFFFFF"/>
    </w:rPr>
  </w:style>
  <w:style w:type="character" w:customStyle="1" w:styleId="Picturecaption14">
    <w:name w:val="Picture caption (14)_"/>
    <w:basedOn w:val="DefaultParagraphFont"/>
    <w:link w:val="Picturecaption140"/>
    <w:rsid w:val="00E47AA6"/>
    <w:rPr>
      <w:rFonts w:ascii="Arial" w:hAnsi="Arial" w:cs="Arial"/>
      <w:b/>
      <w:bCs/>
      <w:spacing w:val="1"/>
      <w:sz w:val="18"/>
      <w:szCs w:val="18"/>
      <w:shd w:val="clear" w:color="auto" w:fill="FFFFFF"/>
    </w:rPr>
  </w:style>
  <w:style w:type="character" w:customStyle="1" w:styleId="Picturecaption15">
    <w:name w:val="Picture caption (15)_"/>
    <w:basedOn w:val="DefaultParagraphFont"/>
    <w:link w:val="Picturecaption150"/>
    <w:rsid w:val="00E47AA6"/>
    <w:rPr>
      <w:rFonts w:ascii="Calibri" w:hAnsi="Calibri" w:cs="Calibri"/>
      <w:b/>
      <w:bCs/>
      <w:spacing w:val="14"/>
      <w:sz w:val="17"/>
      <w:szCs w:val="17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E47AA6"/>
    <w:rPr>
      <w:i/>
      <w:iCs/>
      <w:spacing w:val="1"/>
      <w:sz w:val="25"/>
      <w:szCs w:val="25"/>
      <w:shd w:val="clear" w:color="auto" w:fill="FFFFFF"/>
    </w:rPr>
  </w:style>
  <w:style w:type="paragraph" w:customStyle="1" w:styleId="Picturecaption20">
    <w:name w:val="Picture caption (2)"/>
    <w:basedOn w:val="Normal"/>
    <w:link w:val="Picturecaption2"/>
    <w:rsid w:val="00E47AA6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1"/>
      <w:sz w:val="25"/>
      <w:szCs w:val="25"/>
    </w:rPr>
  </w:style>
  <w:style w:type="paragraph" w:customStyle="1" w:styleId="Picturecaption50">
    <w:name w:val="Picture caption (5)"/>
    <w:basedOn w:val="Normal"/>
    <w:link w:val="Picturecaption5"/>
    <w:rsid w:val="00E47AA6"/>
    <w:pPr>
      <w:widowControl w:val="0"/>
      <w:shd w:val="clear" w:color="auto" w:fill="FFFFFF"/>
      <w:spacing w:line="226" w:lineRule="exact"/>
      <w:jc w:val="right"/>
    </w:pPr>
    <w:rPr>
      <w:rFonts w:ascii="Constantia" w:eastAsiaTheme="minorHAnsi" w:hAnsi="Constantia" w:cs="Constantia"/>
      <w:spacing w:val="4"/>
      <w:sz w:val="13"/>
      <w:szCs w:val="13"/>
    </w:rPr>
  </w:style>
  <w:style w:type="paragraph" w:customStyle="1" w:styleId="Picturecaption30">
    <w:name w:val="Picture caption (3)"/>
    <w:basedOn w:val="Normal"/>
    <w:link w:val="Picturecaption3"/>
    <w:rsid w:val="00E47AA6"/>
    <w:pPr>
      <w:widowControl w:val="0"/>
      <w:shd w:val="clear" w:color="auto" w:fill="FFFFFF"/>
      <w:spacing w:line="149" w:lineRule="exact"/>
    </w:pPr>
    <w:rPr>
      <w:rFonts w:ascii="Calibri" w:eastAsiaTheme="minorHAnsi" w:hAnsi="Calibri" w:cs="Calibri"/>
      <w:spacing w:val="4"/>
      <w:sz w:val="17"/>
      <w:szCs w:val="17"/>
    </w:rPr>
  </w:style>
  <w:style w:type="paragraph" w:customStyle="1" w:styleId="Picturecaption40">
    <w:name w:val="Picture caption (4)"/>
    <w:basedOn w:val="Normal"/>
    <w:link w:val="Picturecaption4"/>
    <w:rsid w:val="00E47AA6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pacing w:val="1"/>
      <w:sz w:val="25"/>
      <w:szCs w:val="25"/>
    </w:rPr>
  </w:style>
  <w:style w:type="paragraph" w:customStyle="1" w:styleId="Picturecaption60">
    <w:name w:val="Picture caption (6)"/>
    <w:basedOn w:val="Normal"/>
    <w:link w:val="Picturecaption6"/>
    <w:rsid w:val="00E47AA6"/>
    <w:pPr>
      <w:widowControl w:val="0"/>
      <w:shd w:val="clear" w:color="auto" w:fill="FFFFFF"/>
      <w:spacing w:line="240" w:lineRule="atLeast"/>
      <w:jc w:val="right"/>
    </w:pPr>
    <w:rPr>
      <w:rFonts w:ascii="Calibri" w:eastAsiaTheme="minorHAnsi" w:hAnsi="Calibri" w:cs="Calibri"/>
      <w:spacing w:val="12"/>
      <w:sz w:val="15"/>
      <w:szCs w:val="15"/>
    </w:rPr>
  </w:style>
  <w:style w:type="paragraph" w:customStyle="1" w:styleId="Picturecaption70">
    <w:name w:val="Picture caption (7)"/>
    <w:basedOn w:val="Normal"/>
    <w:link w:val="Picturecaption7"/>
    <w:rsid w:val="00E47AA6"/>
    <w:pPr>
      <w:widowControl w:val="0"/>
      <w:shd w:val="clear" w:color="auto" w:fill="FFFFFF"/>
      <w:spacing w:line="240" w:lineRule="atLeast"/>
    </w:pPr>
    <w:rPr>
      <w:rFonts w:ascii="Calibri" w:eastAsiaTheme="minorHAnsi" w:hAnsi="Calibri" w:cs="Calibri"/>
      <w:noProof/>
      <w:sz w:val="18"/>
      <w:szCs w:val="18"/>
    </w:rPr>
  </w:style>
  <w:style w:type="paragraph" w:customStyle="1" w:styleId="Picturecaption80">
    <w:name w:val="Picture caption (8)"/>
    <w:basedOn w:val="Normal"/>
    <w:link w:val="Picturecaption8"/>
    <w:rsid w:val="00E47AA6"/>
    <w:pPr>
      <w:widowControl w:val="0"/>
      <w:shd w:val="clear" w:color="auto" w:fill="FFFFFF"/>
      <w:spacing w:line="240" w:lineRule="atLeast"/>
    </w:pPr>
    <w:rPr>
      <w:rFonts w:ascii="Calibri" w:eastAsiaTheme="minorHAnsi" w:hAnsi="Calibri" w:cs="Calibri"/>
      <w:noProof/>
      <w:sz w:val="16"/>
      <w:szCs w:val="16"/>
    </w:rPr>
  </w:style>
  <w:style w:type="paragraph" w:customStyle="1" w:styleId="Picturecaption90">
    <w:name w:val="Picture caption (9)"/>
    <w:basedOn w:val="Normal"/>
    <w:link w:val="Picturecaption9"/>
    <w:rsid w:val="00E47AA6"/>
    <w:pPr>
      <w:widowControl w:val="0"/>
      <w:shd w:val="clear" w:color="auto" w:fill="FFFFFF"/>
      <w:spacing w:line="250" w:lineRule="exact"/>
      <w:jc w:val="right"/>
    </w:pPr>
    <w:rPr>
      <w:rFonts w:asciiTheme="minorHAnsi" w:eastAsiaTheme="minorHAnsi" w:hAnsiTheme="minorHAnsi" w:cstheme="minorBidi"/>
      <w:b/>
      <w:bCs/>
      <w:spacing w:val="2"/>
      <w:sz w:val="14"/>
      <w:szCs w:val="14"/>
    </w:rPr>
  </w:style>
  <w:style w:type="paragraph" w:customStyle="1" w:styleId="Picturecaption100">
    <w:name w:val="Picture caption (10)"/>
    <w:basedOn w:val="Normal"/>
    <w:link w:val="Picturecaption10"/>
    <w:rsid w:val="00E47AA6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4"/>
      <w:sz w:val="15"/>
      <w:szCs w:val="15"/>
    </w:rPr>
  </w:style>
  <w:style w:type="paragraph" w:customStyle="1" w:styleId="Picturecaption110">
    <w:name w:val="Picture caption (11)"/>
    <w:basedOn w:val="Normal"/>
    <w:link w:val="Picturecaption11"/>
    <w:rsid w:val="00E47AA6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1"/>
      <w:sz w:val="15"/>
      <w:szCs w:val="15"/>
    </w:rPr>
  </w:style>
  <w:style w:type="paragraph" w:customStyle="1" w:styleId="Picturecaption120">
    <w:name w:val="Picture caption (12)"/>
    <w:basedOn w:val="Normal"/>
    <w:link w:val="Picturecaption12"/>
    <w:rsid w:val="00E47AA6"/>
    <w:pPr>
      <w:widowControl w:val="0"/>
      <w:shd w:val="clear" w:color="auto" w:fill="FFFFFF"/>
      <w:spacing w:after="120" w:line="240" w:lineRule="atLeast"/>
    </w:pPr>
    <w:rPr>
      <w:rFonts w:ascii="Microsoft Sans Serif" w:eastAsiaTheme="minorHAnsi" w:hAnsi="Microsoft Sans Serif" w:cs="Microsoft Sans Serif"/>
      <w:spacing w:val="3"/>
      <w:sz w:val="23"/>
      <w:szCs w:val="23"/>
    </w:rPr>
  </w:style>
  <w:style w:type="paragraph" w:customStyle="1" w:styleId="Picturecaption130">
    <w:name w:val="Picture caption (13)"/>
    <w:basedOn w:val="Normal"/>
    <w:link w:val="Picturecaption13"/>
    <w:rsid w:val="00E47AA6"/>
    <w:pPr>
      <w:widowControl w:val="0"/>
      <w:shd w:val="clear" w:color="auto" w:fill="FFFFFF"/>
      <w:spacing w:before="120" w:line="240" w:lineRule="atLeast"/>
      <w:jc w:val="both"/>
    </w:pPr>
    <w:rPr>
      <w:rFonts w:ascii="Microsoft Sans Serif" w:eastAsiaTheme="minorHAnsi" w:hAnsi="Microsoft Sans Serif" w:cs="Microsoft Sans Serif"/>
      <w:spacing w:val="6"/>
      <w:sz w:val="10"/>
      <w:szCs w:val="10"/>
    </w:rPr>
  </w:style>
  <w:style w:type="paragraph" w:customStyle="1" w:styleId="Picturecaption140">
    <w:name w:val="Picture caption (14)"/>
    <w:basedOn w:val="Normal"/>
    <w:link w:val="Picturecaption14"/>
    <w:rsid w:val="00E47AA6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b/>
      <w:bCs/>
      <w:spacing w:val="1"/>
      <w:sz w:val="18"/>
      <w:szCs w:val="18"/>
    </w:rPr>
  </w:style>
  <w:style w:type="paragraph" w:customStyle="1" w:styleId="Picturecaption150">
    <w:name w:val="Picture caption (15)"/>
    <w:basedOn w:val="Normal"/>
    <w:link w:val="Picturecaption15"/>
    <w:rsid w:val="00E47AA6"/>
    <w:pPr>
      <w:widowControl w:val="0"/>
      <w:shd w:val="clear" w:color="auto" w:fill="FFFFFF"/>
      <w:spacing w:before="120" w:after="120" w:line="240" w:lineRule="atLeast"/>
      <w:jc w:val="center"/>
    </w:pPr>
    <w:rPr>
      <w:rFonts w:ascii="Calibri" w:eastAsiaTheme="minorHAnsi" w:hAnsi="Calibri" w:cs="Calibri"/>
      <w:b/>
      <w:bCs/>
      <w:spacing w:val="14"/>
      <w:sz w:val="17"/>
      <w:szCs w:val="17"/>
    </w:rPr>
  </w:style>
  <w:style w:type="paragraph" w:customStyle="1" w:styleId="Tablecaption30">
    <w:name w:val="Table caption (3)"/>
    <w:basedOn w:val="Normal"/>
    <w:link w:val="Tablecaption3"/>
    <w:rsid w:val="00E47AA6"/>
    <w:pPr>
      <w:widowControl w:val="0"/>
      <w:shd w:val="clear" w:color="auto" w:fill="FFFFFF"/>
      <w:spacing w:before="120" w:line="298" w:lineRule="exact"/>
      <w:jc w:val="center"/>
    </w:pPr>
    <w:rPr>
      <w:rFonts w:asciiTheme="minorHAnsi" w:eastAsiaTheme="minorHAnsi" w:hAnsiTheme="minorHAnsi" w:cstheme="minorBidi"/>
      <w:i/>
      <w:iCs/>
      <w:spacing w:val="1"/>
      <w:sz w:val="25"/>
      <w:szCs w:val="25"/>
    </w:rPr>
  </w:style>
  <w:style w:type="table" w:customStyle="1" w:styleId="TableGrid1">
    <w:name w:val="Table Grid1"/>
    <w:basedOn w:val="TableNormal"/>
    <w:next w:val="TableGrid"/>
    <w:rsid w:val="00E47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semiHidden/>
    <w:unhideWhenUsed/>
    <w:rsid w:val="00E47AA6"/>
  </w:style>
  <w:style w:type="table" w:customStyle="1" w:styleId="TableGrid2">
    <w:name w:val="Table Grid2"/>
    <w:basedOn w:val="TableNormal"/>
    <w:next w:val="TableGrid"/>
    <w:rsid w:val="00E47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semiHidden/>
    <w:unhideWhenUsed/>
    <w:rsid w:val="00E47AA6"/>
  </w:style>
  <w:style w:type="character" w:customStyle="1" w:styleId="Bodytext8Italic">
    <w:name w:val="Body text (8) + Italic"/>
    <w:basedOn w:val="Bodytext8"/>
    <w:rsid w:val="00E47AA6"/>
    <w:rPr>
      <w:rFonts w:ascii="Times New Roman" w:hAnsi="Times New Roman" w:cs="Times New Roman"/>
      <w:i/>
      <w:iCs/>
      <w:spacing w:val="7"/>
      <w:sz w:val="21"/>
      <w:szCs w:val="21"/>
      <w:shd w:val="clear" w:color="auto" w:fill="FFFFFF"/>
    </w:rPr>
  </w:style>
  <w:style w:type="character" w:customStyle="1" w:styleId="Bodytext31">
    <w:name w:val="Body text3"/>
    <w:basedOn w:val="Bodytext"/>
    <w:rsid w:val="00E47AA6"/>
    <w:rPr>
      <w:rFonts w:ascii="Times New Roman" w:hAnsi="Times New Roman" w:cs="Times New Roman"/>
      <w:spacing w:val="-2"/>
      <w:sz w:val="26"/>
      <w:szCs w:val="26"/>
      <w:shd w:val="clear" w:color="auto" w:fill="FFFFFF"/>
    </w:rPr>
  </w:style>
  <w:style w:type="character" w:customStyle="1" w:styleId="Bodytext21">
    <w:name w:val="Body text2"/>
    <w:basedOn w:val="Bodytext"/>
    <w:rsid w:val="00E47AA6"/>
    <w:rPr>
      <w:rFonts w:ascii="Times New Roman" w:hAnsi="Times New Roman" w:cs="Times New Roman"/>
      <w:spacing w:val="-2"/>
      <w:sz w:val="26"/>
      <w:szCs w:val="26"/>
      <w:u w:val="single"/>
      <w:shd w:val="clear" w:color="auto" w:fill="FFFFFF"/>
    </w:rPr>
  </w:style>
  <w:style w:type="character" w:customStyle="1" w:styleId="Bodytext32">
    <w:name w:val="Body text (3)2"/>
    <w:basedOn w:val="Bodytext3"/>
    <w:rsid w:val="00E47AA6"/>
    <w:rPr>
      <w:rFonts w:ascii="Times New Roman" w:hAnsi="Times New Roman" w:cs="Times New Roman"/>
      <w:b/>
      <w:bCs/>
      <w:spacing w:val="2"/>
      <w:sz w:val="26"/>
      <w:szCs w:val="26"/>
      <w:u w:val="single"/>
      <w:shd w:val="clear" w:color="auto" w:fill="FFFFFF"/>
    </w:rPr>
  </w:style>
  <w:style w:type="character" w:customStyle="1" w:styleId="Bodytext11Spacing4pt">
    <w:name w:val="Body text (11) + Spacing 4 pt"/>
    <w:basedOn w:val="Bodytext11"/>
    <w:rsid w:val="00E47AA6"/>
    <w:rPr>
      <w:rFonts w:ascii="Constantia" w:hAnsi="Constantia" w:cs="Constantia"/>
      <w:i/>
      <w:iCs/>
      <w:spacing w:val="81"/>
      <w:sz w:val="23"/>
      <w:szCs w:val="23"/>
      <w:shd w:val="clear" w:color="auto" w:fill="FFFFFF"/>
    </w:rPr>
  </w:style>
  <w:style w:type="character" w:customStyle="1" w:styleId="Bodytext12NotItalic">
    <w:name w:val="Body text (12) + Not Italic"/>
    <w:basedOn w:val="Bodytext12"/>
    <w:rsid w:val="00E47AA6"/>
    <w:rPr>
      <w:rFonts w:ascii="Times New Roman" w:hAnsi="Times New Roman" w:cs="Times New Roman"/>
      <w:i/>
      <w:iCs/>
      <w:spacing w:val="3"/>
      <w:sz w:val="21"/>
      <w:szCs w:val="21"/>
      <w:shd w:val="clear" w:color="auto" w:fill="FFFFFF"/>
    </w:rPr>
  </w:style>
  <w:style w:type="character" w:customStyle="1" w:styleId="Bodytext8Spacing2pt">
    <w:name w:val="Body text (8) + Spacing 2 pt"/>
    <w:basedOn w:val="Bodytext8"/>
    <w:rsid w:val="00E47AA6"/>
    <w:rPr>
      <w:rFonts w:ascii="Times New Roman" w:hAnsi="Times New Roman" w:cs="Times New Roman"/>
      <w:spacing w:val="50"/>
      <w:sz w:val="21"/>
      <w:szCs w:val="21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E47AA6"/>
    <w:rPr>
      <w:b/>
      <w:bCs/>
      <w:spacing w:val="-3"/>
      <w:sz w:val="19"/>
      <w:szCs w:val="19"/>
      <w:shd w:val="clear" w:color="auto" w:fill="FFFFFF"/>
    </w:rPr>
  </w:style>
  <w:style w:type="character" w:customStyle="1" w:styleId="Bodytext14Spacing1pt">
    <w:name w:val="Body text (14) + Spacing 1 pt"/>
    <w:basedOn w:val="Bodytext14"/>
    <w:rsid w:val="00E47AA6"/>
    <w:rPr>
      <w:b/>
      <w:bCs/>
      <w:spacing w:val="22"/>
      <w:sz w:val="19"/>
      <w:szCs w:val="19"/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E47AA6"/>
    <w:rPr>
      <w:b/>
      <w:bCs/>
      <w:i/>
      <w:iCs/>
      <w:sz w:val="21"/>
      <w:szCs w:val="21"/>
      <w:shd w:val="clear" w:color="auto" w:fill="FFFFFF"/>
    </w:rPr>
  </w:style>
  <w:style w:type="character" w:customStyle="1" w:styleId="Bodytext16">
    <w:name w:val="Body text (16)_"/>
    <w:basedOn w:val="DefaultParagraphFont"/>
    <w:link w:val="Bodytext160"/>
    <w:rsid w:val="00E47AA6"/>
    <w:rPr>
      <w:b/>
      <w:bCs/>
      <w:i/>
      <w:iCs/>
      <w:sz w:val="21"/>
      <w:szCs w:val="21"/>
      <w:shd w:val="clear" w:color="auto" w:fill="FFFFFF"/>
    </w:rPr>
  </w:style>
  <w:style w:type="character" w:customStyle="1" w:styleId="Bodytext17">
    <w:name w:val="Body text (17)_"/>
    <w:basedOn w:val="DefaultParagraphFont"/>
    <w:link w:val="Bodytext170"/>
    <w:rsid w:val="00E47AA6"/>
    <w:rPr>
      <w:b/>
      <w:bCs/>
      <w:spacing w:val="-4"/>
      <w:sz w:val="23"/>
      <w:szCs w:val="23"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0"/>
    <w:rsid w:val="00E47AA6"/>
    <w:rPr>
      <w:i/>
      <w:iCs/>
      <w:sz w:val="21"/>
      <w:szCs w:val="21"/>
      <w:shd w:val="clear" w:color="auto" w:fill="FFFFFF"/>
    </w:rPr>
  </w:style>
  <w:style w:type="character" w:customStyle="1" w:styleId="Tableofcontents3NotItalic">
    <w:name w:val="Table of contents (3) + Not Italic"/>
    <w:basedOn w:val="Tableofcontents3"/>
    <w:rsid w:val="00E47AA6"/>
    <w:rPr>
      <w:i/>
      <w:iCs/>
      <w:sz w:val="21"/>
      <w:szCs w:val="21"/>
      <w:shd w:val="clear" w:color="auto" w:fill="FFFFFF"/>
    </w:rPr>
  </w:style>
  <w:style w:type="character" w:customStyle="1" w:styleId="Tableofcontents4">
    <w:name w:val="Table of contents (4)_"/>
    <w:basedOn w:val="DefaultParagraphFont"/>
    <w:link w:val="Tableofcontents40"/>
    <w:rsid w:val="00E47AA6"/>
    <w:rPr>
      <w:b/>
      <w:bCs/>
      <w:spacing w:val="-3"/>
      <w:sz w:val="19"/>
      <w:szCs w:val="19"/>
      <w:shd w:val="clear" w:color="auto" w:fill="FFFFFF"/>
    </w:rPr>
  </w:style>
  <w:style w:type="character" w:customStyle="1" w:styleId="Tableofcontents4Spacing1pt">
    <w:name w:val="Table of contents (4) + Spacing 1 pt"/>
    <w:basedOn w:val="Tableofcontents4"/>
    <w:rsid w:val="00E47AA6"/>
    <w:rPr>
      <w:b/>
      <w:bCs/>
      <w:spacing w:val="22"/>
      <w:sz w:val="19"/>
      <w:szCs w:val="19"/>
      <w:shd w:val="clear" w:color="auto" w:fill="FFFFFF"/>
    </w:rPr>
  </w:style>
  <w:style w:type="character" w:customStyle="1" w:styleId="Bodytext82">
    <w:name w:val="Body text (8)2"/>
    <w:basedOn w:val="Bodytext8"/>
    <w:rsid w:val="00E47AA6"/>
    <w:rPr>
      <w:rFonts w:ascii="Times New Roman" w:hAnsi="Times New Roman" w:cs="Times New Roman"/>
      <w:spacing w:val="7"/>
      <w:sz w:val="21"/>
      <w:szCs w:val="21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E47AA6"/>
    <w:rPr>
      <w:b/>
      <w:bCs/>
      <w:spacing w:val="-4"/>
      <w:sz w:val="22"/>
      <w:shd w:val="clear" w:color="auto" w:fill="FFFFFF"/>
    </w:rPr>
  </w:style>
  <w:style w:type="character" w:customStyle="1" w:styleId="Bodytext19">
    <w:name w:val="Body text (19)_"/>
    <w:basedOn w:val="DefaultParagraphFont"/>
    <w:link w:val="Bodytext190"/>
    <w:rsid w:val="00E47AA6"/>
    <w:rPr>
      <w:b/>
      <w:bCs/>
      <w:spacing w:val="3"/>
      <w:sz w:val="22"/>
      <w:shd w:val="clear" w:color="auto" w:fill="FFFFFF"/>
    </w:rPr>
  </w:style>
  <w:style w:type="character" w:customStyle="1" w:styleId="Bodytext200">
    <w:name w:val="Body text (20)_"/>
    <w:basedOn w:val="DefaultParagraphFont"/>
    <w:link w:val="Bodytext201"/>
    <w:rsid w:val="00E47AA6"/>
    <w:rPr>
      <w:b/>
      <w:bCs/>
      <w:spacing w:val="7"/>
      <w:shd w:val="clear" w:color="auto" w:fill="FFFFFF"/>
    </w:rPr>
  </w:style>
  <w:style w:type="character" w:customStyle="1" w:styleId="Bodytext210">
    <w:name w:val="Body text (21)_"/>
    <w:basedOn w:val="DefaultParagraphFont"/>
    <w:link w:val="Bodytext211"/>
    <w:rsid w:val="00E47AA6"/>
    <w:rPr>
      <w:b/>
      <w:bCs/>
      <w:spacing w:val="-2"/>
      <w:sz w:val="21"/>
      <w:szCs w:val="21"/>
      <w:shd w:val="clear" w:color="auto" w:fill="FFFFFF"/>
    </w:rPr>
  </w:style>
  <w:style w:type="character" w:customStyle="1" w:styleId="Bodytext18115pt">
    <w:name w:val="Body text (18) + 11.5 pt"/>
    <w:basedOn w:val="Bodytext18"/>
    <w:rsid w:val="00E47AA6"/>
    <w:rPr>
      <w:b/>
      <w:bCs/>
      <w:spacing w:val="-4"/>
      <w:sz w:val="23"/>
      <w:szCs w:val="23"/>
      <w:shd w:val="clear" w:color="auto" w:fill="FFFFFF"/>
    </w:rPr>
  </w:style>
  <w:style w:type="character" w:customStyle="1" w:styleId="Bodytext22">
    <w:name w:val="Body text (22)_"/>
    <w:basedOn w:val="DefaultParagraphFont"/>
    <w:link w:val="Bodytext221"/>
    <w:rsid w:val="00E47AA6"/>
    <w:rPr>
      <w:i/>
      <w:iCs/>
      <w:noProof/>
      <w:spacing w:val="-18"/>
      <w:sz w:val="9"/>
      <w:szCs w:val="9"/>
      <w:shd w:val="clear" w:color="auto" w:fill="FFFFFF"/>
    </w:rPr>
  </w:style>
  <w:style w:type="character" w:customStyle="1" w:styleId="Bodytext220">
    <w:name w:val="Body text (22)"/>
    <w:basedOn w:val="Bodytext22"/>
    <w:rsid w:val="00E47AA6"/>
    <w:rPr>
      <w:i/>
      <w:iCs/>
      <w:noProof/>
      <w:spacing w:val="-18"/>
      <w:sz w:val="9"/>
      <w:szCs w:val="9"/>
      <w:u w:val="single"/>
      <w:shd w:val="clear" w:color="auto" w:fill="FFFFFF"/>
    </w:rPr>
  </w:style>
  <w:style w:type="character" w:customStyle="1" w:styleId="Bodytext23">
    <w:name w:val="Body text (23)_"/>
    <w:basedOn w:val="DefaultParagraphFont"/>
    <w:link w:val="Bodytext230"/>
    <w:rsid w:val="00E47AA6"/>
    <w:rPr>
      <w:rFonts w:ascii="Constantia" w:hAnsi="Constantia" w:cs="Constantia"/>
      <w:noProof/>
      <w:shd w:val="clear" w:color="auto" w:fill="FFFFFF"/>
    </w:rPr>
  </w:style>
  <w:style w:type="character" w:customStyle="1" w:styleId="Bodytext23TimesNewRoman">
    <w:name w:val="Body text (23) + Times New Roman"/>
    <w:aliases w:val="11 pt"/>
    <w:basedOn w:val="Bodytext23"/>
    <w:rsid w:val="00E47AA6"/>
    <w:rPr>
      <w:rFonts w:ascii="Times New Roman" w:hAnsi="Times New Roman" w:cs="Times New Roman"/>
      <w:noProof/>
      <w:sz w:val="22"/>
      <w:szCs w:val="22"/>
      <w:shd w:val="clear" w:color="auto" w:fill="FFFFFF"/>
    </w:rPr>
  </w:style>
  <w:style w:type="character" w:customStyle="1" w:styleId="Bodytext24">
    <w:name w:val="Body text (24)_"/>
    <w:basedOn w:val="DefaultParagraphFont"/>
    <w:link w:val="Bodytext240"/>
    <w:rsid w:val="00E47AA6"/>
    <w:rPr>
      <w:rFonts w:ascii="Constantia" w:hAnsi="Constantia" w:cs="Constantia"/>
      <w:noProof/>
      <w:sz w:val="23"/>
      <w:szCs w:val="23"/>
      <w:shd w:val="clear" w:color="auto" w:fill="FFFFFF"/>
    </w:rPr>
  </w:style>
  <w:style w:type="paragraph" w:customStyle="1" w:styleId="Bodytext212">
    <w:name w:val="Body text (2)1"/>
    <w:basedOn w:val="Normal"/>
    <w:rsid w:val="00E47AA6"/>
    <w:pPr>
      <w:widowControl w:val="0"/>
      <w:shd w:val="clear" w:color="auto" w:fill="FFFFFF"/>
      <w:spacing w:after="120" w:line="240" w:lineRule="atLeast"/>
      <w:jc w:val="center"/>
    </w:pPr>
    <w:rPr>
      <w:rFonts w:eastAsia="Courier New"/>
      <w:b/>
      <w:bCs/>
      <w:spacing w:val="1"/>
      <w:sz w:val="21"/>
      <w:szCs w:val="21"/>
    </w:rPr>
  </w:style>
  <w:style w:type="paragraph" w:customStyle="1" w:styleId="Bodytext310">
    <w:name w:val="Body text (3)1"/>
    <w:basedOn w:val="Normal"/>
    <w:rsid w:val="00E47AA6"/>
    <w:pPr>
      <w:widowControl w:val="0"/>
      <w:shd w:val="clear" w:color="auto" w:fill="FFFFFF"/>
      <w:spacing w:before="120" w:after="360" w:line="240" w:lineRule="atLeast"/>
    </w:pPr>
    <w:rPr>
      <w:rFonts w:eastAsia="Courier New"/>
      <w:b/>
      <w:bCs/>
      <w:spacing w:val="2"/>
      <w:sz w:val="26"/>
      <w:szCs w:val="26"/>
    </w:rPr>
  </w:style>
  <w:style w:type="paragraph" w:customStyle="1" w:styleId="Bodytext41">
    <w:name w:val="Body text (4)1"/>
    <w:basedOn w:val="Normal"/>
    <w:rsid w:val="00E47AA6"/>
    <w:pPr>
      <w:widowControl w:val="0"/>
      <w:shd w:val="clear" w:color="auto" w:fill="FFFFFF"/>
      <w:spacing w:before="360" w:after="720" w:line="240" w:lineRule="atLeast"/>
      <w:ind w:hanging="1760"/>
      <w:jc w:val="both"/>
    </w:pPr>
    <w:rPr>
      <w:rFonts w:eastAsia="Courier New"/>
      <w:i/>
      <w:iCs/>
      <w:spacing w:val="-3"/>
      <w:sz w:val="26"/>
      <w:szCs w:val="26"/>
    </w:rPr>
  </w:style>
  <w:style w:type="paragraph" w:customStyle="1" w:styleId="Bodytext81">
    <w:name w:val="Body text (8)1"/>
    <w:basedOn w:val="Normal"/>
    <w:rsid w:val="00E47AA6"/>
    <w:pPr>
      <w:widowControl w:val="0"/>
      <w:shd w:val="clear" w:color="auto" w:fill="FFFFFF"/>
      <w:spacing w:before="60" w:after="60" w:line="240" w:lineRule="atLeast"/>
      <w:jc w:val="both"/>
    </w:pPr>
    <w:rPr>
      <w:rFonts w:eastAsia="Courier New"/>
      <w:sz w:val="21"/>
      <w:szCs w:val="21"/>
    </w:rPr>
  </w:style>
  <w:style w:type="paragraph" w:customStyle="1" w:styleId="Tablecaption1">
    <w:name w:val="Table caption1"/>
    <w:basedOn w:val="Normal"/>
    <w:rsid w:val="00E47AA6"/>
    <w:pPr>
      <w:widowControl w:val="0"/>
      <w:shd w:val="clear" w:color="auto" w:fill="FFFFFF"/>
      <w:spacing w:after="60" w:line="240" w:lineRule="atLeast"/>
    </w:pPr>
    <w:rPr>
      <w:rFonts w:eastAsia="Courier New"/>
      <w:spacing w:val="-2"/>
      <w:sz w:val="26"/>
      <w:szCs w:val="26"/>
    </w:rPr>
  </w:style>
  <w:style w:type="paragraph" w:customStyle="1" w:styleId="Bodytext140">
    <w:name w:val="Body text (14)"/>
    <w:basedOn w:val="Normal"/>
    <w:link w:val="Bodytext14"/>
    <w:rsid w:val="00E47AA6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b/>
      <w:bCs/>
      <w:spacing w:val="-3"/>
      <w:sz w:val="19"/>
      <w:szCs w:val="19"/>
    </w:rPr>
  </w:style>
  <w:style w:type="paragraph" w:customStyle="1" w:styleId="Bodytext150">
    <w:name w:val="Body text (15)"/>
    <w:basedOn w:val="Normal"/>
    <w:link w:val="Bodytext15"/>
    <w:rsid w:val="00E47AA6"/>
    <w:pPr>
      <w:widowControl w:val="0"/>
      <w:shd w:val="clear" w:color="auto" w:fill="FFFFFF"/>
      <w:spacing w:after="120" w:line="240" w:lineRule="atLeast"/>
      <w:jc w:val="both"/>
    </w:pPr>
    <w:rPr>
      <w:rFonts w:asciiTheme="minorHAnsi" w:eastAsiaTheme="minorHAnsi" w:hAnsiTheme="minorHAnsi" w:cstheme="minorBidi"/>
      <w:b/>
      <w:bCs/>
      <w:i/>
      <w:iCs/>
      <w:sz w:val="21"/>
      <w:szCs w:val="21"/>
    </w:rPr>
  </w:style>
  <w:style w:type="paragraph" w:customStyle="1" w:styleId="Bodytext160">
    <w:name w:val="Body text (16)"/>
    <w:basedOn w:val="Normal"/>
    <w:link w:val="Bodytext16"/>
    <w:rsid w:val="00E47AA6"/>
    <w:pPr>
      <w:widowControl w:val="0"/>
      <w:shd w:val="clear" w:color="auto" w:fill="FFFFFF"/>
      <w:spacing w:after="120" w:line="240" w:lineRule="atLeast"/>
      <w:jc w:val="both"/>
    </w:pPr>
    <w:rPr>
      <w:rFonts w:asciiTheme="minorHAnsi" w:eastAsiaTheme="minorHAnsi" w:hAnsiTheme="minorHAnsi" w:cstheme="minorBidi"/>
      <w:b/>
      <w:bCs/>
      <w:i/>
      <w:iCs/>
      <w:sz w:val="21"/>
      <w:szCs w:val="21"/>
    </w:rPr>
  </w:style>
  <w:style w:type="paragraph" w:customStyle="1" w:styleId="Bodytext170">
    <w:name w:val="Body text (17)"/>
    <w:basedOn w:val="Normal"/>
    <w:link w:val="Bodytext17"/>
    <w:rsid w:val="00E47AA6"/>
    <w:pPr>
      <w:widowControl w:val="0"/>
      <w:shd w:val="clear" w:color="auto" w:fill="FFFFFF"/>
      <w:spacing w:line="307" w:lineRule="exact"/>
      <w:jc w:val="both"/>
    </w:pPr>
    <w:rPr>
      <w:rFonts w:asciiTheme="minorHAnsi" w:eastAsiaTheme="minorHAnsi" w:hAnsiTheme="minorHAnsi" w:cstheme="minorBidi"/>
      <w:b/>
      <w:bCs/>
      <w:spacing w:val="-4"/>
      <w:sz w:val="23"/>
      <w:szCs w:val="23"/>
    </w:rPr>
  </w:style>
  <w:style w:type="paragraph" w:customStyle="1" w:styleId="Tableofcontents1">
    <w:name w:val="Table of contents1"/>
    <w:basedOn w:val="Normal"/>
    <w:rsid w:val="00E47AA6"/>
    <w:pPr>
      <w:widowControl w:val="0"/>
      <w:shd w:val="clear" w:color="auto" w:fill="FFFFFF"/>
      <w:spacing w:line="240" w:lineRule="atLeast"/>
      <w:jc w:val="both"/>
    </w:pPr>
    <w:rPr>
      <w:rFonts w:eastAsia="Courier New"/>
      <w:sz w:val="21"/>
      <w:szCs w:val="21"/>
    </w:rPr>
  </w:style>
  <w:style w:type="paragraph" w:customStyle="1" w:styleId="Tableofcontents30">
    <w:name w:val="Table of contents (3)"/>
    <w:basedOn w:val="Normal"/>
    <w:link w:val="Tableofcontents3"/>
    <w:rsid w:val="00E47AA6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i/>
      <w:iCs/>
      <w:sz w:val="21"/>
      <w:szCs w:val="21"/>
    </w:rPr>
  </w:style>
  <w:style w:type="paragraph" w:customStyle="1" w:styleId="Tableofcontents40">
    <w:name w:val="Table of contents (4)"/>
    <w:basedOn w:val="Normal"/>
    <w:link w:val="Tableofcontents4"/>
    <w:rsid w:val="00E47AA6"/>
    <w:pPr>
      <w:widowControl w:val="0"/>
      <w:shd w:val="clear" w:color="auto" w:fill="FFFFFF"/>
      <w:spacing w:after="120" w:line="240" w:lineRule="atLeast"/>
      <w:jc w:val="both"/>
    </w:pPr>
    <w:rPr>
      <w:rFonts w:asciiTheme="minorHAnsi" w:eastAsiaTheme="minorHAnsi" w:hAnsiTheme="minorHAnsi" w:cstheme="minorBidi"/>
      <w:b/>
      <w:bCs/>
      <w:spacing w:val="-3"/>
      <w:sz w:val="19"/>
      <w:szCs w:val="19"/>
    </w:rPr>
  </w:style>
  <w:style w:type="paragraph" w:customStyle="1" w:styleId="Bodytext180">
    <w:name w:val="Body text (18)"/>
    <w:basedOn w:val="Normal"/>
    <w:link w:val="Bodytext18"/>
    <w:rsid w:val="00E47AA6"/>
    <w:pPr>
      <w:widowControl w:val="0"/>
      <w:shd w:val="clear" w:color="auto" w:fill="FFFFFF"/>
      <w:spacing w:before="360" w:after="480" w:line="240" w:lineRule="atLeast"/>
      <w:jc w:val="center"/>
    </w:pPr>
    <w:rPr>
      <w:rFonts w:asciiTheme="minorHAnsi" w:eastAsiaTheme="minorHAnsi" w:hAnsiTheme="minorHAnsi" w:cstheme="minorBidi"/>
      <w:b/>
      <w:bCs/>
      <w:spacing w:val="-4"/>
      <w:sz w:val="22"/>
      <w:szCs w:val="22"/>
    </w:rPr>
  </w:style>
  <w:style w:type="paragraph" w:customStyle="1" w:styleId="Bodytext190">
    <w:name w:val="Body text (19)"/>
    <w:basedOn w:val="Normal"/>
    <w:link w:val="Bodytext19"/>
    <w:rsid w:val="00E47AA6"/>
    <w:pPr>
      <w:widowControl w:val="0"/>
      <w:shd w:val="clear" w:color="auto" w:fill="FFFFFF"/>
      <w:spacing w:after="180" w:line="331" w:lineRule="exact"/>
      <w:jc w:val="both"/>
    </w:pPr>
    <w:rPr>
      <w:rFonts w:asciiTheme="minorHAnsi" w:eastAsiaTheme="minorHAnsi" w:hAnsiTheme="minorHAnsi" w:cstheme="minorBidi"/>
      <w:b/>
      <w:bCs/>
      <w:spacing w:val="3"/>
      <w:sz w:val="22"/>
      <w:szCs w:val="22"/>
    </w:rPr>
  </w:style>
  <w:style w:type="paragraph" w:customStyle="1" w:styleId="Bodytext201">
    <w:name w:val="Body text (20)"/>
    <w:basedOn w:val="Normal"/>
    <w:link w:val="Bodytext200"/>
    <w:rsid w:val="00E47AA6"/>
    <w:pPr>
      <w:widowControl w:val="0"/>
      <w:shd w:val="clear" w:color="auto" w:fill="FFFFFF"/>
      <w:spacing w:before="180" w:after="540" w:line="240" w:lineRule="atLeast"/>
      <w:jc w:val="both"/>
    </w:pPr>
    <w:rPr>
      <w:rFonts w:asciiTheme="minorHAnsi" w:eastAsiaTheme="minorHAnsi" w:hAnsiTheme="minorHAnsi" w:cstheme="minorBidi"/>
      <w:b/>
      <w:bCs/>
      <w:spacing w:val="7"/>
      <w:sz w:val="28"/>
      <w:szCs w:val="22"/>
    </w:rPr>
  </w:style>
  <w:style w:type="paragraph" w:customStyle="1" w:styleId="Bodytext211">
    <w:name w:val="Body text (21)"/>
    <w:basedOn w:val="Normal"/>
    <w:link w:val="Bodytext210"/>
    <w:rsid w:val="00E47AA6"/>
    <w:pPr>
      <w:widowControl w:val="0"/>
      <w:shd w:val="clear" w:color="auto" w:fill="FFFFFF"/>
      <w:spacing w:before="60" w:after="420" w:line="240" w:lineRule="atLeast"/>
      <w:jc w:val="both"/>
    </w:pPr>
    <w:rPr>
      <w:rFonts w:asciiTheme="minorHAnsi" w:eastAsiaTheme="minorHAnsi" w:hAnsiTheme="minorHAnsi" w:cstheme="minorBidi"/>
      <w:b/>
      <w:bCs/>
      <w:spacing w:val="-2"/>
      <w:sz w:val="21"/>
      <w:szCs w:val="21"/>
    </w:rPr>
  </w:style>
  <w:style w:type="paragraph" w:customStyle="1" w:styleId="Bodytext221">
    <w:name w:val="Body text (22)1"/>
    <w:basedOn w:val="Normal"/>
    <w:link w:val="Bodytext22"/>
    <w:rsid w:val="00E47AA6"/>
    <w:pPr>
      <w:widowControl w:val="0"/>
      <w:shd w:val="clear" w:color="auto" w:fill="FFFFFF"/>
      <w:spacing w:before="240" w:line="240" w:lineRule="atLeast"/>
    </w:pPr>
    <w:rPr>
      <w:rFonts w:asciiTheme="minorHAnsi" w:eastAsiaTheme="minorHAnsi" w:hAnsiTheme="minorHAnsi" w:cstheme="minorBidi"/>
      <w:i/>
      <w:iCs/>
      <w:noProof/>
      <w:spacing w:val="-18"/>
      <w:sz w:val="9"/>
      <w:szCs w:val="9"/>
    </w:rPr>
  </w:style>
  <w:style w:type="paragraph" w:customStyle="1" w:styleId="Bodytext230">
    <w:name w:val="Body text (23)"/>
    <w:basedOn w:val="Normal"/>
    <w:link w:val="Bodytext23"/>
    <w:rsid w:val="00E47AA6"/>
    <w:pPr>
      <w:widowControl w:val="0"/>
      <w:shd w:val="clear" w:color="auto" w:fill="FFFFFF"/>
      <w:spacing w:before="360" w:after="120" w:line="240" w:lineRule="atLeast"/>
      <w:jc w:val="center"/>
    </w:pPr>
    <w:rPr>
      <w:rFonts w:ascii="Constantia" w:eastAsiaTheme="minorHAnsi" w:hAnsi="Constantia" w:cs="Constantia"/>
      <w:noProof/>
      <w:sz w:val="28"/>
      <w:szCs w:val="22"/>
    </w:rPr>
  </w:style>
  <w:style w:type="paragraph" w:customStyle="1" w:styleId="Bodytext240">
    <w:name w:val="Body text (24)"/>
    <w:basedOn w:val="Normal"/>
    <w:link w:val="Bodytext24"/>
    <w:rsid w:val="00E47AA6"/>
    <w:pPr>
      <w:widowControl w:val="0"/>
      <w:shd w:val="clear" w:color="auto" w:fill="FFFFFF"/>
      <w:spacing w:line="240" w:lineRule="atLeast"/>
    </w:pPr>
    <w:rPr>
      <w:rFonts w:ascii="Constantia" w:eastAsiaTheme="minorHAnsi" w:hAnsi="Constantia" w:cs="Constantia"/>
      <w:noProof/>
      <w:sz w:val="23"/>
      <w:szCs w:val="23"/>
    </w:rPr>
  </w:style>
  <w:style w:type="table" w:customStyle="1" w:styleId="TableGrid3">
    <w:name w:val="Table Grid3"/>
    <w:basedOn w:val="TableNormal"/>
    <w:next w:val="TableGrid"/>
    <w:rsid w:val="00E47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semiHidden/>
    <w:unhideWhenUsed/>
    <w:rsid w:val="00E47AA6"/>
  </w:style>
  <w:style w:type="character" w:customStyle="1" w:styleId="Bodytext6Spacing0pt">
    <w:name w:val="Body text (6) + Spacing 0 pt"/>
    <w:basedOn w:val="Bodytext6"/>
    <w:rsid w:val="00E47AA6"/>
    <w:rPr>
      <w:rFonts w:ascii="Times New Roman" w:hAnsi="Times New Roman" w:cs="Times New Roman"/>
      <w:spacing w:val="8"/>
      <w:sz w:val="21"/>
      <w:szCs w:val="21"/>
      <w:shd w:val="clear" w:color="auto" w:fill="FFFFFF"/>
    </w:rPr>
  </w:style>
  <w:style w:type="character" w:customStyle="1" w:styleId="Bodytext72">
    <w:name w:val="Body text (7)2"/>
    <w:basedOn w:val="Bodytext7"/>
    <w:rsid w:val="00E47AA6"/>
    <w:rPr>
      <w:rFonts w:ascii="Times New Roman" w:hAnsi="Times New Roman" w:cs="Times New Roman"/>
      <w:b/>
      <w:bCs/>
      <w:noProof/>
      <w:spacing w:val="-5"/>
      <w:sz w:val="21"/>
      <w:szCs w:val="21"/>
      <w:u w:val="single"/>
      <w:shd w:val="clear" w:color="auto" w:fill="FFFFFF"/>
    </w:rPr>
  </w:style>
  <w:style w:type="character" w:customStyle="1" w:styleId="Bodytext5SmallCaps">
    <w:name w:val="Body text (5) + Small Caps"/>
    <w:basedOn w:val="Bodytext5"/>
    <w:rsid w:val="00E47AA6"/>
    <w:rPr>
      <w:rFonts w:ascii="Times New Roman" w:hAnsi="Times New Roman" w:cs="Times New Roman"/>
      <w:smallCaps/>
      <w:spacing w:val="4"/>
      <w:sz w:val="18"/>
      <w:szCs w:val="18"/>
      <w:shd w:val="clear" w:color="auto" w:fill="FFFFFF"/>
    </w:rPr>
  </w:style>
  <w:style w:type="character" w:customStyle="1" w:styleId="Bodytext526pt">
    <w:name w:val="Body text (5) + 26 pt"/>
    <w:aliases w:val="Italic5,Spacing 2 pt,Scale 60%"/>
    <w:basedOn w:val="Bodytext5"/>
    <w:rsid w:val="00E47AA6"/>
    <w:rPr>
      <w:rFonts w:ascii="Times New Roman" w:hAnsi="Times New Roman" w:cs="Times New Roman"/>
      <w:i/>
      <w:iCs/>
      <w:spacing w:val="59"/>
      <w:w w:val="60"/>
      <w:sz w:val="52"/>
      <w:szCs w:val="52"/>
      <w:shd w:val="clear" w:color="auto" w:fill="FFFFFF"/>
    </w:rPr>
  </w:style>
  <w:style w:type="character" w:customStyle="1" w:styleId="Tablecaption4">
    <w:name w:val="Table caption (4)_"/>
    <w:basedOn w:val="DefaultParagraphFont"/>
    <w:link w:val="Tablecaption41"/>
    <w:rsid w:val="00E47AA6"/>
    <w:rPr>
      <w:i/>
      <w:iCs/>
      <w:spacing w:val="-3"/>
      <w:shd w:val="clear" w:color="auto" w:fill="FFFFFF"/>
    </w:rPr>
  </w:style>
  <w:style w:type="character" w:customStyle="1" w:styleId="Tablecaption40">
    <w:name w:val="Table caption (4)"/>
    <w:basedOn w:val="Tablecaption4"/>
    <w:rsid w:val="00E47AA6"/>
    <w:rPr>
      <w:i/>
      <w:iCs/>
      <w:spacing w:val="-3"/>
      <w:u w:val="single"/>
      <w:shd w:val="clear" w:color="auto" w:fill="FFFFFF"/>
    </w:rPr>
  </w:style>
  <w:style w:type="character" w:customStyle="1" w:styleId="Tablecaption5">
    <w:name w:val="Table caption (5)_"/>
    <w:basedOn w:val="DefaultParagraphFont"/>
    <w:link w:val="Tablecaption50"/>
    <w:rsid w:val="00E47AA6"/>
    <w:rPr>
      <w:i/>
      <w:iCs/>
      <w:spacing w:val="12"/>
      <w:sz w:val="23"/>
      <w:szCs w:val="23"/>
      <w:shd w:val="clear" w:color="auto" w:fill="FFFFFF"/>
    </w:rPr>
  </w:style>
  <w:style w:type="character" w:customStyle="1" w:styleId="Heading52">
    <w:name w:val="Heading #5 (2)_"/>
    <w:basedOn w:val="DefaultParagraphFont"/>
    <w:link w:val="Heading520"/>
    <w:rsid w:val="00E47AA6"/>
    <w:rPr>
      <w:b/>
      <w:bCs/>
      <w:sz w:val="18"/>
      <w:szCs w:val="18"/>
      <w:shd w:val="clear" w:color="auto" w:fill="FFFFFF"/>
    </w:rPr>
  </w:style>
  <w:style w:type="character" w:customStyle="1" w:styleId="Heading2Spacing8pt">
    <w:name w:val="Heading #2 + Spacing 8 pt"/>
    <w:basedOn w:val="Heading2"/>
    <w:rsid w:val="00E47AA6"/>
    <w:rPr>
      <w:rFonts w:ascii="Times New Roman" w:hAnsi="Times New Roman" w:cs="Times New Roman"/>
      <w:spacing w:val="179"/>
      <w:sz w:val="22"/>
      <w:shd w:val="clear" w:color="auto" w:fill="FFFFFF"/>
    </w:rPr>
  </w:style>
  <w:style w:type="character" w:customStyle="1" w:styleId="Heading42">
    <w:name w:val="Heading #4 (2)_"/>
    <w:basedOn w:val="DefaultParagraphFont"/>
    <w:link w:val="Heading420"/>
    <w:rsid w:val="00E47AA6"/>
    <w:rPr>
      <w:i/>
      <w:iCs/>
      <w:spacing w:val="-6"/>
      <w:shd w:val="clear" w:color="auto" w:fill="FFFFFF"/>
    </w:rPr>
  </w:style>
  <w:style w:type="character" w:customStyle="1" w:styleId="Heading42Spacing2pt">
    <w:name w:val="Heading #4 (2) + Spacing 2 pt"/>
    <w:basedOn w:val="Heading42"/>
    <w:rsid w:val="00E47AA6"/>
    <w:rPr>
      <w:i/>
      <w:iCs/>
      <w:spacing w:val="57"/>
      <w:shd w:val="clear" w:color="auto" w:fill="FFFFFF"/>
    </w:rPr>
  </w:style>
  <w:style w:type="character" w:customStyle="1" w:styleId="Bodytext12Spacing1pt">
    <w:name w:val="Body text (12) + Spacing 1 pt"/>
    <w:basedOn w:val="Bodytext12"/>
    <w:rsid w:val="00E47AA6"/>
    <w:rPr>
      <w:rFonts w:ascii="Times New Roman" w:hAnsi="Times New Roman" w:cs="Times New Roman"/>
      <w:i/>
      <w:iCs/>
      <w:spacing w:val="37"/>
      <w:sz w:val="23"/>
      <w:szCs w:val="23"/>
      <w:shd w:val="clear" w:color="auto" w:fill="FFFFFF"/>
    </w:rPr>
  </w:style>
  <w:style w:type="character" w:customStyle="1" w:styleId="Bodytext16SmallCaps">
    <w:name w:val="Body text (16) + Small Caps"/>
    <w:basedOn w:val="Bodytext16"/>
    <w:rsid w:val="00E47AA6"/>
    <w:rPr>
      <w:rFonts w:ascii="Times New Roman" w:hAnsi="Times New Roman" w:cs="Times New Roman"/>
      <w:b/>
      <w:bCs/>
      <w:i/>
      <w:iCs/>
      <w:smallCaps/>
      <w:spacing w:val="3"/>
      <w:sz w:val="15"/>
      <w:szCs w:val="15"/>
      <w:shd w:val="clear" w:color="auto" w:fill="FFFFFF"/>
    </w:rPr>
  </w:style>
  <w:style w:type="character" w:customStyle="1" w:styleId="Tablecaption6">
    <w:name w:val="Table caption (6)_"/>
    <w:basedOn w:val="DefaultParagraphFont"/>
    <w:link w:val="Tablecaption60"/>
    <w:rsid w:val="00E47AA6"/>
    <w:rPr>
      <w:rFonts w:ascii="Candara" w:hAnsi="Candara" w:cs="Candara"/>
      <w:spacing w:val="8"/>
      <w:sz w:val="16"/>
      <w:szCs w:val="16"/>
      <w:shd w:val="clear" w:color="auto" w:fill="FFFFFF"/>
    </w:rPr>
  </w:style>
  <w:style w:type="character" w:customStyle="1" w:styleId="Tablecaption6SmallCaps">
    <w:name w:val="Table caption (6) + Small Caps"/>
    <w:basedOn w:val="Tablecaption6"/>
    <w:rsid w:val="00E47AA6"/>
    <w:rPr>
      <w:rFonts w:ascii="Candara" w:hAnsi="Candara" w:cs="Candara"/>
      <w:smallCaps/>
      <w:spacing w:val="8"/>
      <w:sz w:val="16"/>
      <w:szCs w:val="16"/>
      <w:shd w:val="clear" w:color="auto" w:fill="FFFFFF"/>
    </w:rPr>
  </w:style>
  <w:style w:type="character" w:customStyle="1" w:styleId="Heading53">
    <w:name w:val="Heading #5 (3)_"/>
    <w:basedOn w:val="DefaultParagraphFont"/>
    <w:link w:val="Heading530"/>
    <w:rsid w:val="00E47AA6"/>
    <w:rPr>
      <w:spacing w:val="-2"/>
      <w:shd w:val="clear" w:color="auto" w:fill="FFFFFF"/>
    </w:rPr>
  </w:style>
  <w:style w:type="character" w:customStyle="1" w:styleId="Tablecaption7">
    <w:name w:val="Table caption (7)_"/>
    <w:basedOn w:val="DefaultParagraphFont"/>
    <w:link w:val="Tablecaption70"/>
    <w:rsid w:val="00E47AA6"/>
    <w:rPr>
      <w:b/>
      <w:bCs/>
      <w:sz w:val="26"/>
      <w:szCs w:val="26"/>
      <w:shd w:val="clear" w:color="auto" w:fill="FFFFFF"/>
    </w:rPr>
  </w:style>
  <w:style w:type="character" w:customStyle="1" w:styleId="BodytextSmallCaps1">
    <w:name w:val="Body text + Small Caps1"/>
    <w:basedOn w:val="Bodytext"/>
    <w:rsid w:val="00E47AA6"/>
    <w:rPr>
      <w:rFonts w:ascii="Times New Roman" w:hAnsi="Times New Roman" w:cs="Times New Roman"/>
      <w:smallCaps/>
      <w:spacing w:val="-2"/>
      <w:sz w:val="22"/>
      <w:shd w:val="clear" w:color="auto" w:fill="FFFFFF"/>
    </w:rPr>
  </w:style>
  <w:style w:type="character" w:customStyle="1" w:styleId="Bodytext2SmallCaps">
    <w:name w:val="Body text (2) + Small Caps"/>
    <w:aliases w:val="Spacing 2 pt1"/>
    <w:basedOn w:val="Bodytext2"/>
    <w:rsid w:val="00E47AA6"/>
    <w:rPr>
      <w:rFonts w:ascii="Times New Roman" w:hAnsi="Times New Roman" w:cs="Times New Roman"/>
      <w:b/>
      <w:bCs/>
      <w:i/>
      <w:iCs/>
      <w:smallCaps/>
      <w:spacing w:val="40"/>
      <w:sz w:val="26"/>
      <w:szCs w:val="26"/>
      <w:shd w:val="clear" w:color="auto" w:fill="FFFFFF"/>
    </w:rPr>
  </w:style>
  <w:style w:type="paragraph" w:customStyle="1" w:styleId="Bodytext51">
    <w:name w:val="Body text (5)1"/>
    <w:basedOn w:val="Normal"/>
    <w:rsid w:val="00E47AA6"/>
    <w:pPr>
      <w:widowControl w:val="0"/>
      <w:shd w:val="clear" w:color="auto" w:fill="FFFFFF"/>
      <w:spacing w:before="420" w:after="120" w:line="240" w:lineRule="atLeast"/>
      <w:ind w:hanging="980"/>
      <w:jc w:val="both"/>
    </w:pPr>
    <w:rPr>
      <w:rFonts w:eastAsia="Courier New"/>
      <w:sz w:val="20"/>
      <w:szCs w:val="20"/>
    </w:rPr>
  </w:style>
  <w:style w:type="paragraph" w:customStyle="1" w:styleId="Bodytext61">
    <w:name w:val="Body text (6)1"/>
    <w:basedOn w:val="Normal"/>
    <w:rsid w:val="00E47AA6"/>
    <w:pPr>
      <w:widowControl w:val="0"/>
      <w:shd w:val="clear" w:color="auto" w:fill="FFFFFF"/>
      <w:spacing w:before="120" w:line="274" w:lineRule="exact"/>
      <w:jc w:val="both"/>
    </w:pPr>
    <w:rPr>
      <w:rFonts w:eastAsia="Courier New"/>
      <w:spacing w:val="1"/>
      <w:sz w:val="21"/>
      <w:szCs w:val="21"/>
    </w:rPr>
  </w:style>
  <w:style w:type="paragraph" w:customStyle="1" w:styleId="Bodytext71">
    <w:name w:val="Body text (7)1"/>
    <w:basedOn w:val="Normal"/>
    <w:rsid w:val="00E47AA6"/>
    <w:pPr>
      <w:widowControl w:val="0"/>
      <w:shd w:val="clear" w:color="auto" w:fill="FFFFFF"/>
      <w:spacing w:line="274" w:lineRule="exact"/>
      <w:jc w:val="both"/>
    </w:pPr>
    <w:rPr>
      <w:rFonts w:eastAsia="Courier New"/>
      <w:b/>
      <w:bCs/>
      <w:spacing w:val="-5"/>
      <w:sz w:val="21"/>
      <w:szCs w:val="21"/>
    </w:rPr>
  </w:style>
  <w:style w:type="paragraph" w:customStyle="1" w:styleId="Heading31">
    <w:name w:val="Heading #31"/>
    <w:basedOn w:val="Normal"/>
    <w:rsid w:val="00E47AA6"/>
    <w:pPr>
      <w:widowControl w:val="0"/>
      <w:shd w:val="clear" w:color="auto" w:fill="FFFFFF"/>
      <w:spacing w:before="60" w:after="60" w:line="240" w:lineRule="atLeast"/>
      <w:outlineLvl w:val="2"/>
    </w:pPr>
    <w:rPr>
      <w:rFonts w:eastAsia="Courier New"/>
      <w:i/>
      <w:iCs/>
      <w:spacing w:val="-6"/>
      <w:sz w:val="20"/>
      <w:szCs w:val="20"/>
    </w:rPr>
  </w:style>
  <w:style w:type="paragraph" w:customStyle="1" w:styleId="Tablecaption41">
    <w:name w:val="Table caption (4)1"/>
    <w:basedOn w:val="Normal"/>
    <w:link w:val="Tablecaption4"/>
    <w:rsid w:val="00E47AA6"/>
    <w:pPr>
      <w:widowControl w:val="0"/>
      <w:shd w:val="clear" w:color="auto" w:fill="FFFFFF"/>
      <w:spacing w:before="60" w:line="240" w:lineRule="atLeast"/>
      <w:jc w:val="both"/>
    </w:pPr>
    <w:rPr>
      <w:rFonts w:asciiTheme="minorHAnsi" w:eastAsiaTheme="minorHAnsi" w:hAnsiTheme="minorHAnsi" w:cstheme="minorBidi"/>
      <w:i/>
      <w:iCs/>
      <w:spacing w:val="-3"/>
      <w:sz w:val="28"/>
      <w:szCs w:val="22"/>
    </w:rPr>
  </w:style>
  <w:style w:type="paragraph" w:customStyle="1" w:styleId="Tablecaption50">
    <w:name w:val="Table caption (5)"/>
    <w:basedOn w:val="Normal"/>
    <w:link w:val="Tablecaption5"/>
    <w:rsid w:val="00E47AA6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pacing w:val="12"/>
      <w:sz w:val="23"/>
      <w:szCs w:val="23"/>
    </w:rPr>
  </w:style>
  <w:style w:type="paragraph" w:customStyle="1" w:styleId="Heading520">
    <w:name w:val="Heading #5 (2)"/>
    <w:basedOn w:val="Normal"/>
    <w:link w:val="Heading52"/>
    <w:rsid w:val="00E47AA6"/>
    <w:pPr>
      <w:widowControl w:val="0"/>
      <w:shd w:val="clear" w:color="auto" w:fill="FFFFFF"/>
      <w:spacing w:line="374" w:lineRule="exact"/>
      <w:outlineLvl w:val="4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customStyle="1" w:styleId="Heading21">
    <w:name w:val="Heading #21"/>
    <w:basedOn w:val="Normal"/>
    <w:rsid w:val="00E47AA6"/>
    <w:pPr>
      <w:widowControl w:val="0"/>
      <w:shd w:val="clear" w:color="auto" w:fill="FFFFFF"/>
      <w:spacing w:before="180" w:after="720" w:line="586" w:lineRule="exact"/>
      <w:outlineLvl w:val="1"/>
    </w:pPr>
    <w:rPr>
      <w:rFonts w:eastAsia="Courier New"/>
      <w:spacing w:val="-2"/>
      <w:sz w:val="20"/>
      <w:szCs w:val="20"/>
    </w:rPr>
  </w:style>
  <w:style w:type="paragraph" w:customStyle="1" w:styleId="Heading41">
    <w:name w:val="Heading #41"/>
    <w:basedOn w:val="Normal"/>
    <w:rsid w:val="00E47AA6"/>
    <w:pPr>
      <w:widowControl w:val="0"/>
      <w:shd w:val="clear" w:color="auto" w:fill="FFFFFF"/>
      <w:spacing w:before="720" w:after="180" w:line="240" w:lineRule="atLeast"/>
      <w:outlineLvl w:val="3"/>
    </w:pPr>
    <w:rPr>
      <w:rFonts w:eastAsia="Courier New"/>
      <w:spacing w:val="-2"/>
      <w:sz w:val="20"/>
      <w:szCs w:val="20"/>
    </w:rPr>
  </w:style>
  <w:style w:type="paragraph" w:customStyle="1" w:styleId="Heading420">
    <w:name w:val="Heading #4 (2)"/>
    <w:basedOn w:val="Normal"/>
    <w:link w:val="Heading42"/>
    <w:rsid w:val="00E47AA6"/>
    <w:pPr>
      <w:widowControl w:val="0"/>
      <w:shd w:val="clear" w:color="auto" w:fill="FFFFFF"/>
      <w:spacing w:before="180" w:line="240" w:lineRule="atLeast"/>
      <w:outlineLvl w:val="3"/>
    </w:pPr>
    <w:rPr>
      <w:rFonts w:asciiTheme="minorHAnsi" w:eastAsiaTheme="minorHAnsi" w:hAnsiTheme="minorHAnsi" w:cstheme="minorBidi"/>
      <w:i/>
      <w:iCs/>
      <w:spacing w:val="-6"/>
      <w:sz w:val="28"/>
      <w:szCs w:val="22"/>
    </w:rPr>
  </w:style>
  <w:style w:type="paragraph" w:customStyle="1" w:styleId="Tablecaption60">
    <w:name w:val="Table caption (6)"/>
    <w:basedOn w:val="Normal"/>
    <w:link w:val="Tablecaption6"/>
    <w:rsid w:val="00E47AA6"/>
    <w:pPr>
      <w:widowControl w:val="0"/>
      <w:shd w:val="clear" w:color="auto" w:fill="FFFFFF"/>
      <w:spacing w:after="60" w:line="240" w:lineRule="atLeast"/>
    </w:pPr>
    <w:rPr>
      <w:rFonts w:ascii="Candara" w:eastAsiaTheme="minorHAnsi" w:hAnsi="Candara" w:cs="Candara"/>
      <w:spacing w:val="8"/>
      <w:sz w:val="16"/>
      <w:szCs w:val="16"/>
    </w:rPr>
  </w:style>
  <w:style w:type="paragraph" w:customStyle="1" w:styleId="Heading530">
    <w:name w:val="Heading #5 (3)"/>
    <w:basedOn w:val="Normal"/>
    <w:link w:val="Heading53"/>
    <w:rsid w:val="00E47AA6"/>
    <w:pPr>
      <w:widowControl w:val="0"/>
      <w:shd w:val="clear" w:color="auto" w:fill="FFFFFF"/>
      <w:spacing w:before="120" w:line="240" w:lineRule="atLeast"/>
      <w:jc w:val="both"/>
      <w:outlineLvl w:val="4"/>
    </w:pPr>
    <w:rPr>
      <w:rFonts w:asciiTheme="minorHAnsi" w:eastAsiaTheme="minorHAnsi" w:hAnsiTheme="minorHAnsi" w:cstheme="minorBidi"/>
      <w:spacing w:val="-2"/>
      <w:sz w:val="28"/>
      <w:szCs w:val="22"/>
    </w:rPr>
  </w:style>
  <w:style w:type="paragraph" w:customStyle="1" w:styleId="Tablecaption70">
    <w:name w:val="Table caption (7)"/>
    <w:basedOn w:val="Normal"/>
    <w:link w:val="Tablecaption7"/>
    <w:rsid w:val="00E47AA6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rsid w:val="00E47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rsid w:val="00E47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autoRedefine/>
    <w:rsid w:val="00E47AA6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customStyle="1" w:styleId="TableGrid6">
    <w:name w:val="Table Grid6"/>
    <w:basedOn w:val="TableNormal"/>
    <w:next w:val="TableGrid"/>
    <w:rsid w:val="00E47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NL</cp:lastModifiedBy>
  <cp:revision>2</cp:revision>
  <cp:lastPrinted>2018-09-15T02:03:00Z</cp:lastPrinted>
  <dcterms:created xsi:type="dcterms:W3CDTF">2018-11-09T01:45:00Z</dcterms:created>
  <dcterms:modified xsi:type="dcterms:W3CDTF">2018-11-09T01:45:00Z</dcterms:modified>
</cp:coreProperties>
</file>