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B95" w:rsidRDefault="00B67B95" w:rsidP="00B67B95">
      <w:pPr>
        <w:jc w:val="center"/>
        <w:rPr>
          <w:b/>
          <w:bCs/>
        </w:rPr>
      </w:pPr>
      <w:bookmarkStart w:id="0" w:name="chuong_pl_9"/>
      <w:r w:rsidRPr="00B67B95">
        <w:rPr>
          <w:b/>
          <w:bCs/>
          <w:lang w:val="vi-VN"/>
        </w:rPr>
        <w:t>Biểu mẫu 09</w:t>
      </w:r>
      <w:bookmarkEnd w:id="0"/>
    </w:p>
    <w:p w:rsidR="00B67B95" w:rsidRPr="00D7377F" w:rsidRDefault="00B67B95" w:rsidP="00B67B95">
      <w:pPr>
        <w:jc w:val="center"/>
        <w:rPr>
          <w:i/>
          <w:iCs/>
          <w:sz w:val="20"/>
          <w:szCs w:val="20"/>
        </w:rPr>
      </w:pPr>
      <w:r w:rsidRPr="00D7377F">
        <w:rPr>
          <w:i/>
          <w:iCs/>
          <w:sz w:val="20"/>
          <w:szCs w:val="20"/>
          <w:lang w:val="vi-VN"/>
        </w:rPr>
        <w:t>(Ban hành kèm theo Thông tư số</w:t>
      </w:r>
      <w:r w:rsidRPr="00D7377F">
        <w:rPr>
          <w:i/>
          <w:iCs/>
          <w:sz w:val="20"/>
          <w:szCs w:val="20"/>
        </w:rPr>
        <w:t xml:space="preserve"> 36</w:t>
      </w:r>
      <w:r w:rsidRPr="00D7377F">
        <w:rPr>
          <w:i/>
          <w:iCs/>
          <w:sz w:val="20"/>
          <w:szCs w:val="20"/>
          <w:lang w:val="vi-VN"/>
        </w:rPr>
        <w:t>/2017/TT-BGDĐT ngày</w:t>
      </w:r>
      <w:r w:rsidRPr="00D7377F">
        <w:rPr>
          <w:i/>
          <w:iCs/>
          <w:sz w:val="20"/>
          <w:szCs w:val="20"/>
        </w:rPr>
        <w:t xml:space="preserve"> 28 t</w:t>
      </w:r>
      <w:r w:rsidRPr="00D7377F">
        <w:rPr>
          <w:i/>
          <w:iCs/>
          <w:sz w:val="20"/>
          <w:szCs w:val="20"/>
          <w:lang w:val="vi-VN"/>
        </w:rPr>
        <w:t>háng</w:t>
      </w:r>
      <w:r w:rsidRPr="00D7377F">
        <w:rPr>
          <w:i/>
          <w:iCs/>
          <w:sz w:val="20"/>
          <w:szCs w:val="20"/>
        </w:rPr>
        <w:t xml:space="preserve"> 12 năm </w:t>
      </w:r>
      <w:r w:rsidRPr="00D7377F">
        <w:rPr>
          <w:i/>
          <w:iCs/>
          <w:sz w:val="20"/>
          <w:szCs w:val="20"/>
          <w:lang w:val="vi-VN"/>
        </w:rPr>
        <w:t>2017 của Bộ trưởng Bộ Giáo dục và Đào tạo)</w:t>
      </w:r>
    </w:p>
    <w:p w:rsidR="00B67B95" w:rsidRPr="00B67B95" w:rsidRDefault="00B67B95" w:rsidP="00B67B95">
      <w:pPr>
        <w:jc w:val="center"/>
      </w:pPr>
    </w:p>
    <w:p w:rsidR="00B67B95" w:rsidRPr="00B67B95" w:rsidRDefault="00D7377F" w:rsidP="00B67B95">
      <w:r>
        <w:t xml:space="preserve">       UBND</w:t>
      </w:r>
      <w:r w:rsidR="00B67B95" w:rsidRPr="00B67B95">
        <w:t xml:space="preserve"> HUYỆN NHÀ BÈ</w:t>
      </w:r>
    </w:p>
    <w:p w:rsidR="00D7377F" w:rsidRDefault="00B67B95" w:rsidP="00B67B95">
      <w:pPr>
        <w:rPr>
          <w:b/>
        </w:rPr>
      </w:pPr>
      <w:r w:rsidRPr="00B67B95">
        <w:rPr>
          <w:b/>
        </w:rPr>
        <w:t>TRƯỜNG T</w:t>
      </w:r>
      <w:r w:rsidR="00D7377F">
        <w:rPr>
          <w:b/>
        </w:rPr>
        <w:t>RUNG HỌC CƠ SỞ</w:t>
      </w:r>
    </w:p>
    <w:p w:rsidR="00B67B95" w:rsidRPr="00B67B95" w:rsidRDefault="00D7377F" w:rsidP="00B67B95">
      <w:pPr>
        <w:rPr>
          <w:b/>
        </w:rPr>
      </w:pPr>
      <w:r>
        <w:rPr>
          <w:b/>
        </w:rPr>
        <w:t xml:space="preserve">       </w:t>
      </w:r>
      <w:r w:rsidR="00B67B95" w:rsidRPr="00B67B95">
        <w:rPr>
          <w:b/>
        </w:rPr>
        <w:t xml:space="preserve">NGUYỄN </w:t>
      </w:r>
      <w:r w:rsidR="004D131C">
        <w:rPr>
          <w:b/>
        </w:rPr>
        <w:t>THỊ HƯƠNG</w:t>
      </w:r>
    </w:p>
    <w:p w:rsidR="00B67B95" w:rsidRPr="00B67B95" w:rsidRDefault="00D7377F" w:rsidP="00B67B95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35560</wp:posOffset>
                </wp:positionV>
                <wp:extent cx="8191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2.8pt" to="110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" strokecolor="#4579b8 [3044]"/>
            </w:pict>
          </mc:Fallback>
        </mc:AlternateContent>
      </w:r>
    </w:p>
    <w:p w:rsidR="00B67B95" w:rsidRPr="00D7377F" w:rsidRDefault="00B67B95" w:rsidP="00B67B95">
      <w:pPr>
        <w:jc w:val="center"/>
        <w:rPr>
          <w:sz w:val="28"/>
          <w:szCs w:val="28"/>
        </w:rPr>
      </w:pPr>
      <w:bookmarkStart w:id="1" w:name="chuong_pl_9_name"/>
      <w:r w:rsidRPr="00D7377F">
        <w:rPr>
          <w:b/>
          <w:bCs/>
          <w:sz w:val="28"/>
          <w:szCs w:val="28"/>
          <w:lang w:val="vi-VN"/>
        </w:rPr>
        <w:t>THÔNG BÁO</w:t>
      </w:r>
      <w:bookmarkEnd w:id="1"/>
    </w:p>
    <w:p w:rsidR="00B67B95" w:rsidRDefault="00B67B95" w:rsidP="00B67B95">
      <w:pPr>
        <w:jc w:val="center"/>
        <w:rPr>
          <w:b/>
          <w:bCs/>
          <w:sz w:val="28"/>
          <w:szCs w:val="28"/>
        </w:rPr>
      </w:pPr>
      <w:bookmarkStart w:id="2" w:name="chuong_pl_9_name_name"/>
      <w:r w:rsidRPr="00D7377F">
        <w:rPr>
          <w:b/>
          <w:bCs/>
          <w:sz w:val="28"/>
          <w:szCs w:val="28"/>
          <w:lang w:val="vi-VN"/>
        </w:rPr>
        <w:t>Cam kết chất lượng giáo dục của trường trung học cơ sở và trường trung học phổ thông, năm học</w:t>
      </w:r>
      <w:bookmarkEnd w:id="2"/>
      <w:r w:rsidRPr="00D7377F">
        <w:rPr>
          <w:b/>
          <w:bCs/>
          <w:sz w:val="28"/>
          <w:szCs w:val="28"/>
        </w:rPr>
        <w:t xml:space="preserve"> 20</w:t>
      </w:r>
      <w:r w:rsidR="00D7377F" w:rsidRPr="00D7377F">
        <w:rPr>
          <w:b/>
          <w:bCs/>
          <w:sz w:val="28"/>
          <w:szCs w:val="28"/>
        </w:rPr>
        <w:t>20</w:t>
      </w:r>
      <w:r w:rsidRPr="00D7377F">
        <w:rPr>
          <w:b/>
          <w:bCs/>
          <w:sz w:val="28"/>
          <w:szCs w:val="28"/>
        </w:rPr>
        <w:t xml:space="preserve"> – 20</w:t>
      </w:r>
      <w:r w:rsidR="00D7377F" w:rsidRPr="00D7377F">
        <w:rPr>
          <w:b/>
          <w:bCs/>
          <w:sz w:val="28"/>
          <w:szCs w:val="28"/>
        </w:rPr>
        <w:t>2</w:t>
      </w:r>
      <w:r w:rsidR="00CA2768">
        <w:rPr>
          <w:b/>
          <w:bCs/>
          <w:sz w:val="28"/>
          <w:szCs w:val="28"/>
        </w:rPr>
        <w:t>1</w:t>
      </w:r>
      <w:bookmarkStart w:id="3" w:name="_GoBack"/>
      <w:bookmarkEnd w:id="3"/>
    </w:p>
    <w:p w:rsidR="00D7377F" w:rsidRPr="00D7377F" w:rsidRDefault="00D7377F" w:rsidP="00B67B95">
      <w:pPr>
        <w:jc w:val="center"/>
        <w:rPr>
          <w:sz w:val="28"/>
          <w:szCs w:val="28"/>
        </w:rPr>
      </w:pPr>
    </w:p>
    <w:tbl>
      <w:tblPr>
        <w:tblW w:w="484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3686"/>
        <w:gridCol w:w="1210"/>
        <w:gridCol w:w="1199"/>
        <w:gridCol w:w="1134"/>
        <w:gridCol w:w="1135"/>
      </w:tblGrid>
      <w:tr w:rsidR="00B67B95" w:rsidRPr="00B67B95" w:rsidTr="00F00215">
        <w:tc>
          <w:tcPr>
            <w:tcW w:w="39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D7377F" w:rsidRDefault="00B67B95" w:rsidP="000B444F">
            <w:pPr>
              <w:spacing w:before="120"/>
              <w:jc w:val="center"/>
              <w:rPr>
                <w:b/>
              </w:rPr>
            </w:pPr>
            <w:r w:rsidRPr="00D7377F">
              <w:rPr>
                <w:b/>
                <w:lang w:val="vi-VN"/>
              </w:rPr>
              <w:t>STT</w:t>
            </w:r>
          </w:p>
        </w:tc>
        <w:tc>
          <w:tcPr>
            <w:tcW w:w="202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D7377F" w:rsidRDefault="00B67B95" w:rsidP="000B444F">
            <w:pPr>
              <w:spacing w:before="120"/>
              <w:jc w:val="center"/>
              <w:rPr>
                <w:b/>
              </w:rPr>
            </w:pPr>
            <w:r w:rsidRPr="00D7377F">
              <w:rPr>
                <w:b/>
                <w:lang w:val="vi-VN"/>
              </w:rPr>
              <w:t>N</w:t>
            </w:r>
            <w:r w:rsidRPr="00D7377F">
              <w:rPr>
                <w:b/>
              </w:rPr>
              <w:t>ộ</w:t>
            </w:r>
            <w:r w:rsidRPr="00D7377F">
              <w:rPr>
                <w:b/>
                <w:lang w:val="vi-VN"/>
              </w:rPr>
              <w:t>i dung</w:t>
            </w:r>
          </w:p>
        </w:tc>
        <w:tc>
          <w:tcPr>
            <w:tcW w:w="2575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D7377F" w:rsidRDefault="00B67B95" w:rsidP="000B444F">
            <w:pPr>
              <w:spacing w:before="120"/>
              <w:jc w:val="center"/>
              <w:rPr>
                <w:b/>
              </w:rPr>
            </w:pPr>
            <w:r w:rsidRPr="00D7377F">
              <w:rPr>
                <w:b/>
                <w:lang w:val="vi-VN"/>
              </w:rPr>
              <w:t>Chia theo khối lớp</w:t>
            </w:r>
          </w:p>
        </w:tc>
      </w:tr>
      <w:tr w:rsidR="00F00215" w:rsidRPr="00B67B95" w:rsidTr="00F002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67B95" w:rsidRPr="00D7377F" w:rsidRDefault="00B67B95" w:rsidP="000B444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02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67B95" w:rsidRPr="00D7377F" w:rsidRDefault="00B67B95" w:rsidP="000B444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D7377F" w:rsidRDefault="00B67B95" w:rsidP="00B67B95">
            <w:pPr>
              <w:spacing w:before="120"/>
              <w:jc w:val="center"/>
              <w:rPr>
                <w:b/>
              </w:rPr>
            </w:pPr>
            <w:r w:rsidRPr="00D7377F">
              <w:rPr>
                <w:b/>
                <w:lang w:val="vi-VN"/>
              </w:rPr>
              <w:t>Lớp</w:t>
            </w:r>
            <w:r w:rsidRPr="00D7377F">
              <w:rPr>
                <w:b/>
              </w:rPr>
              <w:t xml:space="preserve"> 6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D7377F" w:rsidRDefault="00B67B95" w:rsidP="000B444F">
            <w:pPr>
              <w:spacing w:before="120"/>
              <w:jc w:val="center"/>
              <w:rPr>
                <w:b/>
              </w:rPr>
            </w:pPr>
            <w:r w:rsidRPr="00D7377F">
              <w:rPr>
                <w:b/>
                <w:lang w:val="vi-VN"/>
              </w:rPr>
              <w:t>Lớp</w:t>
            </w:r>
            <w:r w:rsidRPr="00D7377F">
              <w:rPr>
                <w:b/>
              </w:rPr>
              <w:t xml:space="preserve"> 7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D7377F" w:rsidRDefault="00B67B95" w:rsidP="003F3964">
            <w:pPr>
              <w:spacing w:before="120"/>
              <w:jc w:val="center"/>
              <w:rPr>
                <w:b/>
              </w:rPr>
            </w:pPr>
            <w:r w:rsidRPr="00D7377F">
              <w:rPr>
                <w:b/>
                <w:lang w:val="vi-VN"/>
              </w:rPr>
              <w:t>Lớp</w:t>
            </w:r>
            <w:r w:rsidRPr="00D7377F">
              <w:rPr>
                <w:b/>
              </w:rPr>
              <w:t xml:space="preserve"> </w:t>
            </w:r>
            <w:r w:rsidR="003F3964" w:rsidRPr="00D7377F">
              <w:rPr>
                <w:b/>
              </w:rPr>
              <w:t>8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D7377F" w:rsidRDefault="004D131C" w:rsidP="000B444F">
            <w:pPr>
              <w:spacing w:before="120"/>
              <w:jc w:val="center"/>
              <w:rPr>
                <w:b/>
              </w:rPr>
            </w:pPr>
            <w:r w:rsidRPr="00D7377F">
              <w:rPr>
                <w:b/>
              </w:rPr>
              <w:t>Lớp 9</w:t>
            </w:r>
          </w:p>
        </w:tc>
      </w:tr>
      <w:tr w:rsidR="00D7377F" w:rsidRPr="00B67B95" w:rsidTr="00F002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77F" w:rsidRPr="00B67B95" w:rsidRDefault="00D7377F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I</w:t>
            </w:r>
          </w:p>
        </w:tc>
        <w:tc>
          <w:tcPr>
            <w:tcW w:w="20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77F" w:rsidRPr="00B67B95" w:rsidRDefault="00D7377F" w:rsidP="000B444F">
            <w:pPr>
              <w:spacing w:before="120"/>
            </w:pPr>
            <w:r w:rsidRPr="00B67B95">
              <w:rPr>
                <w:lang w:val="vi-VN"/>
              </w:rPr>
              <w:t>Điều kiện tuy</w:t>
            </w:r>
            <w:r w:rsidRPr="00B67B95">
              <w:t>ể</w:t>
            </w:r>
            <w:r w:rsidRPr="00B67B95">
              <w:rPr>
                <w:lang w:val="vi-VN"/>
              </w:rPr>
              <w:t>n sinh</w:t>
            </w:r>
          </w:p>
        </w:tc>
        <w:tc>
          <w:tcPr>
            <w:tcW w:w="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77F" w:rsidRPr="00E96DC2" w:rsidRDefault="00D7377F" w:rsidP="000B444F">
            <w:pPr>
              <w:jc w:val="center"/>
              <w:rPr>
                <w:lang w:val="nl-NL"/>
              </w:rPr>
            </w:pPr>
            <w:r w:rsidRPr="00E96DC2">
              <w:rPr>
                <w:lang w:val="nl-NL"/>
              </w:rPr>
              <w:t>Tốt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77F" w:rsidRPr="00E96DC2" w:rsidRDefault="00D7377F" w:rsidP="000B444F">
            <w:pPr>
              <w:jc w:val="center"/>
              <w:rPr>
                <w:lang w:val="nl-NL"/>
              </w:rPr>
            </w:pPr>
            <w:r w:rsidRPr="00E96DC2">
              <w:rPr>
                <w:lang w:val="nl-NL"/>
              </w:rPr>
              <w:t>Tốt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77F" w:rsidRPr="00E96DC2" w:rsidRDefault="00D7377F" w:rsidP="000B444F">
            <w:pPr>
              <w:jc w:val="center"/>
              <w:rPr>
                <w:lang w:val="nl-NL"/>
              </w:rPr>
            </w:pPr>
            <w:r w:rsidRPr="00E96DC2">
              <w:rPr>
                <w:lang w:val="nl-NL"/>
              </w:rPr>
              <w:t>Tốt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77F" w:rsidRPr="00E96DC2" w:rsidRDefault="00D7377F" w:rsidP="005675FC">
            <w:pPr>
              <w:jc w:val="center"/>
              <w:rPr>
                <w:lang w:val="nl-NL"/>
              </w:rPr>
            </w:pPr>
            <w:r w:rsidRPr="00E96DC2">
              <w:rPr>
                <w:lang w:val="nl-NL"/>
              </w:rPr>
              <w:t>Tốt</w:t>
            </w:r>
          </w:p>
        </w:tc>
      </w:tr>
      <w:tr w:rsidR="00D7377F" w:rsidRPr="00B67B95" w:rsidTr="00F002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77F" w:rsidRPr="00B67B95" w:rsidRDefault="00D7377F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II</w:t>
            </w:r>
          </w:p>
        </w:tc>
        <w:tc>
          <w:tcPr>
            <w:tcW w:w="20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77F" w:rsidRPr="00B67B95" w:rsidRDefault="00D7377F" w:rsidP="000B444F">
            <w:pPr>
              <w:spacing w:before="120"/>
            </w:pPr>
            <w:r w:rsidRPr="00B67B95">
              <w:rPr>
                <w:lang w:val="vi-VN"/>
              </w:rPr>
              <w:t>Chương trình giáo dục mà cơ sở giáo d</w:t>
            </w:r>
            <w:r w:rsidRPr="00B67B95">
              <w:t xml:space="preserve">ục </w:t>
            </w:r>
            <w:r w:rsidRPr="00B67B95">
              <w:rPr>
                <w:lang w:val="vi-VN"/>
              </w:rPr>
              <w:t>thực hiện</w:t>
            </w:r>
          </w:p>
        </w:tc>
        <w:tc>
          <w:tcPr>
            <w:tcW w:w="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77F" w:rsidRPr="00E96DC2" w:rsidRDefault="00D7377F" w:rsidP="000B444F">
            <w:pPr>
              <w:jc w:val="center"/>
              <w:rPr>
                <w:lang w:val="nl-NL"/>
              </w:rPr>
            </w:pPr>
            <w:r w:rsidRPr="00E96DC2">
              <w:rPr>
                <w:lang w:val="nl-NL"/>
              </w:rPr>
              <w:t>Thực hiện đúng quy định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77F" w:rsidRPr="00E96DC2" w:rsidRDefault="00D7377F" w:rsidP="000B444F">
            <w:pPr>
              <w:jc w:val="center"/>
              <w:rPr>
                <w:lang w:val="nl-NL"/>
              </w:rPr>
            </w:pPr>
            <w:r w:rsidRPr="00E96DC2">
              <w:rPr>
                <w:lang w:val="nl-NL"/>
              </w:rPr>
              <w:t>Thực hiện đúng quy định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77F" w:rsidRPr="00E96DC2" w:rsidRDefault="00D7377F" w:rsidP="000B444F">
            <w:pPr>
              <w:jc w:val="center"/>
              <w:rPr>
                <w:lang w:val="nl-NL"/>
              </w:rPr>
            </w:pPr>
            <w:r w:rsidRPr="00E96DC2">
              <w:rPr>
                <w:lang w:val="nl-NL"/>
              </w:rPr>
              <w:t>Thực hiện đúng quy định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77F" w:rsidRPr="00E96DC2" w:rsidRDefault="00D7377F" w:rsidP="005675FC">
            <w:pPr>
              <w:jc w:val="center"/>
              <w:rPr>
                <w:lang w:val="nl-NL"/>
              </w:rPr>
            </w:pPr>
            <w:r w:rsidRPr="00E96DC2">
              <w:rPr>
                <w:lang w:val="nl-NL"/>
              </w:rPr>
              <w:t>Thực hiện đúng quy định</w:t>
            </w:r>
          </w:p>
        </w:tc>
      </w:tr>
      <w:tr w:rsidR="00D7377F" w:rsidRPr="00B67B95" w:rsidTr="00F002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77F" w:rsidRPr="00B67B95" w:rsidRDefault="00D7377F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III</w:t>
            </w:r>
          </w:p>
        </w:tc>
        <w:tc>
          <w:tcPr>
            <w:tcW w:w="20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77F" w:rsidRPr="00B67B95" w:rsidRDefault="00D7377F" w:rsidP="000B444F">
            <w:pPr>
              <w:spacing w:before="120"/>
            </w:pPr>
            <w:r w:rsidRPr="00B67B95">
              <w:rPr>
                <w:lang w:val="vi-VN"/>
              </w:rPr>
              <w:t>Yêu cầu về phối hợp giữa cơ sở giáo dục và gia đình; Yêu cầu về thái độ h</w:t>
            </w:r>
            <w:r w:rsidRPr="00B67B95">
              <w:t xml:space="preserve">ọc </w:t>
            </w:r>
            <w:r w:rsidRPr="00B67B95">
              <w:rPr>
                <w:lang w:val="vi-VN"/>
              </w:rPr>
              <w:t>tập của h</w:t>
            </w:r>
            <w:r w:rsidRPr="00B67B95">
              <w:t>ọc</w:t>
            </w:r>
            <w:r w:rsidRPr="00B67B95">
              <w:rPr>
                <w:lang w:val="vi-VN"/>
              </w:rPr>
              <w:t xml:space="preserve"> sinh</w:t>
            </w:r>
          </w:p>
        </w:tc>
        <w:tc>
          <w:tcPr>
            <w:tcW w:w="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77F" w:rsidRPr="00E96DC2" w:rsidRDefault="00D7377F" w:rsidP="000B444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Thực hiện đúng nội quy nhà trường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77F" w:rsidRPr="00E96DC2" w:rsidRDefault="00D7377F" w:rsidP="000B444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Thực hiện đúng nội quy nhà trường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77F" w:rsidRPr="00E96DC2" w:rsidRDefault="00D7377F" w:rsidP="000B444F">
            <w:pPr>
              <w:jc w:val="center"/>
              <w:rPr>
                <w:b/>
                <w:lang w:val="nl-NL"/>
              </w:rPr>
            </w:pPr>
            <w:r>
              <w:rPr>
                <w:lang w:val="nl-NL"/>
              </w:rPr>
              <w:t>Thực hiện đúng nội quy nhà trường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77F" w:rsidRPr="00E96DC2" w:rsidRDefault="00D7377F" w:rsidP="005675F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Thực hiện đúng nội quy nhà trường</w:t>
            </w:r>
          </w:p>
        </w:tc>
      </w:tr>
      <w:tr w:rsidR="00D7377F" w:rsidRPr="00B67B95" w:rsidTr="00F002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77F" w:rsidRPr="00B67B95" w:rsidRDefault="00D7377F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IV</w:t>
            </w:r>
          </w:p>
        </w:tc>
        <w:tc>
          <w:tcPr>
            <w:tcW w:w="20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77F" w:rsidRPr="00B67B95" w:rsidRDefault="00D7377F" w:rsidP="000B444F">
            <w:pPr>
              <w:spacing w:before="120"/>
            </w:pPr>
            <w:r w:rsidRPr="00B67B95">
              <w:rPr>
                <w:lang w:val="vi-VN"/>
              </w:rPr>
              <w:t>Các hoạt động hỗ trợ học tập, sinh hoạt của học sinh ở cơ sở giáo dục</w:t>
            </w:r>
          </w:p>
        </w:tc>
        <w:tc>
          <w:tcPr>
            <w:tcW w:w="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77F" w:rsidRPr="00E96DC2" w:rsidRDefault="00D7377F" w:rsidP="00F0021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Thực hiện đầy đủ các chương trình, kế hoạch giáo dục trong nhà trường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77F" w:rsidRPr="00E96DC2" w:rsidRDefault="00D7377F" w:rsidP="00F0021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Thực hiện đầy đủ các chương trình, kế hoạch giáo dục trong nhà trường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77F" w:rsidRPr="00E96DC2" w:rsidRDefault="00D7377F" w:rsidP="00F0021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Thực hiện đầy đủ các chương trình, kế hoạch giáo dục trong nhà trường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77F" w:rsidRPr="00E96DC2" w:rsidRDefault="00D7377F" w:rsidP="005675F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Thực hiện đầy đủ các chương trình, kế hoạch giáo dục trong nhà trường</w:t>
            </w:r>
          </w:p>
        </w:tc>
      </w:tr>
      <w:tr w:rsidR="00D7377F" w:rsidRPr="00B67B95" w:rsidTr="00F002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77F" w:rsidRPr="00B67B95" w:rsidRDefault="00D7377F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V</w:t>
            </w:r>
          </w:p>
        </w:tc>
        <w:tc>
          <w:tcPr>
            <w:tcW w:w="20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77F" w:rsidRPr="00B67B95" w:rsidRDefault="00D7377F" w:rsidP="000B444F">
            <w:pPr>
              <w:spacing w:before="120"/>
            </w:pPr>
            <w:r w:rsidRPr="00B67B95">
              <w:rPr>
                <w:lang w:val="vi-VN"/>
              </w:rPr>
              <w:t>Kết quả năng lực, phẩm chất, học tập và sức khỏe của học sinh dự ki</w:t>
            </w:r>
            <w:r w:rsidRPr="00B67B95">
              <w:t>ế</w:t>
            </w:r>
            <w:r w:rsidRPr="00B67B95">
              <w:rPr>
                <w:lang w:val="vi-VN"/>
              </w:rPr>
              <w:t>n đ</w:t>
            </w:r>
            <w:r w:rsidRPr="00B67B95">
              <w:t>ạ</w:t>
            </w:r>
            <w:r w:rsidRPr="00B67B95">
              <w:rPr>
                <w:lang w:val="vi-VN"/>
              </w:rPr>
              <w:t>t được</w:t>
            </w:r>
          </w:p>
        </w:tc>
        <w:tc>
          <w:tcPr>
            <w:tcW w:w="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77F" w:rsidRDefault="00D7377F" w:rsidP="00F0021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- Không có học sinh xếp loại HK Yếu . </w:t>
            </w:r>
          </w:p>
          <w:p w:rsidR="00D7377F" w:rsidRPr="00E96DC2" w:rsidRDefault="00D7377F" w:rsidP="00F0021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- Sức khỏe: Tốt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77F" w:rsidRDefault="00D7377F" w:rsidP="00F0021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- Không có học sinh xếp loại HK Yếu . </w:t>
            </w:r>
          </w:p>
          <w:p w:rsidR="00D7377F" w:rsidRPr="00E96DC2" w:rsidRDefault="00D7377F" w:rsidP="00F0021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- Sức khỏe: Tốt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77F" w:rsidRDefault="00D7377F" w:rsidP="00F0021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- Không có học sinh xếp loại HK Yếu . </w:t>
            </w:r>
          </w:p>
          <w:p w:rsidR="00D7377F" w:rsidRPr="00E96DC2" w:rsidRDefault="00D7377F" w:rsidP="00F0021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- Sức khỏe: Tốt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77F" w:rsidRDefault="00D7377F" w:rsidP="005675F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- Không có học sinh xếp loại HK Yếu . </w:t>
            </w:r>
          </w:p>
          <w:p w:rsidR="00D7377F" w:rsidRPr="00E96DC2" w:rsidRDefault="00D7377F" w:rsidP="005675F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- Sức khỏe: Tốt</w:t>
            </w:r>
          </w:p>
        </w:tc>
      </w:tr>
      <w:tr w:rsidR="00D7377F" w:rsidRPr="00B67B95" w:rsidTr="00F002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77F" w:rsidRPr="00B67B95" w:rsidRDefault="00D7377F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VI</w:t>
            </w:r>
          </w:p>
        </w:tc>
        <w:tc>
          <w:tcPr>
            <w:tcW w:w="20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77F" w:rsidRPr="00B67B95" w:rsidRDefault="00D7377F" w:rsidP="000B444F">
            <w:pPr>
              <w:spacing w:before="120"/>
            </w:pPr>
            <w:r w:rsidRPr="00B67B95">
              <w:rPr>
                <w:lang w:val="vi-VN"/>
              </w:rPr>
              <w:t>Khả năng học tập tiếp tục của học sinh</w:t>
            </w:r>
          </w:p>
        </w:tc>
        <w:tc>
          <w:tcPr>
            <w:tcW w:w="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77F" w:rsidRPr="00E96DC2" w:rsidRDefault="00D7377F" w:rsidP="000B444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Có khả năng học tiếp lớp trên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77F" w:rsidRPr="00E96DC2" w:rsidRDefault="00D7377F" w:rsidP="000B444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Có khả năng học tiếp lớp trên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77F" w:rsidRPr="00E96DC2" w:rsidRDefault="00D7377F" w:rsidP="000B444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Có khả năng học tiếp lớp trên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77F" w:rsidRPr="00E96DC2" w:rsidRDefault="00D7377F" w:rsidP="005675F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Có khả năng học tiếp lớp trên</w:t>
            </w:r>
          </w:p>
        </w:tc>
      </w:tr>
    </w:tbl>
    <w:p w:rsidR="00B67B95" w:rsidRPr="00B67B95" w:rsidRDefault="00B67B95" w:rsidP="00B67B95"/>
    <w:tbl>
      <w:tblPr>
        <w:tblW w:w="4925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9"/>
      </w:tblGrid>
      <w:tr w:rsidR="00B67B95" w:rsidRPr="00B67B95" w:rsidTr="00F00215">
        <w:tc>
          <w:tcPr>
            <w:tcW w:w="24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25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F16" w:rsidRDefault="00F00215" w:rsidP="00F00215">
            <w:pPr>
              <w:spacing w:before="120"/>
              <w:jc w:val="center"/>
            </w:pPr>
            <w:r w:rsidRPr="004D131C">
              <w:rPr>
                <w:i/>
              </w:rPr>
              <w:t>Nhà Bè</w:t>
            </w:r>
            <w:r w:rsidR="00B67B95" w:rsidRPr="004D131C">
              <w:rPr>
                <w:i/>
                <w:lang w:val="vi-VN"/>
              </w:rPr>
              <w:t xml:space="preserve">, ngày </w:t>
            </w:r>
            <w:r w:rsidR="00D7377F">
              <w:rPr>
                <w:i/>
              </w:rPr>
              <w:t xml:space="preserve">       </w:t>
            </w:r>
            <w:r w:rsidR="00B67B95" w:rsidRPr="004D131C">
              <w:rPr>
                <w:i/>
                <w:lang w:val="vi-VN"/>
              </w:rPr>
              <w:t xml:space="preserve">tháng </w:t>
            </w:r>
            <w:r w:rsidR="004D131C">
              <w:rPr>
                <w:i/>
              </w:rPr>
              <w:t>9</w:t>
            </w:r>
            <w:r w:rsidR="006070B5" w:rsidRPr="004D131C">
              <w:rPr>
                <w:i/>
              </w:rPr>
              <w:t xml:space="preserve"> </w:t>
            </w:r>
            <w:r w:rsidR="00B67B95" w:rsidRPr="004D131C">
              <w:rPr>
                <w:i/>
                <w:lang w:val="vi-VN"/>
              </w:rPr>
              <w:t>năm</w:t>
            </w:r>
            <w:r w:rsidR="00B67B95" w:rsidRPr="004D131C">
              <w:rPr>
                <w:i/>
              </w:rPr>
              <w:t xml:space="preserve"> </w:t>
            </w:r>
            <w:r w:rsidRPr="004D131C">
              <w:rPr>
                <w:i/>
              </w:rPr>
              <w:t>20</w:t>
            </w:r>
            <w:r w:rsidR="00D7377F">
              <w:rPr>
                <w:i/>
              </w:rPr>
              <w:t>20</w:t>
            </w:r>
            <w:r w:rsidR="00B67B95" w:rsidRPr="00B67B95">
              <w:br/>
            </w:r>
            <w:r w:rsidR="004D131C" w:rsidRPr="004D131C">
              <w:rPr>
                <w:b/>
              </w:rPr>
              <w:t>HIỆU TRƯỞNG</w:t>
            </w:r>
            <w:r w:rsidR="00B67B95" w:rsidRPr="004D131C">
              <w:rPr>
                <w:b/>
              </w:rPr>
              <w:br/>
            </w:r>
          </w:p>
          <w:p w:rsidR="00E14F16" w:rsidRDefault="00E14F16" w:rsidP="00F00215">
            <w:pPr>
              <w:spacing w:before="120"/>
              <w:jc w:val="center"/>
            </w:pPr>
          </w:p>
          <w:p w:rsidR="00E14F16" w:rsidRDefault="00E14F16" w:rsidP="00F00215">
            <w:pPr>
              <w:spacing w:before="120"/>
              <w:jc w:val="center"/>
            </w:pPr>
          </w:p>
          <w:p w:rsidR="00F00215" w:rsidRPr="00F00215" w:rsidRDefault="004D131C" w:rsidP="004D131C">
            <w:pPr>
              <w:spacing w:before="120"/>
              <w:jc w:val="center"/>
              <w:rPr>
                <w:b/>
              </w:rPr>
            </w:pPr>
            <w:r>
              <w:rPr>
                <w:b/>
                <w:sz w:val="28"/>
              </w:rPr>
              <w:t>Võ Minh Tý</w:t>
            </w:r>
          </w:p>
        </w:tc>
      </w:tr>
    </w:tbl>
    <w:p w:rsidR="00B67B95" w:rsidRPr="00B67B95" w:rsidRDefault="00B67B95" w:rsidP="00B67B95">
      <w:r w:rsidRPr="00B67B95">
        <w:t> </w:t>
      </w:r>
    </w:p>
    <w:p w:rsidR="00F00215" w:rsidRDefault="00F00215" w:rsidP="00B67B95">
      <w:pPr>
        <w:jc w:val="center"/>
        <w:rPr>
          <w:b/>
          <w:bCs/>
        </w:rPr>
      </w:pPr>
      <w:bookmarkStart w:id="4" w:name="chuong_pl_10"/>
    </w:p>
    <w:p w:rsidR="004D131C" w:rsidRDefault="004D131C" w:rsidP="00B67B95">
      <w:pPr>
        <w:jc w:val="center"/>
        <w:rPr>
          <w:b/>
          <w:bCs/>
        </w:rPr>
      </w:pPr>
    </w:p>
    <w:p w:rsidR="004D131C" w:rsidRDefault="004D131C" w:rsidP="00B67B95">
      <w:pPr>
        <w:jc w:val="center"/>
        <w:rPr>
          <w:b/>
          <w:bCs/>
        </w:rPr>
      </w:pPr>
    </w:p>
    <w:p w:rsidR="004D131C" w:rsidRDefault="004D131C" w:rsidP="00B67B95">
      <w:pPr>
        <w:jc w:val="center"/>
        <w:rPr>
          <w:b/>
          <w:bCs/>
        </w:rPr>
      </w:pPr>
    </w:p>
    <w:p w:rsidR="00B67B95" w:rsidRDefault="00B67B95" w:rsidP="00B67B95">
      <w:pPr>
        <w:jc w:val="center"/>
        <w:rPr>
          <w:b/>
          <w:bCs/>
        </w:rPr>
      </w:pPr>
      <w:r w:rsidRPr="00B67B95">
        <w:rPr>
          <w:b/>
          <w:bCs/>
          <w:lang w:val="vi-VN"/>
        </w:rPr>
        <w:t>Biểu mẫu 10</w:t>
      </w:r>
      <w:bookmarkEnd w:id="4"/>
    </w:p>
    <w:p w:rsidR="00B67B95" w:rsidRDefault="00B67B95" w:rsidP="00B67B95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FB2FA0">
        <w:rPr>
          <w:rFonts w:ascii="Arial" w:hAnsi="Arial" w:cs="Arial"/>
          <w:i/>
          <w:iCs/>
          <w:sz w:val="20"/>
          <w:szCs w:val="20"/>
          <w:lang w:val="vi-VN"/>
        </w:rPr>
        <w:t>(Ban hành kèm theo Thông tư số</w:t>
      </w:r>
      <w:r w:rsidRPr="00FB2FA0">
        <w:rPr>
          <w:rFonts w:ascii="Arial" w:hAnsi="Arial" w:cs="Arial"/>
          <w:i/>
          <w:iCs/>
          <w:sz w:val="20"/>
          <w:szCs w:val="20"/>
        </w:rPr>
        <w:t xml:space="preserve"> 36</w:t>
      </w:r>
      <w:r w:rsidRPr="00FB2FA0">
        <w:rPr>
          <w:rFonts w:ascii="Arial" w:hAnsi="Arial" w:cs="Arial"/>
          <w:i/>
          <w:iCs/>
          <w:sz w:val="20"/>
          <w:szCs w:val="20"/>
          <w:lang w:val="vi-VN"/>
        </w:rPr>
        <w:t>/2017/TT-BGDĐT ngày</w:t>
      </w:r>
      <w:r w:rsidRPr="00FB2FA0">
        <w:rPr>
          <w:rFonts w:ascii="Arial" w:hAnsi="Arial" w:cs="Arial"/>
          <w:i/>
          <w:iCs/>
          <w:sz w:val="20"/>
          <w:szCs w:val="20"/>
        </w:rPr>
        <w:t xml:space="preserve"> 28 t</w:t>
      </w:r>
      <w:r w:rsidRPr="00FB2FA0">
        <w:rPr>
          <w:rFonts w:ascii="Arial" w:hAnsi="Arial" w:cs="Arial"/>
          <w:i/>
          <w:iCs/>
          <w:sz w:val="20"/>
          <w:szCs w:val="20"/>
          <w:lang w:val="vi-VN"/>
        </w:rPr>
        <w:t>háng</w:t>
      </w:r>
      <w:r w:rsidRPr="00FB2FA0">
        <w:rPr>
          <w:rFonts w:ascii="Arial" w:hAnsi="Arial" w:cs="Arial"/>
          <w:i/>
          <w:iCs/>
          <w:sz w:val="20"/>
          <w:szCs w:val="20"/>
        </w:rPr>
        <w:t xml:space="preserve"> 12 năm </w:t>
      </w:r>
      <w:r w:rsidRPr="00FB2FA0">
        <w:rPr>
          <w:rFonts w:ascii="Arial" w:hAnsi="Arial" w:cs="Arial"/>
          <w:i/>
          <w:iCs/>
          <w:sz w:val="20"/>
          <w:szCs w:val="20"/>
          <w:lang w:val="vi-VN"/>
        </w:rPr>
        <w:t>2017 của Bộ trưởng Bộ Giáo dục và Đào tạo)</w:t>
      </w:r>
    </w:p>
    <w:p w:rsidR="00B67B95" w:rsidRPr="00B67B95" w:rsidRDefault="00B67B95" w:rsidP="00B67B95">
      <w:pPr>
        <w:jc w:val="center"/>
      </w:pPr>
    </w:p>
    <w:p w:rsidR="00F00215" w:rsidRPr="00B67B95" w:rsidRDefault="00F00215" w:rsidP="00F00215">
      <w:bookmarkStart w:id="5" w:name="chuong_pl_10_name"/>
      <w:r w:rsidRPr="00B67B95">
        <w:t>ỦY BAN NHÂN DÂN HUYỆN NHÀ BÈ</w:t>
      </w:r>
    </w:p>
    <w:p w:rsidR="00F00215" w:rsidRPr="00B67B95" w:rsidRDefault="00F00215" w:rsidP="00F00215">
      <w:pPr>
        <w:rPr>
          <w:b/>
        </w:rPr>
      </w:pPr>
      <w:r w:rsidRPr="00B67B95">
        <w:rPr>
          <w:b/>
        </w:rPr>
        <w:t>TRƯỜNG THCS NGUYỄN VĂN QUỲ</w:t>
      </w:r>
    </w:p>
    <w:p w:rsidR="00B67B95" w:rsidRPr="00B67B95" w:rsidRDefault="00B67B95" w:rsidP="00B67B95">
      <w:pPr>
        <w:jc w:val="center"/>
      </w:pPr>
      <w:r w:rsidRPr="00B67B95">
        <w:rPr>
          <w:b/>
          <w:bCs/>
          <w:lang w:val="vi-VN"/>
        </w:rPr>
        <w:t>THÔNG BÁO</w:t>
      </w:r>
      <w:bookmarkEnd w:id="5"/>
    </w:p>
    <w:p w:rsidR="00B67B95" w:rsidRPr="00E14F16" w:rsidRDefault="00B67B95" w:rsidP="00B67B95">
      <w:pPr>
        <w:jc w:val="center"/>
      </w:pPr>
      <w:bookmarkStart w:id="6" w:name="chuong_pl_10_name_name"/>
      <w:r w:rsidRPr="00B67B95">
        <w:rPr>
          <w:b/>
          <w:bCs/>
          <w:lang w:val="vi-VN"/>
        </w:rPr>
        <w:t xml:space="preserve">Công khai thông tin chất lượng giáo dục thực tế của trường trung học cơ sở và trường trung học phổ thông, </w:t>
      </w:r>
      <w:r w:rsidR="00E14F16">
        <w:rPr>
          <w:b/>
          <w:bCs/>
        </w:rPr>
        <w:t xml:space="preserve">học kỳ I </w:t>
      </w:r>
      <w:r w:rsidRPr="00B67B95">
        <w:rPr>
          <w:b/>
          <w:bCs/>
          <w:lang w:val="vi-VN"/>
        </w:rPr>
        <w:t xml:space="preserve">năm học </w:t>
      </w:r>
      <w:bookmarkEnd w:id="6"/>
      <w:r w:rsidR="00E14F16">
        <w:rPr>
          <w:b/>
          <w:bCs/>
        </w:rPr>
        <w:t>2019 - 2020</w:t>
      </w:r>
    </w:p>
    <w:tbl>
      <w:tblPr>
        <w:tblW w:w="484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3628"/>
        <w:gridCol w:w="1127"/>
        <w:gridCol w:w="867"/>
        <w:gridCol w:w="867"/>
        <w:gridCol w:w="843"/>
        <w:gridCol w:w="987"/>
      </w:tblGrid>
      <w:tr w:rsidR="00E14F16" w:rsidRPr="00B67B95" w:rsidTr="00E14F16">
        <w:tc>
          <w:tcPr>
            <w:tcW w:w="42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STT</w:t>
            </w:r>
          </w:p>
        </w:tc>
        <w:tc>
          <w:tcPr>
            <w:tcW w:w="200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Nội dung</w:t>
            </w:r>
          </w:p>
        </w:tc>
        <w:tc>
          <w:tcPr>
            <w:tcW w:w="62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Tổ</w:t>
            </w:r>
            <w:r w:rsidRPr="00B67B95">
              <w:rPr>
                <w:lang w:val="vi-VN"/>
              </w:rPr>
              <w:t>ng số</w:t>
            </w:r>
          </w:p>
        </w:tc>
        <w:tc>
          <w:tcPr>
            <w:tcW w:w="195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Chia ra theo khối lớp</w:t>
            </w:r>
          </w:p>
        </w:tc>
      </w:tr>
      <w:tr w:rsidR="005406F6" w:rsidRPr="00B67B95" w:rsidTr="00E14F1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F3964" w:rsidRPr="00B67B95" w:rsidRDefault="003F3964" w:rsidP="000B444F">
            <w:pPr>
              <w:spacing w:before="120"/>
              <w:jc w:val="center"/>
            </w:pPr>
          </w:p>
        </w:tc>
        <w:tc>
          <w:tcPr>
            <w:tcW w:w="200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F3964" w:rsidRPr="00B67B95" w:rsidRDefault="003F3964" w:rsidP="000B444F">
            <w:pPr>
              <w:spacing w:before="120"/>
              <w:jc w:val="center"/>
            </w:pPr>
          </w:p>
        </w:tc>
        <w:tc>
          <w:tcPr>
            <w:tcW w:w="62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F3964" w:rsidRPr="00B67B95" w:rsidRDefault="003F3964" w:rsidP="000B444F">
            <w:pPr>
              <w:spacing w:before="120"/>
              <w:jc w:val="center"/>
            </w:pP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964" w:rsidRPr="00B67B95" w:rsidRDefault="003F3964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Lớp</w:t>
            </w:r>
            <w:r>
              <w:t xml:space="preserve"> 6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964" w:rsidRPr="00B67B95" w:rsidRDefault="003F3964" w:rsidP="000B444F">
            <w:pPr>
              <w:spacing w:before="120"/>
              <w:jc w:val="center"/>
            </w:pPr>
            <w:r>
              <w:rPr>
                <w:lang w:val="vi-VN"/>
              </w:rPr>
              <w:t>Lớp</w:t>
            </w:r>
            <w:r>
              <w:t xml:space="preserve"> 7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964" w:rsidRPr="00B67B95" w:rsidRDefault="003F3964" w:rsidP="003F3964">
            <w:pPr>
              <w:spacing w:before="120"/>
              <w:jc w:val="center"/>
            </w:pPr>
            <w:r>
              <w:rPr>
                <w:lang w:val="vi-VN"/>
              </w:rPr>
              <w:t>Lớp</w:t>
            </w:r>
            <w:r>
              <w:t xml:space="preserve"> 8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964" w:rsidRPr="00B67B95" w:rsidRDefault="003F3964" w:rsidP="000B444F">
            <w:pPr>
              <w:spacing w:before="120"/>
              <w:jc w:val="center"/>
            </w:pPr>
            <w:r>
              <w:rPr>
                <w:lang w:val="vi-VN"/>
              </w:rPr>
              <w:t>Lớp</w:t>
            </w:r>
            <w:r>
              <w:t xml:space="preserve"> 9</w:t>
            </w:r>
          </w:p>
        </w:tc>
      </w:tr>
      <w:tr w:rsidR="005406F6" w:rsidRPr="00B67B95" w:rsidTr="00E14F1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I</w:t>
            </w:r>
          </w:p>
        </w:tc>
        <w:tc>
          <w:tcPr>
            <w:tcW w:w="20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Số h</w:t>
            </w:r>
            <w:r w:rsidRPr="00B67B95">
              <w:rPr>
                <w:b/>
                <w:bCs/>
              </w:rPr>
              <w:t>ọ</w:t>
            </w:r>
            <w:r w:rsidRPr="00B67B95">
              <w:rPr>
                <w:b/>
                <w:bCs/>
                <w:lang w:val="vi-VN"/>
              </w:rPr>
              <w:t>c sinh chia theo hạnh kiểm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056B46" w:rsidRDefault="00056B46" w:rsidP="000B444F">
            <w:pPr>
              <w:spacing w:before="120"/>
              <w:jc w:val="center"/>
            </w:pPr>
            <w:r>
              <w:t>869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056B46" w:rsidP="00056B46">
            <w:pPr>
              <w:spacing w:before="120"/>
              <w:jc w:val="center"/>
            </w:pPr>
            <w:r>
              <w:t>242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056B46" w:rsidP="000B444F">
            <w:pPr>
              <w:spacing w:before="120"/>
              <w:jc w:val="center"/>
            </w:pPr>
            <w:r>
              <w:t>215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056B46" w:rsidRDefault="00056B46" w:rsidP="000B444F">
            <w:pPr>
              <w:spacing w:before="120"/>
              <w:jc w:val="center"/>
            </w:pPr>
            <w:r>
              <w:t>216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056B46" w:rsidP="000B444F">
            <w:pPr>
              <w:spacing w:before="120"/>
              <w:jc w:val="center"/>
            </w:pPr>
            <w:r>
              <w:t>196</w:t>
            </w:r>
          </w:p>
        </w:tc>
      </w:tr>
      <w:tr w:rsidR="005406F6" w:rsidRPr="00B67B95" w:rsidTr="00E14F1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1</w:t>
            </w:r>
          </w:p>
        </w:tc>
        <w:tc>
          <w:tcPr>
            <w:tcW w:w="20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Tốt</w:t>
            </w:r>
          </w:p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056B46">
              <w:t>766</w:t>
            </w:r>
          </w:p>
          <w:p w:rsidR="00056B46" w:rsidRPr="00056B46" w:rsidRDefault="00056B46" w:rsidP="000B444F">
            <w:pPr>
              <w:spacing w:before="120"/>
              <w:jc w:val="center"/>
            </w:pPr>
            <w:r>
              <w:t>81,1%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Default="00056B46" w:rsidP="000B444F">
            <w:pPr>
              <w:spacing w:before="120"/>
              <w:jc w:val="center"/>
            </w:pPr>
            <w:r>
              <w:t>216</w:t>
            </w:r>
          </w:p>
          <w:p w:rsidR="00056B46" w:rsidRPr="00B67B95" w:rsidRDefault="00056B46" w:rsidP="000B444F">
            <w:pPr>
              <w:spacing w:before="120"/>
              <w:jc w:val="center"/>
            </w:pPr>
            <w:r>
              <w:t>89,3%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Default="00056B46" w:rsidP="000B444F">
            <w:pPr>
              <w:spacing w:before="120"/>
              <w:jc w:val="center"/>
            </w:pPr>
            <w:r>
              <w:t>192</w:t>
            </w:r>
          </w:p>
          <w:p w:rsidR="00056B46" w:rsidRPr="00B67B95" w:rsidRDefault="00056B46" w:rsidP="000B444F">
            <w:pPr>
              <w:spacing w:before="120"/>
              <w:jc w:val="center"/>
            </w:pPr>
            <w:r>
              <w:t>89,3%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Default="00056B46" w:rsidP="000B444F">
            <w:pPr>
              <w:spacing w:before="120"/>
              <w:jc w:val="center"/>
            </w:pPr>
            <w:r>
              <w:t>182</w:t>
            </w:r>
          </w:p>
          <w:p w:rsidR="00056B46" w:rsidRPr="00B67B95" w:rsidRDefault="00056B46" w:rsidP="000B444F">
            <w:pPr>
              <w:spacing w:before="120"/>
              <w:jc w:val="center"/>
            </w:pPr>
            <w:r>
              <w:t>84,3%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Default="00056B46" w:rsidP="000B444F">
            <w:pPr>
              <w:spacing w:before="120"/>
              <w:jc w:val="center"/>
            </w:pPr>
            <w:r>
              <w:t>176</w:t>
            </w:r>
          </w:p>
          <w:p w:rsidR="00056B46" w:rsidRPr="00B67B95" w:rsidRDefault="00056B46" w:rsidP="000B444F">
            <w:pPr>
              <w:spacing w:before="120"/>
              <w:jc w:val="center"/>
            </w:pPr>
            <w:r>
              <w:t>89,8%</w:t>
            </w:r>
          </w:p>
        </w:tc>
      </w:tr>
      <w:tr w:rsidR="005406F6" w:rsidRPr="00B67B95" w:rsidTr="00E14F1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2</w:t>
            </w:r>
          </w:p>
        </w:tc>
        <w:tc>
          <w:tcPr>
            <w:tcW w:w="20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Khá</w:t>
            </w:r>
          </w:p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056B46">
              <w:t>99</w:t>
            </w:r>
          </w:p>
          <w:p w:rsidR="00056B46" w:rsidRPr="00056B46" w:rsidRDefault="00056B46" w:rsidP="000B444F">
            <w:pPr>
              <w:spacing w:before="120"/>
              <w:jc w:val="center"/>
            </w:pPr>
            <w:r>
              <w:t>11,4%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B46" w:rsidRDefault="00056B46" w:rsidP="000B444F">
            <w:pPr>
              <w:spacing w:before="120"/>
              <w:jc w:val="center"/>
            </w:pPr>
            <w:r>
              <w:t>24</w:t>
            </w:r>
          </w:p>
          <w:p w:rsidR="00B67B95" w:rsidRPr="00B67B95" w:rsidRDefault="00056B46" w:rsidP="000B444F">
            <w:pPr>
              <w:spacing w:before="120"/>
              <w:jc w:val="center"/>
            </w:pPr>
            <w:r>
              <w:t>9,9%</w:t>
            </w:r>
            <w:r w:rsidR="00B67B95" w:rsidRPr="00B67B95">
              <w:rPr>
                <w:lang w:val="vi-VN"/>
              </w:rPr>
              <w:t> 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512F8E">
              <w:t>22</w:t>
            </w:r>
          </w:p>
          <w:p w:rsidR="00512F8E" w:rsidRPr="00512F8E" w:rsidRDefault="00512F8E" w:rsidP="000B444F">
            <w:pPr>
              <w:spacing w:before="120"/>
              <w:jc w:val="center"/>
            </w:pPr>
            <w:r>
              <w:t>10,2%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F8E" w:rsidRDefault="00512F8E" w:rsidP="000B444F">
            <w:pPr>
              <w:spacing w:before="120"/>
              <w:jc w:val="center"/>
            </w:pPr>
            <w:r>
              <w:t>33</w:t>
            </w:r>
          </w:p>
          <w:p w:rsidR="00B67B95" w:rsidRPr="00B67B95" w:rsidRDefault="00512F8E" w:rsidP="000B444F">
            <w:pPr>
              <w:spacing w:before="120"/>
              <w:jc w:val="center"/>
            </w:pPr>
            <w:r>
              <w:t>15,3%</w:t>
            </w:r>
            <w:r w:rsidR="00B67B95" w:rsidRPr="00B67B95">
              <w:rPr>
                <w:lang w:val="vi-VN"/>
              </w:rPr>
              <w:t> 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F8E" w:rsidRDefault="00512F8E" w:rsidP="000B444F">
            <w:pPr>
              <w:spacing w:before="120"/>
              <w:jc w:val="center"/>
            </w:pPr>
            <w:r>
              <w:t>20</w:t>
            </w:r>
          </w:p>
          <w:p w:rsidR="00B67B95" w:rsidRPr="00B67B95" w:rsidRDefault="00512F8E" w:rsidP="000B444F">
            <w:pPr>
              <w:spacing w:before="120"/>
              <w:jc w:val="center"/>
            </w:pPr>
            <w:r>
              <w:t>10,2%</w:t>
            </w:r>
            <w:r w:rsidR="00B67B95" w:rsidRPr="00B67B95">
              <w:rPr>
                <w:lang w:val="vi-VN"/>
              </w:rPr>
              <w:t> </w:t>
            </w:r>
          </w:p>
        </w:tc>
      </w:tr>
      <w:tr w:rsidR="005406F6" w:rsidRPr="00B67B95" w:rsidTr="00E14F1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3</w:t>
            </w:r>
          </w:p>
        </w:tc>
        <w:tc>
          <w:tcPr>
            <w:tcW w:w="20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Trung bình</w:t>
            </w:r>
          </w:p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056B46">
              <w:t>04</w:t>
            </w:r>
          </w:p>
          <w:p w:rsidR="00056B46" w:rsidRPr="00056B46" w:rsidRDefault="00056B46" w:rsidP="000B444F">
            <w:pPr>
              <w:spacing w:before="120"/>
              <w:jc w:val="center"/>
            </w:pPr>
            <w:r>
              <w:t>0,5%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056B46">
              <w:t>02</w:t>
            </w:r>
          </w:p>
          <w:p w:rsidR="00056B46" w:rsidRPr="00056B46" w:rsidRDefault="00056B46" w:rsidP="000B444F">
            <w:pPr>
              <w:spacing w:before="120"/>
              <w:jc w:val="center"/>
            </w:pPr>
            <w:r>
              <w:t>0,8%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512F8E">
              <w:t>01</w:t>
            </w:r>
          </w:p>
          <w:p w:rsidR="00512F8E" w:rsidRPr="00512F8E" w:rsidRDefault="00512F8E" w:rsidP="000B444F">
            <w:pPr>
              <w:spacing w:before="120"/>
              <w:jc w:val="center"/>
            </w:pPr>
            <w:r>
              <w:t>0,5%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512F8E">
              <w:t>01</w:t>
            </w:r>
          </w:p>
          <w:p w:rsidR="00512F8E" w:rsidRPr="00512F8E" w:rsidRDefault="00512F8E" w:rsidP="000B444F">
            <w:pPr>
              <w:spacing w:before="120"/>
              <w:jc w:val="center"/>
            </w:pPr>
            <w:r>
              <w:t>0,5%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512F8E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512F8E">
              <w:t>00</w:t>
            </w:r>
          </w:p>
        </w:tc>
      </w:tr>
      <w:tr w:rsidR="005406F6" w:rsidRPr="00B67B95" w:rsidTr="00E14F1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4</w:t>
            </w:r>
          </w:p>
        </w:tc>
        <w:tc>
          <w:tcPr>
            <w:tcW w:w="20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Yếu</w:t>
            </w:r>
          </w:p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056B46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056B46">
              <w:t>00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056B46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056B46">
              <w:t>00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512F8E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512F8E">
              <w:t>00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512F8E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512F8E">
              <w:t>00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512F8E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512F8E">
              <w:t>00</w:t>
            </w:r>
          </w:p>
        </w:tc>
      </w:tr>
      <w:tr w:rsidR="005406F6" w:rsidRPr="00B67B95" w:rsidTr="00E14F1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B67B95" w:rsidRDefault="00B9020C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II</w:t>
            </w:r>
          </w:p>
        </w:tc>
        <w:tc>
          <w:tcPr>
            <w:tcW w:w="20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B67B95" w:rsidRDefault="00B9020C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Số h</w:t>
            </w:r>
            <w:r w:rsidRPr="00B67B95">
              <w:rPr>
                <w:b/>
                <w:bCs/>
              </w:rPr>
              <w:t>ọ</w:t>
            </w:r>
            <w:r w:rsidRPr="00B67B95">
              <w:rPr>
                <w:b/>
                <w:bCs/>
                <w:lang w:val="vi-VN"/>
              </w:rPr>
              <w:t>c sinh chia theo học lực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056B46" w:rsidRDefault="00B9020C" w:rsidP="000B444F">
            <w:pPr>
              <w:spacing w:before="120"/>
              <w:jc w:val="center"/>
            </w:pPr>
            <w:r>
              <w:t>869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B67B95" w:rsidRDefault="00B9020C" w:rsidP="000B444F">
            <w:pPr>
              <w:spacing w:before="120"/>
              <w:jc w:val="center"/>
            </w:pPr>
            <w:r>
              <w:t>242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B67B95" w:rsidRDefault="00B9020C" w:rsidP="000B444F">
            <w:pPr>
              <w:spacing w:before="120"/>
              <w:jc w:val="center"/>
            </w:pPr>
            <w:r>
              <w:t>215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056B46" w:rsidRDefault="00B9020C" w:rsidP="000B444F">
            <w:pPr>
              <w:spacing w:before="120"/>
              <w:jc w:val="center"/>
            </w:pPr>
            <w:r>
              <w:t>216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B67B95" w:rsidRDefault="00B9020C" w:rsidP="000B444F">
            <w:pPr>
              <w:spacing w:before="120"/>
              <w:jc w:val="center"/>
            </w:pPr>
            <w:r>
              <w:t>196</w:t>
            </w:r>
          </w:p>
        </w:tc>
      </w:tr>
      <w:tr w:rsidR="005406F6" w:rsidRPr="00B67B95" w:rsidTr="00E14F1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B67B95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1</w:t>
            </w:r>
          </w:p>
        </w:tc>
        <w:tc>
          <w:tcPr>
            <w:tcW w:w="20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B67B95" w:rsidRDefault="00B9020C" w:rsidP="000B444F">
            <w:pPr>
              <w:spacing w:before="120"/>
            </w:pPr>
            <w:r w:rsidRPr="00B67B95">
              <w:rPr>
                <w:lang w:val="vi-VN"/>
              </w:rPr>
              <w:t>Giỏi</w:t>
            </w:r>
          </w:p>
          <w:p w:rsidR="00B9020C" w:rsidRPr="00B67B95" w:rsidRDefault="00B9020C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F96DF1">
              <w:t>361</w:t>
            </w:r>
          </w:p>
          <w:p w:rsidR="00F96DF1" w:rsidRPr="00F96DF1" w:rsidRDefault="00F96DF1" w:rsidP="000B444F">
            <w:pPr>
              <w:spacing w:before="120"/>
              <w:jc w:val="center"/>
            </w:pPr>
            <w:r>
              <w:t>41,5%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F96DF1">
              <w:t>99</w:t>
            </w:r>
          </w:p>
          <w:p w:rsidR="00F96DF1" w:rsidRPr="00F96DF1" w:rsidRDefault="00F96DF1" w:rsidP="000B444F">
            <w:pPr>
              <w:spacing w:before="120"/>
              <w:jc w:val="center"/>
            </w:pPr>
            <w:r>
              <w:t>40,9%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5CB" w:rsidRDefault="00BC15CB" w:rsidP="000B444F">
            <w:pPr>
              <w:spacing w:before="120"/>
              <w:jc w:val="center"/>
            </w:pPr>
            <w:r>
              <w:t>100</w:t>
            </w:r>
          </w:p>
          <w:p w:rsidR="00B9020C" w:rsidRPr="00B67B95" w:rsidRDefault="00BC15CB" w:rsidP="000B444F">
            <w:pPr>
              <w:spacing w:before="120"/>
              <w:jc w:val="center"/>
            </w:pPr>
            <w:r>
              <w:t>46,5%</w:t>
            </w:r>
            <w:r w:rsidR="00B9020C" w:rsidRPr="00B67B95">
              <w:rPr>
                <w:lang w:val="vi-VN"/>
              </w:rPr>
              <w:t> 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BC15CB">
              <w:t>85</w:t>
            </w:r>
          </w:p>
          <w:p w:rsidR="00BC15CB" w:rsidRPr="00BC15CB" w:rsidRDefault="00BC15CB" w:rsidP="000B444F">
            <w:pPr>
              <w:spacing w:before="120"/>
              <w:jc w:val="center"/>
            </w:pPr>
            <w:r>
              <w:t>39,4%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BC15CB">
              <w:t>77</w:t>
            </w:r>
          </w:p>
          <w:p w:rsidR="00BC15CB" w:rsidRPr="00BC15CB" w:rsidRDefault="00BC15CB" w:rsidP="000B444F">
            <w:pPr>
              <w:spacing w:before="120"/>
              <w:jc w:val="center"/>
            </w:pPr>
            <w:r>
              <w:t>39,3%</w:t>
            </w:r>
          </w:p>
        </w:tc>
      </w:tr>
      <w:tr w:rsidR="005406F6" w:rsidRPr="00B67B95" w:rsidTr="00E14F1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B67B95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2</w:t>
            </w:r>
          </w:p>
        </w:tc>
        <w:tc>
          <w:tcPr>
            <w:tcW w:w="20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B67B95" w:rsidRDefault="00B9020C" w:rsidP="000B444F">
            <w:pPr>
              <w:spacing w:before="120"/>
            </w:pPr>
            <w:r w:rsidRPr="00B67B95">
              <w:rPr>
                <w:lang w:val="vi-VN"/>
              </w:rPr>
              <w:t>Khá</w:t>
            </w:r>
          </w:p>
          <w:p w:rsidR="00B9020C" w:rsidRPr="00B67B95" w:rsidRDefault="00B9020C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F96DF1">
              <w:t>347</w:t>
            </w:r>
          </w:p>
          <w:p w:rsidR="00F96DF1" w:rsidRPr="00F96DF1" w:rsidRDefault="00F96DF1" w:rsidP="000B444F">
            <w:pPr>
              <w:spacing w:before="120"/>
              <w:jc w:val="center"/>
            </w:pPr>
            <w:r>
              <w:t>39,9%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F96DF1">
              <w:t>93</w:t>
            </w:r>
          </w:p>
          <w:p w:rsidR="00F96DF1" w:rsidRPr="00F96DF1" w:rsidRDefault="00F96DF1" w:rsidP="000B444F">
            <w:pPr>
              <w:spacing w:before="120"/>
              <w:jc w:val="center"/>
            </w:pPr>
            <w:r>
              <w:t>38,4%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BC15CB">
              <w:t>85</w:t>
            </w:r>
          </w:p>
          <w:p w:rsidR="00BC15CB" w:rsidRPr="00BC15CB" w:rsidRDefault="00BC15CB" w:rsidP="000B444F">
            <w:pPr>
              <w:spacing w:before="120"/>
              <w:jc w:val="center"/>
            </w:pPr>
            <w:r>
              <w:t>39,5%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BC15CB">
              <w:t>83</w:t>
            </w:r>
          </w:p>
          <w:p w:rsidR="00BC15CB" w:rsidRPr="00BC15CB" w:rsidRDefault="00BC15CB" w:rsidP="000B444F">
            <w:pPr>
              <w:spacing w:before="120"/>
              <w:jc w:val="center"/>
            </w:pPr>
            <w:r>
              <w:t>38,4%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BC15CB">
              <w:t>86</w:t>
            </w:r>
          </w:p>
          <w:p w:rsidR="00BC15CB" w:rsidRPr="00BC15CB" w:rsidRDefault="00BC15CB" w:rsidP="000B444F">
            <w:pPr>
              <w:spacing w:before="120"/>
              <w:jc w:val="center"/>
            </w:pPr>
            <w:r>
              <w:t>43,9%</w:t>
            </w:r>
          </w:p>
        </w:tc>
      </w:tr>
      <w:tr w:rsidR="005406F6" w:rsidRPr="00B67B95" w:rsidTr="00E14F1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B67B95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3</w:t>
            </w:r>
          </w:p>
        </w:tc>
        <w:tc>
          <w:tcPr>
            <w:tcW w:w="20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B67B95" w:rsidRDefault="00B9020C" w:rsidP="000B444F">
            <w:pPr>
              <w:spacing w:before="120"/>
            </w:pPr>
            <w:r w:rsidRPr="00B67B95">
              <w:rPr>
                <w:lang w:val="vi-VN"/>
              </w:rPr>
              <w:t>Trung bình</w:t>
            </w:r>
          </w:p>
          <w:p w:rsidR="00B9020C" w:rsidRPr="00B67B95" w:rsidRDefault="00B9020C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F96DF1">
              <w:t>157</w:t>
            </w:r>
          </w:p>
          <w:p w:rsidR="00F96DF1" w:rsidRPr="00F96DF1" w:rsidRDefault="00F96DF1" w:rsidP="000B444F">
            <w:pPr>
              <w:spacing w:before="120"/>
              <w:jc w:val="center"/>
            </w:pPr>
            <w:r>
              <w:t>18,1%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F96DF1">
              <w:t>50</w:t>
            </w:r>
          </w:p>
          <w:p w:rsidR="00F96DF1" w:rsidRPr="00F96DF1" w:rsidRDefault="00F96DF1" w:rsidP="000B444F">
            <w:pPr>
              <w:spacing w:before="120"/>
              <w:jc w:val="center"/>
            </w:pPr>
            <w:r>
              <w:t>20,7%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BC15CB">
              <w:t>28</w:t>
            </w:r>
          </w:p>
          <w:p w:rsidR="00BC15CB" w:rsidRPr="00BC15CB" w:rsidRDefault="00BC15CB" w:rsidP="000B444F">
            <w:pPr>
              <w:spacing w:before="120"/>
              <w:jc w:val="center"/>
            </w:pPr>
            <w:r>
              <w:t>13,0%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BC15CB">
              <w:t>48</w:t>
            </w:r>
          </w:p>
          <w:p w:rsidR="00BC15CB" w:rsidRPr="00BC15CB" w:rsidRDefault="00BC15CB" w:rsidP="000B444F">
            <w:pPr>
              <w:spacing w:before="120"/>
              <w:jc w:val="center"/>
            </w:pPr>
            <w:r>
              <w:t>22,2%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BC15CB">
              <w:t>31</w:t>
            </w:r>
          </w:p>
          <w:p w:rsidR="00BC15CB" w:rsidRPr="00BC15CB" w:rsidRDefault="00BC15CB" w:rsidP="000B444F">
            <w:pPr>
              <w:spacing w:before="120"/>
              <w:jc w:val="center"/>
            </w:pPr>
            <w:r>
              <w:t>15,8%</w:t>
            </w:r>
          </w:p>
        </w:tc>
      </w:tr>
      <w:tr w:rsidR="005406F6" w:rsidRPr="00B67B95" w:rsidTr="00E14F1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B67B95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4</w:t>
            </w:r>
          </w:p>
        </w:tc>
        <w:tc>
          <w:tcPr>
            <w:tcW w:w="20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B67B95" w:rsidRDefault="00B9020C" w:rsidP="000B444F">
            <w:pPr>
              <w:spacing w:before="120"/>
            </w:pPr>
            <w:r w:rsidRPr="00B67B95">
              <w:rPr>
                <w:lang w:val="vi-VN"/>
              </w:rPr>
              <w:t>Yếu</w:t>
            </w:r>
          </w:p>
          <w:p w:rsidR="00B9020C" w:rsidRPr="00B67B95" w:rsidRDefault="00B9020C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F96DF1">
              <w:t>04</w:t>
            </w:r>
          </w:p>
          <w:p w:rsidR="00F96DF1" w:rsidRPr="00F96DF1" w:rsidRDefault="00F96DF1" w:rsidP="000B444F">
            <w:pPr>
              <w:spacing w:before="120"/>
              <w:jc w:val="center"/>
            </w:pPr>
            <w:r>
              <w:t>0,5%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F96DF1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F96DF1">
              <w:t>00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BC15CB">
              <w:t>02</w:t>
            </w:r>
          </w:p>
          <w:p w:rsidR="00BC15CB" w:rsidRPr="00BC15CB" w:rsidRDefault="00BC15CB" w:rsidP="000B444F">
            <w:pPr>
              <w:spacing w:before="120"/>
              <w:jc w:val="center"/>
            </w:pPr>
            <w:r>
              <w:t>0,9%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BC15CB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BC15CB">
              <w:t>00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BC15CB">
              <w:t>02</w:t>
            </w:r>
          </w:p>
          <w:p w:rsidR="00BC15CB" w:rsidRPr="00BC15CB" w:rsidRDefault="00BC15CB" w:rsidP="000B444F">
            <w:pPr>
              <w:spacing w:before="120"/>
              <w:jc w:val="center"/>
            </w:pPr>
            <w:r>
              <w:t>1,0%</w:t>
            </w:r>
          </w:p>
        </w:tc>
      </w:tr>
      <w:tr w:rsidR="005406F6" w:rsidRPr="00B67B95" w:rsidTr="00E14F1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B67B95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5</w:t>
            </w:r>
          </w:p>
        </w:tc>
        <w:tc>
          <w:tcPr>
            <w:tcW w:w="20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B67B95" w:rsidRDefault="00B9020C" w:rsidP="000B444F">
            <w:pPr>
              <w:spacing w:before="120"/>
            </w:pPr>
            <w:r w:rsidRPr="00B67B95">
              <w:rPr>
                <w:lang w:val="vi-VN"/>
              </w:rPr>
              <w:t>Kém</w:t>
            </w:r>
          </w:p>
          <w:p w:rsidR="00B9020C" w:rsidRPr="00B67B95" w:rsidRDefault="00B9020C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F96DF1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F96DF1">
              <w:t>00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F96DF1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F96DF1">
              <w:t>00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BC15CB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BC15CB">
              <w:t>00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BC15CB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BC15CB">
              <w:t>00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020C" w:rsidRPr="00BC15CB" w:rsidRDefault="00B9020C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BC15CB">
              <w:t>00</w:t>
            </w:r>
          </w:p>
        </w:tc>
      </w:tr>
      <w:tr w:rsidR="005406F6" w:rsidRPr="00B67B95" w:rsidTr="00E14F1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5CB" w:rsidRPr="00B67B95" w:rsidRDefault="00BC15CB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III</w:t>
            </w:r>
          </w:p>
        </w:tc>
        <w:tc>
          <w:tcPr>
            <w:tcW w:w="20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5CB" w:rsidRPr="00BC15CB" w:rsidRDefault="00BC15CB" w:rsidP="00BC15CB">
            <w:pPr>
              <w:spacing w:before="120"/>
            </w:pPr>
            <w:r w:rsidRPr="00B67B95">
              <w:rPr>
                <w:b/>
                <w:bCs/>
                <w:lang w:val="vi-VN"/>
              </w:rPr>
              <w:t>T</w:t>
            </w:r>
            <w:r w:rsidRPr="00B67B95">
              <w:rPr>
                <w:b/>
                <w:bCs/>
              </w:rPr>
              <w:t xml:space="preserve">ổng </w:t>
            </w:r>
            <w:r w:rsidRPr="00B67B95">
              <w:rPr>
                <w:b/>
                <w:bCs/>
                <w:lang w:val="vi-VN"/>
              </w:rPr>
              <w:t xml:space="preserve">hợp kết quả cuối </w:t>
            </w:r>
            <w:r>
              <w:rPr>
                <w:b/>
                <w:bCs/>
              </w:rPr>
              <w:t>HK I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5CB" w:rsidRPr="00056B46" w:rsidRDefault="00BC15CB" w:rsidP="000B444F">
            <w:pPr>
              <w:spacing w:before="120"/>
              <w:jc w:val="center"/>
            </w:pPr>
            <w:r>
              <w:t>869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5CB" w:rsidRPr="00B67B95" w:rsidRDefault="00BC15CB" w:rsidP="000B444F">
            <w:pPr>
              <w:spacing w:before="120"/>
              <w:jc w:val="center"/>
            </w:pPr>
            <w:r>
              <w:t>242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5CB" w:rsidRPr="00B67B95" w:rsidRDefault="00BC15CB" w:rsidP="000B444F">
            <w:pPr>
              <w:spacing w:before="120"/>
              <w:jc w:val="center"/>
            </w:pPr>
            <w:r>
              <w:t>215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5CB" w:rsidRPr="00056B46" w:rsidRDefault="00BC15CB" w:rsidP="000B444F">
            <w:pPr>
              <w:spacing w:before="120"/>
              <w:jc w:val="center"/>
            </w:pPr>
            <w:r>
              <w:t>216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5CB" w:rsidRPr="00B67B95" w:rsidRDefault="00BC15CB" w:rsidP="000B444F">
            <w:pPr>
              <w:spacing w:before="120"/>
              <w:jc w:val="center"/>
            </w:pPr>
            <w:r>
              <w:t>196</w:t>
            </w:r>
          </w:p>
        </w:tc>
      </w:tr>
      <w:tr w:rsidR="005406F6" w:rsidRPr="00B67B95" w:rsidTr="00E14F1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5CB" w:rsidRPr="00B67B95" w:rsidRDefault="00BC15CB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1</w:t>
            </w:r>
          </w:p>
        </w:tc>
        <w:tc>
          <w:tcPr>
            <w:tcW w:w="20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5CB" w:rsidRPr="00B67B95" w:rsidRDefault="00BC15CB" w:rsidP="000B444F">
            <w:pPr>
              <w:spacing w:before="120"/>
            </w:pPr>
            <w:r w:rsidRPr="00B67B95">
              <w:rPr>
                <w:lang w:val="vi-VN"/>
              </w:rPr>
              <w:t>Lên lớp</w:t>
            </w:r>
          </w:p>
          <w:p w:rsidR="00BC15CB" w:rsidRPr="00B67B95" w:rsidRDefault="00BC15CB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5CB" w:rsidRPr="00B67B95" w:rsidRDefault="00BC15CB" w:rsidP="000B444F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40DA2B" wp14:editId="13FE682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-1905</wp:posOffset>
                      </wp:positionV>
                      <wp:extent cx="714375" cy="49530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14375" cy="49530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6CB20695" id="Straight Connector 1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.15pt" to="56.1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" strokecolor="black [3213]" strokeweight=".25pt"/>
                  </w:pict>
                </mc:Fallback>
              </mc:AlternateContent>
            </w:r>
            <w:r w:rsidRPr="00B67B95">
              <w:rPr>
                <w:lang w:val="vi-VN"/>
              </w:rPr>
              <w:t> 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5CB" w:rsidRPr="00B67B95" w:rsidRDefault="00BC15CB" w:rsidP="000B444F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EF8E45" wp14:editId="7E31B392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-1905</wp:posOffset>
                      </wp:positionV>
                      <wp:extent cx="533400" cy="49530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33400" cy="495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6A68B1D9" id="Straight Connector 2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-.15pt" to="41.4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" strokecolor="black [3213]"/>
                  </w:pict>
                </mc:Fallback>
              </mc:AlternateContent>
            </w:r>
            <w:r w:rsidRPr="00B67B95">
              <w:rPr>
                <w:lang w:val="vi-VN"/>
              </w:rPr>
              <w:t> 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5CB" w:rsidRPr="00B67B95" w:rsidRDefault="00BC15CB" w:rsidP="000B444F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C2E551" wp14:editId="76E4493C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-1905</wp:posOffset>
                      </wp:positionV>
                      <wp:extent cx="552450" cy="49530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52450" cy="495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26436CE1" id="Straight Connector 4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5pt,-.15pt" to="83.7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" strokecolor="black [3213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DA89D2" wp14:editId="10E5FD0E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-1905</wp:posOffset>
                      </wp:positionV>
                      <wp:extent cx="523875" cy="49530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23875" cy="495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5420D7CB" id="Straight Connector 3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-.15pt" to="40.2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" strokecolor="black [3213]"/>
                  </w:pict>
                </mc:Fallback>
              </mc:AlternateContent>
            </w:r>
            <w:r w:rsidRPr="00B67B95">
              <w:rPr>
                <w:lang w:val="vi-VN"/>
              </w:rPr>
              <w:t> 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5CB" w:rsidRPr="00B67B95" w:rsidRDefault="00BC15CB" w:rsidP="000B444F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229CBAA" wp14:editId="787720D5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-1905</wp:posOffset>
                      </wp:positionV>
                      <wp:extent cx="619125" cy="49530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495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49078DFF" id="Straight Connector 6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-.15pt" to="90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" strokecolor="#4579b8 [3044]"/>
                  </w:pict>
                </mc:Fallback>
              </mc:AlternateContent>
            </w:r>
            <w:r w:rsidRPr="00B67B95">
              <w:rPr>
                <w:lang w:val="vi-VN"/>
              </w:rPr>
              <w:t> 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5CB" w:rsidRPr="00B67B95" w:rsidRDefault="00BC15CB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5406F6" w:rsidRPr="00B67B95" w:rsidTr="00F96D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a</w:t>
            </w:r>
          </w:p>
        </w:tc>
        <w:tc>
          <w:tcPr>
            <w:tcW w:w="2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</w:pPr>
            <w:r w:rsidRPr="00B67B95">
              <w:rPr>
                <w:lang w:val="vi-VN"/>
              </w:rPr>
              <w:t>Học sinh giỏi</w:t>
            </w:r>
          </w:p>
          <w:p w:rsidR="00E75AC9" w:rsidRPr="00B67B95" w:rsidRDefault="00E75AC9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>
              <w:t>361</w:t>
            </w:r>
          </w:p>
          <w:p w:rsidR="00E75AC9" w:rsidRPr="00F96DF1" w:rsidRDefault="00E75AC9" w:rsidP="000B444F">
            <w:pPr>
              <w:spacing w:before="120"/>
              <w:jc w:val="center"/>
            </w:pPr>
            <w:r>
              <w:t>41,5%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>
              <w:t>99</w:t>
            </w:r>
          </w:p>
          <w:p w:rsidR="00E75AC9" w:rsidRPr="00F96DF1" w:rsidRDefault="00E75AC9" w:rsidP="000B444F">
            <w:pPr>
              <w:spacing w:before="120"/>
              <w:jc w:val="center"/>
            </w:pPr>
            <w:r>
              <w:t>40,9%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Default="00E75AC9" w:rsidP="000B444F">
            <w:pPr>
              <w:spacing w:before="120"/>
              <w:jc w:val="center"/>
            </w:pPr>
            <w:r>
              <w:t>100</w:t>
            </w:r>
          </w:p>
          <w:p w:rsidR="00E75AC9" w:rsidRPr="00B67B95" w:rsidRDefault="00E75AC9" w:rsidP="000B444F">
            <w:pPr>
              <w:spacing w:before="120"/>
              <w:jc w:val="center"/>
            </w:pPr>
            <w:r>
              <w:t>46,5%</w:t>
            </w:r>
            <w:r w:rsidRPr="00B67B95">
              <w:rPr>
                <w:lang w:val="vi-VN"/>
              </w:rPr>
              <w:t> 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>
              <w:t>85</w:t>
            </w:r>
          </w:p>
          <w:p w:rsidR="00E75AC9" w:rsidRPr="00BC15CB" w:rsidRDefault="00E75AC9" w:rsidP="000B444F">
            <w:pPr>
              <w:spacing w:before="120"/>
              <w:jc w:val="center"/>
            </w:pPr>
            <w:r>
              <w:t>39,4%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>
              <w:t>77</w:t>
            </w:r>
          </w:p>
          <w:p w:rsidR="00E75AC9" w:rsidRPr="00BC15CB" w:rsidRDefault="00E75AC9" w:rsidP="000B444F">
            <w:pPr>
              <w:spacing w:before="120"/>
              <w:jc w:val="center"/>
            </w:pPr>
            <w:r>
              <w:t>39,3%</w:t>
            </w:r>
          </w:p>
        </w:tc>
      </w:tr>
      <w:tr w:rsidR="005406F6" w:rsidRPr="00B67B95" w:rsidTr="00F96D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lastRenderedPageBreak/>
              <w:t>b</w:t>
            </w:r>
          </w:p>
        </w:tc>
        <w:tc>
          <w:tcPr>
            <w:tcW w:w="20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</w:pPr>
            <w:r w:rsidRPr="00B67B95">
              <w:rPr>
                <w:lang w:val="vi-VN"/>
              </w:rPr>
              <w:t>Học sinh tiên tiến</w:t>
            </w:r>
          </w:p>
          <w:p w:rsidR="00E75AC9" w:rsidRPr="00B67B95" w:rsidRDefault="00E75AC9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>
              <w:t>347</w:t>
            </w:r>
          </w:p>
          <w:p w:rsidR="00E75AC9" w:rsidRPr="00F96DF1" w:rsidRDefault="00E75AC9" w:rsidP="000B444F">
            <w:pPr>
              <w:spacing w:before="120"/>
              <w:jc w:val="center"/>
            </w:pPr>
            <w:r>
              <w:t>39,9%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>
              <w:t>93</w:t>
            </w:r>
          </w:p>
          <w:p w:rsidR="00E75AC9" w:rsidRPr="00F96DF1" w:rsidRDefault="00E75AC9" w:rsidP="000B444F">
            <w:pPr>
              <w:spacing w:before="120"/>
              <w:jc w:val="center"/>
            </w:pPr>
            <w:r>
              <w:t>38,4%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>
              <w:t>85</w:t>
            </w:r>
          </w:p>
          <w:p w:rsidR="00E75AC9" w:rsidRPr="00BC15CB" w:rsidRDefault="00E75AC9" w:rsidP="000B444F">
            <w:pPr>
              <w:spacing w:before="120"/>
              <w:jc w:val="center"/>
            </w:pPr>
            <w:r>
              <w:t>39,5%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>
              <w:t>83</w:t>
            </w:r>
          </w:p>
          <w:p w:rsidR="00E75AC9" w:rsidRPr="00BC15CB" w:rsidRDefault="00E75AC9" w:rsidP="000B444F">
            <w:pPr>
              <w:spacing w:before="120"/>
              <w:jc w:val="center"/>
            </w:pPr>
            <w:r>
              <w:t>38,4%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>
              <w:t>86</w:t>
            </w:r>
          </w:p>
          <w:p w:rsidR="00E75AC9" w:rsidRPr="00BC15CB" w:rsidRDefault="00E75AC9" w:rsidP="000B444F">
            <w:pPr>
              <w:spacing w:before="120"/>
              <w:jc w:val="center"/>
            </w:pPr>
            <w:r>
              <w:t>43,9%</w:t>
            </w:r>
          </w:p>
        </w:tc>
      </w:tr>
      <w:tr w:rsidR="005406F6" w:rsidRPr="00B67B95" w:rsidTr="00F96D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2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</w:pPr>
            <w:r w:rsidRPr="00B67B95">
              <w:rPr>
                <w:lang w:val="vi-VN"/>
              </w:rPr>
              <w:t>Thi lại</w:t>
            </w:r>
          </w:p>
          <w:p w:rsidR="00E75AC9" w:rsidRPr="00B67B95" w:rsidRDefault="00E75AC9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D3370AF" wp14:editId="0976B33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-1905</wp:posOffset>
                      </wp:positionV>
                      <wp:extent cx="714375" cy="495300"/>
                      <wp:effectExtent l="0" t="0" r="285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14375" cy="49530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6FA5E005" id="Straight Connector 7" o:spid="_x0000_s1026" style="position:absolute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.15pt" to="56.1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" strokecolor="black [3213]" strokeweight=".25pt"/>
                  </w:pict>
                </mc:Fallback>
              </mc:AlternateContent>
            </w:r>
            <w:r w:rsidRPr="00B67B95">
              <w:rPr>
                <w:lang w:val="vi-VN"/>
              </w:rPr>
              <w:t> 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9C6A71E" wp14:editId="4505E4B8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-1905</wp:posOffset>
                      </wp:positionV>
                      <wp:extent cx="533400" cy="49530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33400" cy="495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4E20FF8D" id="Straight Connector 8" o:spid="_x0000_s1026" style="position:absolute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-.15pt" to="41.4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" strokecolor="black [3213]"/>
                  </w:pict>
                </mc:Fallback>
              </mc:AlternateContent>
            </w:r>
            <w:r w:rsidRPr="00B67B95">
              <w:rPr>
                <w:lang w:val="vi-VN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E2430E0" wp14:editId="1D73C689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-1905</wp:posOffset>
                      </wp:positionV>
                      <wp:extent cx="552450" cy="495300"/>
                      <wp:effectExtent l="0" t="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52450" cy="495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4BD5C015" id="Straight Connector 9" o:spid="_x0000_s1026" style="position:absolute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5pt,-.15pt" to="83.7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" strokecolor="black [3213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D944258" wp14:editId="3BC21C3C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-1905</wp:posOffset>
                      </wp:positionV>
                      <wp:extent cx="523875" cy="495300"/>
                      <wp:effectExtent l="0" t="0" r="2857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23875" cy="495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478EB63C" id="Straight Connector 10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-.15pt" to="40.2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" strokecolor="black [3213]"/>
                  </w:pict>
                </mc:Fallback>
              </mc:AlternateContent>
            </w:r>
            <w:r w:rsidRPr="00B67B95">
              <w:rPr>
                <w:lang w:val="vi-VN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0C203CA" wp14:editId="4E1815A1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-1905</wp:posOffset>
                      </wp:positionV>
                      <wp:extent cx="619125" cy="495300"/>
                      <wp:effectExtent l="0" t="0" r="2857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495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5CE776FB" id="Straight Connector 11" o:spid="_x0000_s1026" style="position:absolute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-.15pt" to="90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" strokecolor="#4579b8 [3044]"/>
                  </w:pict>
                </mc:Fallback>
              </mc:AlternateContent>
            </w:r>
            <w:r w:rsidRPr="00B67B95">
              <w:rPr>
                <w:lang w:val="vi-VN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5406F6" w:rsidRPr="00B67B95" w:rsidTr="00E14F1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3</w:t>
            </w:r>
          </w:p>
        </w:tc>
        <w:tc>
          <w:tcPr>
            <w:tcW w:w="20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</w:pPr>
            <w:r w:rsidRPr="00B67B95">
              <w:rPr>
                <w:lang w:val="vi-VN"/>
              </w:rPr>
              <w:t>Lưu ban</w:t>
            </w:r>
          </w:p>
          <w:p w:rsidR="00E75AC9" w:rsidRPr="00B67B95" w:rsidRDefault="00E75AC9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D0292A4" wp14:editId="36C0463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-1905</wp:posOffset>
                      </wp:positionV>
                      <wp:extent cx="714375" cy="495300"/>
                      <wp:effectExtent l="0" t="0" r="28575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14375" cy="49530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54A723F2" id="Straight Connector 12" o:spid="_x0000_s1026" style="position:absolute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.15pt" to="56.1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" strokecolor="black [3213]" strokeweight=".25pt"/>
                  </w:pict>
                </mc:Fallback>
              </mc:AlternateContent>
            </w:r>
            <w:r w:rsidRPr="00B67B95">
              <w:rPr>
                <w:lang w:val="vi-VN"/>
              </w:rPr>
              <w:t> 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9518A84" wp14:editId="183B8CB9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-1905</wp:posOffset>
                      </wp:positionV>
                      <wp:extent cx="533400" cy="495300"/>
                      <wp:effectExtent l="0" t="0" r="1905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33400" cy="495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2EE1EC2B" id="Straight Connector 13" o:spid="_x0000_s1026" style="position:absolute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-.15pt" to="41.4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" strokecolor="black [3213]"/>
                  </w:pict>
                </mc:Fallback>
              </mc:AlternateContent>
            </w:r>
            <w:r w:rsidRPr="00B67B95">
              <w:rPr>
                <w:lang w:val="vi-VN"/>
              </w:rPr>
              <w:t> 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F925379" wp14:editId="6B99209F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-1905</wp:posOffset>
                      </wp:positionV>
                      <wp:extent cx="552450" cy="495300"/>
                      <wp:effectExtent l="0" t="0" r="1905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52450" cy="495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71AAABF8" id="Straight Connector 14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5pt,-.15pt" to="83.7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" strokecolor="black [3213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C856187" wp14:editId="53FB7C4A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-1905</wp:posOffset>
                      </wp:positionV>
                      <wp:extent cx="523875" cy="495300"/>
                      <wp:effectExtent l="0" t="0" r="28575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23875" cy="495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40C34CF1" id="Straight Connector 15" o:spid="_x0000_s1026" style="position:absolute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-.15pt" to="40.2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" strokecolor="black [3213]"/>
                  </w:pict>
                </mc:Fallback>
              </mc:AlternateContent>
            </w:r>
            <w:r w:rsidRPr="00B67B95">
              <w:rPr>
                <w:lang w:val="vi-VN"/>
              </w:rPr>
              <w:t> 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1DC13A6" wp14:editId="22EAAF4F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-1905</wp:posOffset>
                      </wp:positionV>
                      <wp:extent cx="619125" cy="495300"/>
                      <wp:effectExtent l="0" t="0" r="28575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495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05601DC1" id="Straight Connector 16" o:spid="_x0000_s1026" style="position:absolute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-.15pt" to="90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" strokecolor="#4579b8 [3044]"/>
                  </w:pict>
                </mc:Fallback>
              </mc:AlternateContent>
            </w:r>
            <w:r w:rsidRPr="00B67B95">
              <w:rPr>
                <w:lang w:val="vi-VN"/>
              </w:rPr>
              <w:t> 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5406F6" w:rsidRPr="00B67B95" w:rsidTr="00E14F1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4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</w:pPr>
            <w:r w:rsidRPr="00B67B95">
              <w:rPr>
                <w:lang w:val="vi-VN"/>
              </w:rPr>
              <w:t>Chuy</w:t>
            </w:r>
            <w:r w:rsidRPr="00B67B95">
              <w:t>ể</w:t>
            </w:r>
            <w:r w:rsidRPr="00B67B95">
              <w:rPr>
                <w:lang w:val="vi-VN"/>
              </w:rPr>
              <w:t>n trường đến/đi</w:t>
            </w:r>
          </w:p>
          <w:p w:rsidR="00E75AC9" w:rsidRPr="00B67B95" w:rsidRDefault="00E75AC9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E75AC9" w:rsidRDefault="00E75AC9" w:rsidP="00E75AC9">
            <w:pPr>
              <w:spacing w:before="120"/>
              <w:jc w:val="center"/>
            </w:pPr>
            <w:r>
              <w:t>2/10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>
              <w:t>0/3</w:t>
            </w:r>
            <w:r w:rsidRPr="00B67B95">
              <w:rPr>
                <w:lang w:val="vi-VN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E75AC9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>
              <w:t>2/1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>
              <w:t>0/2</w:t>
            </w:r>
            <w:r w:rsidRPr="00B67B95">
              <w:rPr>
                <w:lang w:val="vi-VN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>
              <w:t>0/4</w:t>
            </w:r>
            <w:r w:rsidRPr="00B67B95">
              <w:rPr>
                <w:lang w:val="vi-VN"/>
              </w:rPr>
              <w:t> </w:t>
            </w:r>
          </w:p>
        </w:tc>
      </w:tr>
      <w:tr w:rsidR="005406F6" w:rsidRPr="00B67B95" w:rsidTr="00E14F1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5</w:t>
            </w:r>
          </w:p>
        </w:tc>
        <w:tc>
          <w:tcPr>
            <w:tcW w:w="20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</w:pPr>
            <w:r w:rsidRPr="00B67B95">
              <w:rPr>
                <w:lang w:val="vi-VN"/>
              </w:rPr>
              <w:t>Bị đu</w:t>
            </w:r>
            <w:r w:rsidRPr="00B67B95">
              <w:t>ổ</w:t>
            </w:r>
            <w:r w:rsidRPr="00B67B95">
              <w:rPr>
                <w:lang w:val="vi-VN"/>
              </w:rPr>
              <w:t>i học</w:t>
            </w:r>
          </w:p>
          <w:p w:rsidR="00E75AC9" w:rsidRPr="00B67B95" w:rsidRDefault="00E75AC9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E75AC9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>
              <w:t>0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E75AC9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>
              <w:t>0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E75AC9" w:rsidRDefault="00E75AC9" w:rsidP="00E75AC9">
            <w:pPr>
              <w:spacing w:before="120"/>
              <w:jc w:val="center"/>
            </w:pPr>
            <w:r>
              <w:t>0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E75AC9" w:rsidRDefault="00E75AC9" w:rsidP="000B444F">
            <w:pPr>
              <w:spacing w:before="120"/>
              <w:jc w:val="center"/>
            </w:pPr>
            <w:r>
              <w:t>0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>
              <w:t>0</w:t>
            </w:r>
          </w:p>
        </w:tc>
      </w:tr>
      <w:tr w:rsidR="005406F6" w:rsidRPr="00B67B95" w:rsidTr="00E14F1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6</w:t>
            </w:r>
          </w:p>
        </w:tc>
        <w:tc>
          <w:tcPr>
            <w:tcW w:w="20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</w:pPr>
            <w:r w:rsidRPr="00B67B95">
              <w:rPr>
                <w:lang w:val="vi-VN"/>
              </w:rPr>
              <w:t>Bỏ học (qua kỳ nghỉ hè năm trước và trong năm học)</w:t>
            </w:r>
          </w:p>
          <w:p w:rsidR="00E75AC9" w:rsidRPr="00B67B95" w:rsidRDefault="00E75AC9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>
              <w:t>1</w:t>
            </w:r>
            <w:r w:rsidRPr="00B67B95">
              <w:rPr>
                <w:lang w:val="vi-VN"/>
              </w:rPr>
              <w:t> 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E75AC9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>
              <w:t>0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>
              <w:t>0</w:t>
            </w:r>
            <w:r w:rsidRPr="00B67B95">
              <w:rPr>
                <w:lang w:val="vi-VN"/>
              </w:rPr>
              <w:t> 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>
              <w:t>1</w:t>
            </w:r>
            <w:r w:rsidRPr="00B67B95">
              <w:rPr>
                <w:lang w:val="vi-VN"/>
              </w:rPr>
              <w:t> 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>
              <w:t>0</w:t>
            </w:r>
            <w:r w:rsidRPr="00B67B95">
              <w:rPr>
                <w:lang w:val="vi-VN"/>
              </w:rPr>
              <w:t> </w:t>
            </w:r>
          </w:p>
        </w:tc>
      </w:tr>
      <w:tr w:rsidR="005406F6" w:rsidRPr="00B67B95" w:rsidTr="00E14F1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IV</w:t>
            </w:r>
          </w:p>
        </w:tc>
        <w:tc>
          <w:tcPr>
            <w:tcW w:w="20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Số học sinh đạt giải các kỳ thi h</w:t>
            </w:r>
            <w:r w:rsidRPr="00B67B95">
              <w:rPr>
                <w:b/>
                <w:bCs/>
              </w:rPr>
              <w:t>ọ</w:t>
            </w:r>
            <w:r w:rsidRPr="00B67B95">
              <w:rPr>
                <w:b/>
                <w:bCs/>
                <w:lang w:val="vi-VN"/>
              </w:rPr>
              <w:t>c sinh giỏi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5406F6" w:rsidRPr="00B67B95" w:rsidTr="00E14F1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1</w:t>
            </w:r>
          </w:p>
        </w:tc>
        <w:tc>
          <w:tcPr>
            <w:tcW w:w="2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</w:pPr>
            <w:r w:rsidRPr="00B67B95">
              <w:rPr>
                <w:lang w:val="vi-VN"/>
              </w:rPr>
              <w:t>Cấp huyện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103992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103992">
              <w:t>19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103992" w:rsidP="000B444F">
            <w:pPr>
              <w:spacing w:before="120"/>
              <w:jc w:val="center"/>
            </w:pPr>
            <w:r>
              <w:t>19</w:t>
            </w:r>
            <w:r w:rsidR="00E75AC9" w:rsidRPr="00B67B95">
              <w:rPr>
                <w:lang w:val="vi-VN"/>
              </w:rPr>
              <w:t> </w:t>
            </w:r>
          </w:p>
        </w:tc>
      </w:tr>
      <w:tr w:rsidR="005406F6" w:rsidRPr="00B67B95" w:rsidTr="00E14F1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2</w:t>
            </w:r>
          </w:p>
        </w:tc>
        <w:tc>
          <w:tcPr>
            <w:tcW w:w="200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</w:pPr>
            <w:r w:rsidRPr="00B67B95">
              <w:t>C</w:t>
            </w:r>
            <w:r w:rsidRPr="00B67B95">
              <w:rPr>
                <w:lang w:val="vi-VN"/>
              </w:rPr>
              <w:t>ấp tỉnh/thành phố</w:t>
            </w:r>
          </w:p>
        </w:tc>
        <w:tc>
          <w:tcPr>
            <w:tcW w:w="62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5406F6" w:rsidRPr="00B67B95" w:rsidTr="00E14F1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3</w:t>
            </w:r>
          </w:p>
        </w:tc>
        <w:tc>
          <w:tcPr>
            <w:tcW w:w="200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</w:pPr>
            <w:r w:rsidRPr="00B67B95">
              <w:rPr>
                <w:lang w:val="vi-VN"/>
              </w:rPr>
              <w:t>Quốc gia, khu vực một số nước, quốc t</w:t>
            </w:r>
            <w:r w:rsidRPr="00B67B95">
              <w:t>ế</w:t>
            </w:r>
          </w:p>
        </w:tc>
        <w:tc>
          <w:tcPr>
            <w:tcW w:w="62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5406F6" w:rsidRPr="00B67B95" w:rsidTr="00E14F1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V</w:t>
            </w:r>
          </w:p>
        </w:tc>
        <w:tc>
          <w:tcPr>
            <w:tcW w:w="200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Số h</w:t>
            </w:r>
            <w:r w:rsidRPr="00B67B95">
              <w:rPr>
                <w:b/>
                <w:bCs/>
              </w:rPr>
              <w:t>ọ</w:t>
            </w:r>
            <w:r w:rsidRPr="00B67B95">
              <w:rPr>
                <w:b/>
                <w:bCs/>
                <w:lang w:val="vi-VN"/>
              </w:rPr>
              <w:t>c sinh dự xét hoặc dự thi tốt nghiệp</w:t>
            </w:r>
          </w:p>
        </w:tc>
        <w:tc>
          <w:tcPr>
            <w:tcW w:w="62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5406F6" w:rsidRPr="00B67B95" w:rsidTr="00E14F1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VI</w:t>
            </w:r>
          </w:p>
        </w:tc>
        <w:tc>
          <w:tcPr>
            <w:tcW w:w="200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Số h</w:t>
            </w:r>
            <w:r w:rsidRPr="00B67B95">
              <w:rPr>
                <w:b/>
                <w:bCs/>
              </w:rPr>
              <w:t>ọ</w:t>
            </w:r>
            <w:r w:rsidRPr="00B67B95">
              <w:rPr>
                <w:b/>
                <w:bCs/>
                <w:lang w:val="vi-VN"/>
              </w:rPr>
              <w:t>c sinh được công nhận tốt nghiệp</w:t>
            </w:r>
          </w:p>
        </w:tc>
        <w:tc>
          <w:tcPr>
            <w:tcW w:w="62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5406F6" w:rsidRPr="00B67B95" w:rsidTr="00E14F1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1</w:t>
            </w:r>
          </w:p>
        </w:tc>
        <w:tc>
          <w:tcPr>
            <w:tcW w:w="200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</w:pPr>
            <w:r w:rsidRPr="00B67B95">
              <w:rPr>
                <w:lang w:val="vi-VN"/>
              </w:rPr>
              <w:t>Giỏi</w:t>
            </w:r>
          </w:p>
          <w:p w:rsidR="00E75AC9" w:rsidRPr="00B67B95" w:rsidRDefault="00E75AC9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5406F6" w:rsidRPr="00B67B95" w:rsidTr="00E14F1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2</w:t>
            </w:r>
          </w:p>
        </w:tc>
        <w:tc>
          <w:tcPr>
            <w:tcW w:w="200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</w:pPr>
            <w:r w:rsidRPr="00B67B95">
              <w:rPr>
                <w:lang w:val="vi-VN"/>
              </w:rPr>
              <w:t>Khá</w:t>
            </w:r>
          </w:p>
          <w:p w:rsidR="00E75AC9" w:rsidRPr="00B67B95" w:rsidRDefault="00E75AC9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5406F6" w:rsidRPr="00B67B95" w:rsidTr="00E14F1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3</w:t>
            </w:r>
          </w:p>
        </w:tc>
        <w:tc>
          <w:tcPr>
            <w:tcW w:w="200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</w:pPr>
            <w:r w:rsidRPr="00B67B95">
              <w:rPr>
                <w:lang w:val="vi-VN"/>
              </w:rPr>
              <w:t>Trung bình</w:t>
            </w:r>
          </w:p>
          <w:p w:rsidR="00E75AC9" w:rsidRPr="00B67B95" w:rsidRDefault="00E75AC9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5406F6" w:rsidRPr="00B67B95" w:rsidTr="00E14F1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VII</w:t>
            </w:r>
          </w:p>
        </w:tc>
        <w:tc>
          <w:tcPr>
            <w:tcW w:w="200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Số học sinh thi đỗ đại học, cao đ</w:t>
            </w:r>
            <w:r w:rsidRPr="00B67B95">
              <w:rPr>
                <w:b/>
                <w:bCs/>
              </w:rPr>
              <w:t>ẳ</w:t>
            </w:r>
            <w:r w:rsidRPr="00B67B95">
              <w:rPr>
                <w:b/>
                <w:bCs/>
                <w:lang w:val="vi-VN"/>
              </w:rPr>
              <w:t>ng</w:t>
            </w:r>
          </w:p>
          <w:p w:rsidR="00E75AC9" w:rsidRPr="00B67B95" w:rsidRDefault="00E75AC9" w:rsidP="000B444F">
            <w:pPr>
              <w:spacing w:before="120"/>
            </w:pPr>
            <w:r w:rsidRPr="00B67B95">
              <w:rPr>
                <w:lang w:val="vi-VN"/>
              </w:rPr>
              <w:t>(tỷ lệ so với tổng số)</w:t>
            </w:r>
          </w:p>
        </w:tc>
        <w:tc>
          <w:tcPr>
            <w:tcW w:w="62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5406F6" w:rsidRPr="00B67B95" w:rsidTr="00E14F1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VIII</w:t>
            </w:r>
          </w:p>
        </w:tc>
        <w:tc>
          <w:tcPr>
            <w:tcW w:w="200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Số h</w:t>
            </w:r>
            <w:r w:rsidRPr="00B67B95">
              <w:rPr>
                <w:b/>
                <w:bCs/>
              </w:rPr>
              <w:t>ọ</w:t>
            </w:r>
            <w:r w:rsidRPr="00B67B95">
              <w:rPr>
                <w:b/>
                <w:bCs/>
                <w:lang w:val="vi-VN"/>
              </w:rPr>
              <w:t>c sinh nam/số học sinh nữ</w:t>
            </w:r>
          </w:p>
        </w:tc>
        <w:tc>
          <w:tcPr>
            <w:tcW w:w="62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5406F6" w:rsidP="000B444F">
            <w:pPr>
              <w:spacing w:before="120"/>
              <w:jc w:val="center"/>
            </w:pPr>
            <w:r>
              <w:t>453/416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5406F6" w:rsidP="000B444F">
            <w:pPr>
              <w:spacing w:before="120"/>
              <w:jc w:val="center"/>
            </w:pPr>
            <w:r>
              <w:t>128/114</w:t>
            </w:r>
            <w:r w:rsidR="00E75AC9" w:rsidRPr="00B67B95">
              <w:rPr>
                <w:lang w:val="vi-VN"/>
              </w:rPr>
              <w:t> </w:t>
            </w:r>
          </w:p>
        </w:tc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5406F6" w:rsidP="000B444F">
            <w:pPr>
              <w:spacing w:before="120"/>
              <w:jc w:val="center"/>
            </w:pPr>
            <w:r>
              <w:t>102/113</w:t>
            </w:r>
            <w:r w:rsidR="00E75AC9" w:rsidRPr="00B67B95">
              <w:rPr>
                <w:lang w:val="vi-VN"/>
              </w:rPr>
              <w:t> </w:t>
            </w:r>
          </w:p>
        </w:tc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5406F6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5406F6">
              <w:t>121/95</w:t>
            </w:r>
          </w:p>
        </w:tc>
        <w:tc>
          <w:tcPr>
            <w:tcW w:w="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5406F6" w:rsidP="000B444F">
            <w:pPr>
              <w:spacing w:before="120"/>
              <w:jc w:val="center"/>
            </w:pPr>
            <w:r>
              <w:t>102/94</w:t>
            </w:r>
            <w:r w:rsidR="00E75AC9" w:rsidRPr="00B67B95">
              <w:rPr>
                <w:lang w:val="vi-VN"/>
              </w:rPr>
              <w:t> </w:t>
            </w:r>
          </w:p>
        </w:tc>
      </w:tr>
      <w:tr w:rsidR="005406F6" w:rsidRPr="00B67B95" w:rsidTr="00E14F1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IX</w:t>
            </w:r>
          </w:p>
        </w:tc>
        <w:tc>
          <w:tcPr>
            <w:tcW w:w="200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E75AC9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Số h</w:t>
            </w:r>
            <w:r w:rsidRPr="00B67B95">
              <w:rPr>
                <w:b/>
                <w:bCs/>
              </w:rPr>
              <w:t>ọ</w:t>
            </w:r>
            <w:r w:rsidRPr="00B67B95">
              <w:rPr>
                <w:b/>
                <w:bCs/>
                <w:lang w:val="vi-VN"/>
              </w:rPr>
              <w:t>c sinh dân tộc thiểu số</w:t>
            </w:r>
          </w:p>
        </w:tc>
        <w:tc>
          <w:tcPr>
            <w:tcW w:w="62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5406F6" w:rsidRDefault="00E75AC9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5406F6">
              <w:t>10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5406F6" w:rsidRDefault="005406F6" w:rsidP="000B444F">
            <w:pPr>
              <w:spacing w:before="120"/>
              <w:jc w:val="center"/>
            </w:pPr>
            <w:r>
              <w:t>06</w:t>
            </w:r>
          </w:p>
        </w:tc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5406F6" w:rsidRDefault="005406F6" w:rsidP="000B444F">
            <w:pPr>
              <w:spacing w:before="120"/>
              <w:jc w:val="center"/>
            </w:pPr>
            <w:r>
              <w:t>00</w:t>
            </w:r>
          </w:p>
        </w:tc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5406F6" w:rsidP="000B444F">
            <w:pPr>
              <w:spacing w:before="120"/>
              <w:jc w:val="center"/>
            </w:pPr>
            <w:r>
              <w:t>04</w:t>
            </w:r>
            <w:r w:rsidR="00E75AC9" w:rsidRPr="00B67B95">
              <w:rPr>
                <w:lang w:val="vi-VN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AC9" w:rsidRPr="00B67B95" w:rsidRDefault="005406F6" w:rsidP="000B444F">
            <w:pPr>
              <w:spacing w:before="120"/>
              <w:jc w:val="center"/>
            </w:pPr>
            <w:r>
              <w:t>00</w:t>
            </w:r>
          </w:p>
        </w:tc>
      </w:tr>
    </w:tbl>
    <w:p w:rsidR="00B67B95" w:rsidRPr="00B67B95" w:rsidRDefault="00B67B95" w:rsidP="00B67B95">
      <w:r w:rsidRPr="00B67B95"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67B95" w:rsidRPr="00B67B95" w:rsidTr="000B444F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B95" w:rsidRPr="00B67B95" w:rsidRDefault="00B67B95" w:rsidP="000B444F">
            <w:r w:rsidRPr="00B67B95"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F16" w:rsidRDefault="00E14F16" w:rsidP="00E14F16">
            <w:pPr>
              <w:spacing w:before="120"/>
              <w:jc w:val="center"/>
            </w:pPr>
            <w:r>
              <w:t>Nhà Bè</w:t>
            </w:r>
            <w:r w:rsidRPr="00B67B95">
              <w:rPr>
                <w:lang w:val="vi-VN"/>
              </w:rPr>
              <w:t xml:space="preserve">, ngày </w:t>
            </w:r>
            <w:r w:rsidR="006070B5">
              <w:t xml:space="preserve">03 </w:t>
            </w:r>
            <w:r w:rsidRPr="00B67B95">
              <w:rPr>
                <w:lang w:val="vi-VN"/>
              </w:rPr>
              <w:t xml:space="preserve">tháng </w:t>
            </w:r>
            <w:r w:rsidR="006070B5">
              <w:t xml:space="preserve">01 </w:t>
            </w:r>
            <w:r w:rsidRPr="00B67B95">
              <w:rPr>
                <w:lang w:val="vi-VN"/>
              </w:rPr>
              <w:t>năm</w:t>
            </w:r>
            <w:r w:rsidRPr="00B67B95">
              <w:t xml:space="preserve"> </w:t>
            </w:r>
            <w:r>
              <w:t>2020</w:t>
            </w:r>
            <w:r w:rsidRPr="00B67B95">
              <w:br/>
            </w:r>
            <w:r w:rsidRPr="00B67B95">
              <w:rPr>
                <w:lang w:val="vi-VN"/>
              </w:rPr>
              <w:t>Thủ trưởng đơn vị</w:t>
            </w:r>
            <w:r w:rsidRPr="00B67B95">
              <w:br/>
            </w:r>
            <w:r w:rsidRPr="00B67B95">
              <w:rPr>
                <w:lang w:val="vi-VN"/>
              </w:rPr>
              <w:t>(Ký tên và đóng dấu)</w:t>
            </w:r>
          </w:p>
          <w:p w:rsidR="00E14F16" w:rsidRDefault="00E14F16" w:rsidP="00E14F16">
            <w:pPr>
              <w:spacing w:before="120"/>
              <w:jc w:val="center"/>
            </w:pPr>
          </w:p>
          <w:p w:rsidR="00B67B95" w:rsidRPr="00B67B95" w:rsidRDefault="00B67B95" w:rsidP="00E14F16">
            <w:pPr>
              <w:jc w:val="center"/>
            </w:pPr>
          </w:p>
        </w:tc>
      </w:tr>
    </w:tbl>
    <w:p w:rsidR="00B67B95" w:rsidRPr="00B67B95" w:rsidRDefault="00B67B95" w:rsidP="00B67B95">
      <w:r w:rsidRPr="00B67B95">
        <w:lastRenderedPageBreak/>
        <w:t> </w:t>
      </w:r>
    </w:p>
    <w:p w:rsidR="00B67B95" w:rsidRDefault="00B67B95" w:rsidP="00B67B95">
      <w:pPr>
        <w:jc w:val="center"/>
        <w:rPr>
          <w:b/>
          <w:bCs/>
        </w:rPr>
      </w:pPr>
      <w:bookmarkStart w:id="7" w:name="chuong_pl_11"/>
      <w:r w:rsidRPr="00B67B95">
        <w:rPr>
          <w:b/>
          <w:bCs/>
          <w:lang w:val="vi-VN"/>
        </w:rPr>
        <w:t>Biểu mẫu 11</w:t>
      </w:r>
      <w:bookmarkEnd w:id="7"/>
    </w:p>
    <w:p w:rsidR="00B67B95" w:rsidRDefault="00B67B95" w:rsidP="00B67B95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FB2FA0">
        <w:rPr>
          <w:rFonts w:ascii="Arial" w:hAnsi="Arial" w:cs="Arial"/>
          <w:i/>
          <w:iCs/>
          <w:sz w:val="20"/>
          <w:szCs w:val="20"/>
          <w:lang w:val="vi-VN"/>
        </w:rPr>
        <w:t>(Ban hành kèm theo Thông tư số</w:t>
      </w:r>
      <w:r w:rsidRPr="00FB2FA0">
        <w:rPr>
          <w:rFonts w:ascii="Arial" w:hAnsi="Arial" w:cs="Arial"/>
          <w:i/>
          <w:iCs/>
          <w:sz w:val="20"/>
          <w:szCs w:val="20"/>
        </w:rPr>
        <w:t xml:space="preserve"> 36</w:t>
      </w:r>
      <w:r w:rsidRPr="00FB2FA0">
        <w:rPr>
          <w:rFonts w:ascii="Arial" w:hAnsi="Arial" w:cs="Arial"/>
          <w:i/>
          <w:iCs/>
          <w:sz w:val="20"/>
          <w:szCs w:val="20"/>
          <w:lang w:val="vi-VN"/>
        </w:rPr>
        <w:t>/2017/TT-BGDĐT ngày</w:t>
      </w:r>
      <w:r w:rsidRPr="00FB2FA0">
        <w:rPr>
          <w:rFonts w:ascii="Arial" w:hAnsi="Arial" w:cs="Arial"/>
          <w:i/>
          <w:iCs/>
          <w:sz w:val="20"/>
          <w:szCs w:val="20"/>
        </w:rPr>
        <w:t xml:space="preserve"> 28 t</w:t>
      </w:r>
      <w:r w:rsidRPr="00FB2FA0">
        <w:rPr>
          <w:rFonts w:ascii="Arial" w:hAnsi="Arial" w:cs="Arial"/>
          <w:i/>
          <w:iCs/>
          <w:sz w:val="20"/>
          <w:szCs w:val="20"/>
          <w:lang w:val="vi-VN"/>
        </w:rPr>
        <w:t>háng</w:t>
      </w:r>
      <w:r w:rsidRPr="00FB2FA0">
        <w:rPr>
          <w:rFonts w:ascii="Arial" w:hAnsi="Arial" w:cs="Arial"/>
          <w:i/>
          <w:iCs/>
          <w:sz w:val="20"/>
          <w:szCs w:val="20"/>
        </w:rPr>
        <w:t xml:space="preserve"> 12 năm </w:t>
      </w:r>
      <w:r w:rsidRPr="00FB2FA0">
        <w:rPr>
          <w:rFonts w:ascii="Arial" w:hAnsi="Arial" w:cs="Arial"/>
          <w:i/>
          <w:iCs/>
          <w:sz w:val="20"/>
          <w:szCs w:val="20"/>
          <w:lang w:val="vi-VN"/>
        </w:rPr>
        <w:t>2017 của Bộ trưởng Bộ Giáo dục và Đào tạo)</w:t>
      </w:r>
    </w:p>
    <w:p w:rsidR="00B67B95" w:rsidRPr="00B67B95" w:rsidRDefault="00B67B95" w:rsidP="00B67B95">
      <w:pPr>
        <w:jc w:val="center"/>
      </w:pPr>
    </w:p>
    <w:p w:rsidR="000B444F" w:rsidRPr="00B67B95" w:rsidRDefault="000B444F" w:rsidP="000B444F">
      <w:bookmarkStart w:id="8" w:name="chuong_pl_11_name"/>
      <w:r w:rsidRPr="00B67B95">
        <w:t>ỦY BAN NHÂN DÂN HUYỆN NHÀ BÈ</w:t>
      </w:r>
    </w:p>
    <w:p w:rsidR="000B444F" w:rsidRPr="00B67B95" w:rsidRDefault="000B444F" w:rsidP="000B444F">
      <w:pPr>
        <w:rPr>
          <w:b/>
        </w:rPr>
      </w:pPr>
      <w:r w:rsidRPr="00B67B95">
        <w:rPr>
          <w:b/>
        </w:rPr>
        <w:t>TRƯỜNG THCS NGUYỄN VĂN QUỲ</w:t>
      </w:r>
    </w:p>
    <w:p w:rsidR="00B67B95" w:rsidRPr="00B67B95" w:rsidRDefault="00B67B95" w:rsidP="00B67B95">
      <w:pPr>
        <w:jc w:val="center"/>
      </w:pPr>
      <w:r w:rsidRPr="00B67B95">
        <w:rPr>
          <w:b/>
          <w:bCs/>
          <w:lang w:val="vi-VN"/>
        </w:rPr>
        <w:t>THÔNG BÁO</w:t>
      </w:r>
      <w:bookmarkEnd w:id="8"/>
    </w:p>
    <w:p w:rsidR="00B67B95" w:rsidRPr="00103992" w:rsidRDefault="00B67B95" w:rsidP="00B67B95">
      <w:pPr>
        <w:jc w:val="center"/>
      </w:pPr>
      <w:bookmarkStart w:id="9" w:name="chuong_pl_11_name_name"/>
      <w:r w:rsidRPr="00B67B95">
        <w:rPr>
          <w:b/>
          <w:bCs/>
          <w:lang w:val="vi-VN"/>
        </w:rPr>
        <w:t>Công khai thông tin cơ sở vật chất của trường trung học cơ sở và trường trung học phổ thông,</w:t>
      </w:r>
      <w:r w:rsidR="00103992">
        <w:rPr>
          <w:b/>
          <w:bCs/>
        </w:rPr>
        <w:t xml:space="preserve"> học kỳ I</w:t>
      </w:r>
      <w:r w:rsidRPr="00B67B95">
        <w:rPr>
          <w:b/>
          <w:bCs/>
          <w:lang w:val="vi-VN"/>
        </w:rPr>
        <w:t xml:space="preserve"> năm học </w:t>
      </w:r>
      <w:bookmarkEnd w:id="9"/>
      <w:r w:rsidR="00103992">
        <w:rPr>
          <w:b/>
          <w:bCs/>
        </w:rPr>
        <w:t xml:space="preserve">2019 – 2020 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5102"/>
        <w:gridCol w:w="1691"/>
        <w:gridCol w:w="1826"/>
      </w:tblGrid>
      <w:tr w:rsidR="00B67B95" w:rsidRPr="00B67B95" w:rsidTr="000B444F"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STT</w:t>
            </w:r>
          </w:p>
        </w:tc>
        <w:tc>
          <w:tcPr>
            <w:tcW w:w="2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Nội dung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Số lượng</w:t>
            </w:r>
          </w:p>
        </w:tc>
        <w:tc>
          <w:tcPr>
            <w:tcW w:w="9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Bình quân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b/>
                <w:bCs/>
              </w:rPr>
              <w:t>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</w:rPr>
              <w:t>S</w:t>
            </w:r>
            <w:r w:rsidRPr="00B67B95">
              <w:rPr>
                <w:b/>
                <w:bCs/>
                <w:lang w:val="vi-VN"/>
              </w:rPr>
              <w:t>ố 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103992" w:rsidP="000B444F">
            <w:pPr>
              <w:spacing w:before="120"/>
              <w:jc w:val="center"/>
            </w:pPr>
            <w:r>
              <w:t>2</w:t>
            </w:r>
            <w:r w:rsidR="00B67B95" w:rsidRPr="00B67B95"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 xml:space="preserve">Số </w:t>
            </w:r>
            <w:r w:rsidR="001B60F1">
              <w:t>4,5</w:t>
            </w:r>
            <w:r w:rsidRPr="00B67B95">
              <w:rPr>
                <w:lang w:val="vi-VN"/>
              </w:rPr>
              <w:t>m</w:t>
            </w:r>
            <w:r w:rsidRPr="00B67B95">
              <w:rPr>
                <w:vertAlign w:val="superscript"/>
              </w:rPr>
              <w:t>2</w:t>
            </w:r>
            <w:r w:rsidRPr="00B67B95">
              <w:rPr>
                <w:lang w:val="vi-VN"/>
              </w:rPr>
              <w:t>/học sinh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Loại 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-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Phòng học kiên c</w:t>
            </w:r>
            <w:r w:rsidRPr="00B67B95">
              <w:t>ố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 </w:t>
            </w:r>
            <w:r w:rsidR="00544277">
              <w:t>21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-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 xml:space="preserve">Phòng học bán kiên </w:t>
            </w:r>
            <w:r w:rsidRPr="00B67B95">
              <w:rPr>
                <w:shd w:val="solid" w:color="FFFFFF" w:fill="auto"/>
                <w:lang w:val="vi-VN"/>
              </w:rPr>
              <w:t>c</w:t>
            </w:r>
            <w:r w:rsidRPr="00B67B95">
              <w:t>ố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-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Phòng học tạm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-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Phòng học nhờ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-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Số phòng học bộ môn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 </w:t>
            </w:r>
            <w:r w:rsidR="00544277">
              <w:t>05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-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6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Số phòng học đa chức năng (có phương tiện nghe nhìn)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-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7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Bình quân lớp/phòng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 </w:t>
            </w:r>
            <w:r w:rsidR="00544277">
              <w:t>01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-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8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Bình quân học sinh/lớp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 </w:t>
            </w:r>
            <w:r w:rsidR="00544277">
              <w:t>41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-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b/>
                <w:bCs/>
              </w:rPr>
              <w:t>III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S</w:t>
            </w:r>
            <w:r w:rsidRPr="00B67B95">
              <w:rPr>
                <w:b/>
                <w:bCs/>
              </w:rPr>
              <w:t>ố điể</w:t>
            </w:r>
            <w:r w:rsidRPr="00B67B95">
              <w:rPr>
                <w:b/>
                <w:bCs/>
                <w:lang w:val="vi-VN"/>
              </w:rPr>
              <w:t>m trường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 </w:t>
            </w:r>
            <w:r w:rsidR="00544277">
              <w:t>01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-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b/>
                <w:bCs/>
              </w:rPr>
              <w:t>IV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Tổng số diện tích đất (m</w:t>
            </w:r>
            <w:r w:rsidRPr="00B67B95">
              <w:rPr>
                <w:b/>
                <w:bCs/>
                <w:vertAlign w:val="superscript"/>
              </w:rPr>
              <w:t>2</w:t>
            </w:r>
            <w:r w:rsidRPr="00B67B95">
              <w:rPr>
                <w:b/>
                <w:bCs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544277">
            <w:pPr>
              <w:spacing w:before="120"/>
              <w:jc w:val="center"/>
            </w:pPr>
            <w:r w:rsidRPr="00B67B95">
              <w:t> </w:t>
            </w:r>
            <w:r w:rsidR="00544277">
              <w:t>3853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b/>
                <w:bCs/>
              </w:rPr>
              <w:t>V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Tổng diện tích sân chơi, bãi tập (m</w:t>
            </w:r>
            <w:r w:rsidRPr="00B67B95">
              <w:rPr>
                <w:b/>
                <w:bCs/>
                <w:vertAlign w:val="superscript"/>
              </w:rPr>
              <w:t>2</w:t>
            </w:r>
            <w:r w:rsidRPr="00B67B95">
              <w:rPr>
                <w:b/>
                <w:bCs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 </w:t>
            </w:r>
            <w:r w:rsidR="00544277">
              <w:t>2000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VI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Tổng diện tích các phòng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Diện tích phòng học (m</w:t>
            </w:r>
            <w:r w:rsidRPr="00B67B95">
              <w:rPr>
                <w:vertAlign w:val="superscript"/>
              </w:rPr>
              <w:t>2</w:t>
            </w:r>
            <w:r w:rsidRPr="00B67B95">
              <w:rPr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1B60F1" w:rsidP="000B444F">
            <w:pPr>
              <w:spacing w:before="120"/>
              <w:jc w:val="center"/>
            </w:pPr>
            <w:r>
              <w:t>48</w:t>
            </w:r>
            <w:r w:rsidR="00B67B95" w:rsidRPr="00B67B95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Diện tích phòng học bộ môn (m</w:t>
            </w:r>
            <w:r w:rsidRPr="00B67B95">
              <w:rPr>
                <w:vertAlign w:val="superscript"/>
              </w:rPr>
              <w:t>2</w:t>
            </w:r>
            <w:r w:rsidRPr="00B67B95">
              <w:rPr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 </w:t>
            </w:r>
            <w:r w:rsidR="001B60F1">
              <w:t>96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Diện tích thư viện (m</w:t>
            </w:r>
            <w:r w:rsidRPr="00B67B95">
              <w:rPr>
                <w:vertAlign w:val="superscript"/>
              </w:rPr>
              <w:t>2</w:t>
            </w:r>
            <w:r w:rsidRPr="00B67B95">
              <w:rPr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 </w:t>
            </w:r>
            <w:r w:rsidR="001B60F1">
              <w:t>96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Diện tích nhà tập đa năng (Phòng giáo dục rèn luyện thể chất) (m</w:t>
            </w:r>
            <w:r w:rsidRPr="00B67B95">
              <w:rPr>
                <w:vertAlign w:val="superscript"/>
              </w:rPr>
              <w:t>2</w:t>
            </w:r>
            <w:r w:rsidRPr="00B67B95">
              <w:rPr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i/>
                <w:iCs/>
                <w:lang w:val="vi-VN"/>
              </w:rPr>
              <w:t>Diện tích phòng hoạt động Đoàn Đội, phòng truyền thống (m</w:t>
            </w:r>
            <w:r w:rsidRPr="00B67B95">
              <w:rPr>
                <w:i/>
                <w:iCs/>
                <w:vertAlign w:val="superscript"/>
              </w:rPr>
              <w:t>2</w:t>
            </w:r>
            <w:r w:rsidRPr="00B67B95">
              <w:rPr>
                <w:i/>
                <w:iCs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1B60F1" w:rsidP="000B444F">
            <w:pPr>
              <w:spacing w:before="120"/>
              <w:jc w:val="center"/>
            </w:pPr>
            <w:r>
              <w:t>24</w:t>
            </w:r>
            <w:r w:rsidR="00B67B95" w:rsidRPr="00B67B95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b/>
                <w:bCs/>
              </w:rPr>
              <w:t>VII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Tổng số thiết bị dạy học tối thiểu</w:t>
            </w:r>
          </w:p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(Đơn vị tính: bộ)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Số bộ/lớp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T</w:t>
            </w:r>
            <w:r w:rsidRPr="00B67B95">
              <w:t>ổ</w:t>
            </w:r>
            <w:r w:rsidRPr="00B67B95">
              <w:rPr>
                <w:lang w:val="vi-VN"/>
              </w:rPr>
              <w:t>ng s</w:t>
            </w:r>
            <w:r w:rsidRPr="00B67B95">
              <w:t xml:space="preserve">ố </w:t>
            </w:r>
            <w:r w:rsidRPr="00B67B95">
              <w:rPr>
                <w:lang w:val="vi-VN"/>
              </w:rPr>
              <w:t>thiết bị dạy học t</w:t>
            </w:r>
            <w:r w:rsidRPr="00B67B95">
              <w:t>ố</w:t>
            </w:r>
            <w:r w:rsidRPr="00B67B95">
              <w:rPr>
                <w:lang w:val="vi-VN"/>
              </w:rPr>
              <w:t>i thi</w:t>
            </w:r>
            <w:r w:rsidRPr="00B67B95">
              <w:t>ể</w:t>
            </w:r>
            <w:r w:rsidRPr="00B67B95">
              <w:rPr>
                <w:lang w:val="vi-VN"/>
              </w:rPr>
              <w:t>u hiện có theo quy đ</w:t>
            </w:r>
            <w:r w:rsidRPr="00B67B95">
              <w:t>ị</w:t>
            </w:r>
            <w:r w:rsidRPr="00B67B95">
              <w:rPr>
                <w:lang w:val="vi-VN"/>
              </w:rPr>
              <w:t>nh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 </w:t>
            </w:r>
            <w:r w:rsidR="001B60F1">
              <w:t>35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1.1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1B60F1" w:rsidRDefault="001B60F1" w:rsidP="000B444F">
            <w:pPr>
              <w:spacing w:before="120"/>
            </w:pPr>
            <w:r>
              <w:rPr>
                <w:lang w:val="vi-VN"/>
              </w:rPr>
              <w:t>Khối lớp</w:t>
            </w:r>
            <w:r>
              <w:t xml:space="preserve"> 6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 </w:t>
            </w:r>
            <w:r w:rsidR="0041325A">
              <w:t>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lastRenderedPageBreak/>
              <w:t>1.2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1B60F1" w:rsidRDefault="001B60F1" w:rsidP="000B444F">
            <w:pPr>
              <w:spacing w:before="120"/>
            </w:pPr>
            <w:r>
              <w:rPr>
                <w:lang w:val="vi-VN"/>
              </w:rPr>
              <w:t>Khối lớp</w:t>
            </w:r>
            <w:r>
              <w:t xml:space="preserve"> 7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 </w:t>
            </w:r>
            <w:r w:rsidR="0041325A">
              <w:t>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B67B95" w:rsidRPr="00B67B95" w:rsidTr="004132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1.3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1B60F1" w:rsidRDefault="001B60F1" w:rsidP="000B444F">
            <w:pPr>
              <w:spacing w:before="120"/>
            </w:pPr>
            <w:r>
              <w:rPr>
                <w:lang w:val="vi-VN"/>
              </w:rPr>
              <w:t>Khối lớp</w:t>
            </w:r>
            <w:r>
              <w:t xml:space="preserve"> 8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 </w:t>
            </w:r>
            <w:r w:rsidR="0041325A">
              <w:t>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1B60F1" w:rsidRPr="00B67B95" w:rsidTr="004132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>
              <w:t>1.4</w:t>
            </w:r>
          </w:p>
        </w:tc>
        <w:tc>
          <w:tcPr>
            <w:tcW w:w="272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1B60F1" w:rsidRDefault="001B60F1" w:rsidP="000B444F">
            <w:pPr>
              <w:spacing w:before="120"/>
            </w:pPr>
            <w:r>
              <w:rPr>
                <w:lang w:val="vi-VN"/>
              </w:rPr>
              <w:t>Khối lớp</w:t>
            </w:r>
            <w:r>
              <w:t xml:space="preserve"> 9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41325A" w:rsidP="000B444F">
            <w:pPr>
              <w:spacing w:before="120"/>
              <w:jc w:val="center"/>
            </w:pPr>
            <w:r>
              <w:t>9</w:t>
            </w:r>
            <w:r w:rsidR="001B60F1" w:rsidRPr="00B67B95">
              <w:t> 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1B60F1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</w:pPr>
            <w:r w:rsidRPr="00B67B95">
              <w:rPr>
                <w:lang w:val="vi-VN"/>
              </w:rPr>
              <w:t>T</w:t>
            </w:r>
            <w:r w:rsidRPr="00B67B95">
              <w:t>ổ</w:t>
            </w:r>
            <w:r w:rsidRPr="00B67B95">
              <w:rPr>
                <w:lang w:val="vi-VN"/>
              </w:rPr>
              <w:t>ng s</w:t>
            </w:r>
            <w:r w:rsidRPr="00B67B95">
              <w:t xml:space="preserve">ố </w:t>
            </w:r>
            <w:r w:rsidRPr="00B67B95">
              <w:rPr>
                <w:lang w:val="vi-VN"/>
              </w:rPr>
              <w:t>thiết bị dạy học t</w:t>
            </w:r>
            <w:r w:rsidRPr="00B67B95">
              <w:t>ố</w:t>
            </w:r>
            <w:r w:rsidRPr="00B67B95">
              <w:rPr>
                <w:lang w:val="vi-VN"/>
              </w:rPr>
              <w:t>i thi</w:t>
            </w:r>
            <w:r w:rsidRPr="00B67B95">
              <w:t>ể</w:t>
            </w:r>
            <w:r w:rsidRPr="00B67B95">
              <w:rPr>
                <w:lang w:val="vi-VN"/>
              </w:rPr>
              <w:t>u còn thi</w:t>
            </w:r>
            <w:r w:rsidRPr="00B67B95">
              <w:t>ế</w:t>
            </w:r>
            <w:r w:rsidRPr="00B67B95">
              <w:rPr>
                <w:lang w:val="vi-VN"/>
              </w:rPr>
              <w:t>u so với quy định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1B60F1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t>2.1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</w:pPr>
            <w:r w:rsidRPr="00B67B95">
              <w:rPr>
                <w:lang w:val="vi-VN"/>
              </w:rPr>
              <w:t>Khối lớp...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1B60F1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2.2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</w:pPr>
            <w:r w:rsidRPr="00B67B95">
              <w:rPr>
                <w:lang w:val="vi-VN"/>
              </w:rPr>
              <w:t>Khối lớp...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1B60F1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t>2.3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</w:pPr>
            <w:r w:rsidRPr="00B67B95">
              <w:rPr>
                <w:lang w:val="vi-VN"/>
              </w:rPr>
              <w:t>Khối lớp...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1B60F1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</w:pPr>
            <w:r w:rsidRPr="00B67B95">
              <w:rPr>
                <w:lang w:val="vi-VN"/>
              </w:rPr>
              <w:t>Khu vườn sinh vật, vườn địa l</w:t>
            </w:r>
            <w:r w:rsidRPr="00B67B95">
              <w:t xml:space="preserve">ý </w:t>
            </w:r>
            <w:r w:rsidRPr="00B67B95">
              <w:rPr>
                <w:lang w:val="vi-VN"/>
              </w:rPr>
              <w:t>(diện tích/thiết b</w:t>
            </w:r>
            <w:r w:rsidRPr="00B67B95">
              <w:t>ị</w:t>
            </w:r>
            <w:r w:rsidRPr="00B67B95">
              <w:rPr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1B60F1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</w:pPr>
            <w:r w:rsidRPr="00B67B95">
              <w:t>…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1B60F1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VIII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Tổng số máy vi tính đang sử dụng phục vụ học t</w:t>
            </w:r>
            <w:r w:rsidRPr="00B67B95">
              <w:rPr>
                <w:b/>
                <w:bCs/>
              </w:rPr>
              <w:t>ập</w:t>
            </w:r>
          </w:p>
          <w:p w:rsidR="001B60F1" w:rsidRPr="00B67B95" w:rsidRDefault="001B60F1" w:rsidP="000B444F">
            <w:pPr>
              <w:spacing w:before="120"/>
            </w:pPr>
            <w:r w:rsidRPr="00B67B95">
              <w:rPr>
                <w:lang w:val="vi-VN"/>
              </w:rPr>
              <w:t>(Đơn vị tính: bộ)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Số học sinh/bộ</w:t>
            </w:r>
          </w:p>
        </w:tc>
      </w:tr>
      <w:tr w:rsidR="001B60F1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IX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Tổng số thiết bị dùng chung khác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D30324" w:rsidRDefault="001B60F1" w:rsidP="000B444F">
            <w:pPr>
              <w:spacing w:before="120"/>
              <w:jc w:val="center"/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Số thiết bị/lớp</w:t>
            </w:r>
          </w:p>
        </w:tc>
      </w:tr>
      <w:tr w:rsidR="001B60F1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Ti vi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41325A" w:rsidP="000B444F">
            <w:pPr>
              <w:spacing w:before="120"/>
              <w:jc w:val="center"/>
            </w:pPr>
            <w:r>
              <w:t>12</w:t>
            </w:r>
            <w:r w:rsidR="001B60F1" w:rsidRPr="00B67B95">
              <w:rPr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1B60F1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Cát xét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41325A" w:rsidRDefault="0041325A" w:rsidP="000B444F">
            <w:pPr>
              <w:spacing w:before="120"/>
              <w:jc w:val="center"/>
            </w:pPr>
            <w:r>
              <w:t>06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1B60F1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Đầu Video/đầu đĩa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41325A" w:rsidRDefault="0041325A" w:rsidP="000B444F">
            <w:pPr>
              <w:spacing w:before="120"/>
              <w:jc w:val="center"/>
            </w:pPr>
            <w:r>
              <w:t>00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1B60F1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Má</w:t>
            </w:r>
            <w:r w:rsidRPr="00B67B95">
              <w:rPr>
                <w:b/>
                <w:bCs/>
              </w:rPr>
              <w:t xml:space="preserve">y </w:t>
            </w:r>
            <w:r w:rsidRPr="00B67B95">
              <w:rPr>
                <w:b/>
                <w:bCs/>
                <w:lang w:val="vi-VN"/>
              </w:rPr>
              <w:t>chiếu OverHead/projector/vật th</w:t>
            </w:r>
            <w:r w:rsidRPr="00B67B95">
              <w:rPr>
                <w:b/>
                <w:bCs/>
              </w:rPr>
              <w:t>ể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41325A" w:rsidRDefault="001B60F1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41325A">
              <w:t>04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1B60F1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Thiết bị khác...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1B60F1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6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</w:pPr>
            <w:r w:rsidRPr="00B67B95">
              <w:rPr>
                <w:b/>
                <w:bCs/>
              </w:rPr>
              <w:t>…..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0F1" w:rsidRPr="00B67B95" w:rsidRDefault="001B60F1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</w:tbl>
    <w:p w:rsidR="00B67B95" w:rsidRPr="00B67B95" w:rsidRDefault="00B67B95" w:rsidP="00B67B95">
      <w:r w:rsidRPr="00B67B95"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4939"/>
        <w:gridCol w:w="1198"/>
        <w:gridCol w:w="2379"/>
      </w:tblGrid>
      <w:tr w:rsidR="00B67B95" w:rsidRPr="00B67B95" w:rsidTr="000B444F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IX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Tổng số thiết bị đang sử dụng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Số thiết bị/lớp</w:t>
            </w:r>
          </w:p>
        </w:tc>
      </w:tr>
      <w:tr w:rsidR="0041325A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41325A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1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41325A" w:rsidP="000B444F">
            <w:pPr>
              <w:spacing w:before="120"/>
            </w:pPr>
            <w:r w:rsidRPr="00B67B95">
              <w:rPr>
                <w:lang w:val="vi-VN"/>
              </w:rPr>
              <w:t>Ti vi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41325A" w:rsidP="000B444F">
            <w:pPr>
              <w:spacing w:before="120"/>
              <w:jc w:val="center"/>
            </w:pPr>
            <w:r>
              <w:t>12</w:t>
            </w:r>
            <w:r w:rsidRPr="00B67B95">
              <w:rPr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41325A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41325A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41325A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2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41325A" w:rsidP="000B444F">
            <w:pPr>
              <w:spacing w:before="120"/>
            </w:pPr>
            <w:r w:rsidRPr="00B67B95">
              <w:rPr>
                <w:lang w:val="vi-VN"/>
              </w:rPr>
              <w:t>Cát xét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41325A" w:rsidRDefault="0041325A" w:rsidP="000B444F">
            <w:pPr>
              <w:spacing w:before="120"/>
              <w:jc w:val="center"/>
            </w:pPr>
            <w:r>
              <w:t>06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41325A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41325A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41325A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3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41325A" w:rsidP="000B444F">
            <w:pPr>
              <w:spacing w:before="120"/>
            </w:pPr>
            <w:r w:rsidRPr="00B67B95">
              <w:rPr>
                <w:lang w:val="vi-VN"/>
              </w:rPr>
              <w:t>Đầu Video/đầu đĩa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41325A" w:rsidRDefault="0041325A" w:rsidP="000B444F">
            <w:pPr>
              <w:spacing w:before="120"/>
              <w:jc w:val="center"/>
            </w:pPr>
            <w:r>
              <w:t>00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41325A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41325A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41325A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4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41325A" w:rsidP="000B444F">
            <w:pPr>
              <w:spacing w:before="120"/>
            </w:pPr>
            <w:r w:rsidRPr="00B67B95">
              <w:rPr>
                <w:lang w:val="vi-VN"/>
              </w:rPr>
              <w:t>Má</w:t>
            </w:r>
            <w:r w:rsidRPr="00B67B95">
              <w:t xml:space="preserve">y </w:t>
            </w:r>
            <w:r w:rsidRPr="00B67B95">
              <w:rPr>
                <w:lang w:val="vi-VN"/>
              </w:rPr>
              <w:t>chiếu OverHead/projector/vật th</w:t>
            </w:r>
            <w:r w:rsidRPr="00B67B95">
              <w:t>ể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41325A" w:rsidRDefault="0041325A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>
              <w:t>04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41325A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41325A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41325A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5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41325A" w:rsidP="000B444F">
            <w:pPr>
              <w:spacing w:before="120"/>
            </w:pPr>
            <w:r w:rsidRPr="00B67B95">
              <w:rPr>
                <w:lang w:val="vi-VN"/>
              </w:rPr>
              <w:t>Thiết bị khác...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41325A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41325A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41325A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41325A" w:rsidP="000B444F">
            <w:pPr>
              <w:spacing w:before="120"/>
              <w:jc w:val="center"/>
            </w:pPr>
            <w:r w:rsidRPr="00B67B95">
              <w:t>..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41325A" w:rsidP="000B444F">
            <w:pPr>
              <w:spacing w:before="120"/>
            </w:pPr>
            <w:r w:rsidRPr="00B67B95">
              <w:t>……………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41325A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A" w:rsidRPr="00B67B95" w:rsidRDefault="0041325A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</w:tbl>
    <w:p w:rsidR="00B67B95" w:rsidRPr="00B67B95" w:rsidRDefault="00B67B95" w:rsidP="00B67B95">
      <w:r w:rsidRPr="00B67B95"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849"/>
        <w:gridCol w:w="6688"/>
      </w:tblGrid>
      <w:tr w:rsidR="00B67B95" w:rsidRPr="00B67B95" w:rsidTr="000B444F"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N</w:t>
            </w:r>
            <w:r w:rsidRPr="00B67B95">
              <w:t>ộ</w:t>
            </w:r>
            <w:r w:rsidRPr="00B67B95">
              <w:rPr>
                <w:lang w:val="vi-VN"/>
              </w:rPr>
              <w:t>i dung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Số l</w:t>
            </w:r>
            <w:r w:rsidRPr="00B67B95">
              <w:t>ượ</w:t>
            </w:r>
            <w:r w:rsidRPr="00B67B95">
              <w:rPr>
                <w:lang w:val="vi-VN"/>
              </w:rPr>
              <w:t>ng (m</w:t>
            </w:r>
            <w:r w:rsidRPr="00B67B95">
              <w:rPr>
                <w:vertAlign w:val="superscript"/>
              </w:rPr>
              <w:t>2</w:t>
            </w:r>
            <w:r w:rsidRPr="00B67B95">
              <w:rPr>
                <w:lang w:val="vi-VN"/>
              </w:rPr>
              <w:t>)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X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Nhà bếp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XI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Nhà ăn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</w:tbl>
    <w:p w:rsidR="00B67B95" w:rsidRPr="00B67B95" w:rsidRDefault="00B67B95" w:rsidP="00B67B95">
      <w:r w:rsidRPr="00B67B95"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2993"/>
        <w:gridCol w:w="2355"/>
        <w:gridCol w:w="1339"/>
        <w:gridCol w:w="1843"/>
      </w:tblGrid>
      <w:tr w:rsidR="00B67B95" w:rsidRPr="00B67B95" w:rsidTr="000B444F"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Nội dung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Số lượng phòng, tổng diện tích (m</w:t>
            </w:r>
            <w:r w:rsidRPr="00B67B95">
              <w:rPr>
                <w:vertAlign w:val="superscript"/>
                <w:lang w:val="vi-VN"/>
              </w:rPr>
              <w:t>2</w:t>
            </w:r>
            <w:r w:rsidRPr="00B67B95">
              <w:rPr>
                <w:lang w:val="vi-VN"/>
              </w:rPr>
              <w:t>)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Số chỗ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Diện tích bình quân/chỗ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XII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Phòng nghỉ cho học sinh bán trú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lastRenderedPageBreak/>
              <w:t>XIII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Khu n</w:t>
            </w:r>
            <w:r w:rsidRPr="00B67B95">
              <w:rPr>
                <w:b/>
                <w:bCs/>
              </w:rPr>
              <w:t>ộ</w:t>
            </w:r>
            <w:r w:rsidRPr="00B67B95">
              <w:rPr>
                <w:b/>
                <w:bCs/>
                <w:lang w:val="vi-VN"/>
              </w:rPr>
              <w:t>i trú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</w:tbl>
    <w:p w:rsidR="00B67B95" w:rsidRPr="00B67B95" w:rsidRDefault="00B67B95" w:rsidP="00B67B95">
      <w:r w:rsidRPr="00B67B95"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2496"/>
        <w:gridCol w:w="1498"/>
        <w:gridCol w:w="1159"/>
        <w:gridCol w:w="1337"/>
        <w:gridCol w:w="898"/>
        <w:gridCol w:w="1331"/>
      </w:tblGrid>
      <w:tr w:rsidR="00B67B95" w:rsidRPr="00B67B95" w:rsidTr="000B444F"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XIV</w:t>
            </w:r>
          </w:p>
        </w:tc>
        <w:tc>
          <w:tcPr>
            <w:tcW w:w="133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b/>
                <w:bCs/>
                <w:lang w:val="vi-VN"/>
              </w:rPr>
              <w:t>Nhà vệ sinh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Dùng cho giáo viên</w:t>
            </w:r>
          </w:p>
        </w:tc>
        <w:tc>
          <w:tcPr>
            <w:tcW w:w="133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Dùng cho học sinh</w:t>
            </w:r>
          </w:p>
        </w:tc>
        <w:tc>
          <w:tcPr>
            <w:tcW w:w="119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Số m</w:t>
            </w:r>
            <w:r w:rsidRPr="00B67B95">
              <w:rPr>
                <w:vertAlign w:val="superscript"/>
                <w:lang w:val="vi-VN"/>
              </w:rPr>
              <w:t>2</w:t>
            </w:r>
            <w:r w:rsidRPr="00B67B95">
              <w:rPr>
                <w:lang w:val="vi-VN"/>
              </w:rPr>
              <w:t>/học sinh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Chung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Nam/Nữ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Chung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Nam/Nữ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1</w:t>
            </w:r>
          </w:p>
        </w:tc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Đ</w:t>
            </w:r>
            <w:r w:rsidRPr="00B67B95">
              <w:t>ạ</w:t>
            </w:r>
            <w:r w:rsidRPr="00B67B95">
              <w:rPr>
                <w:lang w:val="vi-VN"/>
              </w:rPr>
              <w:t xml:space="preserve">t </w:t>
            </w:r>
            <w:r w:rsidRPr="00B67B95">
              <w:rPr>
                <w:shd w:val="solid" w:color="FFFFFF" w:fill="auto"/>
                <w:lang w:val="vi-VN"/>
              </w:rPr>
              <w:t>chuẩn</w:t>
            </w:r>
            <w:r w:rsidRPr="00B67B95">
              <w:rPr>
                <w:lang w:val="vi-VN"/>
              </w:rPr>
              <w:t xml:space="preserve"> v</w:t>
            </w:r>
            <w:r w:rsidRPr="00B67B95">
              <w:t>ệ</w:t>
            </w:r>
            <w:r w:rsidRPr="00B67B95">
              <w:rPr>
                <w:lang w:val="vi-VN"/>
              </w:rPr>
              <w:t xml:space="preserve"> sinh*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41325A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  <w:r w:rsidR="0041325A">
              <w:t>6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41325A" w:rsidP="000B444F">
            <w:pPr>
              <w:spacing w:before="120"/>
              <w:jc w:val="center"/>
            </w:pPr>
            <w:r>
              <w:t>6</w:t>
            </w:r>
            <w:r w:rsidR="00B67B95" w:rsidRPr="00B67B95">
              <w:rPr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2</w:t>
            </w:r>
          </w:p>
        </w:tc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 xml:space="preserve">Chưa đạt </w:t>
            </w:r>
            <w:r w:rsidRPr="00B67B95">
              <w:rPr>
                <w:shd w:val="solid" w:color="FFFFFF" w:fill="auto"/>
                <w:lang w:val="vi-VN"/>
              </w:rPr>
              <w:t>chuẩn</w:t>
            </w:r>
            <w:r w:rsidRPr="00B67B95">
              <w:rPr>
                <w:lang w:val="vi-VN"/>
              </w:rPr>
              <w:t xml:space="preserve"> vệ sinh*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</w:tbl>
    <w:p w:rsidR="00B67B95" w:rsidRPr="00B67B95" w:rsidRDefault="00B67B95" w:rsidP="00B67B95">
      <w:r w:rsidRPr="00B67B95">
        <w:rPr>
          <w:i/>
          <w:iCs/>
          <w:lang w:val="vi-VN"/>
        </w:rPr>
        <w:t>(*Theo Thông tư số 12/2011/TT-BGDĐT ngày 28/2/2011 của Bộ GDĐT ban hành Điều lệ trường trung học cơ sở, trường trung học phổ thông và trung học ph</w:t>
      </w:r>
      <w:r w:rsidRPr="00B67B95">
        <w:rPr>
          <w:i/>
          <w:iCs/>
        </w:rPr>
        <w:t>ổ</w:t>
      </w:r>
      <w:r w:rsidRPr="00B67B95">
        <w:rPr>
          <w:i/>
          <w:iCs/>
          <w:lang w:val="vi-VN"/>
        </w:rPr>
        <w:t xml:space="preserve"> thông có nhi</w:t>
      </w:r>
      <w:r w:rsidRPr="00B67B95">
        <w:rPr>
          <w:i/>
          <w:iCs/>
        </w:rPr>
        <w:t>ề</w:t>
      </w:r>
      <w:r w:rsidRPr="00B67B95">
        <w:rPr>
          <w:i/>
          <w:iCs/>
          <w:lang w:val="vi-VN"/>
        </w:rPr>
        <w:t xml:space="preserve">u cấp học và Thông tư </w:t>
      </w:r>
      <w:r w:rsidRPr="00B67B95">
        <w:rPr>
          <w:i/>
          <w:iCs/>
        </w:rPr>
        <w:t xml:space="preserve">số </w:t>
      </w:r>
      <w:r w:rsidRPr="00B67B95">
        <w:rPr>
          <w:i/>
          <w:iCs/>
          <w:lang w:val="vi-VN"/>
        </w:rPr>
        <w:t xml:space="preserve">27/2011/TT-BYT ngày 24/6/2011 của Bộ Y tế ban hành quy chuẩn kỹ thuật </w:t>
      </w:r>
      <w:r w:rsidRPr="00B67B95">
        <w:rPr>
          <w:i/>
          <w:iCs/>
        </w:rPr>
        <w:t>quốc gia về nhà tiêu - điều kiện bảo đảm hợp vệ sinh).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4813"/>
        <w:gridCol w:w="1821"/>
        <w:gridCol w:w="1826"/>
      </w:tblGrid>
      <w:tr w:rsidR="00B67B95" w:rsidRPr="00B67B95" w:rsidTr="000B444F"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t>Nội dung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Có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Không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XV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N</w:t>
            </w:r>
            <w:r w:rsidRPr="00B67B95">
              <w:rPr>
                <w:b/>
                <w:bCs/>
              </w:rPr>
              <w:t>g</w:t>
            </w:r>
            <w:r w:rsidRPr="00B67B95">
              <w:rPr>
                <w:b/>
                <w:bCs/>
                <w:lang w:val="vi-VN"/>
              </w:rPr>
              <w:t>uồn nước sinh hoạt h</w:t>
            </w:r>
            <w:r w:rsidRPr="00B67B95">
              <w:rPr>
                <w:b/>
                <w:bCs/>
              </w:rPr>
              <w:t>ợ</w:t>
            </w:r>
            <w:r w:rsidRPr="00B67B95">
              <w:rPr>
                <w:b/>
                <w:bCs/>
                <w:lang w:val="vi-VN"/>
              </w:rPr>
              <w:t>p vệ sinh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0B444F" w:rsidRDefault="000B444F" w:rsidP="000B444F">
            <w:pPr>
              <w:spacing w:before="120"/>
              <w:jc w:val="center"/>
            </w:pPr>
            <w:r>
              <w:t>x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XVI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N</w:t>
            </w:r>
            <w:r w:rsidRPr="00B67B95">
              <w:rPr>
                <w:b/>
                <w:bCs/>
              </w:rPr>
              <w:t>g</w:t>
            </w:r>
            <w:r w:rsidRPr="00B67B95">
              <w:rPr>
                <w:b/>
                <w:bCs/>
                <w:lang w:val="vi-VN"/>
              </w:rPr>
              <w:t>uồn đi</w:t>
            </w:r>
            <w:r w:rsidRPr="00B67B95">
              <w:rPr>
                <w:b/>
                <w:bCs/>
              </w:rPr>
              <w:t>ệ</w:t>
            </w:r>
            <w:r w:rsidRPr="00B67B95">
              <w:rPr>
                <w:b/>
                <w:bCs/>
                <w:lang w:val="vi-VN"/>
              </w:rPr>
              <w:t>n (lưới, phát đi</w:t>
            </w:r>
            <w:r w:rsidRPr="00B67B95">
              <w:rPr>
                <w:b/>
                <w:bCs/>
              </w:rPr>
              <w:t>ệ</w:t>
            </w:r>
            <w:r w:rsidRPr="00B67B95">
              <w:rPr>
                <w:b/>
                <w:bCs/>
                <w:lang w:val="vi-VN"/>
              </w:rPr>
              <w:t>n riêng)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0B444F" w:rsidRDefault="000B444F" w:rsidP="000B444F">
            <w:pPr>
              <w:spacing w:before="120"/>
              <w:jc w:val="center"/>
            </w:pPr>
            <w:r>
              <w:t>x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XVII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Kết nối internet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0B444F" w:rsidRDefault="000B444F" w:rsidP="000B444F">
            <w:pPr>
              <w:spacing w:before="120"/>
              <w:jc w:val="center"/>
            </w:pPr>
            <w:r>
              <w:t>x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XVIII</w:t>
            </w:r>
          </w:p>
        </w:tc>
        <w:tc>
          <w:tcPr>
            <w:tcW w:w="25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Trang thông tin điện tử (website) của trường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0B444F" w:rsidRDefault="000B444F" w:rsidP="000B444F">
            <w:pPr>
              <w:spacing w:before="120"/>
              <w:jc w:val="center"/>
            </w:pPr>
            <w:r>
              <w:t>x</w:t>
            </w:r>
          </w:p>
        </w:tc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  <w:tr w:rsidR="00B67B95" w:rsidRPr="00B67B95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XIX</w:t>
            </w:r>
          </w:p>
        </w:tc>
        <w:tc>
          <w:tcPr>
            <w:tcW w:w="25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b/>
                <w:bCs/>
                <w:lang w:val="vi-VN"/>
              </w:rPr>
              <w:t>Tường rào xây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0B444F" w:rsidRDefault="000B444F" w:rsidP="000B444F">
            <w:pPr>
              <w:spacing w:before="120"/>
              <w:jc w:val="center"/>
            </w:pPr>
            <w:r>
              <w:t>x</w:t>
            </w:r>
          </w:p>
        </w:tc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B95" w:rsidRPr="00B67B95" w:rsidRDefault="00B67B95" w:rsidP="000B444F">
            <w:pPr>
              <w:spacing w:before="120"/>
              <w:jc w:val="center"/>
            </w:pPr>
            <w:r w:rsidRPr="00B67B95">
              <w:rPr>
                <w:lang w:val="vi-VN"/>
              </w:rPr>
              <w:t> </w:t>
            </w:r>
          </w:p>
        </w:tc>
      </w:tr>
    </w:tbl>
    <w:p w:rsidR="00B67B95" w:rsidRPr="00B67B95" w:rsidRDefault="00B67B95" w:rsidP="00B67B95">
      <w:r w:rsidRPr="00B67B95"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67B95" w:rsidRPr="00B67B95" w:rsidTr="000B444F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44F" w:rsidRDefault="000B444F" w:rsidP="000B444F">
            <w:pPr>
              <w:spacing w:before="120"/>
              <w:jc w:val="center"/>
            </w:pPr>
            <w:r>
              <w:t>Nhà Bè</w:t>
            </w:r>
            <w:r w:rsidRPr="00B67B95">
              <w:rPr>
                <w:lang w:val="vi-VN"/>
              </w:rPr>
              <w:t xml:space="preserve">, ngày </w:t>
            </w:r>
            <w:r w:rsidR="006070B5">
              <w:t xml:space="preserve">03 </w:t>
            </w:r>
            <w:r w:rsidRPr="00B67B95">
              <w:rPr>
                <w:lang w:val="vi-VN"/>
              </w:rPr>
              <w:t xml:space="preserve">tháng </w:t>
            </w:r>
            <w:r w:rsidR="006070B5">
              <w:t xml:space="preserve">01 </w:t>
            </w:r>
            <w:r w:rsidRPr="00B67B95">
              <w:rPr>
                <w:lang w:val="vi-VN"/>
              </w:rPr>
              <w:t>năm</w:t>
            </w:r>
            <w:r w:rsidRPr="00B67B95">
              <w:t xml:space="preserve"> </w:t>
            </w:r>
            <w:r>
              <w:t>2020</w:t>
            </w:r>
            <w:r w:rsidRPr="00B67B95">
              <w:br/>
            </w:r>
            <w:r w:rsidRPr="00B67B95">
              <w:rPr>
                <w:lang w:val="vi-VN"/>
              </w:rPr>
              <w:t>Thủ trưởng đơn vị</w:t>
            </w:r>
            <w:r w:rsidRPr="00B67B95">
              <w:br/>
            </w:r>
            <w:r w:rsidRPr="00B67B95">
              <w:rPr>
                <w:lang w:val="vi-VN"/>
              </w:rPr>
              <w:t>(Ký tên và đóng dấu)</w:t>
            </w:r>
          </w:p>
          <w:p w:rsidR="000B444F" w:rsidRDefault="000B444F" w:rsidP="000B444F">
            <w:pPr>
              <w:spacing w:before="120"/>
              <w:jc w:val="center"/>
            </w:pPr>
          </w:p>
          <w:p w:rsidR="000B444F" w:rsidRDefault="000B444F" w:rsidP="000B444F">
            <w:pPr>
              <w:spacing w:before="120"/>
              <w:jc w:val="center"/>
            </w:pPr>
          </w:p>
          <w:p w:rsidR="000B444F" w:rsidRDefault="000B444F" w:rsidP="000B444F">
            <w:pPr>
              <w:spacing w:before="120"/>
              <w:jc w:val="center"/>
            </w:pPr>
          </w:p>
          <w:p w:rsidR="000B444F" w:rsidRDefault="000B444F" w:rsidP="000B444F">
            <w:pPr>
              <w:spacing w:before="120"/>
              <w:jc w:val="center"/>
            </w:pPr>
          </w:p>
          <w:p w:rsidR="00B67B95" w:rsidRPr="00B67B95" w:rsidRDefault="000B444F" w:rsidP="000B444F">
            <w:pPr>
              <w:spacing w:before="120"/>
              <w:jc w:val="center"/>
            </w:pPr>
            <w:r w:rsidRPr="00F00215">
              <w:rPr>
                <w:b/>
                <w:sz w:val="28"/>
              </w:rPr>
              <w:t>Nguyễn Thị Oanh</w:t>
            </w:r>
          </w:p>
        </w:tc>
      </w:tr>
    </w:tbl>
    <w:p w:rsidR="00B67B95" w:rsidRPr="00B67B95" w:rsidRDefault="00B67B95" w:rsidP="00B67B95">
      <w:pPr>
        <w:jc w:val="center"/>
      </w:pPr>
      <w:r w:rsidRPr="00B67B95">
        <w:rPr>
          <w:b/>
          <w:bCs/>
        </w:rPr>
        <w:t> </w:t>
      </w:r>
    </w:p>
    <w:p w:rsidR="000B444F" w:rsidRDefault="000B444F" w:rsidP="00B67B95">
      <w:pPr>
        <w:jc w:val="center"/>
        <w:rPr>
          <w:b/>
          <w:bCs/>
        </w:rPr>
      </w:pPr>
      <w:bookmarkStart w:id="10" w:name="chuong_pl_12"/>
    </w:p>
    <w:p w:rsidR="000B444F" w:rsidRDefault="000B444F" w:rsidP="00B67B95">
      <w:pPr>
        <w:jc w:val="center"/>
        <w:rPr>
          <w:b/>
          <w:bCs/>
        </w:rPr>
      </w:pPr>
    </w:p>
    <w:p w:rsidR="000B444F" w:rsidRDefault="000B444F" w:rsidP="00B67B95">
      <w:pPr>
        <w:jc w:val="center"/>
        <w:rPr>
          <w:b/>
          <w:bCs/>
        </w:rPr>
      </w:pPr>
    </w:p>
    <w:p w:rsidR="000B444F" w:rsidRDefault="000B444F" w:rsidP="00B67B95">
      <w:pPr>
        <w:jc w:val="center"/>
        <w:rPr>
          <w:b/>
          <w:bCs/>
        </w:rPr>
      </w:pPr>
    </w:p>
    <w:p w:rsidR="000B444F" w:rsidRDefault="000B444F" w:rsidP="00B67B95">
      <w:pPr>
        <w:jc w:val="center"/>
        <w:rPr>
          <w:b/>
          <w:bCs/>
        </w:rPr>
      </w:pPr>
    </w:p>
    <w:p w:rsidR="000B444F" w:rsidRDefault="000B444F" w:rsidP="00B67B95">
      <w:pPr>
        <w:jc w:val="center"/>
        <w:rPr>
          <w:b/>
          <w:bCs/>
        </w:rPr>
      </w:pPr>
    </w:p>
    <w:p w:rsidR="000B444F" w:rsidRDefault="000B444F" w:rsidP="00B67B95">
      <w:pPr>
        <w:jc w:val="center"/>
        <w:rPr>
          <w:b/>
          <w:bCs/>
        </w:rPr>
      </w:pPr>
    </w:p>
    <w:p w:rsidR="000B444F" w:rsidRDefault="000B444F" w:rsidP="00B67B95">
      <w:pPr>
        <w:jc w:val="center"/>
        <w:rPr>
          <w:b/>
          <w:bCs/>
        </w:rPr>
      </w:pPr>
    </w:p>
    <w:p w:rsidR="000B444F" w:rsidRDefault="000B444F" w:rsidP="00B67B95">
      <w:pPr>
        <w:jc w:val="center"/>
        <w:rPr>
          <w:b/>
          <w:bCs/>
        </w:rPr>
      </w:pPr>
    </w:p>
    <w:p w:rsidR="000B444F" w:rsidRDefault="000B444F" w:rsidP="00B67B95">
      <w:pPr>
        <w:jc w:val="center"/>
        <w:rPr>
          <w:b/>
          <w:bCs/>
        </w:rPr>
      </w:pPr>
    </w:p>
    <w:p w:rsidR="000B444F" w:rsidRDefault="000B444F" w:rsidP="00B67B95">
      <w:pPr>
        <w:jc w:val="center"/>
        <w:rPr>
          <w:b/>
          <w:bCs/>
        </w:rPr>
      </w:pPr>
    </w:p>
    <w:p w:rsidR="000B444F" w:rsidRDefault="000B444F" w:rsidP="00B67B95">
      <w:pPr>
        <w:jc w:val="center"/>
        <w:rPr>
          <w:b/>
          <w:bCs/>
        </w:rPr>
      </w:pPr>
    </w:p>
    <w:p w:rsidR="000B444F" w:rsidRDefault="000B444F" w:rsidP="00B67B95">
      <w:pPr>
        <w:jc w:val="center"/>
        <w:rPr>
          <w:b/>
          <w:bCs/>
        </w:rPr>
      </w:pPr>
    </w:p>
    <w:p w:rsidR="000B444F" w:rsidRDefault="000B444F" w:rsidP="00B67B95">
      <w:pPr>
        <w:jc w:val="center"/>
        <w:rPr>
          <w:b/>
          <w:bCs/>
        </w:rPr>
      </w:pPr>
    </w:p>
    <w:p w:rsidR="000B444F" w:rsidRDefault="000B444F" w:rsidP="00B67B95">
      <w:pPr>
        <w:jc w:val="center"/>
        <w:rPr>
          <w:b/>
          <w:bCs/>
        </w:rPr>
      </w:pPr>
    </w:p>
    <w:p w:rsidR="000B444F" w:rsidRDefault="000B444F" w:rsidP="00B67B95">
      <w:pPr>
        <w:jc w:val="center"/>
        <w:rPr>
          <w:b/>
          <w:bCs/>
        </w:rPr>
      </w:pPr>
    </w:p>
    <w:p w:rsidR="000B444F" w:rsidRDefault="000B444F" w:rsidP="00B67B95">
      <w:pPr>
        <w:jc w:val="center"/>
        <w:rPr>
          <w:b/>
          <w:bCs/>
        </w:rPr>
      </w:pPr>
    </w:p>
    <w:p w:rsidR="000B444F" w:rsidRDefault="000B444F" w:rsidP="00B67B95">
      <w:pPr>
        <w:jc w:val="center"/>
        <w:rPr>
          <w:b/>
          <w:bCs/>
        </w:rPr>
      </w:pPr>
    </w:p>
    <w:p w:rsidR="000B444F" w:rsidRDefault="000B444F" w:rsidP="00B67B95">
      <w:pPr>
        <w:jc w:val="center"/>
        <w:rPr>
          <w:b/>
          <w:bCs/>
        </w:rPr>
      </w:pPr>
    </w:p>
    <w:p w:rsidR="00B67B95" w:rsidRDefault="00B67B95" w:rsidP="00B67B95">
      <w:pPr>
        <w:jc w:val="center"/>
        <w:rPr>
          <w:b/>
          <w:bCs/>
        </w:rPr>
      </w:pPr>
      <w:r w:rsidRPr="00B67B95">
        <w:rPr>
          <w:b/>
          <w:bCs/>
          <w:lang w:val="vi-VN"/>
        </w:rPr>
        <w:t>Biểu mẫu 12</w:t>
      </w:r>
      <w:bookmarkEnd w:id="10"/>
    </w:p>
    <w:p w:rsidR="00B67B95" w:rsidRDefault="00B67B95" w:rsidP="00B67B95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FB2FA0">
        <w:rPr>
          <w:rFonts w:ascii="Arial" w:hAnsi="Arial" w:cs="Arial"/>
          <w:i/>
          <w:iCs/>
          <w:sz w:val="20"/>
          <w:szCs w:val="20"/>
          <w:lang w:val="vi-VN"/>
        </w:rPr>
        <w:t>(Ban hành kèm theo Thông tư số</w:t>
      </w:r>
      <w:r w:rsidRPr="00FB2FA0">
        <w:rPr>
          <w:rFonts w:ascii="Arial" w:hAnsi="Arial" w:cs="Arial"/>
          <w:i/>
          <w:iCs/>
          <w:sz w:val="20"/>
          <w:szCs w:val="20"/>
        </w:rPr>
        <w:t xml:space="preserve"> 36</w:t>
      </w:r>
      <w:r w:rsidRPr="00FB2FA0">
        <w:rPr>
          <w:rFonts w:ascii="Arial" w:hAnsi="Arial" w:cs="Arial"/>
          <w:i/>
          <w:iCs/>
          <w:sz w:val="20"/>
          <w:szCs w:val="20"/>
          <w:lang w:val="vi-VN"/>
        </w:rPr>
        <w:t>/2017/TT-BGDĐT ngày</w:t>
      </w:r>
      <w:r w:rsidRPr="00FB2FA0">
        <w:rPr>
          <w:rFonts w:ascii="Arial" w:hAnsi="Arial" w:cs="Arial"/>
          <w:i/>
          <w:iCs/>
          <w:sz w:val="20"/>
          <w:szCs w:val="20"/>
        </w:rPr>
        <w:t xml:space="preserve"> 28 t</w:t>
      </w:r>
      <w:r w:rsidRPr="00FB2FA0">
        <w:rPr>
          <w:rFonts w:ascii="Arial" w:hAnsi="Arial" w:cs="Arial"/>
          <w:i/>
          <w:iCs/>
          <w:sz w:val="20"/>
          <w:szCs w:val="20"/>
          <w:lang w:val="vi-VN"/>
        </w:rPr>
        <w:t>háng</w:t>
      </w:r>
      <w:r w:rsidRPr="00FB2FA0">
        <w:rPr>
          <w:rFonts w:ascii="Arial" w:hAnsi="Arial" w:cs="Arial"/>
          <w:i/>
          <w:iCs/>
          <w:sz w:val="20"/>
          <w:szCs w:val="20"/>
        </w:rPr>
        <w:t xml:space="preserve"> 12 năm </w:t>
      </w:r>
      <w:r w:rsidRPr="00FB2FA0">
        <w:rPr>
          <w:rFonts w:ascii="Arial" w:hAnsi="Arial" w:cs="Arial"/>
          <w:i/>
          <w:iCs/>
          <w:sz w:val="20"/>
          <w:szCs w:val="20"/>
          <w:lang w:val="vi-VN"/>
        </w:rPr>
        <w:t>2017 của Bộ trưởng Bộ Giáo dục và Đào tạo)</w:t>
      </w:r>
    </w:p>
    <w:p w:rsidR="00B67B95" w:rsidRPr="00B67B95" w:rsidRDefault="00B67B95" w:rsidP="00B67B95">
      <w:pPr>
        <w:jc w:val="center"/>
      </w:pPr>
    </w:p>
    <w:p w:rsidR="000B444F" w:rsidRPr="00B67B95" w:rsidRDefault="000B444F" w:rsidP="000B444F">
      <w:bookmarkStart w:id="11" w:name="chuong_pl_12_name"/>
      <w:r w:rsidRPr="00B67B95">
        <w:t>ỦY BAN NHÂN DÂN HUYỆN NHÀ BÈ</w:t>
      </w:r>
    </w:p>
    <w:p w:rsidR="000B444F" w:rsidRPr="00B67B95" w:rsidRDefault="000B444F" w:rsidP="000B444F">
      <w:pPr>
        <w:rPr>
          <w:b/>
        </w:rPr>
      </w:pPr>
      <w:r w:rsidRPr="00B67B95">
        <w:rPr>
          <w:b/>
        </w:rPr>
        <w:t>TRƯỜNG THCS NGUYỄN VĂN QUỲ</w:t>
      </w:r>
    </w:p>
    <w:p w:rsidR="00B67B95" w:rsidRPr="00B67B95" w:rsidRDefault="00B67B95" w:rsidP="00B67B95">
      <w:pPr>
        <w:jc w:val="center"/>
      </w:pPr>
      <w:r w:rsidRPr="00B67B95">
        <w:rPr>
          <w:b/>
          <w:bCs/>
          <w:lang w:val="vi-VN"/>
        </w:rPr>
        <w:t>THÔNG BÁO</w:t>
      </w:r>
      <w:bookmarkEnd w:id="11"/>
    </w:p>
    <w:p w:rsidR="00B67B95" w:rsidRPr="000B444F" w:rsidRDefault="00B67B95" w:rsidP="00B67B95">
      <w:pPr>
        <w:jc w:val="center"/>
      </w:pPr>
      <w:bookmarkStart w:id="12" w:name="chuong_pl_12_name_name"/>
      <w:r w:rsidRPr="00B67B95">
        <w:rPr>
          <w:b/>
          <w:bCs/>
          <w:lang w:val="vi-VN"/>
        </w:rPr>
        <w:t xml:space="preserve">Công khai thông tin về đội ngũ nhà giáo, cán bộ quản lý và nhân viên của trường trung học cơ sở và trường trung học phổ thông, </w:t>
      </w:r>
      <w:r w:rsidR="000B444F">
        <w:rPr>
          <w:b/>
          <w:bCs/>
        </w:rPr>
        <w:t xml:space="preserve">học kỳ I </w:t>
      </w:r>
      <w:r w:rsidRPr="00B67B95">
        <w:rPr>
          <w:b/>
          <w:bCs/>
          <w:lang w:val="vi-VN"/>
        </w:rPr>
        <w:t>năm học</w:t>
      </w:r>
      <w:bookmarkEnd w:id="12"/>
      <w:r w:rsidR="000B444F">
        <w:rPr>
          <w:b/>
          <w:bCs/>
        </w:rPr>
        <w:t xml:space="preserve"> 2019 – 2020</w:t>
      </w:r>
    </w:p>
    <w:tbl>
      <w:tblPr>
        <w:tblW w:w="5003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2034"/>
        <w:gridCol w:w="527"/>
        <w:gridCol w:w="405"/>
        <w:gridCol w:w="422"/>
        <w:gridCol w:w="368"/>
        <w:gridCol w:w="394"/>
        <w:gridCol w:w="405"/>
        <w:gridCol w:w="518"/>
        <w:gridCol w:w="559"/>
        <w:gridCol w:w="559"/>
        <w:gridCol w:w="563"/>
        <w:gridCol w:w="559"/>
        <w:gridCol w:w="484"/>
        <w:gridCol w:w="608"/>
        <w:gridCol w:w="529"/>
      </w:tblGrid>
      <w:tr w:rsidR="000B444F" w:rsidRPr="00C90540" w:rsidTr="000B444F">
        <w:tc>
          <w:tcPr>
            <w:tcW w:w="2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STT</w:t>
            </w:r>
          </w:p>
        </w:tc>
        <w:tc>
          <w:tcPr>
            <w:tcW w:w="108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Nội dung</w:t>
            </w:r>
          </w:p>
        </w:tc>
        <w:tc>
          <w:tcPr>
            <w:tcW w:w="28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Tổng số</w:t>
            </w:r>
          </w:p>
        </w:tc>
        <w:tc>
          <w:tcPr>
            <w:tcW w:w="1339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Trình độ đào tạo</w:t>
            </w:r>
          </w:p>
        </w:tc>
        <w:tc>
          <w:tcPr>
            <w:tcW w:w="89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Hạng chức danh nghề nghiệp</w:t>
            </w:r>
          </w:p>
        </w:tc>
        <w:tc>
          <w:tcPr>
            <w:tcW w:w="116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Chuẩn nghề nghiệp</w:t>
            </w:r>
          </w:p>
        </w:tc>
      </w:tr>
      <w:tr w:rsidR="000B444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TS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ThS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ĐH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CĐ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TC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Dưới TC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Hạng III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Hạng II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Hạng I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Xuất sắc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Khá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Trung bình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Kém</w:t>
            </w:r>
          </w:p>
        </w:tc>
      </w:tr>
      <w:tr w:rsidR="000B444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</w:pPr>
            <w:r w:rsidRPr="00C90540">
              <w:rPr>
                <w:b/>
                <w:bCs/>
              </w:rPr>
              <w:t>Tổng số giáo viên, cán bộ quản lý và nhân viên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>
              <w:t>40</w:t>
            </w:r>
            <w:r w:rsidRPr="00C90540"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  <w:r>
              <w:t>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  <w:r>
              <w:t>30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  <w:r>
              <w:t>02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  <w:r>
              <w:t>03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  <w:r>
              <w:t>04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863DF" w:rsidP="000B444F">
            <w:pPr>
              <w:spacing w:before="120"/>
              <w:jc w:val="center"/>
            </w:pPr>
            <w:r>
              <w:t>31</w:t>
            </w:r>
            <w:r w:rsidR="000B444F" w:rsidRPr="00C90540"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</w:tr>
      <w:tr w:rsidR="000B444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rPr>
                <w:b/>
                <w:bCs/>
              </w:rPr>
              <w:t>I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</w:pPr>
            <w:r w:rsidRPr="00C90540">
              <w:rPr>
                <w:b/>
                <w:bCs/>
              </w:rPr>
              <w:t>Giáo viên</w:t>
            </w:r>
          </w:p>
          <w:p w:rsidR="000B444F" w:rsidRPr="00C90540" w:rsidRDefault="000B444F" w:rsidP="000B444F">
            <w:pPr>
              <w:spacing w:before="120"/>
            </w:pPr>
            <w:r w:rsidRPr="00C90540">
              <w:t>Trong đó số giáo viên dạy môn: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  <w:r>
              <w:t>29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>
              <w:t>27</w:t>
            </w:r>
            <w:r w:rsidRPr="00C90540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  <w:r>
              <w:t>02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  <w:r w:rsidR="000863DF">
              <w:t>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</w:tr>
      <w:tr w:rsidR="000B444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444F" w:rsidRPr="0077490B" w:rsidRDefault="000B444F" w:rsidP="000B444F">
            <w:r w:rsidRPr="0077490B">
              <w:t>Văn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BF2E94" w:rsidP="000B444F">
            <w:pPr>
              <w:spacing w:before="120"/>
              <w:jc w:val="center"/>
            </w:pPr>
            <w:r>
              <w:t>06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BF2E94">
            <w:pPr>
              <w:spacing w:before="120"/>
              <w:jc w:val="center"/>
            </w:pPr>
            <w:r>
              <w:t>0</w:t>
            </w:r>
            <w:r w:rsidR="00BF2E94">
              <w:t>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863DF" w:rsidP="000B444F">
            <w:pPr>
              <w:spacing w:before="120"/>
              <w:jc w:val="center"/>
            </w:pPr>
            <w:r>
              <w:t>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</w:tr>
      <w:tr w:rsidR="000B444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2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444F" w:rsidRPr="0077490B" w:rsidRDefault="000B444F" w:rsidP="000B444F">
            <w:r w:rsidRPr="0077490B">
              <w:t>Toán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>
              <w:t>05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BF2E94" w:rsidP="000B444F">
            <w:pPr>
              <w:spacing w:before="120"/>
              <w:jc w:val="center"/>
            </w:pPr>
            <w:r>
              <w:t>04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BF2E94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863DF" w:rsidP="000B444F">
            <w:pPr>
              <w:spacing w:before="120"/>
              <w:jc w:val="center"/>
            </w:pPr>
            <w: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44F" w:rsidRPr="00C90540" w:rsidRDefault="000B444F" w:rsidP="000B444F">
            <w:pPr>
              <w:spacing w:before="120"/>
              <w:jc w:val="center"/>
            </w:pPr>
            <w:r w:rsidRPr="00C90540">
              <w:t> </w:t>
            </w: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3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63DF" w:rsidRPr="0077490B" w:rsidRDefault="000863DF" w:rsidP="000B444F">
            <w:r w:rsidRPr="0077490B">
              <w:t>Tiếng Anh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F55711">
            <w:pPr>
              <w:spacing w:before="120"/>
              <w:jc w:val="center"/>
            </w:pPr>
            <w:r>
              <w:t>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4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63DF" w:rsidRPr="0077490B" w:rsidRDefault="000863DF" w:rsidP="000B444F">
            <w:r w:rsidRPr="0077490B">
              <w:t>Lý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F55711">
            <w:pPr>
              <w:spacing w:before="120"/>
              <w:jc w:val="center"/>
            </w:pPr>
            <w:r>
              <w:t>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5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63DF" w:rsidRPr="0077490B" w:rsidRDefault="000863DF" w:rsidP="000B444F">
            <w:r w:rsidRPr="0077490B">
              <w:t>Hóa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F55711">
            <w:pPr>
              <w:spacing w:before="120"/>
              <w:jc w:val="center"/>
            </w:pPr>
            <w:r>
              <w:t>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6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63DF" w:rsidRPr="0077490B" w:rsidRDefault="000863DF" w:rsidP="000B444F">
            <w:r w:rsidRPr="0077490B">
              <w:t>Sinh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F55711">
            <w:pPr>
              <w:spacing w:before="120"/>
              <w:jc w:val="center"/>
            </w:pPr>
            <w:r>
              <w:t>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7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63DF" w:rsidRPr="0077490B" w:rsidRDefault="000863DF" w:rsidP="000B444F">
            <w:r w:rsidRPr="0077490B">
              <w:t>Công nghệ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F55711">
            <w:pPr>
              <w:spacing w:before="120"/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8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63DF" w:rsidRPr="0077490B" w:rsidRDefault="000863DF" w:rsidP="000B444F">
            <w:r w:rsidRPr="0077490B">
              <w:t>Mĩ thuật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F55711">
            <w:pPr>
              <w:spacing w:before="120"/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9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63DF" w:rsidRPr="0077490B" w:rsidRDefault="000863DF" w:rsidP="000B444F">
            <w:r w:rsidRPr="0077490B">
              <w:t>Thể dục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F55711">
            <w:pPr>
              <w:spacing w:before="120"/>
              <w:jc w:val="center"/>
            </w:pPr>
            <w:r>
              <w:t>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10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63DF" w:rsidRPr="0077490B" w:rsidRDefault="000863DF" w:rsidP="000B444F">
            <w:r w:rsidRPr="0077490B">
              <w:t>Nhạc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F55711">
            <w:pPr>
              <w:spacing w:before="120"/>
              <w:jc w:val="center"/>
            </w:pPr>
            <w: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11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63DF" w:rsidRPr="0077490B" w:rsidRDefault="000863DF" w:rsidP="000B444F">
            <w:r w:rsidRPr="0077490B">
              <w:t>Tin học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F55711">
            <w:pPr>
              <w:spacing w:before="120"/>
              <w:jc w:val="center"/>
            </w:pPr>
            <w: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12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63DF" w:rsidRPr="0077490B" w:rsidRDefault="000863DF" w:rsidP="000B444F">
            <w:r w:rsidRPr="0077490B">
              <w:t>Sử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F55711">
            <w:pPr>
              <w:spacing w:before="120"/>
              <w:jc w:val="center"/>
            </w:pPr>
            <w: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13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63DF" w:rsidRPr="0077490B" w:rsidRDefault="000863DF" w:rsidP="000B444F">
            <w:r w:rsidRPr="0077490B">
              <w:t>Địa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F55711">
            <w:pPr>
              <w:spacing w:before="120"/>
              <w:jc w:val="center"/>
            </w:pPr>
            <w: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14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63DF" w:rsidRPr="0077490B" w:rsidRDefault="000863DF" w:rsidP="000B444F">
            <w:r w:rsidRPr="0077490B">
              <w:t>GDCD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F55711">
            <w:pPr>
              <w:spacing w:before="120"/>
              <w:jc w:val="center"/>
            </w:pPr>
            <w:r>
              <w:t>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rPr>
                <w:b/>
                <w:bCs/>
              </w:rPr>
              <w:t>II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</w:pPr>
            <w:r w:rsidRPr="00C90540">
              <w:rPr>
                <w:b/>
                <w:bCs/>
              </w:rPr>
              <w:t>Cán bộ quản lý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</w:pPr>
            <w:r w:rsidRPr="00C90540">
              <w:t>Hiệu trưởng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2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</w:pPr>
            <w:r w:rsidRPr="00C90540">
              <w:t>Phó hiệu trưởng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rPr>
                <w:b/>
                <w:bCs/>
              </w:rPr>
              <w:t>III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</w:pPr>
            <w:r w:rsidRPr="00C90540">
              <w:rPr>
                <w:b/>
                <w:bCs/>
              </w:rPr>
              <w:t>Nhân viên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</w:pPr>
            <w:r w:rsidRPr="00C90540">
              <w:t>Nhân viên văn thư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lastRenderedPageBreak/>
              <w:t>2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</w:pPr>
            <w:r w:rsidRPr="00C90540">
              <w:t>Nhân viên kế toán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3</w:t>
            </w:r>
          </w:p>
        </w:tc>
        <w:tc>
          <w:tcPr>
            <w:tcW w:w="10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</w:pPr>
            <w:r w:rsidRPr="00C90540">
              <w:t>Thủ quỹ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4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</w:pPr>
            <w:r w:rsidRPr="00C90540">
              <w:t>Nhân viên y tế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5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</w:pPr>
            <w:r w:rsidRPr="00C90540">
              <w:t>Nhân viên thư viện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6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</w:pPr>
            <w:r w:rsidRPr="00C90540">
              <w:t>Nhân viên thiết bị, thí nghiệm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7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</w:pPr>
            <w:r w:rsidRPr="00C90540">
              <w:t xml:space="preserve">Nhân viên hỗ trợ giáo dục người </w:t>
            </w:r>
            <w:r>
              <w:t>k</w:t>
            </w:r>
            <w:r w:rsidRPr="00C90540">
              <w:t>huyết tật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8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</w:pPr>
            <w:r w:rsidRPr="00C90540">
              <w:t>Nhân viên công nghệ thông tin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9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</w:pPr>
            <w:r>
              <w:t>Nhân viên phục vụ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 w:rsidRPr="00C90540">
              <w:t> </w:t>
            </w:r>
          </w:p>
        </w:tc>
      </w:tr>
      <w:tr w:rsidR="000863DF" w:rsidRPr="00C90540" w:rsidTr="000B44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10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</w:pPr>
            <w:r>
              <w:t>Bảo vệ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  <w:r>
              <w:t>03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3DF" w:rsidRPr="00C90540" w:rsidRDefault="000863DF" w:rsidP="000B444F">
            <w:pPr>
              <w:spacing w:before="120"/>
              <w:jc w:val="center"/>
            </w:pPr>
          </w:p>
        </w:tc>
      </w:tr>
    </w:tbl>
    <w:p w:rsidR="00B67B95" w:rsidRPr="00B67B95" w:rsidRDefault="00B67B95" w:rsidP="00B67B95"/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67B95" w:rsidRPr="00B67B95" w:rsidTr="000B444F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B95" w:rsidRPr="00B67B95" w:rsidRDefault="00B67B95" w:rsidP="000B444F">
            <w:pPr>
              <w:spacing w:before="120"/>
            </w:pPr>
            <w:r w:rsidRPr="00B67B95"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2E94" w:rsidRDefault="00BF2E94" w:rsidP="00BF2E94">
            <w:pPr>
              <w:spacing w:before="120"/>
              <w:jc w:val="center"/>
            </w:pPr>
            <w:r>
              <w:t>Nhà Bè</w:t>
            </w:r>
            <w:r w:rsidRPr="00B67B95">
              <w:rPr>
                <w:lang w:val="vi-VN"/>
              </w:rPr>
              <w:t xml:space="preserve">, ngày </w:t>
            </w:r>
            <w:r w:rsidRPr="00B67B95">
              <w:t xml:space="preserve">….. </w:t>
            </w:r>
            <w:r w:rsidRPr="00B67B95">
              <w:rPr>
                <w:lang w:val="vi-VN"/>
              </w:rPr>
              <w:t xml:space="preserve">tháng </w:t>
            </w:r>
            <w:r w:rsidRPr="00B67B95">
              <w:t xml:space="preserve">…. </w:t>
            </w:r>
            <w:r w:rsidRPr="00B67B95">
              <w:rPr>
                <w:lang w:val="vi-VN"/>
              </w:rPr>
              <w:t>năm</w:t>
            </w:r>
            <w:r w:rsidRPr="00B67B95">
              <w:t xml:space="preserve"> </w:t>
            </w:r>
            <w:r>
              <w:t>2020</w:t>
            </w:r>
            <w:r w:rsidRPr="00B67B95">
              <w:br/>
            </w:r>
            <w:r w:rsidRPr="00B67B95">
              <w:rPr>
                <w:lang w:val="vi-VN"/>
              </w:rPr>
              <w:t>Thủ trưởng đơn vị</w:t>
            </w:r>
            <w:r w:rsidRPr="00B67B95">
              <w:br/>
            </w:r>
            <w:r w:rsidRPr="00B67B95">
              <w:rPr>
                <w:lang w:val="vi-VN"/>
              </w:rPr>
              <w:t>(Ký tên và đóng dấu)</w:t>
            </w:r>
          </w:p>
          <w:p w:rsidR="00BF2E94" w:rsidRDefault="00BF2E94" w:rsidP="00BF2E94">
            <w:pPr>
              <w:spacing w:before="120"/>
              <w:jc w:val="center"/>
            </w:pPr>
          </w:p>
          <w:p w:rsidR="00BF2E94" w:rsidRDefault="00BF2E94" w:rsidP="00BF2E94">
            <w:pPr>
              <w:spacing w:before="120"/>
              <w:jc w:val="center"/>
            </w:pPr>
          </w:p>
          <w:p w:rsidR="00BF2E94" w:rsidRDefault="00BF2E94" w:rsidP="00BF2E94">
            <w:pPr>
              <w:spacing w:before="120"/>
              <w:jc w:val="center"/>
            </w:pPr>
          </w:p>
          <w:p w:rsidR="00BF2E94" w:rsidRDefault="00BF2E94" w:rsidP="00BF2E94">
            <w:pPr>
              <w:spacing w:before="120"/>
              <w:jc w:val="center"/>
            </w:pPr>
          </w:p>
          <w:p w:rsidR="00B67B95" w:rsidRPr="00B67B95" w:rsidRDefault="00BF2E94" w:rsidP="00BF2E94">
            <w:pPr>
              <w:spacing w:before="120"/>
              <w:jc w:val="center"/>
            </w:pPr>
            <w:r w:rsidRPr="00F00215">
              <w:rPr>
                <w:b/>
                <w:sz w:val="28"/>
              </w:rPr>
              <w:t>Nguyễn Thị Oanh</w:t>
            </w:r>
          </w:p>
        </w:tc>
      </w:tr>
    </w:tbl>
    <w:p w:rsidR="00B67B95" w:rsidRPr="00B67B95" w:rsidRDefault="00B67B95" w:rsidP="00B67B95">
      <w:pPr>
        <w:jc w:val="center"/>
      </w:pPr>
      <w:r w:rsidRPr="00B67B95">
        <w:rPr>
          <w:b/>
          <w:bCs/>
        </w:rPr>
        <w:t> </w:t>
      </w:r>
    </w:p>
    <w:p w:rsidR="000B444F" w:rsidRPr="00B67B95" w:rsidRDefault="000B444F"/>
    <w:sectPr w:rsidR="000B444F" w:rsidRPr="00B67B95" w:rsidSect="0015302C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21002A87" w:usb1="80000000" w:usb2="00000008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2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4">
    <w:nsid w:val="0000001D"/>
    <w:multiLevelType w:val="multilevel"/>
    <w:tmpl w:val="0000001C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5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6">
    <w:nsid w:val="00000021"/>
    <w:multiLevelType w:val="multilevel"/>
    <w:tmpl w:val="0000002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7">
    <w:nsid w:val="00000023"/>
    <w:multiLevelType w:val="multilevel"/>
    <w:tmpl w:val="0000002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8">
    <w:nsid w:val="00000025"/>
    <w:multiLevelType w:val="multilevel"/>
    <w:tmpl w:val="00000024"/>
    <w:lvl w:ilvl="0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19">
    <w:nsid w:val="00000027"/>
    <w:multiLevelType w:val="multilevel"/>
    <w:tmpl w:val="00000026"/>
    <w:lvl w:ilvl="0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0">
    <w:nsid w:val="00000029"/>
    <w:multiLevelType w:val="multilevel"/>
    <w:tmpl w:val="00000028"/>
    <w:lvl w:ilvl="0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1">
    <w:nsid w:val="0000002B"/>
    <w:multiLevelType w:val="multilevel"/>
    <w:tmpl w:val="0000002A"/>
    <w:lvl w:ilvl="0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2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3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4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5">
    <w:nsid w:val="00000033"/>
    <w:multiLevelType w:val="multilevel"/>
    <w:tmpl w:val="0000003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6">
    <w:nsid w:val="00000035"/>
    <w:multiLevelType w:val="multilevel"/>
    <w:tmpl w:val="0000003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7">
    <w:nsid w:val="00000037"/>
    <w:multiLevelType w:val="multilevel"/>
    <w:tmpl w:val="00000036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8">
    <w:nsid w:val="00000039"/>
    <w:multiLevelType w:val="multilevel"/>
    <w:tmpl w:val="00000038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9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0">
    <w:nsid w:val="0000003D"/>
    <w:multiLevelType w:val="multilevel"/>
    <w:tmpl w:val="0000003C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1">
    <w:nsid w:val="0000003F"/>
    <w:multiLevelType w:val="multilevel"/>
    <w:tmpl w:val="0000003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2">
    <w:nsid w:val="00000041"/>
    <w:multiLevelType w:val="multilevel"/>
    <w:tmpl w:val="0000004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3">
    <w:nsid w:val="00000043"/>
    <w:multiLevelType w:val="multilevel"/>
    <w:tmpl w:val="0000004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4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5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6">
    <w:nsid w:val="00000049"/>
    <w:multiLevelType w:val="multilevel"/>
    <w:tmpl w:val="00000048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7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38">
    <w:nsid w:val="0000004D"/>
    <w:multiLevelType w:val="multilevel"/>
    <w:tmpl w:val="0000004C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39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40">
    <w:nsid w:val="00000051"/>
    <w:multiLevelType w:val="multilevel"/>
    <w:tmpl w:val="0000005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B95"/>
    <w:rsid w:val="00025C5C"/>
    <w:rsid w:val="00056B46"/>
    <w:rsid w:val="000863DF"/>
    <w:rsid w:val="000B444F"/>
    <w:rsid w:val="00103992"/>
    <w:rsid w:val="001158A3"/>
    <w:rsid w:val="0015302C"/>
    <w:rsid w:val="001B39DA"/>
    <w:rsid w:val="001B60F1"/>
    <w:rsid w:val="002F093F"/>
    <w:rsid w:val="003F3964"/>
    <w:rsid w:val="0041325A"/>
    <w:rsid w:val="004D131C"/>
    <w:rsid w:val="00512F8E"/>
    <w:rsid w:val="005406F6"/>
    <w:rsid w:val="00544277"/>
    <w:rsid w:val="00563825"/>
    <w:rsid w:val="006067B5"/>
    <w:rsid w:val="006070B5"/>
    <w:rsid w:val="0062009F"/>
    <w:rsid w:val="0085622D"/>
    <w:rsid w:val="008F008E"/>
    <w:rsid w:val="00A90887"/>
    <w:rsid w:val="00B10281"/>
    <w:rsid w:val="00B67B95"/>
    <w:rsid w:val="00B9020C"/>
    <w:rsid w:val="00BC15CB"/>
    <w:rsid w:val="00BF2E94"/>
    <w:rsid w:val="00C059DB"/>
    <w:rsid w:val="00C92F70"/>
    <w:rsid w:val="00CA2768"/>
    <w:rsid w:val="00D30324"/>
    <w:rsid w:val="00D53566"/>
    <w:rsid w:val="00D7377F"/>
    <w:rsid w:val="00DF24A8"/>
    <w:rsid w:val="00DF4489"/>
    <w:rsid w:val="00E14F16"/>
    <w:rsid w:val="00E23C8F"/>
    <w:rsid w:val="00E524D5"/>
    <w:rsid w:val="00E75AC9"/>
    <w:rsid w:val="00E831C2"/>
    <w:rsid w:val="00F00215"/>
    <w:rsid w:val="00F9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67B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67B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67B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67B9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7B95"/>
    <w:pPr>
      <w:spacing w:before="100" w:beforeAutospacing="1" w:after="100" w:afterAutospacing="1"/>
    </w:pPr>
  </w:style>
  <w:style w:type="numbering" w:customStyle="1" w:styleId="NoList1">
    <w:name w:val="No List1"/>
    <w:next w:val="NoList"/>
    <w:semiHidden/>
    <w:unhideWhenUsed/>
    <w:rsid w:val="00B67B95"/>
  </w:style>
  <w:style w:type="character" w:styleId="Hyperlink">
    <w:name w:val="Hyperlink"/>
    <w:basedOn w:val="DefaultParagraphFont"/>
    <w:rsid w:val="00B67B95"/>
    <w:rPr>
      <w:color w:val="0066CC"/>
      <w:u w:val="single"/>
    </w:rPr>
  </w:style>
  <w:style w:type="character" w:customStyle="1" w:styleId="Bodytext">
    <w:name w:val="Body text_"/>
    <w:basedOn w:val="DefaultParagraphFont"/>
    <w:link w:val="Bodytext1"/>
    <w:rsid w:val="00B67B95"/>
    <w:rPr>
      <w:spacing w:val="3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B67B95"/>
    <w:rPr>
      <w:i/>
      <w:iCs/>
      <w:spacing w:val="1"/>
      <w:shd w:val="clear" w:color="auto" w:fill="FFFFFF"/>
    </w:rPr>
  </w:style>
  <w:style w:type="character" w:customStyle="1" w:styleId="Bodytext2NotItalic">
    <w:name w:val="Body text (2) + Not Italic"/>
    <w:aliases w:val="Spacing 0 pt,Body text (4) + Italic,Body text (3) + Not Italic"/>
    <w:basedOn w:val="Bodytext2"/>
    <w:rsid w:val="00B67B95"/>
    <w:rPr>
      <w:i/>
      <w:iCs/>
      <w:spacing w:val="1"/>
      <w:shd w:val="clear" w:color="auto" w:fill="FFFFFF"/>
    </w:rPr>
  </w:style>
  <w:style w:type="character" w:customStyle="1" w:styleId="Bodytext4pt">
    <w:name w:val="Body text + 4 pt"/>
    <w:aliases w:val="Spacing 0 pt45,Scale 150%"/>
    <w:basedOn w:val="Bodytext"/>
    <w:rsid w:val="00B67B95"/>
    <w:rPr>
      <w:spacing w:val="0"/>
      <w:sz w:val="8"/>
      <w:szCs w:val="8"/>
      <w:shd w:val="clear" w:color="auto" w:fill="FFFFFF"/>
    </w:rPr>
  </w:style>
  <w:style w:type="character" w:customStyle="1" w:styleId="Bodytext4pt3">
    <w:name w:val="Body text + 4 pt3"/>
    <w:aliases w:val="Italic,Spacing 0 pt44,Body text + Consolas,4 pt1,Body text (3) + 12.5 pt,Body text (6) + 12 pt"/>
    <w:basedOn w:val="Bodytext"/>
    <w:rsid w:val="00B67B95"/>
    <w:rPr>
      <w:i/>
      <w:iCs/>
      <w:noProof/>
      <w:spacing w:val="0"/>
      <w:sz w:val="8"/>
      <w:szCs w:val="8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B67B95"/>
    <w:rPr>
      <w:b/>
      <w:bCs/>
      <w:spacing w:val="8"/>
      <w:sz w:val="21"/>
      <w:szCs w:val="21"/>
      <w:shd w:val="clear" w:color="auto" w:fill="FFFFFF"/>
    </w:rPr>
  </w:style>
  <w:style w:type="character" w:customStyle="1" w:styleId="Headerorfooter2">
    <w:name w:val="Header or footer (2)_"/>
    <w:basedOn w:val="DefaultParagraphFont"/>
    <w:link w:val="Headerorfooter20"/>
    <w:rsid w:val="00B67B95"/>
    <w:rPr>
      <w:spacing w:val="6"/>
      <w:sz w:val="19"/>
      <w:szCs w:val="19"/>
      <w:shd w:val="clear" w:color="auto" w:fill="FFFFFF"/>
    </w:rPr>
  </w:style>
  <w:style w:type="character" w:customStyle="1" w:styleId="Bodytext3SmallCaps">
    <w:name w:val="Body text (3) + Small Caps"/>
    <w:basedOn w:val="Bodytext3"/>
    <w:rsid w:val="00B67B95"/>
    <w:rPr>
      <w:b/>
      <w:bCs/>
      <w:smallCaps/>
      <w:spacing w:val="8"/>
      <w:sz w:val="21"/>
      <w:szCs w:val="21"/>
      <w:shd w:val="clear" w:color="auto" w:fill="FFFFFF"/>
    </w:rPr>
  </w:style>
  <w:style w:type="character" w:customStyle="1" w:styleId="BodytextItalic">
    <w:name w:val="Body text + Italic"/>
    <w:aliases w:val="Spacing 0 pt43"/>
    <w:basedOn w:val="Bodytext"/>
    <w:rsid w:val="00B67B95"/>
    <w:rPr>
      <w:i/>
      <w:iCs/>
      <w:spacing w:val="1"/>
      <w:shd w:val="clear" w:color="auto" w:fill="FFFFFF"/>
    </w:rPr>
  </w:style>
  <w:style w:type="character" w:customStyle="1" w:styleId="Bodytext14pt">
    <w:name w:val="Body text + 14 pt"/>
    <w:aliases w:val="Bold,Spacing 0 pt42,Body text (3) + Arial"/>
    <w:basedOn w:val="Bodytext"/>
    <w:rsid w:val="00B67B95"/>
    <w:rPr>
      <w:b/>
      <w:bCs/>
      <w:spacing w:val="-2"/>
      <w:sz w:val="28"/>
      <w:szCs w:val="28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B67B95"/>
    <w:rPr>
      <w:i/>
      <w:iCs/>
      <w:spacing w:val="1"/>
      <w:sz w:val="18"/>
      <w:szCs w:val="18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B67B95"/>
    <w:rPr>
      <w:spacing w:val="4"/>
      <w:sz w:val="18"/>
      <w:szCs w:val="18"/>
      <w:shd w:val="clear" w:color="auto" w:fill="FFFFFF"/>
    </w:rPr>
  </w:style>
  <w:style w:type="character" w:customStyle="1" w:styleId="Bodytext5Italic">
    <w:name w:val="Body text (5) + Italic"/>
    <w:aliases w:val="Spacing 0 pt41"/>
    <w:basedOn w:val="Bodytext5"/>
    <w:rsid w:val="00B67B95"/>
    <w:rPr>
      <w:i/>
      <w:iCs/>
      <w:noProof/>
      <w:spacing w:val="1"/>
      <w:sz w:val="18"/>
      <w:szCs w:val="18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0"/>
    <w:rsid w:val="00B67B95"/>
    <w:rPr>
      <w:b/>
      <w:bCs/>
      <w:spacing w:val="8"/>
      <w:sz w:val="21"/>
      <w:szCs w:val="21"/>
      <w:shd w:val="clear" w:color="auto" w:fill="FFFFFF"/>
    </w:rPr>
  </w:style>
  <w:style w:type="character" w:customStyle="1" w:styleId="BodyText10">
    <w:name w:val="Body Text1"/>
    <w:basedOn w:val="Bodytext"/>
    <w:rsid w:val="00B67B95"/>
    <w:rPr>
      <w:spacing w:val="3"/>
      <w:shd w:val="clear" w:color="auto" w:fill="FFFFFF"/>
    </w:rPr>
  </w:style>
  <w:style w:type="character" w:customStyle="1" w:styleId="Bodytext4pt2">
    <w:name w:val="Body text + 4 pt2"/>
    <w:aliases w:val="Spacing 0 pt40"/>
    <w:basedOn w:val="Bodytext"/>
    <w:rsid w:val="00B67B95"/>
    <w:rPr>
      <w:spacing w:val="0"/>
      <w:sz w:val="8"/>
      <w:szCs w:val="8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B67B95"/>
    <w:rPr>
      <w:spacing w:val="3"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0"/>
    <w:rsid w:val="00B67B95"/>
    <w:rPr>
      <w:spacing w:val="6"/>
      <w:sz w:val="14"/>
      <w:szCs w:val="14"/>
      <w:shd w:val="clear" w:color="auto" w:fill="FFFFFF"/>
    </w:rPr>
  </w:style>
  <w:style w:type="character" w:customStyle="1" w:styleId="HeaderorfooterSpacing0pt">
    <w:name w:val="Header or footer + Spacing 0 pt"/>
    <w:basedOn w:val="Headerorfooter"/>
    <w:rsid w:val="00B67B95"/>
    <w:rPr>
      <w:noProof/>
      <w:spacing w:val="0"/>
      <w:sz w:val="14"/>
      <w:szCs w:val="14"/>
      <w:shd w:val="clear" w:color="auto" w:fill="FFFFFF"/>
    </w:rPr>
  </w:style>
  <w:style w:type="character" w:customStyle="1" w:styleId="Tableofcontents">
    <w:name w:val="Table of contents_"/>
    <w:basedOn w:val="DefaultParagraphFont"/>
    <w:link w:val="Tableofcontents0"/>
    <w:rsid w:val="00B67B95"/>
    <w:rPr>
      <w:spacing w:val="3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B67B95"/>
    <w:rPr>
      <w:i/>
      <w:iCs/>
      <w:spacing w:val="1"/>
      <w:shd w:val="clear" w:color="auto" w:fill="FFFFFF"/>
    </w:rPr>
  </w:style>
  <w:style w:type="character" w:customStyle="1" w:styleId="Tableofcontents2NotItalic">
    <w:name w:val="Table of contents (2) + Not Italic"/>
    <w:aliases w:val="Spacing 0 pt39"/>
    <w:basedOn w:val="Tableofcontents2"/>
    <w:rsid w:val="00B67B95"/>
    <w:rPr>
      <w:i/>
      <w:iCs/>
      <w:noProof/>
      <w:spacing w:val="3"/>
      <w:shd w:val="clear" w:color="auto" w:fill="FFFFFF"/>
    </w:rPr>
  </w:style>
  <w:style w:type="character" w:customStyle="1" w:styleId="Footnote">
    <w:name w:val="Footnote_"/>
    <w:basedOn w:val="DefaultParagraphFont"/>
    <w:link w:val="Footnote0"/>
    <w:rsid w:val="00B67B95"/>
    <w:rPr>
      <w:spacing w:val="3"/>
      <w:shd w:val="clear" w:color="auto" w:fill="FFFFFF"/>
    </w:rPr>
  </w:style>
  <w:style w:type="character" w:customStyle="1" w:styleId="Headerorfooter3">
    <w:name w:val="Header or footer (3)_"/>
    <w:basedOn w:val="DefaultParagraphFont"/>
    <w:link w:val="Headerorfooter31"/>
    <w:rsid w:val="00B67B95"/>
    <w:rPr>
      <w:spacing w:val="3"/>
      <w:shd w:val="clear" w:color="auto" w:fill="FFFFFF"/>
    </w:rPr>
  </w:style>
  <w:style w:type="character" w:customStyle="1" w:styleId="Footnote2">
    <w:name w:val="Footnote (2)_"/>
    <w:basedOn w:val="DefaultParagraphFont"/>
    <w:link w:val="Footnote20"/>
    <w:rsid w:val="00B67B95"/>
    <w:rPr>
      <w:spacing w:val="7"/>
      <w:sz w:val="15"/>
      <w:szCs w:val="15"/>
      <w:shd w:val="clear" w:color="auto" w:fill="FFFFFF"/>
    </w:rPr>
  </w:style>
  <w:style w:type="character" w:customStyle="1" w:styleId="Footnote2Italic">
    <w:name w:val="Footnote (2) + Italic"/>
    <w:aliases w:val="Spacing 0 pt38"/>
    <w:basedOn w:val="Footnote2"/>
    <w:rsid w:val="00B67B95"/>
    <w:rPr>
      <w:i/>
      <w:iCs/>
      <w:noProof/>
      <w:spacing w:val="0"/>
      <w:sz w:val="15"/>
      <w:szCs w:val="15"/>
      <w:shd w:val="clear" w:color="auto" w:fill="FFFFFF"/>
    </w:rPr>
  </w:style>
  <w:style w:type="character" w:customStyle="1" w:styleId="Footnote3">
    <w:name w:val="Footnote (3)_"/>
    <w:basedOn w:val="DefaultParagraphFont"/>
    <w:link w:val="Footnote30"/>
    <w:rsid w:val="00B67B95"/>
    <w:rPr>
      <w:spacing w:val="7"/>
      <w:sz w:val="13"/>
      <w:szCs w:val="13"/>
      <w:shd w:val="clear" w:color="auto" w:fill="FFFFFF"/>
    </w:rPr>
  </w:style>
  <w:style w:type="character" w:customStyle="1" w:styleId="Footnote3Spacing0pt">
    <w:name w:val="Footnote (3) + Spacing 0 pt"/>
    <w:basedOn w:val="Footnote3"/>
    <w:rsid w:val="00B67B95"/>
    <w:rPr>
      <w:noProof/>
      <w:spacing w:val="0"/>
      <w:sz w:val="13"/>
      <w:szCs w:val="13"/>
      <w:shd w:val="clear" w:color="auto" w:fill="FFFFFF"/>
    </w:rPr>
  </w:style>
  <w:style w:type="character" w:customStyle="1" w:styleId="Headerorfooter4">
    <w:name w:val="Header or footer (4)_"/>
    <w:basedOn w:val="DefaultParagraphFont"/>
    <w:link w:val="Headerorfooter40"/>
    <w:rsid w:val="00B67B95"/>
    <w:rPr>
      <w:spacing w:val="-2"/>
      <w:sz w:val="23"/>
      <w:szCs w:val="23"/>
      <w:shd w:val="clear" w:color="auto" w:fill="FFFFFF"/>
    </w:rPr>
  </w:style>
  <w:style w:type="character" w:customStyle="1" w:styleId="Heading32">
    <w:name w:val="Heading #3 (2)_"/>
    <w:basedOn w:val="DefaultParagraphFont"/>
    <w:link w:val="Heading320"/>
    <w:rsid w:val="00B67B95"/>
    <w:rPr>
      <w:i/>
      <w:iCs/>
      <w:spacing w:val="1"/>
      <w:shd w:val="clear" w:color="auto" w:fill="FFFFFF"/>
    </w:rPr>
  </w:style>
  <w:style w:type="character" w:customStyle="1" w:styleId="Heading32NotItalic">
    <w:name w:val="Heading #3 (2) + Not Italic"/>
    <w:aliases w:val="Spacing 0 pt37,Body text (3) + Arial1,Bold11"/>
    <w:basedOn w:val="Heading32"/>
    <w:rsid w:val="00B67B95"/>
    <w:rPr>
      <w:i/>
      <w:iCs/>
      <w:noProof/>
      <w:spacing w:val="3"/>
      <w:shd w:val="clear" w:color="auto" w:fill="FFFFFF"/>
    </w:rPr>
  </w:style>
  <w:style w:type="character" w:customStyle="1" w:styleId="BodytextSpacing2pt">
    <w:name w:val="Body text + Spacing 2 pt"/>
    <w:basedOn w:val="Bodytext"/>
    <w:rsid w:val="00B67B95"/>
    <w:rPr>
      <w:spacing w:val="49"/>
      <w:shd w:val="clear" w:color="auto" w:fill="FFFFFF"/>
    </w:rPr>
  </w:style>
  <w:style w:type="character" w:customStyle="1" w:styleId="Bodytext3Italic">
    <w:name w:val="Body text (3) + Italic"/>
    <w:aliases w:val="Spacing 0 pt36,Body text + 13 pt,Bold10"/>
    <w:basedOn w:val="Bodytext3"/>
    <w:rsid w:val="00B67B95"/>
    <w:rPr>
      <w:b/>
      <w:bCs/>
      <w:i/>
      <w:iCs/>
      <w:spacing w:val="16"/>
      <w:sz w:val="21"/>
      <w:szCs w:val="21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B67B95"/>
    <w:rPr>
      <w:spacing w:val="2"/>
      <w:sz w:val="23"/>
      <w:szCs w:val="23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B67B95"/>
    <w:rPr>
      <w:rFonts w:ascii="Arial Narrow" w:hAnsi="Arial Narrow" w:cs="Arial Narrow"/>
      <w:noProof/>
      <w:sz w:val="15"/>
      <w:szCs w:val="15"/>
      <w:shd w:val="clear" w:color="auto" w:fill="FFFFFF"/>
    </w:rPr>
  </w:style>
  <w:style w:type="character" w:customStyle="1" w:styleId="Bodytext8">
    <w:name w:val="Body text (8)_"/>
    <w:basedOn w:val="DefaultParagraphFont"/>
    <w:link w:val="Bodytext80"/>
    <w:rsid w:val="00B67B95"/>
    <w:rPr>
      <w:spacing w:val="7"/>
      <w:sz w:val="15"/>
      <w:szCs w:val="15"/>
      <w:shd w:val="clear" w:color="auto" w:fill="FFFFFF"/>
    </w:rPr>
  </w:style>
  <w:style w:type="character" w:customStyle="1" w:styleId="Heading3Italic">
    <w:name w:val="Heading #3 + Italic"/>
    <w:aliases w:val="Spacing 0 pt35"/>
    <w:basedOn w:val="Heading3"/>
    <w:rsid w:val="00B67B95"/>
    <w:rPr>
      <w:i/>
      <w:iCs/>
      <w:spacing w:val="1"/>
      <w:shd w:val="clear" w:color="auto" w:fill="FFFFFF"/>
    </w:rPr>
  </w:style>
  <w:style w:type="character" w:customStyle="1" w:styleId="Bodytext4pt1">
    <w:name w:val="Body text + 4 pt1"/>
    <w:aliases w:val="Spacing 0 pt34"/>
    <w:basedOn w:val="Bodytext"/>
    <w:rsid w:val="00B67B95"/>
    <w:rPr>
      <w:spacing w:val="0"/>
      <w:sz w:val="8"/>
      <w:szCs w:val="8"/>
      <w:shd w:val="clear" w:color="auto" w:fill="FFFFFF"/>
    </w:rPr>
  </w:style>
  <w:style w:type="character" w:customStyle="1" w:styleId="Bodytext45pt">
    <w:name w:val="Body text + 4.5 pt"/>
    <w:aliases w:val="Spacing 0 pt33,Body text (6) + 12 pt1"/>
    <w:basedOn w:val="Bodytext"/>
    <w:rsid w:val="00B67B95"/>
    <w:rPr>
      <w:spacing w:val="0"/>
      <w:sz w:val="9"/>
      <w:szCs w:val="9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B67B95"/>
    <w:rPr>
      <w:spacing w:val="3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B67B95"/>
    <w:rPr>
      <w:spacing w:val="3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0"/>
    <w:rsid w:val="00B67B95"/>
    <w:rPr>
      <w:i/>
      <w:iCs/>
      <w:spacing w:val="1"/>
      <w:shd w:val="clear" w:color="auto" w:fill="FFFFFF"/>
    </w:rPr>
  </w:style>
  <w:style w:type="character" w:customStyle="1" w:styleId="Tablecaption2NotItalic">
    <w:name w:val="Table caption (2) + Not Italic"/>
    <w:aliases w:val="Spacing 0 pt32,Body text + 18 pt,Bold9"/>
    <w:basedOn w:val="Tablecaption2"/>
    <w:rsid w:val="00B67B95"/>
    <w:rPr>
      <w:i/>
      <w:iCs/>
      <w:spacing w:val="3"/>
      <w:shd w:val="clear" w:color="auto" w:fill="FFFFFF"/>
    </w:rPr>
  </w:style>
  <w:style w:type="character" w:customStyle="1" w:styleId="BodytextItalic3">
    <w:name w:val="Body text + Italic3"/>
    <w:aliases w:val="Spacing 0 pt31,Body text + 16.5 pt,Bold8"/>
    <w:basedOn w:val="Bodytext"/>
    <w:rsid w:val="00B67B95"/>
    <w:rPr>
      <w:i/>
      <w:iCs/>
      <w:spacing w:val="1"/>
      <w:shd w:val="clear" w:color="auto" w:fill="FFFFFF"/>
    </w:rPr>
  </w:style>
  <w:style w:type="character" w:customStyle="1" w:styleId="Bodytext10pt">
    <w:name w:val="Body text + 10 pt"/>
    <w:aliases w:val="Spacing 0 pt30"/>
    <w:basedOn w:val="Bodytext"/>
    <w:rsid w:val="00B67B95"/>
    <w:rPr>
      <w:noProof/>
      <w:spacing w:val="0"/>
      <w:sz w:val="20"/>
      <w:szCs w:val="20"/>
      <w:shd w:val="clear" w:color="auto" w:fill="FFFFFF"/>
    </w:rPr>
  </w:style>
  <w:style w:type="character" w:customStyle="1" w:styleId="Bodytext105pt">
    <w:name w:val="Body text + 10.5 pt"/>
    <w:aliases w:val="Bold4,Spacing 0 pt29,Body text (7) + 10 pt,Italic3,Body text + 16.5 pt1,Bold7,Body text + Candara,9 pt"/>
    <w:basedOn w:val="Bodytext"/>
    <w:rsid w:val="00B67B95"/>
    <w:rPr>
      <w:b/>
      <w:bCs/>
      <w:spacing w:val="8"/>
      <w:sz w:val="21"/>
      <w:szCs w:val="21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B67B95"/>
    <w:rPr>
      <w:spacing w:val="6"/>
      <w:sz w:val="23"/>
      <w:szCs w:val="23"/>
      <w:shd w:val="clear" w:color="auto" w:fill="FFFFFF"/>
    </w:rPr>
  </w:style>
  <w:style w:type="character" w:customStyle="1" w:styleId="Footnote4">
    <w:name w:val="Footnote (4)_"/>
    <w:basedOn w:val="DefaultParagraphFont"/>
    <w:link w:val="Footnote40"/>
    <w:rsid w:val="00B67B95"/>
    <w:rPr>
      <w:b/>
      <w:bCs/>
      <w:spacing w:val="8"/>
      <w:sz w:val="21"/>
      <w:szCs w:val="21"/>
      <w:shd w:val="clear" w:color="auto" w:fill="FFFFFF"/>
    </w:rPr>
  </w:style>
  <w:style w:type="character" w:customStyle="1" w:styleId="Bodytext3Spacing0pt">
    <w:name w:val="Body text (3) + Spacing 0 pt"/>
    <w:basedOn w:val="Bodytext3"/>
    <w:rsid w:val="00B67B95"/>
    <w:rPr>
      <w:b/>
      <w:bCs/>
      <w:spacing w:val="9"/>
      <w:sz w:val="21"/>
      <w:szCs w:val="21"/>
      <w:shd w:val="clear" w:color="auto" w:fill="FFFFFF"/>
    </w:rPr>
  </w:style>
  <w:style w:type="character" w:customStyle="1" w:styleId="BodytextSpacing0pt">
    <w:name w:val="Body text + Spacing 0 pt"/>
    <w:basedOn w:val="Bodytext"/>
    <w:rsid w:val="00B67B95"/>
    <w:rPr>
      <w:spacing w:val="4"/>
      <w:shd w:val="clear" w:color="auto" w:fill="FFFFFF"/>
    </w:rPr>
  </w:style>
  <w:style w:type="character" w:customStyle="1" w:styleId="BodytextItalic2">
    <w:name w:val="Body text + Italic2"/>
    <w:aliases w:val="Spacing 0 pt28,Heading #3 (2) + 12.5 pt,Italic4,Body text + 8 pt"/>
    <w:basedOn w:val="Bodytext"/>
    <w:rsid w:val="00B67B95"/>
    <w:rPr>
      <w:i/>
      <w:iCs/>
      <w:spacing w:val="2"/>
      <w:shd w:val="clear" w:color="auto" w:fill="FFFFFF"/>
    </w:rPr>
  </w:style>
  <w:style w:type="character" w:customStyle="1" w:styleId="Bodytext2Spacing0pt">
    <w:name w:val="Body text (2) + Spacing 0 pt"/>
    <w:basedOn w:val="Bodytext2"/>
    <w:rsid w:val="00B67B95"/>
    <w:rPr>
      <w:i/>
      <w:iCs/>
      <w:spacing w:val="1"/>
      <w:shd w:val="clear" w:color="auto" w:fill="FFFFFF"/>
    </w:rPr>
  </w:style>
  <w:style w:type="character" w:customStyle="1" w:styleId="Heading6">
    <w:name w:val="Heading #6_"/>
    <w:basedOn w:val="DefaultParagraphFont"/>
    <w:link w:val="Heading60"/>
    <w:rsid w:val="00B67B95"/>
    <w:rPr>
      <w:spacing w:val="4"/>
      <w:shd w:val="clear" w:color="auto" w:fill="FFFFFF"/>
    </w:rPr>
  </w:style>
  <w:style w:type="character" w:customStyle="1" w:styleId="Heading6Italic">
    <w:name w:val="Heading #6 + Italic"/>
    <w:aliases w:val="Spacing 0 pt27,Header or footer (4) + Times New Roman,10 pt"/>
    <w:basedOn w:val="Heading6"/>
    <w:rsid w:val="00B67B95"/>
    <w:rPr>
      <w:i/>
      <w:iCs/>
      <w:spacing w:val="2"/>
      <w:shd w:val="clear" w:color="auto" w:fill="FFFFFF"/>
    </w:rPr>
  </w:style>
  <w:style w:type="character" w:customStyle="1" w:styleId="Bodytext2NotItalic1">
    <w:name w:val="Body text (2) + Not Italic1"/>
    <w:aliases w:val="Spacing 0 pt26,Header or footer (3) + Microsoft Sans Serif,4 pt,Picture caption + Not Bold,Heading #2 (2) + 20.5 pt,Italic6"/>
    <w:basedOn w:val="Bodytext2"/>
    <w:rsid w:val="00B67B95"/>
    <w:rPr>
      <w:i/>
      <w:iCs/>
      <w:spacing w:val="1"/>
      <w:shd w:val="clear" w:color="auto" w:fill="FFFFFF"/>
    </w:rPr>
  </w:style>
  <w:style w:type="character" w:customStyle="1" w:styleId="Footnote2Spacing0pt">
    <w:name w:val="Footnote (2) + Spacing 0 pt"/>
    <w:basedOn w:val="Footnote2"/>
    <w:rsid w:val="00B67B95"/>
    <w:rPr>
      <w:spacing w:val="6"/>
      <w:sz w:val="15"/>
      <w:szCs w:val="15"/>
      <w:shd w:val="clear" w:color="auto" w:fill="FFFFFF"/>
    </w:rPr>
  </w:style>
  <w:style w:type="character" w:customStyle="1" w:styleId="Headerorfooter411pt">
    <w:name w:val="Header or footer (4) + 11 pt"/>
    <w:aliases w:val="Spacing 0 pt25,Heading #3 + Not Italic"/>
    <w:basedOn w:val="Headerorfooter4"/>
    <w:rsid w:val="00B67B95"/>
    <w:rPr>
      <w:spacing w:val="3"/>
      <w:sz w:val="22"/>
      <w:szCs w:val="22"/>
      <w:shd w:val="clear" w:color="auto" w:fill="FFFFFF"/>
    </w:rPr>
  </w:style>
  <w:style w:type="character" w:customStyle="1" w:styleId="Bodytext100">
    <w:name w:val="Body text (10)_"/>
    <w:basedOn w:val="DefaultParagraphFont"/>
    <w:link w:val="Bodytext101"/>
    <w:rsid w:val="00B67B95"/>
    <w:rPr>
      <w:b/>
      <w:bCs/>
      <w:spacing w:val="10"/>
      <w:sz w:val="21"/>
      <w:szCs w:val="21"/>
      <w:shd w:val="clear" w:color="auto" w:fill="FFFFFF"/>
    </w:rPr>
  </w:style>
  <w:style w:type="character" w:customStyle="1" w:styleId="Bodytext1010pt">
    <w:name w:val="Body text (10) + 10 pt"/>
    <w:aliases w:val="Spacing 0 pt24,Body text (5) + 15 pt,Scale 200%"/>
    <w:basedOn w:val="Bodytext100"/>
    <w:rsid w:val="00B67B95"/>
    <w:rPr>
      <w:b/>
      <w:bCs/>
      <w:spacing w:val="7"/>
      <w:sz w:val="20"/>
      <w:szCs w:val="20"/>
      <w:shd w:val="clear" w:color="auto" w:fill="FFFFFF"/>
    </w:rPr>
  </w:style>
  <w:style w:type="character" w:customStyle="1" w:styleId="Bodytext1010pt1">
    <w:name w:val="Body text (10) + 10 pt1"/>
    <w:aliases w:val="Not Bold,Spacing 0 pt23,Picture caption (9) + Calibri,8 pt1,Body text (16) + 13 pt,Not Italic3,Body text (9) + 9.5 pt,Body text (5) + Italic2,Body text (10) + Times New Roman"/>
    <w:basedOn w:val="Bodytext100"/>
    <w:rsid w:val="00B67B95"/>
    <w:rPr>
      <w:b/>
      <w:bCs/>
      <w:spacing w:val="8"/>
      <w:sz w:val="20"/>
      <w:szCs w:val="20"/>
      <w:shd w:val="clear" w:color="auto" w:fill="FFFFFF"/>
    </w:rPr>
  </w:style>
  <w:style w:type="character" w:customStyle="1" w:styleId="Bodytext311pt">
    <w:name w:val="Body text (3) + 11 pt"/>
    <w:aliases w:val="Not Bold2,Spacing 0 pt22,Body text + 9.5 pt,Body text + Century Gothic,9.5 pt,Body text (5) + Candara"/>
    <w:basedOn w:val="Bodytext3"/>
    <w:rsid w:val="00B67B95"/>
    <w:rPr>
      <w:b/>
      <w:bCs/>
      <w:spacing w:val="4"/>
      <w:sz w:val="22"/>
      <w:szCs w:val="22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B67B95"/>
    <w:rPr>
      <w:spacing w:val="3"/>
      <w:shd w:val="clear" w:color="auto" w:fill="FFFFFF"/>
    </w:rPr>
  </w:style>
  <w:style w:type="character" w:customStyle="1" w:styleId="TablecaptionSpacing0pt">
    <w:name w:val="Table caption + Spacing 0 pt"/>
    <w:basedOn w:val="Tablecaption"/>
    <w:rsid w:val="00B67B95"/>
    <w:rPr>
      <w:spacing w:val="4"/>
      <w:shd w:val="clear" w:color="auto" w:fill="FFFFFF"/>
    </w:rPr>
  </w:style>
  <w:style w:type="character" w:customStyle="1" w:styleId="Tablecaption75pt">
    <w:name w:val="Table caption + 7.5 pt"/>
    <w:aliases w:val="Spacing 0 pt21,Table caption (4) + Not Italic"/>
    <w:basedOn w:val="Tablecaption"/>
    <w:rsid w:val="00B67B95"/>
    <w:rPr>
      <w:spacing w:val="6"/>
      <w:sz w:val="15"/>
      <w:szCs w:val="15"/>
      <w:shd w:val="clear" w:color="auto" w:fill="FFFFFF"/>
    </w:rPr>
  </w:style>
  <w:style w:type="character" w:customStyle="1" w:styleId="Bodytext10pt1">
    <w:name w:val="Body text + 10 pt1"/>
    <w:aliases w:val="Spacing 0 pt20,Picture caption (5) + Calibri,7.5 pt,Body text (5) + 11 pt"/>
    <w:basedOn w:val="Bodytext"/>
    <w:rsid w:val="00B67B95"/>
    <w:rPr>
      <w:noProof/>
      <w:spacing w:val="0"/>
      <w:sz w:val="20"/>
      <w:szCs w:val="20"/>
      <w:shd w:val="clear" w:color="auto" w:fill="FFFFFF"/>
    </w:rPr>
  </w:style>
  <w:style w:type="character" w:customStyle="1" w:styleId="Headerorfooter5">
    <w:name w:val="Header or footer (5)_"/>
    <w:basedOn w:val="DefaultParagraphFont"/>
    <w:link w:val="Headerorfooter50"/>
    <w:rsid w:val="00B67B95"/>
    <w:rPr>
      <w:spacing w:val="6"/>
      <w:sz w:val="15"/>
      <w:szCs w:val="15"/>
      <w:shd w:val="clear" w:color="auto" w:fill="FFFFFF"/>
    </w:rPr>
  </w:style>
  <w:style w:type="character" w:customStyle="1" w:styleId="TableofcontentsSpacing0pt">
    <w:name w:val="Table of contents + Spacing 0 pt"/>
    <w:basedOn w:val="Tableofcontents"/>
    <w:rsid w:val="00B67B95"/>
    <w:rPr>
      <w:spacing w:val="4"/>
      <w:shd w:val="clear" w:color="auto" w:fill="FFFFFF"/>
    </w:rPr>
  </w:style>
  <w:style w:type="character" w:customStyle="1" w:styleId="FootnoteSpacing0pt">
    <w:name w:val="Footnote + Spacing 0 pt"/>
    <w:basedOn w:val="Footnote"/>
    <w:rsid w:val="00B67B95"/>
    <w:rPr>
      <w:spacing w:val="4"/>
      <w:shd w:val="clear" w:color="auto" w:fill="FFFFFF"/>
    </w:rPr>
  </w:style>
  <w:style w:type="character" w:customStyle="1" w:styleId="Headerorfooter6">
    <w:name w:val="Header or footer (6)_"/>
    <w:basedOn w:val="DefaultParagraphFont"/>
    <w:link w:val="Headerorfooter60"/>
    <w:rsid w:val="00B67B95"/>
    <w:rPr>
      <w:b/>
      <w:bCs/>
      <w:spacing w:val="7"/>
      <w:shd w:val="clear" w:color="auto" w:fill="FFFFFF"/>
    </w:rPr>
  </w:style>
  <w:style w:type="character" w:customStyle="1" w:styleId="Heading62">
    <w:name w:val="Heading #6 (2)_"/>
    <w:basedOn w:val="DefaultParagraphFont"/>
    <w:link w:val="Heading620"/>
    <w:rsid w:val="00B67B95"/>
    <w:rPr>
      <w:i/>
      <w:iCs/>
      <w:spacing w:val="2"/>
      <w:shd w:val="clear" w:color="auto" w:fill="FFFFFF"/>
    </w:rPr>
  </w:style>
  <w:style w:type="character" w:customStyle="1" w:styleId="Heading62NotItalic">
    <w:name w:val="Heading #6 (2) + Not Italic"/>
    <w:aliases w:val="Spacing 0 pt19,Picture caption (5) + Times New Roman,8 pt,Body text (3) + Not Bold"/>
    <w:basedOn w:val="Heading62"/>
    <w:rsid w:val="00B67B95"/>
    <w:rPr>
      <w:i/>
      <w:iCs/>
      <w:spacing w:val="4"/>
      <w:shd w:val="clear" w:color="auto" w:fill="FFFFFF"/>
    </w:rPr>
  </w:style>
  <w:style w:type="character" w:customStyle="1" w:styleId="Heading5">
    <w:name w:val="Heading #5_"/>
    <w:basedOn w:val="DefaultParagraphFont"/>
    <w:link w:val="Heading50"/>
    <w:rsid w:val="00B67B95"/>
    <w:rPr>
      <w:spacing w:val="4"/>
      <w:shd w:val="clear" w:color="auto" w:fill="FFFFFF"/>
    </w:rPr>
  </w:style>
  <w:style w:type="character" w:customStyle="1" w:styleId="Heading545pt">
    <w:name w:val="Heading #5 + 4.5 pt"/>
    <w:aliases w:val="Spacing 0 pt18,Picture caption (6) + Times New Roman,8 pt2,Picture caption (5) + Italic"/>
    <w:basedOn w:val="Heading5"/>
    <w:rsid w:val="00B67B95"/>
    <w:rPr>
      <w:spacing w:val="0"/>
      <w:sz w:val="9"/>
      <w:szCs w:val="9"/>
      <w:shd w:val="clear" w:color="auto" w:fill="FFFFFF"/>
    </w:rPr>
  </w:style>
  <w:style w:type="character" w:customStyle="1" w:styleId="Heading514pt">
    <w:name w:val="Heading #5 + 14 pt"/>
    <w:aliases w:val="Bold3,Spacing 0 pt17,Picture caption + 12.5 pt,Body text (7) + 9 pt,Body text + 15.5 pt"/>
    <w:basedOn w:val="Heading5"/>
    <w:rsid w:val="00B67B95"/>
    <w:rPr>
      <w:b/>
      <w:bCs/>
      <w:spacing w:val="3"/>
      <w:sz w:val="28"/>
      <w:szCs w:val="28"/>
      <w:shd w:val="clear" w:color="auto" w:fill="FFFFFF"/>
    </w:rPr>
  </w:style>
  <w:style w:type="character" w:customStyle="1" w:styleId="Bodytext14pt1">
    <w:name w:val="Body text + 14 pt1"/>
    <w:aliases w:val="Bold2,Picture caption (12) + Calibri,16 pt,Body text (12) + 13 pt1,Body text (3) + 13 pt"/>
    <w:basedOn w:val="Bodytext"/>
    <w:rsid w:val="00B67B95"/>
    <w:rPr>
      <w:b/>
      <w:bCs/>
      <w:spacing w:val="3"/>
      <w:sz w:val="28"/>
      <w:szCs w:val="28"/>
      <w:shd w:val="clear" w:color="auto" w:fill="FFFFFF"/>
    </w:rPr>
  </w:style>
  <w:style w:type="character" w:customStyle="1" w:styleId="Bodytext311pt1">
    <w:name w:val="Body text (3) + 11 pt1"/>
    <w:aliases w:val="Not Bold1,Italic2,Spacing 0 pt16,Picture caption (9) + 7.5 pt,Picture caption (9) + 8.5 pt,Body text (2) + Not Bold,Body text (13) + 10.5 pt,Body text (2) + 13 pt,Body text (15) + Times New Roman,12 pt,Body text (2) + 12 pt"/>
    <w:basedOn w:val="Bodytext3"/>
    <w:rsid w:val="00B67B95"/>
    <w:rPr>
      <w:b/>
      <w:bCs/>
      <w:i/>
      <w:iCs/>
      <w:spacing w:val="2"/>
      <w:sz w:val="22"/>
      <w:szCs w:val="22"/>
      <w:shd w:val="clear" w:color="auto" w:fill="FFFFFF"/>
    </w:rPr>
  </w:style>
  <w:style w:type="character" w:customStyle="1" w:styleId="Headerorfooter3Spacing0pt">
    <w:name w:val="Header or footer (3) + Spacing 0 pt"/>
    <w:basedOn w:val="Headerorfooter3"/>
    <w:rsid w:val="00B67B95"/>
    <w:rPr>
      <w:spacing w:val="1"/>
      <w:shd w:val="clear" w:color="auto" w:fill="FFFFFF"/>
    </w:rPr>
  </w:style>
  <w:style w:type="character" w:customStyle="1" w:styleId="Heading1Spacing0pt">
    <w:name w:val="Heading #1 + Spacing 0 pt"/>
    <w:basedOn w:val="Heading1"/>
    <w:rsid w:val="00B67B95"/>
    <w:rPr>
      <w:spacing w:val="4"/>
      <w:shd w:val="clear" w:color="auto" w:fill="FFFFFF"/>
    </w:rPr>
  </w:style>
  <w:style w:type="character" w:customStyle="1" w:styleId="Tableofcontents2Spacing0pt">
    <w:name w:val="Table of contents (2) + Spacing 0 pt"/>
    <w:basedOn w:val="Tableofcontents2"/>
    <w:rsid w:val="00B67B95"/>
    <w:rPr>
      <w:i/>
      <w:iCs/>
      <w:spacing w:val="2"/>
      <w:shd w:val="clear" w:color="auto" w:fill="FFFFFF"/>
    </w:rPr>
  </w:style>
  <w:style w:type="character" w:customStyle="1" w:styleId="TableofcontentsItalic">
    <w:name w:val="Table of contents + Italic"/>
    <w:aliases w:val="Spacing 0 pt15,Body text + 6.5 pt"/>
    <w:basedOn w:val="Tableofcontents"/>
    <w:rsid w:val="00B67B95"/>
    <w:rPr>
      <w:i/>
      <w:iCs/>
      <w:spacing w:val="2"/>
      <w:shd w:val="clear" w:color="auto" w:fill="FFFFFF"/>
    </w:rPr>
  </w:style>
  <w:style w:type="character" w:customStyle="1" w:styleId="Headerorfooter7">
    <w:name w:val="Header or footer (7)_"/>
    <w:basedOn w:val="DefaultParagraphFont"/>
    <w:link w:val="Headerorfooter70"/>
    <w:rsid w:val="00B67B95"/>
    <w:rPr>
      <w:spacing w:val="8"/>
      <w:shd w:val="clear" w:color="auto" w:fill="FFFFFF"/>
    </w:rPr>
  </w:style>
  <w:style w:type="character" w:customStyle="1" w:styleId="Bodytext6pt">
    <w:name w:val="Body text + 6 pt"/>
    <w:aliases w:val="Spacing 0 pt14"/>
    <w:basedOn w:val="Bodytext"/>
    <w:rsid w:val="00B67B95"/>
    <w:rPr>
      <w:spacing w:val="0"/>
      <w:sz w:val="12"/>
      <w:szCs w:val="12"/>
      <w:shd w:val="clear" w:color="auto" w:fill="FFFFFF"/>
    </w:rPr>
  </w:style>
  <w:style w:type="character" w:customStyle="1" w:styleId="Bodytext24pt">
    <w:name w:val="Body text (2) + 4 pt"/>
    <w:aliases w:val="Not Italic,Spacing 0 pt13,Body text (2) + 18 pt,Picture caption + Candara,Bold6,Body text (13) + 10.5 pt1,Body text (12) + 13 pt,Body text + 9 pt,Heading #5 + 9.5 pt"/>
    <w:basedOn w:val="Bodytext2"/>
    <w:rsid w:val="00B67B95"/>
    <w:rPr>
      <w:i/>
      <w:iCs/>
      <w:spacing w:val="1"/>
      <w:shd w:val="clear" w:color="auto" w:fill="FFFFFF"/>
    </w:rPr>
  </w:style>
  <w:style w:type="character" w:customStyle="1" w:styleId="Heading64pt">
    <w:name w:val="Heading #6 + 4 pt"/>
    <w:aliases w:val="Spacing 0 pt12,Body text (8) + 9.5 pt"/>
    <w:basedOn w:val="Heading6"/>
    <w:rsid w:val="00B67B95"/>
    <w:rPr>
      <w:spacing w:val="0"/>
      <w:sz w:val="8"/>
      <w:szCs w:val="8"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B67B95"/>
    <w:rPr>
      <w:i/>
      <w:iCs/>
      <w:spacing w:val="3"/>
      <w:shd w:val="clear" w:color="auto" w:fill="FFFFFF"/>
    </w:rPr>
  </w:style>
  <w:style w:type="character" w:customStyle="1" w:styleId="Bodytext8Spacing0pt">
    <w:name w:val="Body text (8) + Spacing 0 pt"/>
    <w:basedOn w:val="Bodytext8"/>
    <w:rsid w:val="00B67B95"/>
    <w:rPr>
      <w:spacing w:val="6"/>
      <w:sz w:val="15"/>
      <w:szCs w:val="15"/>
      <w:shd w:val="clear" w:color="auto" w:fill="FFFFFF"/>
    </w:rPr>
  </w:style>
  <w:style w:type="character" w:customStyle="1" w:styleId="Bodytext29pt">
    <w:name w:val="Body text (2) + 9 pt"/>
    <w:aliases w:val="Spacing 0 pt11,Body text + Constantia,15 pt,Bold5,Scale 50%,Body text (12) + Constantia,Not Italic4"/>
    <w:basedOn w:val="Bodytext2"/>
    <w:rsid w:val="00B67B95"/>
    <w:rPr>
      <w:i/>
      <w:iCs/>
      <w:spacing w:val="1"/>
      <w:shd w:val="clear" w:color="auto" w:fill="FFFFFF"/>
    </w:rPr>
  </w:style>
  <w:style w:type="character" w:customStyle="1" w:styleId="Bodytext29pt1">
    <w:name w:val="Body text (2) + 9 pt1"/>
    <w:aliases w:val="Not Italic1,Spacing 0 pt10,Body text (7) + Calibri,10 pt1"/>
    <w:basedOn w:val="Bodytext2"/>
    <w:rsid w:val="00B67B95"/>
    <w:rPr>
      <w:i/>
      <w:iCs/>
      <w:spacing w:val="1"/>
      <w:shd w:val="clear" w:color="auto" w:fill="FFFFFF"/>
    </w:rPr>
  </w:style>
  <w:style w:type="character" w:customStyle="1" w:styleId="Bodytext5Spacing0pt">
    <w:name w:val="Body text (5) + Spacing 0 pt"/>
    <w:basedOn w:val="Bodytext5"/>
    <w:rsid w:val="00B67B95"/>
    <w:rPr>
      <w:spacing w:val="5"/>
      <w:sz w:val="18"/>
      <w:szCs w:val="18"/>
      <w:shd w:val="clear" w:color="auto" w:fill="FFFFFF"/>
    </w:rPr>
  </w:style>
  <w:style w:type="character" w:customStyle="1" w:styleId="Headerorfooter8">
    <w:name w:val="Header or footer (8)_"/>
    <w:basedOn w:val="DefaultParagraphFont"/>
    <w:link w:val="Headerorfooter80"/>
    <w:rsid w:val="00B67B95"/>
    <w:rPr>
      <w:b/>
      <w:bCs/>
      <w:i/>
      <w:iCs/>
      <w:spacing w:val="18"/>
      <w:sz w:val="19"/>
      <w:szCs w:val="19"/>
      <w:shd w:val="clear" w:color="auto" w:fill="FFFFFF"/>
    </w:rPr>
  </w:style>
  <w:style w:type="character" w:customStyle="1" w:styleId="Headerorfooter6NotBold">
    <w:name w:val="Header or footer (6) + Not Bold"/>
    <w:aliases w:val="Spacing 0 pt9,Body text (16) + 9.5 pt,Not Italic2,Table caption (4) + 4 pt,Body text + Candara1,12.5 pt"/>
    <w:basedOn w:val="Headerorfooter6"/>
    <w:rsid w:val="00B67B95"/>
    <w:rPr>
      <w:b/>
      <w:bCs/>
      <w:spacing w:val="8"/>
      <w:shd w:val="clear" w:color="auto" w:fill="FFFFFF"/>
    </w:rPr>
  </w:style>
  <w:style w:type="character" w:customStyle="1" w:styleId="HeaderorfooterSpacing0pt1">
    <w:name w:val="Header or footer + Spacing 0 pt1"/>
    <w:basedOn w:val="Headerorfooter"/>
    <w:rsid w:val="00B67B95"/>
    <w:rPr>
      <w:spacing w:val="10"/>
      <w:sz w:val="14"/>
      <w:szCs w:val="14"/>
      <w:shd w:val="clear" w:color="auto" w:fill="FFFFFF"/>
    </w:rPr>
  </w:style>
  <w:style w:type="character" w:customStyle="1" w:styleId="Bodytext12">
    <w:name w:val="Body text (12)_"/>
    <w:basedOn w:val="DefaultParagraphFont"/>
    <w:link w:val="Bodytext120"/>
    <w:rsid w:val="00B67B95"/>
    <w:rPr>
      <w:spacing w:val="3"/>
      <w:shd w:val="clear" w:color="auto" w:fill="FFFFFF"/>
    </w:rPr>
  </w:style>
  <w:style w:type="character" w:customStyle="1" w:styleId="Heading4">
    <w:name w:val="Heading #4_"/>
    <w:basedOn w:val="DefaultParagraphFont"/>
    <w:link w:val="Heading40"/>
    <w:rsid w:val="00B67B95"/>
    <w:rPr>
      <w:spacing w:val="4"/>
      <w:shd w:val="clear" w:color="auto" w:fill="FFFFFF"/>
    </w:rPr>
  </w:style>
  <w:style w:type="character" w:customStyle="1" w:styleId="Bodytext4Spacing0pt">
    <w:name w:val="Body text (4) + Spacing 0 pt"/>
    <w:basedOn w:val="Bodytext4"/>
    <w:rsid w:val="00B67B95"/>
    <w:rPr>
      <w:i/>
      <w:iCs/>
      <w:spacing w:val="3"/>
      <w:sz w:val="18"/>
      <w:szCs w:val="18"/>
      <w:shd w:val="clear" w:color="auto" w:fill="FFFFFF"/>
    </w:rPr>
  </w:style>
  <w:style w:type="character" w:customStyle="1" w:styleId="Bodytext5Italic1">
    <w:name w:val="Body text (5) + Italic1"/>
    <w:aliases w:val="Spacing 0 pt8,Body text (7) + Calibri1"/>
    <w:basedOn w:val="Bodytext5"/>
    <w:rsid w:val="00B67B95"/>
    <w:rPr>
      <w:i/>
      <w:iCs/>
      <w:noProof/>
      <w:spacing w:val="3"/>
      <w:sz w:val="18"/>
      <w:szCs w:val="18"/>
      <w:shd w:val="clear" w:color="auto" w:fill="FFFFFF"/>
    </w:rPr>
  </w:style>
  <w:style w:type="character" w:customStyle="1" w:styleId="Heading63">
    <w:name w:val="Heading #6 (3)_"/>
    <w:basedOn w:val="DefaultParagraphFont"/>
    <w:link w:val="Heading630"/>
    <w:rsid w:val="00B67B95"/>
    <w:rPr>
      <w:spacing w:val="5"/>
      <w:sz w:val="23"/>
      <w:szCs w:val="23"/>
      <w:shd w:val="clear" w:color="auto" w:fill="FFFFFF"/>
    </w:rPr>
  </w:style>
  <w:style w:type="character" w:customStyle="1" w:styleId="Heading54pt">
    <w:name w:val="Heading #5 + 4 pt"/>
    <w:aliases w:val="Spacing 0 pt7"/>
    <w:basedOn w:val="Heading5"/>
    <w:rsid w:val="00B67B95"/>
    <w:rPr>
      <w:spacing w:val="0"/>
      <w:sz w:val="8"/>
      <w:szCs w:val="8"/>
      <w:shd w:val="clear" w:color="auto" w:fill="FFFFFF"/>
    </w:rPr>
  </w:style>
  <w:style w:type="character" w:customStyle="1" w:styleId="Bodytext13">
    <w:name w:val="Body text (13)_"/>
    <w:basedOn w:val="DefaultParagraphFont"/>
    <w:link w:val="Bodytext130"/>
    <w:rsid w:val="00B67B95"/>
    <w:rPr>
      <w:rFonts w:ascii="Arial" w:hAnsi="Arial" w:cs="Arial"/>
      <w:i/>
      <w:iCs/>
      <w:noProof/>
      <w:sz w:val="13"/>
      <w:szCs w:val="13"/>
      <w:shd w:val="clear" w:color="auto" w:fill="FFFFFF"/>
    </w:rPr>
  </w:style>
  <w:style w:type="character" w:customStyle="1" w:styleId="Bodytext105pt1">
    <w:name w:val="Body text + 10.5 pt1"/>
    <w:aliases w:val="Bold1,Spacing 0 pt6,Picture caption (13) + Times New Roman,6 pt,Body text (24) + Times New Roman,10.5 pt,Body text (5) + 4 pt1,Body text + 9 pt1,Small Caps"/>
    <w:basedOn w:val="Bodytext"/>
    <w:rsid w:val="00B67B95"/>
    <w:rPr>
      <w:b/>
      <w:bCs/>
      <w:spacing w:val="9"/>
      <w:sz w:val="21"/>
      <w:szCs w:val="21"/>
      <w:shd w:val="clear" w:color="auto" w:fill="FFFFFF"/>
    </w:rPr>
  </w:style>
  <w:style w:type="character" w:customStyle="1" w:styleId="Heading645pt">
    <w:name w:val="Heading #6 + 4.5 pt"/>
    <w:aliases w:val="Spacing 0 pt5,Body text (8) + Bold"/>
    <w:basedOn w:val="Heading6"/>
    <w:rsid w:val="00B67B95"/>
    <w:rPr>
      <w:spacing w:val="0"/>
      <w:sz w:val="9"/>
      <w:szCs w:val="9"/>
      <w:shd w:val="clear" w:color="auto" w:fill="FFFFFF"/>
    </w:rPr>
  </w:style>
  <w:style w:type="character" w:customStyle="1" w:styleId="Headerorfooter30">
    <w:name w:val="Header or footer (3)"/>
    <w:basedOn w:val="Headerorfooter3"/>
    <w:rsid w:val="00B67B95"/>
    <w:rPr>
      <w:spacing w:val="3"/>
      <w:shd w:val="clear" w:color="auto" w:fill="FFFFFF"/>
    </w:rPr>
  </w:style>
  <w:style w:type="character" w:customStyle="1" w:styleId="Heading22">
    <w:name w:val="Heading #2 (2)_"/>
    <w:basedOn w:val="DefaultParagraphFont"/>
    <w:link w:val="Heading220"/>
    <w:rsid w:val="00B67B95"/>
    <w:rPr>
      <w:spacing w:val="4"/>
      <w:sz w:val="23"/>
      <w:szCs w:val="23"/>
      <w:shd w:val="clear" w:color="auto" w:fill="FFFFFF"/>
    </w:rPr>
  </w:style>
  <w:style w:type="character" w:customStyle="1" w:styleId="BodytextItalic1">
    <w:name w:val="Body text + Italic1"/>
    <w:basedOn w:val="Bodytext"/>
    <w:rsid w:val="00B67B95"/>
    <w:rPr>
      <w:i/>
      <w:iCs/>
      <w:spacing w:val="3"/>
      <w:shd w:val="clear" w:color="auto" w:fill="FFFFFF"/>
    </w:rPr>
  </w:style>
  <w:style w:type="character" w:customStyle="1" w:styleId="BodytextSpacing0pt1">
    <w:name w:val="Body text + Spacing 0 pt1"/>
    <w:basedOn w:val="Bodytext"/>
    <w:rsid w:val="00B67B95"/>
    <w:rPr>
      <w:noProof/>
      <w:spacing w:val="0"/>
      <w:shd w:val="clear" w:color="auto" w:fill="FFFFFF"/>
    </w:rPr>
  </w:style>
  <w:style w:type="character" w:customStyle="1" w:styleId="Bodytext314pt">
    <w:name w:val="Body text (3) + 14 pt"/>
    <w:aliases w:val="Spacing 0 pt4,Body text + 7.5 pt,Body text (2) + Italic"/>
    <w:basedOn w:val="Bodytext3"/>
    <w:rsid w:val="00B67B95"/>
    <w:rPr>
      <w:b/>
      <w:bCs/>
      <w:spacing w:val="3"/>
      <w:sz w:val="28"/>
      <w:szCs w:val="28"/>
      <w:shd w:val="clear" w:color="auto" w:fill="FFFFFF"/>
    </w:rPr>
  </w:style>
  <w:style w:type="character" w:customStyle="1" w:styleId="Bodytext3Italic1">
    <w:name w:val="Body text (3) + Italic1"/>
    <w:aliases w:val="Spacing 0 pt3,Body text + 7.5 pt1"/>
    <w:basedOn w:val="Bodytext3"/>
    <w:rsid w:val="00B67B95"/>
    <w:rPr>
      <w:b/>
      <w:bCs/>
      <w:i/>
      <w:iCs/>
      <w:spacing w:val="4"/>
      <w:sz w:val="21"/>
      <w:szCs w:val="21"/>
      <w:shd w:val="clear" w:color="auto" w:fill="FFFFFF"/>
    </w:rPr>
  </w:style>
  <w:style w:type="character" w:customStyle="1" w:styleId="Bodytext4NotItalic">
    <w:name w:val="Body text (4) + Not Italic"/>
    <w:aliases w:val="Spacing 0 pt2,Table caption + 9.5 pt,Body text + 13 pt1"/>
    <w:basedOn w:val="Bodytext4"/>
    <w:rsid w:val="00B67B95"/>
    <w:rPr>
      <w:i/>
      <w:iCs/>
      <w:spacing w:val="5"/>
      <w:sz w:val="18"/>
      <w:szCs w:val="18"/>
      <w:shd w:val="clear" w:color="auto" w:fill="FFFFFF"/>
    </w:rPr>
  </w:style>
  <w:style w:type="character" w:customStyle="1" w:styleId="Bodytext84pt">
    <w:name w:val="Body text (8) + 4 pt"/>
    <w:aliases w:val="Italic1,Spacing 0 pt1,Body text (13) + 10.5 pt2,Body text (15) + Not Italic,Body text (5) + 4 pt"/>
    <w:basedOn w:val="Bodytext8"/>
    <w:rsid w:val="00B67B95"/>
    <w:rPr>
      <w:i/>
      <w:iCs/>
      <w:noProof/>
      <w:spacing w:val="0"/>
      <w:sz w:val="8"/>
      <w:szCs w:val="8"/>
      <w:shd w:val="clear" w:color="auto" w:fill="FFFFFF"/>
    </w:rPr>
  </w:style>
  <w:style w:type="paragraph" w:customStyle="1" w:styleId="Bodytext1">
    <w:name w:val="Body text1"/>
    <w:basedOn w:val="Normal"/>
    <w:link w:val="Bodytext"/>
    <w:rsid w:val="00B67B95"/>
    <w:pPr>
      <w:widowControl w:val="0"/>
      <w:shd w:val="clear" w:color="auto" w:fill="FFFFFF"/>
      <w:spacing w:after="180" w:line="269" w:lineRule="exact"/>
      <w:ind w:hanging="1100"/>
      <w:jc w:val="right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Bodytext20">
    <w:name w:val="Body text (2)"/>
    <w:basedOn w:val="Normal"/>
    <w:link w:val="Bodytext2"/>
    <w:rsid w:val="00B67B95"/>
    <w:pPr>
      <w:widowControl w:val="0"/>
      <w:shd w:val="clear" w:color="auto" w:fill="FFFFFF"/>
      <w:spacing w:before="180" w:after="600" w:line="240" w:lineRule="atLeast"/>
      <w:ind w:hanging="1100"/>
      <w:jc w:val="both"/>
    </w:pPr>
    <w:rPr>
      <w:rFonts w:asciiTheme="minorHAnsi" w:eastAsiaTheme="minorHAnsi" w:hAnsiTheme="minorHAnsi" w:cstheme="minorBidi"/>
      <w:i/>
      <w:iCs/>
      <w:spacing w:val="1"/>
      <w:sz w:val="22"/>
      <w:szCs w:val="22"/>
    </w:rPr>
  </w:style>
  <w:style w:type="paragraph" w:customStyle="1" w:styleId="Bodytext30">
    <w:name w:val="Body text (3)"/>
    <w:basedOn w:val="Normal"/>
    <w:link w:val="Bodytext3"/>
    <w:rsid w:val="00B67B95"/>
    <w:pPr>
      <w:widowControl w:val="0"/>
      <w:shd w:val="clear" w:color="auto" w:fill="FFFFFF"/>
      <w:spacing w:before="120" w:after="180" w:line="240" w:lineRule="atLeast"/>
      <w:ind w:hanging="520"/>
      <w:jc w:val="both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  <w:style w:type="paragraph" w:customStyle="1" w:styleId="Headerorfooter20">
    <w:name w:val="Header or footer (2)"/>
    <w:basedOn w:val="Normal"/>
    <w:link w:val="Headerorfooter2"/>
    <w:rsid w:val="00B67B9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6"/>
      <w:sz w:val="19"/>
      <w:szCs w:val="19"/>
    </w:rPr>
  </w:style>
  <w:style w:type="paragraph" w:customStyle="1" w:styleId="Bodytext40">
    <w:name w:val="Body text (4)"/>
    <w:basedOn w:val="Normal"/>
    <w:link w:val="Bodytext4"/>
    <w:rsid w:val="00B67B95"/>
    <w:pPr>
      <w:widowControl w:val="0"/>
      <w:shd w:val="clear" w:color="auto" w:fill="FFFFFF"/>
      <w:spacing w:line="216" w:lineRule="exact"/>
      <w:jc w:val="both"/>
    </w:pPr>
    <w:rPr>
      <w:rFonts w:asciiTheme="minorHAnsi" w:eastAsiaTheme="minorHAnsi" w:hAnsiTheme="minorHAnsi" w:cstheme="minorBidi"/>
      <w:i/>
      <w:iCs/>
      <w:spacing w:val="1"/>
      <w:sz w:val="18"/>
      <w:szCs w:val="18"/>
    </w:rPr>
  </w:style>
  <w:style w:type="paragraph" w:customStyle="1" w:styleId="Bodytext50">
    <w:name w:val="Body text (5)"/>
    <w:basedOn w:val="Normal"/>
    <w:link w:val="Bodytext5"/>
    <w:rsid w:val="00B67B95"/>
    <w:pPr>
      <w:widowControl w:val="0"/>
      <w:shd w:val="clear" w:color="auto" w:fill="FFFFFF"/>
      <w:spacing w:line="216" w:lineRule="exact"/>
      <w:jc w:val="both"/>
    </w:pPr>
    <w:rPr>
      <w:rFonts w:asciiTheme="minorHAnsi" w:eastAsiaTheme="minorHAnsi" w:hAnsiTheme="minorHAnsi" w:cstheme="minorBidi"/>
      <w:spacing w:val="4"/>
      <w:sz w:val="18"/>
      <w:szCs w:val="18"/>
    </w:rPr>
  </w:style>
  <w:style w:type="paragraph" w:customStyle="1" w:styleId="Picturecaption0">
    <w:name w:val="Picture caption"/>
    <w:basedOn w:val="Normal"/>
    <w:link w:val="Picturecaption"/>
    <w:rsid w:val="00B67B9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  <w:style w:type="paragraph" w:customStyle="1" w:styleId="Heading30">
    <w:name w:val="Heading #3"/>
    <w:basedOn w:val="Normal"/>
    <w:link w:val="Heading3"/>
    <w:rsid w:val="00B67B95"/>
    <w:pPr>
      <w:widowControl w:val="0"/>
      <w:shd w:val="clear" w:color="auto" w:fill="FFFFFF"/>
      <w:spacing w:line="412" w:lineRule="exact"/>
      <w:jc w:val="both"/>
      <w:outlineLvl w:val="2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erorfooter0">
    <w:name w:val="Header or footer"/>
    <w:basedOn w:val="Normal"/>
    <w:link w:val="Headerorfooter"/>
    <w:rsid w:val="00B67B95"/>
    <w:pPr>
      <w:widowControl w:val="0"/>
      <w:shd w:val="clear" w:color="auto" w:fill="FFFFFF"/>
      <w:spacing w:line="200" w:lineRule="exact"/>
      <w:jc w:val="right"/>
    </w:pPr>
    <w:rPr>
      <w:rFonts w:asciiTheme="minorHAnsi" w:eastAsiaTheme="minorHAnsi" w:hAnsiTheme="minorHAnsi" w:cstheme="minorBidi"/>
      <w:spacing w:val="6"/>
      <w:sz w:val="14"/>
      <w:szCs w:val="14"/>
    </w:rPr>
  </w:style>
  <w:style w:type="paragraph" w:customStyle="1" w:styleId="Tableofcontents0">
    <w:name w:val="Table of contents"/>
    <w:basedOn w:val="Normal"/>
    <w:link w:val="Tableofcontents"/>
    <w:rsid w:val="00B67B95"/>
    <w:pPr>
      <w:widowControl w:val="0"/>
      <w:shd w:val="clear" w:color="auto" w:fill="FFFFFF"/>
      <w:spacing w:line="37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Tableofcontents20">
    <w:name w:val="Table of contents (2)"/>
    <w:basedOn w:val="Normal"/>
    <w:link w:val="Tableofcontents2"/>
    <w:rsid w:val="00B67B95"/>
    <w:pPr>
      <w:widowControl w:val="0"/>
      <w:shd w:val="clear" w:color="auto" w:fill="FFFFFF"/>
      <w:spacing w:before="60" w:after="60" w:line="285" w:lineRule="exact"/>
      <w:ind w:firstLine="520"/>
      <w:jc w:val="both"/>
    </w:pPr>
    <w:rPr>
      <w:rFonts w:asciiTheme="minorHAnsi" w:eastAsiaTheme="minorHAnsi" w:hAnsiTheme="minorHAnsi" w:cstheme="minorBidi"/>
      <w:i/>
      <w:iCs/>
      <w:spacing w:val="1"/>
      <w:sz w:val="22"/>
      <w:szCs w:val="22"/>
    </w:rPr>
  </w:style>
  <w:style w:type="paragraph" w:customStyle="1" w:styleId="Footnote0">
    <w:name w:val="Footnote"/>
    <w:basedOn w:val="Normal"/>
    <w:link w:val="Footnote"/>
    <w:rsid w:val="00B67B95"/>
    <w:pPr>
      <w:widowControl w:val="0"/>
      <w:shd w:val="clear" w:color="auto" w:fill="FFFFFF"/>
      <w:spacing w:after="60" w:line="279" w:lineRule="exact"/>
      <w:ind w:firstLine="500"/>
      <w:jc w:val="both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erorfooter31">
    <w:name w:val="Header or footer (3)1"/>
    <w:basedOn w:val="Normal"/>
    <w:link w:val="Headerorfooter3"/>
    <w:rsid w:val="00B67B9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Footnote20">
    <w:name w:val="Footnote (2)"/>
    <w:basedOn w:val="Normal"/>
    <w:link w:val="Footnote2"/>
    <w:rsid w:val="00B67B95"/>
    <w:pPr>
      <w:widowControl w:val="0"/>
      <w:shd w:val="clear" w:color="auto" w:fill="FFFFFF"/>
      <w:spacing w:line="203" w:lineRule="exact"/>
      <w:jc w:val="both"/>
    </w:pPr>
    <w:rPr>
      <w:rFonts w:asciiTheme="minorHAnsi" w:eastAsiaTheme="minorHAnsi" w:hAnsiTheme="minorHAnsi" w:cstheme="minorBidi"/>
      <w:spacing w:val="7"/>
      <w:sz w:val="15"/>
      <w:szCs w:val="15"/>
    </w:rPr>
  </w:style>
  <w:style w:type="paragraph" w:customStyle="1" w:styleId="Footnote30">
    <w:name w:val="Footnote (3)"/>
    <w:basedOn w:val="Normal"/>
    <w:link w:val="Footnote3"/>
    <w:rsid w:val="00B67B95"/>
    <w:pPr>
      <w:widowControl w:val="0"/>
      <w:shd w:val="clear" w:color="auto" w:fill="FFFFFF"/>
      <w:spacing w:line="181" w:lineRule="exact"/>
      <w:ind w:firstLine="500"/>
    </w:pPr>
    <w:rPr>
      <w:rFonts w:asciiTheme="minorHAnsi" w:eastAsiaTheme="minorHAnsi" w:hAnsiTheme="minorHAnsi" w:cstheme="minorBidi"/>
      <w:spacing w:val="7"/>
      <w:sz w:val="13"/>
      <w:szCs w:val="13"/>
    </w:rPr>
  </w:style>
  <w:style w:type="paragraph" w:customStyle="1" w:styleId="Headerorfooter40">
    <w:name w:val="Header or footer (4)"/>
    <w:basedOn w:val="Normal"/>
    <w:link w:val="Headerorfooter4"/>
    <w:rsid w:val="00B67B95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-2"/>
      <w:sz w:val="23"/>
      <w:szCs w:val="23"/>
    </w:rPr>
  </w:style>
  <w:style w:type="paragraph" w:customStyle="1" w:styleId="Heading320">
    <w:name w:val="Heading #3 (2)"/>
    <w:basedOn w:val="Normal"/>
    <w:link w:val="Heading32"/>
    <w:rsid w:val="00B67B95"/>
    <w:pPr>
      <w:widowControl w:val="0"/>
      <w:shd w:val="clear" w:color="auto" w:fill="FFFFFF"/>
      <w:spacing w:after="300" w:line="276" w:lineRule="exact"/>
      <w:jc w:val="both"/>
      <w:outlineLvl w:val="2"/>
    </w:pPr>
    <w:rPr>
      <w:rFonts w:asciiTheme="minorHAnsi" w:eastAsiaTheme="minorHAnsi" w:hAnsiTheme="minorHAnsi" w:cstheme="minorBidi"/>
      <w:i/>
      <w:iCs/>
      <w:spacing w:val="1"/>
      <w:sz w:val="22"/>
      <w:szCs w:val="22"/>
    </w:rPr>
  </w:style>
  <w:style w:type="paragraph" w:customStyle="1" w:styleId="Bodytext60">
    <w:name w:val="Body text (6)"/>
    <w:basedOn w:val="Normal"/>
    <w:link w:val="Bodytext6"/>
    <w:rsid w:val="00B67B95"/>
    <w:pPr>
      <w:widowControl w:val="0"/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pacing w:val="2"/>
      <w:sz w:val="23"/>
      <w:szCs w:val="23"/>
    </w:rPr>
  </w:style>
  <w:style w:type="paragraph" w:customStyle="1" w:styleId="Bodytext70">
    <w:name w:val="Body text (7)"/>
    <w:basedOn w:val="Normal"/>
    <w:link w:val="Bodytext7"/>
    <w:rsid w:val="00B67B95"/>
    <w:pPr>
      <w:widowControl w:val="0"/>
      <w:shd w:val="clear" w:color="auto" w:fill="FFFFFF"/>
      <w:spacing w:line="240" w:lineRule="atLeast"/>
    </w:pPr>
    <w:rPr>
      <w:rFonts w:ascii="Arial Narrow" w:eastAsiaTheme="minorHAnsi" w:hAnsi="Arial Narrow" w:cs="Arial Narrow"/>
      <w:noProof/>
      <w:sz w:val="15"/>
      <w:szCs w:val="15"/>
    </w:rPr>
  </w:style>
  <w:style w:type="paragraph" w:customStyle="1" w:styleId="Bodytext80">
    <w:name w:val="Body text (8)"/>
    <w:basedOn w:val="Normal"/>
    <w:link w:val="Bodytext8"/>
    <w:rsid w:val="00B67B95"/>
    <w:pPr>
      <w:widowControl w:val="0"/>
      <w:shd w:val="clear" w:color="auto" w:fill="FFFFFF"/>
      <w:spacing w:before="7980" w:line="240" w:lineRule="atLeast"/>
      <w:jc w:val="both"/>
    </w:pPr>
    <w:rPr>
      <w:rFonts w:asciiTheme="minorHAnsi" w:eastAsiaTheme="minorHAnsi" w:hAnsiTheme="minorHAnsi" w:cstheme="minorBidi"/>
      <w:spacing w:val="7"/>
      <w:sz w:val="15"/>
      <w:szCs w:val="15"/>
    </w:rPr>
  </w:style>
  <w:style w:type="paragraph" w:customStyle="1" w:styleId="Heading20">
    <w:name w:val="Heading #2"/>
    <w:basedOn w:val="Normal"/>
    <w:link w:val="Heading2"/>
    <w:rsid w:val="00B67B95"/>
    <w:pPr>
      <w:widowControl w:val="0"/>
      <w:shd w:val="clear" w:color="auto" w:fill="FFFFFF"/>
      <w:spacing w:line="240" w:lineRule="atLeast"/>
      <w:jc w:val="both"/>
      <w:outlineLvl w:val="1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ing10">
    <w:name w:val="Heading #1"/>
    <w:basedOn w:val="Normal"/>
    <w:link w:val="Heading1"/>
    <w:rsid w:val="00B67B95"/>
    <w:pPr>
      <w:widowControl w:val="0"/>
      <w:shd w:val="clear" w:color="auto" w:fill="FFFFFF"/>
      <w:spacing w:line="498" w:lineRule="exact"/>
      <w:ind w:firstLine="480"/>
      <w:jc w:val="both"/>
      <w:outlineLvl w:val="0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Tablecaption20">
    <w:name w:val="Table caption (2)"/>
    <w:basedOn w:val="Normal"/>
    <w:link w:val="Tablecaption2"/>
    <w:rsid w:val="00B67B95"/>
    <w:pPr>
      <w:widowControl w:val="0"/>
      <w:shd w:val="clear" w:color="auto" w:fill="FFFFFF"/>
      <w:spacing w:line="387" w:lineRule="exact"/>
      <w:jc w:val="both"/>
    </w:pPr>
    <w:rPr>
      <w:rFonts w:asciiTheme="minorHAnsi" w:eastAsiaTheme="minorHAnsi" w:hAnsiTheme="minorHAnsi" w:cstheme="minorBidi"/>
      <w:i/>
      <w:iCs/>
      <w:spacing w:val="1"/>
      <w:sz w:val="22"/>
      <w:szCs w:val="22"/>
    </w:rPr>
  </w:style>
  <w:style w:type="paragraph" w:customStyle="1" w:styleId="Bodytext90">
    <w:name w:val="Body text (9)"/>
    <w:basedOn w:val="Normal"/>
    <w:link w:val="Bodytext9"/>
    <w:rsid w:val="00B67B95"/>
    <w:pPr>
      <w:widowControl w:val="0"/>
      <w:shd w:val="clear" w:color="auto" w:fill="FFFFFF"/>
      <w:spacing w:line="381" w:lineRule="exact"/>
      <w:ind w:firstLine="500"/>
      <w:jc w:val="both"/>
    </w:pPr>
    <w:rPr>
      <w:rFonts w:asciiTheme="minorHAnsi" w:eastAsiaTheme="minorHAnsi" w:hAnsiTheme="minorHAnsi" w:cstheme="minorBidi"/>
      <w:spacing w:val="6"/>
      <w:sz w:val="23"/>
      <w:szCs w:val="23"/>
    </w:rPr>
  </w:style>
  <w:style w:type="paragraph" w:customStyle="1" w:styleId="Footnote40">
    <w:name w:val="Footnote (4)"/>
    <w:basedOn w:val="Normal"/>
    <w:link w:val="Footnote4"/>
    <w:rsid w:val="00B67B95"/>
    <w:pPr>
      <w:widowControl w:val="0"/>
      <w:shd w:val="clear" w:color="auto" w:fill="FFFFFF"/>
      <w:spacing w:before="120" w:after="120" w:line="240" w:lineRule="atLeast"/>
      <w:ind w:firstLine="500"/>
      <w:jc w:val="both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  <w:style w:type="paragraph" w:customStyle="1" w:styleId="Heading60">
    <w:name w:val="Heading #6"/>
    <w:basedOn w:val="Normal"/>
    <w:link w:val="Heading6"/>
    <w:rsid w:val="00B67B95"/>
    <w:pPr>
      <w:widowControl w:val="0"/>
      <w:shd w:val="clear" w:color="auto" w:fill="FFFFFF"/>
      <w:spacing w:before="120" w:line="279" w:lineRule="exact"/>
      <w:jc w:val="both"/>
      <w:outlineLvl w:val="5"/>
    </w:pPr>
    <w:rPr>
      <w:rFonts w:asciiTheme="minorHAnsi" w:eastAsiaTheme="minorHAnsi" w:hAnsiTheme="minorHAnsi" w:cstheme="minorBidi"/>
      <w:spacing w:val="4"/>
      <w:sz w:val="22"/>
      <w:szCs w:val="22"/>
    </w:rPr>
  </w:style>
  <w:style w:type="paragraph" w:customStyle="1" w:styleId="Bodytext101">
    <w:name w:val="Body text (10)"/>
    <w:basedOn w:val="Normal"/>
    <w:link w:val="Bodytext100"/>
    <w:rsid w:val="00B67B95"/>
    <w:pPr>
      <w:widowControl w:val="0"/>
      <w:shd w:val="clear" w:color="auto" w:fill="FFFFFF"/>
      <w:spacing w:after="60" w:line="240" w:lineRule="atLeast"/>
      <w:jc w:val="right"/>
    </w:pPr>
    <w:rPr>
      <w:rFonts w:asciiTheme="minorHAnsi" w:eastAsiaTheme="minorHAnsi" w:hAnsiTheme="minorHAnsi" w:cstheme="minorBidi"/>
      <w:b/>
      <w:bCs/>
      <w:spacing w:val="10"/>
      <w:sz w:val="21"/>
      <w:szCs w:val="21"/>
    </w:rPr>
  </w:style>
  <w:style w:type="paragraph" w:customStyle="1" w:styleId="Tablecaption0">
    <w:name w:val="Table caption"/>
    <w:basedOn w:val="Normal"/>
    <w:link w:val="Tablecaption"/>
    <w:rsid w:val="00B67B95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erorfooter50">
    <w:name w:val="Header or footer (5)"/>
    <w:basedOn w:val="Normal"/>
    <w:link w:val="Headerorfooter5"/>
    <w:rsid w:val="00B67B95"/>
    <w:pPr>
      <w:widowControl w:val="0"/>
      <w:shd w:val="clear" w:color="auto" w:fill="FFFFFF"/>
      <w:spacing w:line="203" w:lineRule="exact"/>
      <w:jc w:val="both"/>
    </w:pPr>
    <w:rPr>
      <w:rFonts w:asciiTheme="minorHAnsi" w:eastAsiaTheme="minorHAnsi" w:hAnsiTheme="minorHAnsi" w:cstheme="minorBidi"/>
      <w:spacing w:val="6"/>
      <w:sz w:val="15"/>
      <w:szCs w:val="15"/>
    </w:rPr>
  </w:style>
  <w:style w:type="paragraph" w:customStyle="1" w:styleId="Headerorfooter60">
    <w:name w:val="Header or footer (6)"/>
    <w:basedOn w:val="Normal"/>
    <w:link w:val="Headerorfooter6"/>
    <w:rsid w:val="00B67B95"/>
    <w:pPr>
      <w:widowControl w:val="0"/>
      <w:shd w:val="clear" w:color="auto" w:fill="FFFFFF"/>
      <w:spacing w:line="314" w:lineRule="exact"/>
    </w:pPr>
    <w:rPr>
      <w:rFonts w:asciiTheme="minorHAnsi" w:eastAsiaTheme="minorHAnsi" w:hAnsiTheme="minorHAnsi" w:cstheme="minorBidi"/>
      <w:b/>
      <w:bCs/>
      <w:spacing w:val="7"/>
      <w:sz w:val="22"/>
      <w:szCs w:val="22"/>
    </w:rPr>
  </w:style>
  <w:style w:type="paragraph" w:customStyle="1" w:styleId="Heading620">
    <w:name w:val="Heading #6 (2)"/>
    <w:basedOn w:val="Normal"/>
    <w:link w:val="Heading62"/>
    <w:rsid w:val="00B67B95"/>
    <w:pPr>
      <w:widowControl w:val="0"/>
      <w:shd w:val="clear" w:color="auto" w:fill="FFFFFF"/>
      <w:spacing w:after="480" w:line="273" w:lineRule="exact"/>
      <w:jc w:val="both"/>
      <w:outlineLvl w:val="5"/>
    </w:pPr>
    <w:rPr>
      <w:rFonts w:asciiTheme="minorHAnsi" w:eastAsiaTheme="minorHAnsi" w:hAnsiTheme="minorHAnsi" w:cstheme="minorBidi"/>
      <w:i/>
      <w:iCs/>
      <w:spacing w:val="2"/>
      <w:sz w:val="22"/>
      <w:szCs w:val="22"/>
    </w:rPr>
  </w:style>
  <w:style w:type="paragraph" w:customStyle="1" w:styleId="Heading50">
    <w:name w:val="Heading #5"/>
    <w:basedOn w:val="Normal"/>
    <w:link w:val="Heading5"/>
    <w:rsid w:val="00B67B95"/>
    <w:pPr>
      <w:widowControl w:val="0"/>
      <w:shd w:val="clear" w:color="auto" w:fill="FFFFFF"/>
      <w:spacing w:before="60" w:line="396" w:lineRule="exact"/>
      <w:jc w:val="both"/>
      <w:outlineLvl w:val="4"/>
    </w:pPr>
    <w:rPr>
      <w:rFonts w:asciiTheme="minorHAnsi" w:eastAsiaTheme="minorHAnsi" w:hAnsiTheme="minorHAnsi" w:cstheme="minorBidi"/>
      <w:spacing w:val="4"/>
      <w:sz w:val="22"/>
      <w:szCs w:val="22"/>
    </w:rPr>
  </w:style>
  <w:style w:type="paragraph" w:customStyle="1" w:styleId="Headerorfooter70">
    <w:name w:val="Header or footer (7)"/>
    <w:basedOn w:val="Normal"/>
    <w:link w:val="Headerorfooter7"/>
    <w:rsid w:val="00B67B95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8"/>
      <w:sz w:val="22"/>
      <w:szCs w:val="22"/>
    </w:rPr>
  </w:style>
  <w:style w:type="paragraph" w:customStyle="1" w:styleId="Bodytext110">
    <w:name w:val="Body text (11)"/>
    <w:basedOn w:val="Normal"/>
    <w:link w:val="Bodytext11"/>
    <w:rsid w:val="00B67B95"/>
    <w:pPr>
      <w:widowControl w:val="0"/>
      <w:shd w:val="clear" w:color="auto" w:fill="FFFFFF"/>
      <w:spacing w:after="780" w:line="251" w:lineRule="exact"/>
      <w:ind w:hanging="460"/>
    </w:pPr>
    <w:rPr>
      <w:rFonts w:asciiTheme="minorHAnsi" w:eastAsiaTheme="minorHAnsi" w:hAnsiTheme="minorHAnsi" w:cstheme="minorBidi"/>
      <w:i/>
      <w:iCs/>
      <w:spacing w:val="3"/>
      <w:sz w:val="22"/>
      <w:szCs w:val="22"/>
    </w:rPr>
  </w:style>
  <w:style w:type="paragraph" w:customStyle="1" w:styleId="Headerorfooter80">
    <w:name w:val="Header or footer (8)"/>
    <w:basedOn w:val="Normal"/>
    <w:link w:val="Headerorfooter8"/>
    <w:rsid w:val="00B67B9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pacing w:val="18"/>
      <w:sz w:val="19"/>
      <w:szCs w:val="19"/>
    </w:rPr>
  </w:style>
  <w:style w:type="paragraph" w:customStyle="1" w:styleId="Bodytext120">
    <w:name w:val="Body text (12)"/>
    <w:basedOn w:val="Normal"/>
    <w:link w:val="Bodytext12"/>
    <w:rsid w:val="00B67B95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ing40">
    <w:name w:val="Heading #4"/>
    <w:basedOn w:val="Normal"/>
    <w:link w:val="Heading4"/>
    <w:rsid w:val="00B67B95"/>
    <w:pPr>
      <w:widowControl w:val="0"/>
      <w:shd w:val="clear" w:color="auto" w:fill="FFFFFF"/>
      <w:spacing w:line="416" w:lineRule="exact"/>
      <w:jc w:val="both"/>
      <w:outlineLvl w:val="3"/>
    </w:pPr>
    <w:rPr>
      <w:rFonts w:asciiTheme="minorHAnsi" w:eastAsiaTheme="minorHAnsi" w:hAnsiTheme="minorHAnsi" w:cstheme="minorBidi"/>
      <w:spacing w:val="4"/>
      <w:sz w:val="22"/>
      <w:szCs w:val="22"/>
    </w:rPr>
  </w:style>
  <w:style w:type="paragraph" w:customStyle="1" w:styleId="Heading630">
    <w:name w:val="Heading #6 (3)"/>
    <w:basedOn w:val="Normal"/>
    <w:link w:val="Heading63"/>
    <w:rsid w:val="00B67B95"/>
    <w:pPr>
      <w:widowControl w:val="0"/>
      <w:shd w:val="clear" w:color="auto" w:fill="FFFFFF"/>
      <w:spacing w:line="240" w:lineRule="atLeast"/>
      <w:jc w:val="both"/>
      <w:outlineLvl w:val="5"/>
    </w:pPr>
    <w:rPr>
      <w:rFonts w:asciiTheme="minorHAnsi" w:eastAsiaTheme="minorHAnsi" w:hAnsiTheme="minorHAnsi" w:cstheme="minorBidi"/>
      <w:spacing w:val="5"/>
      <w:sz w:val="23"/>
      <w:szCs w:val="23"/>
    </w:rPr>
  </w:style>
  <w:style w:type="paragraph" w:customStyle="1" w:styleId="Bodytext130">
    <w:name w:val="Body text (13)"/>
    <w:basedOn w:val="Normal"/>
    <w:link w:val="Bodytext13"/>
    <w:rsid w:val="00B67B95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i/>
      <w:iCs/>
      <w:noProof/>
      <w:sz w:val="13"/>
      <w:szCs w:val="13"/>
    </w:rPr>
  </w:style>
  <w:style w:type="paragraph" w:customStyle="1" w:styleId="Heading220">
    <w:name w:val="Heading #2 (2)"/>
    <w:basedOn w:val="Normal"/>
    <w:link w:val="Heading22"/>
    <w:rsid w:val="00B67B95"/>
    <w:pPr>
      <w:widowControl w:val="0"/>
      <w:shd w:val="clear" w:color="auto" w:fill="FFFFFF"/>
      <w:spacing w:after="120" w:line="240" w:lineRule="atLeast"/>
      <w:jc w:val="both"/>
      <w:outlineLvl w:val="1"/>
    </w:pPr>
    <w:rPr>
      <w:rFonts w:asciiTheme="minorHAnsi" w:eastAsiaTheme="minorHAnsi" w:hAnsiTheme="minorHAnsi" w:cstheme="minorBidi"/>
      <w:spacing w:val="4"/>
      <w:sz w:val="23"/>
      <w:szCs w:val="23"/>
    </w:rPr>
  </w:style>
  <w:style w:type="paragraph" w:customStyle="1" w:styleId="DefaultParagraphFontParaCharCharCharCharChar">
    <w:name w:val="Default Paragraph Font Para Char Char Char Char Char"/>
    <w:autoRedefine/>
    <w:rsid w:val="00B67B9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FootnoteText">
    <w:name w:val="footnote text"/>
    <w:basedOn w:val="Normal"/>
    <w:link w:val="FootnoteTextChar"/>
    <w:rsid w:val="00B67B95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val="vi-VN" w:eastAsia="vi-VN"/>
    </w:rPr>
  </w:style>
  <w:style w:type="character" w:customStyle="1" w:styleId="FootnoteTextChar">
    <w:name w:val="Footnote Text Char"/>
    <w:basedOn w:val="DefaultParagraphFont"/>
    <w:link w:val="FootnoteText"/>
    <w:rsid w:val="00B67B95"/>
    <w:rPr>
      <w:rFonts w:ascii="Courier New" w:eastAsia="Courier New" w:hAnsi="Courier New" w:cs="Courier New"/>
      <w:color w:val="000000"/>
      <w:sz w:val="20"/>
      <w:szCs w:val="20"/>
      <w:lang w:val="vi-VN" w:eastAsia="vi-VN"/>
    </w:rPr>
  </w:style>
  <w:style w:type="character" w:styleId="FootnoteReference">
    <w:name w:val="footnote reference"/>
    <w:basedOn w:val="DefaultParagraphFont"/>
    <w:rsid w:val="00B67B95"/>
    <w:rPr>
      <w:vertAlign w:val="superscript"/>
    </w:rPr>
  </w:style>
  <w:style w:type="table" w:styleId="TableGrid">
    <w:name w:val="Table Grid"/>
    <w:basedOn w:val="TableNormal"/>
    <w:rsid w:val="00B67B95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semiHidden/>
    <w:unhideWhenUsed/>
    <w:rsid w:val="00B67B95"/>
  </w:style>
  <w:style w:type="character" w:customStyle="1" w:styleId="Picturecaption2">
    <w:name w:val="Picture caption (2)_"/>
    <w:basedOn w:val="DefaultParagraphFont"/>
    <w:link w:val="Picturecaption20"/>
    <w:rsid w:val="00B67B95"/>
    <w:rPr>
      <w:spacing w:val="1"/>
      <w:sz w:val="25"/>
      <w:szCs w:val="25"/>
      <w:shd w:val="clear" w:color="auto" w:fill="FFFFFF"/>
    </w:rPr>
  </w:style>
  <w:style w:type="character" w:customStyle="1" w:styleId="BodytextSmallCaps">
    <w:name w:val="Body text + Small Caps"/>
    <w:basedOn w:val="Bodytext"/>
    <w:rsid w:val="00B67B95"/>
    <w:rPr>
      <w:rFonts w:ascii="Times New Roman" w:hAnsi="Times New Roman" w:cs="Times New Roman"/>
      <w:smallCaps/>
      <w:spacing w:val="1"/>
      <w:sz w:val="25"/>
      <w:szCs w:val="25"/>
      <w:shd w:val="clear" w:color="auto" w:fill="FFFFFF"/>
    </w:rPr>
  </w:style>
  <w:style w:type="character" w:customStyle="1" w:styleId="Picturecaption5">
    <w:name w:val="Picture caption (5)_"/>
    <w:basedOn w:val="DefaultParagraphFont"/>
    <w:link w:val="Picturecaption50"/>
    <w:rsid w:val="00B67B95"/>
    <w:rPr>
      <w:rFonts w:ascii="Constantia" w:hAnsi="Constantia" w:cs="Constantia"/>
      <w:spacing w:val="4"/>
      <w:sz w:val="13"/>
      <w:szCs w:val="13"/>
      <w:shd w:val="clear" w:color="auto" w:fill="FFFFFF"/>
    </w:rPr>
  </w:style>
  <w:style w:type="character" w:customStyle="1" w:styleId="Picturecaption3">
    <w:name w:val="Picture caption (3)_"/>
    <w:basedOn w:val="DefaultParagraphFont"/>
    <w:link w:val="Picturecaption30"/>
    <w:rsid w:val="00B67B95"/>
    <w:rPr>
      <w:rFonts w:ascii="Calibri" w:hAnsi="Calibri" w:cs="Calibri"/>
      <w:spacing w:val="4"/>
      <w:sz w:val="17"/>
      <w:szCs w:val="17"/>
      <w:shd w:val="clear" w:color="auto" w:fill="FFFFFF"/>
    </w:rPr>
  </w:style>
  <w:style w:type="character" w:customStyle="1" w:styleId="Picturecaption4">
    <w:name w:val="Picture caption (4)_"/>
    <w:basedOn w:val="DefaultParagraphFont"/>
    <w:link w:val="Picturecaption40"/>
    <w:rsid w:val="00B67B95"/>
    <w:rPr>
      <w:i/>
      <w:iCs/>
      <w:spacing w:val="1"/>
      <w:sz w:val="25"/>
      <w:szCs w:val="25"/>
      <w:shd w:val="clear" w:color="auto" w:fill="FFFFFF"/>
    </w:rPr>
  </w:style>
  <w:style w:type="character" w:customStyle="1" w:styleId="Picturecaption6">
    <w:name w:val="Picture caption (6)_"/>
    <w:basedOn w:val="DefaultParagraphFont"/>
    <w:link w:val="Picturecaption60"/>
    <w:rsid w:val="00B67B95"/>
    <w:rPr>
      <w:rFonts w:ascii="Calibri" w:hAnsi="Calibri" w:cs="Calibri"/>
      <w:spacing w:val="12"/>
      <w:sz w:val="15"/>
      <w:szCs w:val="15"/>
      <w:shd w:val="clear" w:color="auto" w:fill="FFFFFF"/>
    </w:rPr>
  </w:style>
  <w:style w:type="character" w:customStyle="1" w:styleId="Picturecaption7">
    <w:name w:val="Picture caption (7)_"/>
    <w:basedOn w:val="DefaultParagraphFont"/>
    <w:link w:val="Picturecaption70"/>
    <w:rsid w:val="00B67B95"/>
    <w:rPr>
      <w:rFonts w:ascii="Calibri" w:hAnsi="Calibri" w:cs="Calibri"/>
      <w:noProof/>
      <w:sz w:val="18"/>
      <w:szCs w:val="18"/>
      <w:shd w:val="clear" w:color="auto" w:fill="FFFFFF"/>
    </w:rPr>
  </w:style>
  <w:style w:type="character" w:customStyle="1" w:styleId="Picturecaption8">
    <w:name w:val="Picture caption (8)_"/>
    <w:basedOn w:val="DefaultParagraphFont"/>
    <w:link w:val="Picturecaption80"/>
    <w:rsid w:val="00B67B95"/>
    <w:rPr>
      <w:rFonts w:ascii="Calibri" w:hAnsi="Calibri" w:cs="Calibri"/>
      <w:noProof/>
      <w:sz w:val="16"/>
      <w:szCs w:val="16"/>
      <w:shd w:val="clear" w:color="auto" w:fill="FFFFFF"/>
    </w:rPr>
  </w:style>
  <w:style w:type="character" w:customStyle="1" w:styleId="Picturecaption9">
    <w:name w:val="Picture caption (9)_"/>
    <w:basedOn w:val="DefaultParagraphFont"/>
    <w:link w:val="Picturecaption90"/>
    <w:rsid w:val="00B67B95"/>
    <w:rPr>
      <w:b/>
      <w:bCs/>
      <w:spacing w:val="2"/>
      <w:sz w:val="14"/>
      <w:szCs w:val="14"/>
      <w:shd w:val="clear" w:color="auto" w:fill="FFFFFF"/>
    </w:rPr>
  </w:style>
  <w:style w:type="character" w:customStyle="1" w:styleId="Picturecaption10">
    <w:name w:val="Picture caption (10)_"/>
    <w:basedOn w:val="DefaultParagraphFont"/>
    <w:link w:val="Picturecaption100"/>
    <w:rsid w:val="00B67B95"/>
    <w:rPr>
      <w:b/>
      <w:bCs/>
      <w:spacing w:val="4"/>
      <w:sz w:val="15"/>
      <w:szCs w:val="15"/>
      <w:shd w:val="clear" w:color="auto" w:fill="FFFFFF"/>
    </w:rPr>
  </w:style>
  <w:style w:type="character" w:customStyle="1" w:styleId="Picturecaption11">
    <w:name w:val="Picture caption (11)_"/>
    <w:basedOn w:val="DefaultParagraphFont"/>
    <w:link w:val="Picturecaption110"/>
    <w:rsid w:val="00B67B95"/>
    <w:rPr>
      <w:b/>
      <w:bCs/>
      <w:spacing w:val="1"/>
      <w:sz w:val="15"/>
      <w:szCs w:val="15"/>
      <w:shd w:val="clear" w:color="auto" w:fill="FFFFFF"/>
    </w:rPr>
  </w:style>
  <w:style w:type="character" w:customStyle="1" w:styleId="Picturecaption12">
    <w:name w:val="Picture caption (12)_"/>
    <w:basedOn w:val="DefaultParagraphFont"/>
    <w:link w:val="Picturecaption120"/>
    <w:rsid w:val="00B67B95"/>
    <w:rPr>
      <w:rFonts w:ascii="Microsoft Sans Serif" w:hAnsi="Microsoft Sans Serif" w:cs="Microsoft Sans Serif"/>
      <w:spacing w:val="3"/>
      <w:sz w:val="23"/>
      <w:szCs w:val="23"/>
      <w:shd w:val="clear" w:color="auto" w:fill="FFFFFF"/>
    </w:rPr>
  </w:style>
  <w:style w:type="character" w:customStyle="1" w:styleId="Picturecaption13">
    <w:name w:val="Picture caption (13)_"/>
    <w:basedOn w:val="DefaultParagraphFont"/>
    <w:link w:val="Picturecaption130"/>
    <w:rsid w:val="00B67B95"/>
    <w:rPr>
      <w:rFonts w:ascii="Microsoft Sans Serif" w:hAnsi="Microsoft Sans Serif" w:cs="Microsoft Sans Serif"/>
      <w:spacing w:val="6"/>
      <w:sz w:val="10"/>
      <w:szCs w:val="10"/>
      <w:shd w:val="clear" w:color="auto" w:fill="FFFFFF"/>
    </w:rPr>
  </w:style>
  <w:style w:type="character" w:customStyle="1" w:styleId="Picturecaption14">
    <w:name w:val="Picture caption (14)_"/>
    <w:basedOn w:val="DefaultParagraphFont"/>
    <w:link w:val="Picturecaption140"/>
    <w:rsid w:val="00B67B95"/>
    <w:rPr>
      <w:rFonts w:ascii="Arial" w:hAnsi="Arial" w:cs="Arial"/>
      <w:b/>
      <w:bCs/>
      <w:spacing w:val="1"/>
      <w:sz w:val="18"/>
      <w:szCs w:val="18"/>
      <w:shd w:val="clear" w:color="auto" w:fill="FFFFFF"/>
    </w:rPr>
  </w:style>
  <w:style w:type="character" w:customStyle="1" w:styleId="Picturecaption15">
    <w:name w:val="Picture caption (15)_"/>
    <w:basedOn w:val="DefaultParagraphFont"/>
    <w:link w:val="Picturecaption150"/>
    <w:rsid w:val="00B67B95"/>
    <w:rPr>
      <w:rFonts w:ascii="Calibri" w:hAnsi="Calibri" w:cs="Calibri"/>
      <w:b/>
      <w:bCs/>
      <w:spacing w:val="14"/>
      <w:sz w:val="17"/>
      <w:szCs w:val="17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B67B95"/>
    <w:rPr>
      <w:i/>
      <w:iCs/>
      <w:spacing w:val="1"/>
      <w:sz w:val="25"/>
      <w:szCs w:val="25"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B67B9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1"/>
      <w:sz w:val="25"/>
      <w:szCs w:val="25"/>
    </w:rPr>
  </w:style>
  <w:style w:type="paragraph" w:customStyle="1" w:styleId="Picturecaption50">
    <w:name w:val="Picture caption (5)"/>
    <w:basedOn w:val="Normal"/>
    <w:link w:val="Picturecaption5"/>
    <w:rsid w:val="00B67B95"/>
    <w:pPr>
      <w:widowControl w:val="0"/>
      <w:shd w:val="clear" w:color="auto" w:fill="FFFFFF"/>
      <w:spacing w:line="226" w:lineRule="exact"/>
      <w:jc w:val="right"/>
    </w:pPr>
    <w:rPr>
      <w:rFonts w:ascii="Constantia" w:eastAsiaTheme="minorHAnsi" w:hAnsi="Constantia" w:cs="Constantia"/>
      <w:spacing w:val="4"/>
      <w:sz w:val="13"/>
      <w:szCs w:val="13"/>
    </w:rPr>
  </w:style>
  <w:style w:type="paragraph" w:customStyle="1" w:styleId="Picturecaption30">
    <w:name w:val="Picture caption (3)"/>
    <w:basedOn w:val="Normal"/>
    <w:link w:val="Picturecaption3"/>
    <w:rsid w:val="00B67B95"/>
    <w:pPr>
      <w:widowControl w:val="0"/>
      <w:shd w:val="clear" w:color="auto" w:fill="FFFFFF"/>
      <w:spacing w:line="149" w:lineRule="exact"/>
    </w:pPr>
    <w:rPr>
      <w:rFonts w:ascii="Calibri" w:eastAsiaTheme="minorHAnsi" w:hAnsi="Calibri" w:cs="Calibri"/>
      <w:spacing w:val="4"/>
      <w:sz w:val="17"/>
      <w:szCs w:val="17"/>
    </w:rPr>
  </w:style>
  <w:style w:type="paragraph" w:customStyle="1" w:styleId="Picturecaption40">
    <w:name w:val="Picture caption (4)"/>
    <w:basedOn w:val="Normal"/>
    <w:link w:val="Picturecaption4"/>
    <w:rsid w:val="00B67B9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1"/>
      <w:sz w:val="25"/>
      <w:szCs w:val="25"/>
    </w:rPr>
  </w:style>
  <w:style w:type="paragraph" w:customStyle="1" w:styleId="Picturecaption60">
    <w:name w:val="Picture caption (6)"/>
    <w:basedOn w:val="Normal"/>
    <w:link w:val="Picturecaption6"/>
    <w:rsid w:val="00B67B95"/>
    <w:pPr>
      <w:widowControl w:val="0"/>
      <w:shd w:val="clear" w:color="auto" w:fill="FFFFFF"/>
      <w:spacing w:line="240" w:lineRule="atLeast"/>
      <w:jc w:val="right"/>
    </w:pPr>
    <w:rPr>
      <w:rFonts w:ascii="Calibri" w:eastAsiaTheme="minorHAnsi" w:hAnsi="Calibri" w:cs="Calibri"/>
      <w:spacing w:val="12"/>
      <w:sz w:val="15"/>
      <w:szCs w:val="15"/>
    </w:rPr>
  </w:style>
  <w:style w:type="paragraph" w:customStyle="1" w:styleId="Picturecaption70">
    <w:name w:val="Picture caption (7)"/>
    <w:basedOn w:val="Normal"/>
    <w:link w:val="Picturecaption7"/>
    <w:rsid w:val="00B67B95"/>
    <w:pPr>
      <w:widowControl w:val="0"/>
      <w:shd w:val="clear" w:color="auto" w:fill="FFFFFF"/>
      <w:spacing w:line="240" w:lineRule="atLeast"/>
    </w:pPr>
    <w:rPr>
      <w:rFonts w:ascii="Calibri" w:eastAsiaTheme="minorHAnsi" w:hAnsi="Calibri" w:cs="Calibri"/>
      <w:noProof/>
      <w:sz w:val="18"/>
      <w:szCs w:val="18"/>
    </w:rPr>
  </w:style>
  <w:style w:type="paragraph" w:customStyle="1" w:styleId="Picturecaption80">
    <w:name w:val="Picture caption (8)"/>
    <w:basedOn w:val="Normal"/>
    <w:link w:val="Picturecaption8"/>
    <w:rsid w:val="00B67B95"/>
    <w:pPr>
      <w:widowControl w:val="0"/>
      <w:shd w:val="clear" w:color="auto" w:fill="FFFFFF"/>
      <w:spacing w:line="240" w:lineRule="atLeast"/>
    </w:pPr>
    <w:rPr>
      <w:rFonts w:ascii="Calibri" w:eastAsiaTheme="minorHAnsi" w:hAnsi="Calibri" w:cs="Calibri"/>
      <w:noProof/>
      <w:sz w:val="16"/>
      <w:szCs w:val="16"/>
    </w:rPr>
  </w:style>
  <w:style w:type="paragraph" w:customStyle="1" w:styleId="Picturecaption90">
    <w:name w:val="Picture caption (9)"/>
    <w:basedOn w:val="Normal"/>
    <w:link w:val="Picturecaption9"/>
    <w:rsid w:val="00B67B95"/>
    <w:pPr>
      <w:widowControl w:val="0"/>
      <w:shd w:val="clear" w:color="auto" w:fill="FFFFFF"/>
      <w:spacing w:line="250" w:lineRule="exact"/>
      <w:jc w:val="right"/>
    </w:pPr>
    <w:rPr>
      <w:rFonts w:asciiTheme="minorHAnsi" w:eastAsiaTheme="minorHAnsi" w:hAnsiTheme="minorHAnsi" w:cstheme="minorBidi"/>
      <w:b/>
      <w:bCs/>
      <w:spacing w:val="2"/>
      <w:sz w:val="14"/>
      <w:szCs w:val="14"/>
    </w:rPr>
  </w:style>
  <w:style w:type="paragraph" w:customStyle="1" w:styleId="Picturecaption100">
    <w:name w:val="Picture caption (10)"/>
    <w:basedOn w:val="Normal"/>
    <w:link w:val="Picturecaption10"/>
    <w:rsid w:val="00B67B9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4"/>
      <w:sz w:val="15"/>
      <w:szCs w:val="15"/>
    </w:rPr>
  </w:style>
  <w:style w:type="paragraph" w:customStyle="1" w:styleId="Picturecaption110">
    <w:name w:val="Picture caption (11)"/>
    <w:basedOn w:val="Normal"/>
    <w:link w:val="Picturecaption11"/>
    <w:rsid w:val="00B67B9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1"/>
      <w:sz w:val="15"/>
      <w:szCs w:val="15"/>
    </w:rPr>
  </w:style>
  <w:style w:type="paragraph" w:customStyle="1" w:styleId="Picturecaption120">
    <w:name w:val="Picture caption (12)"/>
    <w:basedOn w:val="Normal"/>
    <w:link w:val="Picturecaption12"/>
    <w:rsid w:val="00B67B95"/>
    <w:pPr>
      <w:widowControl w:val="0"/>
      <w:shd w:val="clear" w:color="auto" w:fill="FFFFFF"/>
      <w:spacing w:after="120" w:line="240" w:lineRule="atLeast"/>
    </w:pPr>
    <w:rPr>
      <w:rFonts w:ascii="Microsoft Sans Serif" w:eastAsiaTheme="minorHAnsi" w:hAnsi="Microsoft Sans Serif" w:cs="Microsoft Sans Serif"/>
      <w:spacing w:val="3"/>
      <w:sz w:val="23"/>
      <w:szCs w:val="23"/>
    </w:rPr>
  </w:style>
  <w:style w:type="paragraph" w:customStyle="1" w:styleId="Picturecaption130">
    <w:name w:val="Picture caption (13)"/>
    <w:basedOn w:val="Normal"/>
    <w:link w:val="Picturecaption13"/>
    <w:rsid w:val="00B67B95"/>
    <w:pPr>
      <w:widowControl w:val="0"/>
      <w:shd w:val="clear" w:color="auto" w:fill="FFFFFF"/>
      <w:spacing w:before="120" w:line="240" w:lineRule="atLeast"/>
      <w:jc w:val="both"/>
    </w:pPr>
    <w:rPr>
      <w:rFonts w:ascii="Microsoft Sans Serif" w:eastAsiaTheme="minorHAnsi" w:hAnsi="Microsoft Sans Serif" w:cs="Microsoft Sans Serif"/>
      <w:spacing w:val="6"/>
      <w:sz w:val="10"/>
      <w:szCs w:val="10"/>
    </w:rPr>
  </w:style>
  <w:style w:type="paragraph" w:customStyle="1" w:styleId="Picturecaption140">
    <w:name w:val="Picture caption (14)"/>
    <w:basedOn w:val="Normal"/>
    <w:link w:val="Picturecaption14"/>
    <w:rsid w:val="00B67B95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b/>
      <w:bCs/>
      <w:spacing w:val="1"/>
      <w:sz w:val="18"/>
      <w:szCs w:val="18"/>
    </w:rPr>
  </w:style>
  <w:style w:type="paragraph" w:customStyle="1" w:styleId="Picturecaption150">
    <w:name w:val="Picture caption (15)"/>
    <w:basedOn w:val="Normal"/>
    <w:link w:val="Picturecaption15"/>
    <w:rsid w:val="00B67B95"/>
    <w:pPr>
      <w:widowControl w:val="0"/>
      <w:shd w:val="clear" w:color="auto" w:fill="FFFFFF"/>
      <w:spacing w:before="120" w:after="120" w:line="240" w:lineRule="atLeast"/>
      <w:jc w:val="center"/>
    </w:pPr>
    <w:rPr>
      <w:rFonts w:ascii="Calibri" w:eastAsiaTheme="minorHAnsi" w:hAnsi="Calibri" w:cs="Calibri"/>
      <w:b/>
      <w:bCs/>
      <w:spacing w:val="14"/>
      <w:sz w:val="17"/>
      <w:szCs w:val="17"/>
    </w:rPr>
  </w:style>
  <w:style w:type="paragraph" w:customStyle="1" w:styleId="Tablecaption30">
    <w:name w:val="Table caption (3)"/>
    <w:basedOn w:val="Normal"/>
    <w:link w:val="Tablecaption3"/>
    <w:rsid w:val="00B67B95"/>
    <w:pPr>
      <w:widowControl w:val="0"/>
      <w:shd w:val="clear" w:color="auto" w:fill="FFFFFF"/>
      <w:spacing w:before="120" w:line="298" w:lineRule="exact"/>
      <w:jc w:val="center"/>
    </w:pPr>
    <w:rPr>
      <w:rFonts w:asciiTheme="minorHAnsi" w:eastAsiaTheme="minorHAnsi" w:hAnsiTheme="minorHAnsi" w:cstheme="minorBidi"/>
      <w:i/>
      <w:iCs/>
      <w:spacing w:val="1"/>
      <w:sz w:val="25"/>
      <w:szCs w:val="25"/>
    </w:rPr>
  </w:style>
  <w:style w:type="table" w:customStyle="1" w:styleId="TableGrid1">
    <w:name w:val="Table Grid1"/>
    <w:basedOn w:val="TableNormal"/>
    <w:next w:val="TableGrid"/>
    <w:rsid w:val="00B67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semiHidden/>
    <w:unhideWhenUsed/>
    <w:rsid w:val="00B67B95"/>
  </w:style>
  <w:style w:type="table" w:customStyle="1" w:styleId="TableGrid2">
    <w:name w:val="Table Grid2"/>
    <w:basedOn w:val="TableNormal"/>
    <w:next w:val="TableGrid"/>
    <w:rsid w:val="00B67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semiHidden/>
    <w:unhideWhenUsed/>
    <w:rsid w:val="00B67B95"/>
  </w:style>
  <w:style w:type="character" w:customStyle="1" w:styleId="Bodytext8Italic">
    <w:name w:val="Body text (8) + Italic"/>
    <w:basedOn w:val="Bodytext8"/>
    <w:rsid w:val="00B67B95"/>
    <w:rPr>
      <w:rFonts w:ascii="Times New Roman" w:hAnsi="Times New Roman" w:cs="Times New Roman"/>
      <w:i/>
      <w:iCs/>
      <w:spacing w:val="7"/>
      <w:sz w:val="21"/>
      <w:szCs w:val="21"/>
      <w:shd w:val="clear" w:color="auto" w:fill="FFFFFF"/>
    </w:rPr>
  </w:style>
  <w:style w:type="character" w:customStyle="1" w:styleId="Bodytext31">
    <w:name w:val="Body text3"/>
    <w:basedOn w:val="Bodytext"/>
    <w:rsid w:val="00B67B95"/>
    <w:rPr>
      <w:rFonts w:ascii="Times New Roman" w:hAnsi="Times New Roman" w:cs="Times New Roman"/>
      <w:spacing w:val="-2"/>
      <w:sz w:val="26"/>
      <w:szCs w:val="26"/>
      <w:shd w:val="clear" w:color="auto" w:fill="FFFFFF"/>
    </w:rPr>
  </w:style>
  <w:style w:type="character" w:customStyle="1" w:styleId="Bodytext21">
    <w:name w:val="Body text2"/>
    <w:basedOn w:val="Bodytext"/>
    <w:rsid w:val="00B67B95"/>
    <w:rPr>
      <w:rFonts w:ascii="Times New Roman" w:hAnsi="Times New Roman" w:cs="Times New Roman"/>
      <w:spacing w:val="-2"/>
      <w:sz w:val="26"/>
      <w:szCs w:val="26"/>
      <w:u w:val="single"/>
      <w:shd w:val="clear" w:color="auto" w:fill="FFFFFF"/>
    </w:rPr>
  </w:style>
  <w:style w:type="character" w:customStyle="1" w:styleId="Bodytext32">
    <w:name w:val="Body text (3)2"/>
    <w:basedOn w:val="Bodytext3"/>
    <w:rsid w:val="00B67B95"/>
    <w:rPr>
      <w:rFonts w:ascii="Times New Roman" w:hAnsi="Times New Roman" w:cs="Times New Roman"/>
      <w:b/>
      <w:bCs/>
      <w:spacing w:val="2"/>
      <w:sz w:val="26"/>
      <w:szCs w:val="26"/>
      <w:u w:val="single"/>
      <w:shd w:val="clear" w:color="auto" w:fill="FFFFFF"/>
    </w:rPr>
  </w:style>
  <w:style w:type="character" w:customStyle="1" w:styleId="Bodytext11Spacing4pt">
    <w:name w:val="Body text (11) + Spacing 4 pt"/>
    <w:basedOn w:val="Bodytext11"/>
    <w:rsid w:val="00B67B95"/>
    <w:rPr>
      <w:rFonts w:ascii="Constantia" w:hAnsi="Constantia" w:cs="Constantia"/>
      <w:i/>
      <w:iCs/>
      <w:spacing w:val="81"/>
      <w:sz w:val="23"/>
      <w:szCs w:val="23"/>
      <w:shd w:val="clear" w:color="auto" w:fill="FFFFFF"/>
    </w:rPr>
  </w:style>
  <w:style w:type="character" w:customStyle="1" w:styleId="Bodytext12NotItalic">
    <w:name w:val="Body text (12) + Not Italic"/>
    <w:basedOn w:val="Bodytext12"/>
    <w:rsid w:val="00B67B95"/>
    <w:rPr>
      <w:rFonts w:ascii="Times New Roman" w:hAnsi="Times New Roman" w:cs="Times New Roman"/>
      <w:i/>
      <w:iCs/>
      <w:spacing w:val="3"/>
      <w:sz w:val="21"/>
      <w:szCs w:val="21"/>
      <w:shd w:val="clear" w:color="auto" w:fill="FFFFFF"/>
    </w:rPr>
  </w:style>
  <w:style w:type="character" w:customStyle="1" w:styleId="Bodytext8Spacing2pt">
    <w:name w:val="Body text (8) + Spacing 2 pt"/>
    <w:basedOn w:val="Bodytext8"/>
    <w:rsid w:val="00B67B95"/>
    <w:rPr>
      <w:rFonts w:ascii="Times New Roman" w:hAnsi="Times New Roman" w:cs="Times New Roman"/>
      <w:spacing w:val="50"/>
      <w:sz w:val="21"/>
      <w:szCs w:val="21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B67B95"/>
    <w:rPr>
      <w:b/>
      <w:bCs/>
      <w:spacing w:val="-3"/>
      <w:sz w:val="19"/>
      <w:szCs w:val="19"/>
      <w:shd w:val="clear" w:color="auto" w:fill="FFFFFF"/>
    </w:rPr>
  </w:style>
  <w:style w:type="character" w:customStyle="1" w:styleId="Bodytext14Spacing1pt">
    <w:name w:val="Body text (14) + Spacing 1 pt"/>
    <w:basedOn w:val="Bodytext14"/>
    <w:rsid w:val="00B67B95"/>
    <w:rPr>
      <w:b/>
      <w:bCs/>
      <w:spacing w:val="22"/>
      <w:sz w:val="19"/>
      <w:szCs w:val="19"/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B67B95"/>
    <w:rPr>
      <w:b/>
      <w:bCs/>
      <w:i/>
      <w:iCs/>
      <w:sz w:val="21"/>
      <w:szCs w:val="21"/>
      <w:shd w:val="clear" w:color="auto" w:fill="FFFFFF"/>
    </w:rPr>
  </w:style>
  <w:style w:type="character" w:customStyle="1" w:styleId="Bodytext16">
    <w:name w:val="Body text (16)_"/>
    <w:basedOn w:val="DefaultParagraphFont"/>
    <w:link w:val="Bodytext160"/>
    <w:rsid w:val="00B67B95"/>
    <w:rPr>
      <w:b/>
      <w:bCs/>
      <w:i/>
      <w:iCs/>
      <w:sz w:val="21"/>
      <w:szCs w:val="21"/>
      <w:shd w:val="clear" w:color="auto" w:fill="FFFFFF"/>
    </w:rPr>
  </w:style>
  <w:style w:type="character" w:customStyle="1" w:styleId="Bodytext17">
    <w:name w:val="Body text (17)_"/>
    <w:basedOn w:val="DefaultParagraphFont"/>
    <w:link w:val="Bodytext170"/>
    <w:rsid w:val="00B67B95"/>
    <w:rPr>
      <w:b/>
      <w:bCs/>
      <w:spacing w:val="-4"/>
      <w:sz w:val="23"/>
      <w:szCs w:val="23"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0"/>
    <w:rsid w:val="00B67B95"/>
    <w:rPr>
      <w:i/>
      <w:iCs/>
      <w:sz w:val="21"/>
      <w:szCs w:val="21"/>
      <w:shd w:val="clear" w:color="auto" w:fill="FFFFFF"/>
    </w:rPr>
  </w:style>
  <w:style w:type="character" w:customStyle="1" w:styleId="Tableofcontents3NotItalic">
    <w:name w:val="Table of contents (3) + Not Italic"/>
    <w:basedOn w:val="Tableofcontents3"/>
    <w:rsid w:val="00B67B95"/>
    <w:rPr>
      <w:i/>
      <w:iCs/>
      <w:sz w:val="21"/>
      <w:szCs w:val="21"/>
      <w:shd w:val="clear" w:color="auto" w:fill="FFFFFF"/>
    </w:rPr>
  </w:style>
  <w:style w:type="character" w:customStyle="1" w:styleId="Tableofcontents4">
    <w:name w:val="Table of contents (4)_"/>
    <w:basedOn w:val="DefaultParagraphFont"/>
    <w:link w:val="Tableofcontents40"/>
    <w:rsid w:val="00B67B95"/>
    <w:rPr>
      <w:b/>
      <w:bCs/>
      <w:spacing w:val="-3"/>
      <w:sz w:val="19"/>
      <w:szCs w:val="19"/>
      <w:shd w:val="clear" w:color="auto" w:fill="FFFFFF"/>
    </w:rPr>
  </w:style>
  <w:style w:type="character" w:customStyle="1" w:styleId="Tableofcontents4Spacing1pt">
    <w:name w:val="Table of contents (4) + Spacing 1 pt"/>
    <w:basedOn w:val="Tableofcontents4"/>
    <w:rsid w:val="00B67B95"/>
    <w:rPr>
      <w:b/>
      <w:bCs/>
      <w:spacing w:val="22"/>
      <w:sz w:val="19"/>
      <w:szCs w:val="19"/>
      <w:shd w:val="clear" w:color="auto" w:fill="FFFFFF"/>
    </w:rPr>
  </w:style>
  <w:style w:type="character" w:customStyle="1" w:styleId="Bodytext82">
    <w:name w:val="Body text (8)2"/>
    <w:basedOn w:val="Bodytext8"/>
    <w:rsid w:val="00B67B95"/>
    <w:rPr>
      <w:rFonts w:ascii="Times New Roman" w:hAnsi="Times New Roman" w:cs="Times New Roman"/>
      <w:spacing w:val="7"/>
      <w:sz w:val="21"/>
      <w:szCs w:val="21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B67B95"/>
    <w:rPr>
      <w:b/>
      <w:bCs/>
      <w:spacing w:val="-4"/>
      <w:shd w:val="clear" w:color="auto" w:fill="FFFFFF"/>
    </w:rPr>
  </w:style>
  <w:style w:type="character" w:customStyle="1" w:styleId="Bodytext19">
    <w:name w:val="Body text (19)_"/>
    <w:basedOn w:val="DefaultParagraphFont"/>
    <w:link w:val="Bodytext190"/>
    <w:rsid w:val="00B67B95"/>
    <w:rPr>
      <w:b/>
      <w:bCs/>
      <w:spacing w:val="3"/>
      <w:shd w:val="clear" w:color="auto" w:fill="FFFFFF"/>
    </w:rPr>
  </w:style>
  <w:style w:type="character" w:customStyle="1" w:styleId="Bodytext200">
    <w:name w:val="Body text (20)_"/>
    <w:basedOn w:val="DefaultParagraphFont"/>
    <w:link w:val="Bodytext201"/>
    <w:rsid w:val="00B67B95"/>
    <w:rPr>
      <w:b/>
      <w:bCs/>
      <w:spacing w:val="7"/>
      <w:shd w:val="clear" w:color="auto" w:fill="FFFFFF"/>
    </w:rPr>
  </w:style>
  <w:style w:type="character" w:customStyle="1" w:styleId="Bodytext210">
    <w:name w:val="Body text (21)_"/>
    <w:basedOn w:val="DefaultParagraphFont"/>
    <w:link w:val="Bodytext211"/>
    <w:rsid w:val="00B67B95"/>
    <w:rPr>
      <w:b/>
      <w:bCs/>
      <w:spacing w:val="-2"/>
      <w:sz w:val="21"/>
      <w:szCs w:val="21"/>
      <w:shd w:val="clear" w:color="auto" w:fill="FFFFFF"/>
    </w:rPr>
  </w:style>
  <w:style w:type="character" w:customStyle="1" w:styleId="Bodytext18115pt">
    <w:name w:val="Body text (18) + 11.5 pt"/>
    <w:basedOn w:val="Bodytext18"/>
    <w:rsid w:val="00B67B95"/>
    <w:rPr>
      <w:b/>
      <w:bCs/>
      <w:spacing w:val="-4"/>
      <w:sz w:val="23"/>
      <w:szCs w:val="23"/>
      <w:shd w:val="clear" w:color="auto" w:fill="FFFFFF"/>
    </w:rPr>
  </w:style>
  <w:style w:type="character" w:customStyle="1" w:styleId="Bodytext22">
    <w:name w:val="Body text (22)_"/>
    <w:basedOn w:val="DefaultParagraphFont"/>
    <w:link w:val="Bodytext221"/>
    <w:rsid w:val="00B67B95"/>
    <w:rPr>
      <w:i/>
      <w:iCs/>
      <w:noProof/>
      <w:spacing w:val="-18"/>
      <w:sz w:val="9"/>
      <w:szCs w:val="9"/>
      <w:shd w:val="clear" w:color="auto" w:fill="FFFFFF"/>
    </w:rPr>
  </w:style>
  <w:style w:type="character" w:customStyle="1" w:styleId="Bodytext220">
    <w:name w:val="Body text (22)"/>
    <w:basedOn w:val="Bodytext22"/>
    <w:rsid w:val="00B67B95"/>
    <w:rPr>
      <w:i/>
      <w:iCs/>
      <w:noProof/>
      <w:spacing w:val="-18"/>
      <w:sz w:val="9"/>
      <w:szCs w:val="9"/>
      <w:u w:val="single"/>
      <w:shd w:val="clear" w:color="auto" w:fill="FFFFFF"/>
    </w:rPr>
  </w:style>
  <w:style w:type="character" w:customStyle="1" w:styleId="Bodytext23">
    <w:name w:val="Body text (23)_"/>
    <w:basedOn w:val="DefaultParagraphFont"/>
    <w:link w:val="Bodytext230"/>
    <w:rsid w:val="00B67B95"/>
    <w:rPr>
      <w:rFonts w:ascii="Constantia" w:hAnsi="Constantia" w:cs="Constantia"/>
      <w:noProof/>
      <w:shd w:val="clear" w:color="auto" w:fill="FFFFFF"/>
    </w:rPr>
  </w:style>
  <w:style w:type="character" w:customStyle="1" w:styleId="Bodytext23TimesNewRoman">
    <w:name w:val="Body text (23) + Times New Roman"/>
    <w:aliases w:val="11 pt"/>
    <w:basedOn w:val="Bodytext23"/>
    <w:rsid w:val="00B67B95"/>
    <w:rPr>
      <w:rFonts w:ascii="Times New Roman" w:hAnsi="Times New Roman" w:cs="Times New Roman"/>
      <w:noProof/>
      <w:sz w:val="22"/>
      <w:szCs w:val="22"/>
      <w:shd w:val="clear" w:color="auto" w:fill="FFFFFF"/>
    </w:rPr>
  </w:style>
  <w:style w:type="character" w:customStyle="1" w:styleId="Bodytext24">
    <w:name w:val="Body text (24)_"/>
    <w:basedOn w:val="DefaultParagraphFont"/>
    <w:link w:val="Bodytext240"/>
    <w:rsid w:val="00B67B95"/>
    <w:rPr>
      <w:rFonts w:ascii="Constantia" w:hAnsi="Constantia" w:cs="Constantia"/>
      <w:noProof/>
      <w:sz w:val="23"/>
      <w:szCs w:val="23"/>
      <w:shd w:val="clear" w:color="auto" w:fill="FFFFFF"/>
    </w:rPr>
  </w:style>
  <w:style w:type="paragraph" w:customStyle="1" w:styleId="Bodytext212">
    <w:name w:val="Body text (2)1"/>
    <w:basedOn w:val="Normal"/>
    <w:rsid w:val="00B67B95"/>
    <w:pPr>
      <w:widowControl w:val="0"/>
      <w:shd w:val="clear" w:color="auto" w:fill="FFFFFF"/>
      <w:spacing w:after="120" w:line="240" w:lineRule="atLeast"/>
      <w:jc w:val="center"/>
    </w:pPr>
    <w:rPr>
      <w:rFonts w:eastAsia="Courier New"/>
      <w:b/>
      <w:bCs/>
      <w:spacing w:val="1"/>
      <w:sz w:val="21"/>
      <w:szCs w:val="21"/>
    </w:rPr>
  </w:style>
  <w:style w:type="paragraph" w:customStyle="1" w:styleId="Bodytext310">
    <w:name w:val="Body text (3)1"/>
    <w:basedOn w:val="Normal"/>
    <w:rsid w:val="00B67B95"/>
    <w:pPr>
      <w:widowControl w:val="0"/>
      <w:shd w:val="clear" w:color="auto" w:fill="FFFFFF"/>
      <w:spacing w:before="120" w:after="360" w:line="240" w:lineRule="atLeast"/>
    </w:pPr>
    <w:rPr>
      <w:rFonts w:eastAsia="Courier New"/>
      <w:b/>
      <w:bCs/>
      <w:spacing w:val="2"/>
      <w:sz w:val="26"/>
      <w:szCs w:val="26"/>
    </w:rPr>
  </w:style>
  <w:style w:type="paragraph" w:customStyle="1" w:styleId="Bodytext41">
    <w:name w:val="Body text (4)1"/>
    <w:basedOn w:val="Normal"/>
    <w:rsid w:val="00B67B95"/>
    <w:pPr>
      <w:widowControl w:val="0"/>
      <w:shd w:val="clear" w:color="auto" w:fill="FFFFFF"/>
      <w:spacing w:before="360" w:after="720" w:line="240" w:lineRule="atLeast"/>
      <w:ind w:hanging="1760"/>
      <w:jc w:val="both"/>
    </w:pPr>
    <w:rPr>
      <w:rFonts w:eastAsia="Courier New"/>
      <w:i/>
      <w:iCs/>
      <w:spacing w:val="-3"/>
      <w:sz w:val="26"/>
      <w:szCs w:val="26"/>
    </w:rPr>
  </w:style>
  <w:style w:type="paragraph" w:customStyle="1" w:styleId="Bodytext81">
    <w:name w:val="Body text (8)1"/>
    <w:basedOn w:val="Normal"/>
    <w:rsid w:val="00B67B95"/>
    <w:pPr>
      <w:widowControl w:val="0"/>
      <w:shd w:val="clear" w:color="auto" w:fill="FFFFFF"/>
      <w:spacing w:before="60" w:after="60" w:line="240" w:lineRule="atLeast"/>
      <w:jc w:val="both"/>
    </w:pPr>
    <w:rPr>
      <w:rFonts w:eastAsia="Courier New"/>
      <w:sz w:val="21"/>
      <w:szCs w:val="21"/>
    </w:rPr>
  </w:style>
  <w:style w:type="paragraph" w:customStyle="1" w:styleId="Tablecaption1">
    <w:name w:val="Table caption1"/>
    <w:basedOn w:val="Normal"/>
    <w:rsid w:val="00B67B95"/>
    <w:pPr>
      <w:widowControl w:val="0"/>
      <w:shd w:val="clear" w:color="auto" w:fill="FFFFFF"/>
      <w:spacing w:after="60" w:line="240" w:lineRule="atLeast"/>
    </w:pPr>
    <w:rPr>
      <w:rFonts w:eastAsia="Courier New"/>
      <w:spacing w:val="-2"/>
      <w:sz w:val="26"/>
      <w:szCs w:val="26"/>
    </w:rPr>
  </w:style>
  <w:style w:type="paragraph" w:customStyle="1" w:styleId="Bodytext140">
    <w:name w:val="Body text (14)"/>
    <w:basedOn w:val="Normal"/>
    <w:link w:val="Bodytext14"/>
    <w:rsid w:val="00B67B95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b/>
      <w:bCs/>
      <w:spacing w:val="-3"/>
      <w:sz w:val="19"/>
      <w:szCs w:val="19"/>
    </w:rPr>
  </w:style>
  <w:style w:type="paragraph" w:customStyle="1" w:styleId="Bodytext150">
    <w:name w:val="Body text (15)"/>
    <w:basedOn w:val="Normal"/>
    <w:link w:val="Bodytext15"/>
    <w:rsid w:val="00B67B95"/>
    <w:pPr>
      <w:widowControl w:val="0"/>
      <w:shd w:val="clear" w:color="auto" w:fill="FFFFFF"/>
      <w:spacing w:after="120" w:line="240" w:lineRule="atLeast"/>
      <w:jc w:val="both"/>
    </w:pPr>
    <w:rPr>
      <w:rFonts w:asciiTheme="minorHAnsi" w:eastAsiaTheme="minorHAnsi" w:hAnsiTheme="minorHAnsi" w:cstheme="minorBidi"/>
      <w:b/>
      <w:bCs/>
      <w:i/>
      <w:iCs/>
      <w:sz w:val="21"/>
      <w:szCs w:val="21"/>
    </w:rPr>
  </w:style>
  <w:style w:type="paragraph" w:customStyle="1" w:styleId="Bodytext160">
    <w:name w:val="Body text (16)"/>
    <w:basedOn w:val="Normal"/>
    <w:link w:val="Bodytext16"/>
    <w:rsid w:val="00B67B95"/>
    <w:pPr>
      <w:widowControl w:val="0"/>
      <w:shd w:val="clear" w:color="auto" w:fill="FFFFFF"/>
      <w:spacing w:after="120" w:line="240" w:lineRule="atLeast"/>
      <w:jc w:val="both"/>
    </w:pPr>
    <w:rPr>
      <w:rFonts w:asciiTheme="minorHAnsi" w:eastAsiaTheme="minorHAnsi" w:hAnsiTheme="minorHAnsi" w:cstheme="minorBidi"/>
      <w:b/>
      <w:bCs/>
      <w:i/>
      <w:iCs/>
      <w:sz w:val="21"/>
      <w:szCs w:val="21"/>
    </w:rPr>
  </w:style>
  <w:style w:type="paragraph" w:customStyle="1" w:styleId="Bodytext170">
    <w:name w:val="Body text (17)"/>
    <w:basedOn w:val="Normal"/>
    <w:link w:val="Bodytext17"/>
    <w:rsid w:val="00B67B95"/>
    <w:pPr>
      <w:widowControl w:val="0"/>
      <w:shd w:val="clear" w:color="auto" w:fill="FFFFFF"/>
      <w:spacing w:line="307" w:lineRule="exact"/>
      <w:jc w:val="both"/>
    </w:pPr>
    <w:rPr>
      <w:rFonts w:asciiTheme="minorHAnsi" w:eastAsiaTheme="minorHAnsi" w:hAnsiTheme="minorHAnsi" w:cstheme="minorBidi"/>
      <w:b/>
      <w:bCs/>
      <w:spacing w:val="-4"/>
      <w:sz w:val="23"/>
      <w:szCs w:val="23"/>
    </w:rPr>
  </w:style>
  <w:style w:type="paragraph" w:customStyle="1" w:styleId="Tableofcontents1">
    <w:name w:val="Table of contents1"/>
    <w:basedOn w:val="Normal"/>
    <w:rsid w:val="00B67B95"/>
    <w:pPr>
      <w:widowControl w:val="0"/>
      <w:shd w:val="clear" w:color="auto" w:fill="FFFFFF"/>
      <w:spacing w:line="240" w:lineRule="atLeast"/>
      <w:jc w:val="both"/>
    </w:pPr>
    <w:rPr>
      <w:rFonts w:eastAsia="Courier New"/>
      <w:sz w:val="21"/>
      <w:szCs w:val="21"/>
    </w:rPr>
  </w:style>
  <w:style w:type="paragraph" w:customStyle="1" w:styleId="Tableofcontents30">
    <w:name w:val="Table of contents (3)"/>
    <w:basedOn w:val="Normal"/>
    <w:link w:val="Tableofcontents3"/>
    <w:rsid w:val="00B67B95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i/>
      <w:iCs/>
      <w:sz w:val="21"/>
      <w:szCs w:val="21"/>
    </w:rPr>
  </w:style>
  <w:style w:type="paragraph" w:customStyle="1" w:styleId="Tableofcontents40">
    <w:name w:val="Table of contents (4)"/>
    <w:basedOn w:val="Normal"/>
    <w:link w:val="Tableofcontents4"/>
    <w:rsid w:val="00B67B95"/>
    <w:pPr>
      <w:widowControl w:val="0"/>
      <w:shd w:val="clear" w:color="auto" w:fill="FFFFFF"/>
      <w:spacing w:after="120" w:line="240" w:lineRule="atLeast"/>
      <w:jc w:val="both"/>
    </w:pPr>
    <w:rPr>
      <w:rFonts w:asciiTheme="minorHAnsi" w:eastAsiaTheme="minorHAnsi" w:hAnsiTheme="minorHAnsi" w:cstheme="minorBidi"/>
      <w:b/>
      <w:bCs/>
      <w:spacing w:val="-3"/>
      <w:sz w:val="19"/>
      <w:szCs w:val="19"/>
    </w:rPr>
  </w:style>
  <w:style w:type="paragraph" w:customStyle="1" w:styleId="Bodytext180">
    <w:name w:val="Body text (18)"/>
    <w:basedOn w:val="Normal"/>
    <w:link w:val="Bodytext18"/>
    <w:rsid w:val="00B67B95"/>
    <w:pPr>
      <w:widowControl w:val="0"/>
      <w:shd w:val="clear" w:color="auto" w:fill="FFFFFF"/>
      <w:spacing w:before="360" w:after="480" w:line="240" w:lineRule="atLeast"/>
      <w:jc w:val="center"/>
    </w:pPr>
    <w:rPr>
      <w:rFonts w:asciiTheme="minorHAnsi" w:eastAsiaTheme="minorHAnsi" w:hAnsiTheme="minorHAnsi" w:cstheme="minorBidi"/>
      <w:b/>
      <w:bCs/>
      <w:spacing w:val="-4"/>
      <w:sz w:val="22"/>
      <w:szCs w:val="22"/>
    </w:rPr>
  </w:style>
  <w:style w:type="paragraph" w:customStyle="1" w:styleId="Bodytext190">
    <w:name w:val="Body text (19)"/>
    <w:basedOn w:val="Normal"/>
    <w:link w:val="Bodytext19"/>
    <w:rsid w:val="00B67B95"/>
    <w:pPr>
      <w:widowControl w:val="0"/>
      <w:shd w:val="clear" w:color="auto" w:fill="FFFFFF"/>
      <w:spacing w:after="180" w:line="331" w:lineRule="exact"/>
      <w:jc w:val="both"/>
    </w:pPr>
    <w:rPr>
      <w:rFonts w:asciiTheme="minorHAnsi" w:eastAsiaTheme="minorHAnsi" w:hAnsiTheme="minorHAnsi" w:cstheme="minorBidi"/>
      <w:b/>
      <w:bCs/>
      <w:spacing w:val="3"/>
      <w:sz w:val="22"/>
      <w:szCs w:val="22"/>
    </w:rPr>
  </w:style>
  <w:style w:type="paragraph" w:customStyle="1" w:styleId="Bodytext201">
    <w:name w:val="Body text (20)"/>
    <w:basedOn w:val="Normal"/>
    <w:link w:val="Bodytext200"/>
    <w:rsid w:val="00B67B95"/>
    <w:pPr>
      <w:widowControl w:val="0"/>
      <w:shd w:val="clear" w:color="auto" w:fill="FFFFFF"/>
      <w:spacing w:before="180" w:after="540" w:line="240" w:lineRule="atLeast"/>
      <w:jc w:val="both"/>
    </w:pPr>
    <w:rPr>
      <w:rFonts w:asciiTheme="minorHAnsi" w:eastAsiaTheme="minorHAnsi" w:hAnsiTheme="minorHAnsi" w:cstheme="minorBidi"/>
      <w:b/>
      <w:bCs/>
      <w:spacing w:val="7"/>
      <w:sz w:val="22"/>
      <w:szCs w:val="22"/>
    </w:rPr>
  </w:style>
  <w:style w:type="paragraph" w:customStyle="1" w:styleId="Bodytext211">
    <w:name w:val="Body text (21)"/>
    <w:basedOn w:val="Normal"/>
    <w:link w:val="Bodytext210"/>
    <w:rsid w:val="00B67B95"/>
    <w:pPr>
      <w:widowControl w:val="0"/>
      <w:shd w:val="clear" w:color="auto" w:fill="FFFFFF"/>
      <w:spacing w:before="60" w:after="420" w:line="240" w:lineRule="atLeast"/>
      <w:jc w:val="both"/>
    </w:pPr>
    <w:rPr>
      <w:rFonts w:asciiTheme="minorHAnsi" w:eastAsiaTheme="minorHAnsi" w:hAnsiTheme="minorHAnsi" w:cstheme="minorBidi"/>
      <w:b/>
      <w:bCs/>
      <w:spacing w:val="-2"/>
      <w:sz w:val="21"/>
      <w:szCs w:val="21"/>
    </w:rPr>
  </w:style>
  <w:style w:type="paragraph" w:customStyle="1" w:styleId="Bodytext221">
    <w:name w:val="Body text (22)1"/>
    <w:basedOn w:val="Normal"/>
    <w:link w:val="Bodytext22"/>
    <w:rsid w:val="00B67B95"/>
    <w:pPr>
      <w:widowControl w:val="0"/>
      <w:shd w:val="clear" w:color="auto" w:fill="FFFFFF"/>
      <w:spacing w:before="240" w:line="240" w:lineRule="atLeast"/>
    </w:pPr>
    <w:rPr>
      <w:rFonts w:asciiTheme="minorHAnsi" w:eastAsiaTheme="minorHAnsi" w:hAnsiTheme="minorHAnsi" w:cstheme="minorBidi"/>
      <w:i/>
      <w:iCs/>
      <w:noProof/>
      <w:spacing w:val="-18"/>
      <w:sz w:val="9"/>
      <w:szCs w:val="9"/>
    </w:rPr>
  </w:style>
  <w:style w:type="paragraph" w:customStyle="1" w:styleId="Bodytext230">
    <w:name w:val="Body text (23)"/>
    <w:basedOn w:val="Normal"/>
    <w:link w:val="Bodytext23"/>
    <w:rsid w:val="00B67B95"/>
    <w:pPr>
      <w:widowControl w:val="0"/>
      <w:shd w:val="clear" w:color="auto" w:fill="FFFFFF"/>
      <w:spacing w:before="360" w:after="120" w:line="240" w:lineRule="atLeast"/>
      <w:jc w:val="center"/>
    </w:pPr>
    <w:rPr>
      <w:rFonts w:ascii="Constantia" w:eastAsiaTheme="minorHAnsi" w:hAnsi="Constantia" w:cs="Constantia"/>
      <w:noProof/>
      <w:sz w:val="22"/>
      <w:szCs w:val="22"/>
    </w:rPr>
  </w:style>
  <w:style w:type="paragraph" w:customStyle="1" w:styleId="Bodytext240">
    <w:name w:val="Body text (24)"/>
    <w:basedOn w:val="Normal"/>
    <w:link w:val="Bodytext24"/>
    <w:rsid w:val="00B67B95"/>
    <w:pPr>
      <w:widowControl w:val="0"/>
      <w:shd w:val="clear" w:color="auto" w:fill="FFFFFF"/>
      <w:spacing w:line="240" w:lineRule="atLeast"/>
    </w:pPr>
    <w:rPr>
      <w:rFonts w:ascii="Constantia" w:eastAsiaTheme="minorHAnsi" w:hAnsi="Constantia" w:cs="Constantia"/>
      <w:noProof/>
      <w:sz w:val="23"/>
      <w:szCs w:val="23"/>
    </w:rPr>
  </w:style>
  <w:style w:type="table" w:customStyle="1" w:styleId="TableGrid3">
    <w:name w:val="Table Grid3"/>
    <w:basedOn w:val="TableNormal"/>
    <w:next w:val="TableGrid"/>
    <w:rsid w:val="00B67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unhideWhenUsed/>
    <w:rsid w:val="00B67B95"/>
  </w:style>
  <w:style w:type="character" w:customStyle="1" w:styleId="Bodytext6Spacing0pt">
    <w:name w:val="Body text (6) + Spacing 0 pt"/>
    <w:basedOn w:val="Bodytext6"/>
    <w:rsid w:val="00B67B95"/>
    <w:rPr>
      <w:rFonts w:ascii="Times New Roman" w:hAnsi="Times New Roman" w:cs="Times New Roman"/>
      <w:spacing w:val="8"/>
      <w:sz w:val="21"/>
      <w:szCs w:val="21"/>
      <w:shd w:val="clear" w:color="auto" w:fill="FFFFFF"/>
    </w:rPr>
  </w:style>
  <w:style w:type="character" w:customStyle="1" w:styleId="Bodytext72">
    <w:name w:val="Body text (7)2"/>
    <w:basedOn w:val="Bodytext7"/>
    <w:rsid w:val="00B67B95"/>
    <w:rPr>
      <w:rFonts w:ascii="Times New Roman" w:hAnsi="Times New Roman" w:cs="Times New Roman"/>
      <w:b/>
      <w:bCs/>
      <w:noProof/>
      <w:spacing w:val="-5"/>
      <w:sz w:val="21"/>
      <w:szCs w:val="21"/>
      <w:u w:val="single"/>
      <w:shd w:val="clear" w:color="auto" w:fill="FFFFFF"/>
    </w:rPr>
  </w:style>
  <w:style w:type="character" w:customStyle="1" w:styleId="Bodytext5SmallCaps">
    <w:name w:val="Body text (5) + Small Caps"/>
    <w:basedOn w:val="Bodytext5"/>
    <w:rsid w:val="00B67B95"/>
    <w:rPr>
      <w:rFonts w:ascii="Times New Roman" w:hAnsi="Times New Roman" w:cs="Times New Roman"/>
      <w:smallCaps/>
      <w:spacing w:val="4"/>
      <w:sz w:val="18"/>
      <w:szCs w:val="18"/>
      <w:shd w:val="clear" w:color="auto" w:fill="FFFFFF"/>
    </w:rPr>
  </w:style>
  <w:style w:type="character" w:customStyle="1" w:styleId="Bodytext526pt">
    <w:name w:val="Body text (5) + 26 pt"/>
    <w:aliases w:val="Italic5,Spacing 2 pt,Scale 60%"/>
    <w:basedOn w:val="Bodytext5"/>
    <w:rsid w:val="00B67B95"/>
    <w:rPr>
      <w:rFonts w:ascii="Times New Roman" w:hAnsi="Times New Roman" w:cs="Times New Roman"/>
      <w:i/>
      <w:iCs/>
      <w:spacing w:val="59"/>
      <w:w w:val="60"/>
      <w:sz w:val="52"/>
      <w:szCs w:val="52"/>
      <w:shd w:val="clear" w:color="auto" w:fill="FFFFFF"/>
    </w:rPr>
  </w:style>
  <w:style w:type="character" w:customStyle="1" w:styleId="Tablecaption4">
    <w:name w:val="Table caption (4)_"/>
    <w:basedOn w:val="DefaultParagraphFont"/>
    <w:link w:val="Tablecaption41"/>
    <w:rsid w:val="00B67B95"/>
    <w:rPr>
      <w:i/>
      <w:iCs/>
      <w:spacing w:val="-3"/>
      <w:shd w:val="clear" w:color="auto" w:fill="FFFFFF"/>
    </w:rPr>
  </w:style>
  <w:style w:type="character" w:customStyle="1" w:styleId="Tablecaption40">
    <w:name w:val="Table caption (4)"/>
    <w:basedOn w:val="Tablecaption4"/>
    <w:rsid w:val="00B67B95"/>
    <w:rPr>
      <w:i/>
      <w:iCs/>
      <w:spacing w:val="-3"/>
      <w:u w:val="single"/>
      <w:shd w:val="clear" w:color="auto" w:fill="FFFFFF"/>
    </w:rPr>
  </w:style>
  <w:style w:type="character" w:customStyle="1" w:styleId="Tablecaption5">
    <w:name w:val="Table caption (5)_"/>
    <w:basedOn w:val="DefaultParagraphFont"/>
    <w:link w:val="Tablecaption50"/>
    <w:rsid w:val="00B67B95"/>
    <w:rPr>
      <w:i/>
      <w:iCs/>
      <w:spacing w:val="12"/>
      <w:sz w:val="23"/>
      <w:szCs w:val="23"/>
      <w:shd w:val="clear" w:color="auto" w:fill="FFFFFF"/>
    </w:rPr>
  </w:style>
  <w:style w:type="character" w:customStyle="1" w:styleId="Heading52">
    <w:name w:val="Heading #5 (2)_"/>
    <w:basedOn w:val="DefaultParagraphFont"/>
    <w:link w:val="Heading520"/>
    <w:rsid w:val="00B67B95"/>
    <w:rPr>
      <w:b/>
      <w:bCs/>
      <w:sz w:val="18"/>
      <w:szCs w:val="18"/>
      <w:shd w:val="clear" w:color="auto" w:fill="FFFFFF"/>
    </w:rPr>
  </w:style>
  <w:style w:type="character" w:customStyle="1" w:styleId="Heading2Spacing8pt">
    <w:name w:val="Heading #2 + Spacing 8 pt"/>
    <w:basedOn w:val="Heading2"/>
    <w:rsid w:val="00B67B95"/>
    <w:rPr>
      <w:rFonts w:ascii="Times New Roman" w:hAnsi="Times New Roman" w:cs="Times New Roman"/>
      <w:spacing w:val="179"/>
      <w:shd w:val="clear" w:color="auto" w:fill="FFFFFF"/>
    </w:rPr>
  </w:style>
  <w:style w:type="character" w:customStyle="1" w:styleId="Heading42">
    <w:name w:val="Heading #4 (2)_"/>
    <w:basedOn w:val="DefaultParagraphFont"/>
    <w:link w:val="Heading420"/>
    <w:rsid w:val="00B67B95"/>
    <w:rPr>
      <w:i/>
      <w:iCs/>
      <w:spacing w:val="-6"/>
      <w:shd w:val="clear" w:color="auto" w:fill="FFFFFF"/>
    </w:rPr>
  </w:style>
  <w:style w:type="character" w:customStyle="1" w:styleId="Heading42Spacing2pt">
    <w:name w:val="Heading #4 (2) + Spacing 2 pt"/>
    <w:basedOn w:val="Heading42"/>
    <w:rsid w:val="00B67B95"/>
    <w:rPr>
      <w:i/>
      <w:iCs/>
      <w:spacing w:val="57"/>
      <w:shd w:val="clear" w:color="auto" w:fill="FFFFFF"/>
    </w:rPr>
  </w:style>
  <w:style w:type="character" w:customStyle="1" w:styleId="Bodytext12Spacing1pt">
    <w:name w:val="Body text (12) + Spacing 1 pt"/>
    <w:basedOn w:val="Bodytext12"/>
    <w:rsid w:val="00B67B95"/>
    <w:rPr>
      <w:rFonts w:ascii="Times New Roman" w:hAnsi="Times New Roman" w:cs="Times New Roman"/>
      <w:i/>
      <w:iCs/>
      <w:spacing w:val="37"/>
      <w:sz w:val="23"/>
      <w:szCs w:val="23"/>
      <w:shd w:val="clear" w:color="auto" w:fill="FFFFFF"/>
    </w:rPr>
  </w:style>
  <w:style w:type="character" w:customStyle="1" w:styleId="Bodytext16SmallCaps">
    <w:name w:val="Body text (16) + Small Caps"/>
    <w:basedOn w:val="Bodytext16"/>
    <w:rsid w:val="00B67B95"/>
    <w:rPr>
      <w:rFonts w:ascii="Times New Roman" w:hAnsi="Times New Roman" w:cs="Times New Roman"/>
      <w:b/>
      <w:bCs/>
      <w:i/>
      <w:iCs/>
      <w:smallCaps/>
      <w:spacing w:val="3"/>
      <w:sz w:val="15"/>
      <w:szCs w:val="15"/>
      <w:shd w:val="clear" w:color="auto" w:fill="FFFFFF"/>
    </w:rPr>
  </w:style>
  <w:style w:type="character" w:customStyle="1" w:styleId="Tablecaption6">
    <w:name w:val="Table caption (6)_"/>
    <w:basedOn w:val="DefaultParagraphFont"/>
    <w:link w:val="Tablecaption60"/>
    <w:rsid w:val="00B67B95"/>
    <w:rPr>
      <w:rFonts w:ascii="Candara" w:hAnsi="Candara" w:cs="Candara"/>
      <w:spacing w:val="8"/>
      <w:sz w:val="16"/>
      <w:szCs w:val="16"/>
      <w:shd w:val="clear" w:color="auto" w:fill="FFFFFF"/>
    </w:rPr>
  </w:style>
  <w:style w:type="character" w:customStyle="1" w:styleId="Tablecaption6SmallCaps">
    <w:name w:val="Table caption (6) + Small Caps"/>
    <w:basedOn w:val="Tablecaption6"/>
    <w:rsid w:val="00B67B95"/>
    <w:rPr>
      <w:rFonts w:ascii="Candara" w:hAnsi="Candara" w:cs="Candara"/>
      <w:smallCaps/>
      <w:spacing w:val="8"/>
      <w:sz w:val="16"/>
      <w:szCs w:val="16"/>
      <w:shd w:val="clear" w:color="auto" w:fill="FFFFFF"/>
    </w:rPr>
  </w:style>
  <w:style w:type="character" w:customStyle="1" w:styleId="Heading53">
    <w:name w:val="Heading #5 (3)_"/>
    <w:basedOn w:val="DefaultParagraphFont"/>
    <w:link w:val="Heading530"/>
    <w:rsid w:val="00B67B95"/>
    <w:rPr>
      <w:spacing w:val="-2"/>
      <w:shd w:val="clear" w:color="auto" w:fill="FFFFFF"/>
    </w:rPr>
  </w:style>
  <w:style w:type="character" w:customStyle="1" w:styleId="Tablecaption7">
    <w:name w:val="Table caption (7)_"/>
    <w:basedOn w:val="DefaultParagraphFont"/>
    <w:link w:val="Tablecaption70"/>
    <w:rsid w:val="00B67B95"/>
    <w:rPr>
      <w:b/>
      <w:bCs/>
      <w:sz w:val="26"/>
      <w:szCs w:val="26"/>
      <w:shd w:val="clear" w:color="auto" w:fill="FFFFFF"/>
    </w:rPr>
  </w:style>
  <w:style w:type="character" w:customStyle="1" w:styleId="BodytextSmallCaps1">
    <w:name w:val="Body text + Small Caps1"/>
    <w:basedOn w:val="Bodytext"/>
    <w:rsid w:val="00B67B95"/>
    <w:rPr>
      <w:rFonts w:ascii="Times New Roman" w:hAnsi="Times New Roman" w:cs="Times New Roman"/>
      <w:smallCaps/>
      <w:spacing w:val="-2"/>
      <w:shd w:val="clear" w:color="auto" w:fill="FFFFFF"/>
    </w:rPr>
  </w:style>
  <w:style w:type="character" w:customStyle="1" w:styleId="Bodytext2SmallCaps">
    <w:name w:val="Body text (2) + Small Caps"/>
    <w:aliases w:val="Spacing 2 pt1"/>
    <w:basedOn w:val="Bodytext2"/>
    <w:rsid w:val="00B67B95"/>
    <w:rPr>
      <w:rFonts w:ascii="Times New Roman" w:hAnsi="Times New Roman" w:cs="Times New Roman"/>
      <w:b/>
      <w:bCs/>
      <w:i/>
      <w:iCs/>
      <w:smallCaps/>
      <w:spacing w:val="40"/>
      <w:sz w:val="26"/>
      <w:szCs w:val="26"/>
      <w:shd w:val="clear" w:color="auto" w:fill="FFFFFF"/>
    </w:rPr>
  </w:style>
  <w:style w:type="paragraph" w:customStyle="1" w:styleId="Bodytext51">
    <w:name w:val="Body text (5)1"/>
    <w:basedOn w:val="Normal"/>
    <w:rsid w:val="00B67B95"/>
    <w:pPr>
      <w:widowControl w:val="0"/>
      <w:shd w:val="clear" w:color="auto" w:fill="FFFFFF"/>
      <w:spacing w:before="420" w:after="120" w:line="240" w:lineRule="atLeast"/>
      <w:ind w:hanging="980"/>
      <w:jc w:val="both"/>
    </w:pPr>
    <w:rPr>
      <w:rFonts w:eastAsia="Courier New"/>
      <w:sz w:val="20"/>
      <w:szCs w:val="20"/>
    </w:rPr>
  </w:style>
  <w:style w:type="paragraph" w:customStyle="1" w:styleId="Bodytext61">
    <w:name w:val="Body text (6)1"/>
    <w:basedOn w:val="Normal"/>
    <w:rsid w:val="00B67B95"/>
    <w:pPr>
      <w:widowControl w:val="0"/>
      <w:shd w:val="clear" w:color="auto" w:fill="FFFFFF"/>
      <w:spacing w:before="120" w:line="274" w:lineRule="exact"/>
      <w:jc w:val="both"/>
    </w:pPr>
    <w:rPr>
      <w:rFonts w:eastAsia="Courier New"/>
      <w:spacing w:val="1"/>
      <w:sz w:val="21"/>
      <w:szCs w:val="21"/>
    </w:rPr>
  </w:style>
  <w:style w:type="paragraph" w:customStyle="1" w:styleId="Bodytext71">
    <w:name w:val="Body text (7)1"/>
    <w:basedOn w:val="Normal"/>
    <w:rsid w:val="00B67B95"/>
    <w:pPr>
      <w:widowControl w:val="0"/>
      <w:shd w:val="clear" w:color="auto" w:fill="FFFFFF"/>
      <w:spacing w:line="274" w:lineRule="exact"/>
      <w:jc w:val="both"/>
    </w:pPr>
    <w:rPr>
      <w:rFonts w:eastAsia="Courier New"/>
      <w:b/>
      <w:bCs/>
      <w:spacing w:val="-5"/>
      <w:sz w:val="21"/>
      <w:szCs w:val="21"/>
    </w:rPr>
  </w:style>
  <w:style w:type="paragraph" w:customStyle="1" w:styleId="Heading31">
    <w:name w:val="Heading #31"/>
    <w:basedOn w:val="Normal"/>
    <w:rsid w:val="00B67B95"/>
    <w:pPr>
      <w:widowControl w:val="0"/>
      <w:shd w:val="clear" w:color="auto" w:fill="FFFFFF"/>
      <w:spacing w:before="60" w:after="60" w:line="240" w:lineRule="atLeast"/>
      <w:outlineLvl w:val="2"/>
    </w:pPr>
    <w:rPr>
      <w:rFonts w:eastAsia="Courier New"/>
      <w:i/>
      <w:iCs/>
      <w:spacing w:val="-6"/>
      <w:sz w:val="20"/>
      <w:szCs w:val="20"/>
    </w:rPr>
  </w:style>
  <w:style w:type="paragraph" w:customStyle="1" w:styleId="Tablecaption41">
    <w:name w:val="Table caption (4)1"/>
    <w:basedOn w:val="Normal"/>
    <w:link w:val="Tablecaption4"/>
    <w:rsid w:val="00B67B95"/>
    <w:pPr>
      <w:widowControl w:val="0"/>
      <w:shd w:val="clear" w:color="auto" w:fill="FFFFFF"/>
      <w:spacing w:before="60" w:line="240" w:lineRule="atLeast"/>
      <w:jc w:val="both"/>
    </w:pPr>
    <w:rPr>
      <w:rFonts w:asciiTheme="minorHAnsi" w:eastAsiaTheme="minorHAnsi" w:hAnsiTheme="minorHAnsi" w:cstheme="minorBidi"/>
      <w:i/>
      <w:iCs/>
      <w:spacing w:val="-3"/>
      <w:sz w:val="22"/>
      <w:szCs w:val="22"/>
    </w:rPr>
  </w:style>
  <w:style w:type="paragraph" w:customStyle="1" w:styleId="Tablecaption50">
    <w:name w:val="Table caption (5)"/>
    <w:basedOn w:val="Normal"/>
    <w:link w:val="Tablecaption5"/>
    <w:rsid w:val="00B67B9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12"/>
      <w:sz w:val="23"/>
      <w:szCs w:val="23"/>
    </w:rPr>
  </w:style>
  <w:style w:type="paragraph" w:customStyle="1" w:styleId="Heading520">
    <w:name w:val="Heading #5 (2)"/>
    <w:basedOn w:val="Normal"/>
    <w:link w:val="Heading52"/>
    <w:rsid w:val="00B67B95"/>
    <w:pPr>
      <w:widowControl w:val="0"/>
      <w:shd w:val="clear" w:color="auto" w:fill="FFFFFF"/>
      <w:spacing w:line="374" w:lineRule="exact"/>
      <w:outlineLvl w:val="4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customStyle="1" w:styleId="Heading21">
    <w:name w:val="Heading #21"/>
    <w:basedOn w:val="Normal"/>
    <w:rsid w:val="00B67B95"/>
    <w:pPr>
      <w:widowControl w:val="0"/>
      <w:shd w:val="clear" w:color="auto" w:fill="FFFFFF"/>
      <w:spacing w:before="180" w:after="720" w:line="586" w:lineRule="exact"/>
      <w:outlineLvl w:val="1"/>
    </w:pPr>
    <w:rPr>
      <w:rFonts w:eastAsia="Courier New"/>
      <w:spacing w:val="-2"/>
      <w:sz w:val="20"/>
      <w:szCs w:val="20"/>
    </w:rPr>
  </w:style>
  <w:style w:type="paragraph" w:customStyle="1" w:styleId="Heading41">
    <w:name w:val="Heading #41"/>
    <w:basedOn w:val="Normal"/>
    <w:rsid w:val="00B67B95"/>
    <w:pPr>
      <w:widowControl w:val="0"/>
      <w:shd w:val="clear" w:color="auto" w:fill="FFFFFF"/>
      <w:spacing w:before="720" w:after="180" w:line="240" w:lineRule="atLeast"/>
      <w:outlineLvl w:val="3"/>
    </w:pPr>
    <w:rPr>
      <w:rFonts w:eastAsia="Courier New"/>
      <w:spacing w:val="-2"/>
      <w:sz w:val="20"/>
      <w:szCs w:val="20"/>
    </w:rPr>
  </w:style>
  <w:style w:type="paragraph" w:customStyle="1" w:styleId="Heading420">
    <w:name w:val="Heading #4 (2)"/>
    <w:basedOn w:val="Normal"/>
    <w:link w:val="Heading42"/>
    <w:rsid w:val="00B67B95"/>
    <w:pPr>
      <w:widowControl w:val="0"/>
      <w:shd w:val="clear" w:color="auto" w:fill="FFFFFF"/>
      <w:spacing w:before="180" w:line="240" w:lineRule="atLeast"/>
      <w:outlineLvl w:val="3"/>
    </w:pPr>
    <w:rPr>
      <w:rFonts w:asciiTheme="minorHAnsi" w:eastAsiaTheme="minorHAnsi" w:hAnsiTheme="minorHAnsi" w:cstheme="minorBidi"/>
      <w:i/>
      <w:iCs/>
      <w:spacing w:val="-6"/>
      <w:sz w:val="22"/>
      <w:szCs w:val="22"/>
    </w:rPr>
  </w:style>
  <w:style w:type="paragraph" w:customStyle="1" w:styleId="Tablecaption60">
    <w:name w:val="Table caption (6)"/>
    <w:basedOn w:val="Normal"/>
    <w:link w:val="Tablecaption6"/>
    <w:rsid w:val="00B67B95"/>
    <w:pPr>
      <w:widowControl w:val="0"/>
      <w:shd w:val="clear" w:color="auto" w:fill="FFFFFF"/>
      <w:spacing w:after="60" w:line="240" w:lineRule="atLeast"/>
    </w:pPr>
    <w:rPr>
      <w:rFonts w:ascii="Candara" w:eastAsiaTheme="minorHAnsi" w:hAnsi="Candara" w:cs="Candara"/>
      <w:spacing w:val="8"/>
      <w:sz w:val="16"/>
      <w:szCs w:val="16"/>
    </w:rPr>
  </w:style>
  <w:style w:type="paragraph" w:customStyle="1" w:styleId="Heading530">
    <w:name w:val="Heading #5 (3)"/>
    <w:basedOn w:val="Normal"/>
    <w:link w:val="Heading53"/>
    <w:rsid w:val="00B67B95"/>
    <w:pPr>
      <w:widowControl w:val="0"/>
      <w:shd w:val="clear" w:color="auto" w:fill="FFFFFF"/>
      <w:spacing w:before="120" w:line="240" w:lineRule="atLeast"/>
      <w:jc w:val="both"/>
      <w:outlineLvl w:val="4"/>
    </w:pPr>
    <w:rPr>
      <w:rFonts w:asciiTheme="minorHAnsi" w:eastAsiaTheme="minorHAnsi" w:hAnsiTheme="minorHAnsi" w:cstheme="minorBidi"/>
      <w:spacing w:val="-2"/>
      <w:sz w:val="22"/>
      <w:szCs w:val="22"/>
    </w:rPr>
  </w:style>
  <w:style w:type="paragraph" w:customStyle="1" w:styleId="Tablecaption70">
    <w:name w:val="Table caption (7)"/>
    <w:basedOn w:val="Normal"/>
    <w:link w:val="Tablecaption7"/>
    <w:rsid w:val="00B67B9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rsid w:val="00B67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B67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autoRedefine/>
    <w:rsid w:val="00B67B95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customStyle="1" w:styleId="TableGrid6">
    <w:name w:val="Table Grid6"/>
    <w:basedOn w:val="TableNormal"/>
    <w:next w:val="TableGrid"/>
    <w:rsid w:val="00B67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67B9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3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31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67B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67B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67B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67B9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7B95"/>
    <w:pPr>
      <w:spacing w:before="100" w:beforeAutospacing="1" w:after="100" w:afterAutospacing="1"/>
    </w:pPr>
  </w:style>
  <w:style w:type="numbering" w:customStyle="1" w:styleId="NoList1">
    <w:name w:val="No List1"/>
    <w:next w:val="NoList"/>
    <w:semiHidden/>
    <w:unhideWhenUsed/>
    <w:rsid w:val="00B67B95"/>
  </w:style>
  <w:style w:type="character" w:styleId="Hyperlink">
    <w:name w:val="Hyperlink"/>
    <w:basedOn w:val="DefaultParagraphFont"/>
    <w:rsid w:val="00B67B95"/>
    <w:rPr>
      <w:color w:val="0066CC"/>
      <w:u w:val="single"/>
    </w:rPr>
  </w:style>
  <w:style w:type="character" w:customStyle="1" w:styleId="Bodytext">
    <w:name w:val="Body text_"/>
    <w:basedOn w:val="DefaultParagraphFont"/>
    <w:link w:val="Bodytext1"/>
    <w:rsid w:val="00B67B95"/>
    <w:rPr>
      <w:spacing w:val="3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B67B95"/>
    <w:rPr>
      <w:i/>
      <w:iCs/>
      <w:spacing w:val="1"/>
      <w:shd w:val="clear" w:color="auto" w:fill="FFFFFF"/>
    </w:rPr>
  </w:style>
  <w:style w:type="character" w:customStyle="1" w:styleId="Bodytext2NotItalic">
    <w:name w:val="Body text (2) + Not Italic"/>
    <w:aliases w:val="Spacing 0 pt,Body text (4) + Italic,Body text (3) + Not Italic"/>
    <w:basedOn w:val="Bodytext2"/>
    <w:rsid w:val="00B67B95"/>
    <w:rPr>
      <w:i/>
      <w:iCs/>
      <w:spacing w:val="1"/>
      <w:shd w:val="clear" w:color="auto" w:fill="FFFFFF"/>
    </w:rPr>
  </w:style>
  <w:style w:type="character" w:customStyle="1" w:styleId="Bodytext4pt">
    <w:name w:val="Body text + 4 pt"/>
    <w:aliases w:val="Spacing 0 pt45,Scale 150%"/>
    <w:basedOn w:val="Bodytext"/>
    <w:rsid w:val="00B67B95"/>
    <w:rPr>
      <w:spacing w:val="0"/>
      <w:sz w:val="8"/>
      <w:szCs w:val="8"/>
      <w:shd w:val="clear" w:color="auto" w:fill="FFFFFF"/>
    </w:rPr>
  </w:style>
  <w:style w:type="character" w:customStyle="1" w:styleId="Bodytext4pt3">
    <w:name w:val="Body text + 4 pt3"/>
    <w:aliases w:val="Italic,Spacing 0 pt44,Body text + Consolas,4 pt1,Body text (3) + 12.5 pt,Body text (6) + 12 pt"/>
    <w:basedOn w:val="Bodytext"/>
    <w:rsid w:val="00B67B95"/>
    <w:rPr>
      <w:i/>
      <w:iCs/>
      <w:noProof/>
      <w:spacing w:val="0"/>
      <w:sz w:val="8"/>
      <w:szCs w:val="8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B67B95"/>
    <w:rPr>
      <w:b/>
      <w:bCs/>
      <w:spacing w:val="8"/>
      <w:sz w:val="21"/>
      <w:szCs w:val="21"/>
      <w:shd w:val="clear" w:color="auto" w:fill="FFFFFF"/>
    </w:rPr>
  </w:style>
  <w:style w:type="character" w:customStyle="1" w:styleId="Headerorfooter2">
    <w:name w:val="Header or footer (2)_"/>
    <w:basedOn w:val="DefaultParagraphFont"/>
    <w:link w:val="Headerorfooter20"/>
    <w:rsid w:val="00B67B95"/>
    <w:rPr>
      <w:spacing w:val="6"/>
      <w:sz w:val="19"/>
      <w:szCs w:val="19"/>
      <w:shd w:val="clear" w:color="auto" w:fill="FFFFFF"/>
    </w:rPr>
  </w:style>
  <w:style w:type="character" w:customStyle="1" w:styleId="Bodytext3SmallCaps">
    <w:name w:val="Body text (3) + Small Caps"/>
    <w:basedOn w:val="Bodytext3"/>
    <w:rsid w:val="00B67B95"/>
    <w:rPr>
      <w:b/>
      <w:bCs/>
      <w:smallCaps/>
      <w:spacing w:val="8"/>
      <w:sz w:val="21"/>
      <w:szCs w:val="21"/>
      <w:shd w:val="clear" w:color="auto" w:fill="FFFFFF"/>
    </w:rPr>
  </w:style>
  <w:style w:type="character" w:customStyle="1" w:styleId="BodytextItalic">
    <w:name w:val="Body text + Italic"/>
    <w:aliases w:val="Spacing 0 pt43"/>
    <w:basedOn w:val="Bodytext"/>
    <w:rsid w:val="00B67B95"/>
    <w:rPr>
      <w:i/>
      <w:iCs/>
      <w:spacing w:val="1"/>
      <w:shd w:val="clear" w:color="auto" w:fill="FFFFFF"/>
    </w:rPr>
  </w:style>
  <w:style w:type="character" w:customStyle="1" w:styleId="Bodytext14pt">
    <w:name w:val="Body text + 14 pt"/>
    <w:aliases w:val="Bold,Spacing 0 pt42,Body text (3) + Arial"/>
    <w:basedOn w:val="Bodytext"/>
    <w:rsid w:val="00B67B95"/>
    <w:rPr>
      <w:b/>
      <w:bCs/>
      <w:spacing w:val="-2"/>
      <w:sz w:val="28"/>
      <w:szCs w:val="28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B67B95"/>
    <w:rPr>
      <w:i/>
      <w:iCs/>
      <w:spacing w:val="1"/>
      <w:sz w:val="18"/>
      <w:szCs w:val="18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B67B95"/>
    <w:rPr>
      <w:spacing w:val="4"/>
      <w:sz w:val="18"/>
      <w:szCs w:val="18"/>
      <w:shd w:val="clear" w:color="auto" w:fill="FFFFFF"/>
    </w:rPr>
  </w:style>
  <w:style w:type="character" w:customStyle="1" w:styleId="Bodytext5Italic">
    <w:name w:val="Body text (5) + Italic"/>
    <w:aliases w:val="Spacing 0 pt41"/>
    <w:basedOn w:val="Bodytext5"/>
    <w:rsid w:val="00B67B95"/>
    <w:rPr>
      <w:i/>
      <w:iCs/>
      <w:noProof/>
      <w:spacing w:val="1"/>
      <w:sz w:val="18"/>
      <w:szCs w:val="18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0"/>
    <w:rsid w:val="00B67B95"/>
    <w:rPr>
      <w:b/>
      <w:bCs/>
      <w:spacing w:val="8"/>
      <w:sz w:val="21"/>
      <w:szCs w:val="21"/>
      <w:shd w:val="clear" w:color="auto" w:fill="FFFFFF"/>
    </w:rPr>
  </w:style>
  <w:style w:type="character" w:customStyle="1" w:styleId="BodyText10">
    <w:name w:val="Body Text1"/>
    <w:basedOn w:val="Bodytext"/>
    <w:rsid w:val="00B67B95"/>
    <w:rPr>
      <w:spacing w:val="3"/>
      <w:shd w:val="clear" w:color="auto" w:fill="FFFFFF"/>
    </w:rPr>
  </w:style>
  <w:style w:type="character" w:customStyle="1" w:styleId="Bodytext4pt2">
    <w:name w:val="Body text + 4 pt2"/>
    <w:aliases w:val="Spacing 0 pt40"/>
    <w:basedOn w:val="Bodytext"/>
    <w:rsid w:val="00B67B95"/>
    <w:rPr>
      <w:spacing w:val="0"/>
      <w:sz w:val="8"/>
      <w:szCs w:val="8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B67B95"/>
    <w:rPr>
      <w:spacing w:val="3"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0"/>
    <w:rsid w:val="00B67B95"/>
    <w:rPr>
      <w:spacing w:val="6"/>
      <w:sz w:val="14"/>
      <w:szCs w:val="14"/>
      <w:shd w:val="clear" w:color="auto" w:fill="FFFFFF"/>
    </w:rPr>
  </w:style>
  <w:style w:type="character" w:customStyle="1" w:styleId="HeaderorfooterSpacing0pt">
    <w:name w:val="Header or footer + Spacing 0 pt"/>
    <w:basedOn w:val="Headerorfooter"/>
    <w:rsid w:val="00B67B95"/>
    <w:rPr>
      <w:noProof/>
      <w:spacing w:val="0"/>
      <w:sz w:val="14"/>
      <w:szCs w:val="14"/>
      <w:shd w:val="clear" w:color="auto" w:fill="FFFFFF"/>
    </w:rPr>
  </w:style>
  <w:style w:type="character" w:customStyle="1" w:styleId="Tableofcontents">
    <w:name w:val="Table of contents_"/>
    <w:basedOn w:val="DefaultParagraphFont"/>
    <w:link w:val="Tableofcontents0"/>
    <w:rsid w:val="00B67B95"/>
    <w:rPr>
      <w:spacing w:val="3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B67B95"/>
    <w:rPr>
      <w:i/>
      <w:iCs/>
      <w:spacing w:val="1"/>
      <w:shd w:val="clear" w:color="auto" w:fill="FFFFFF"/>
    </w:rPr>
  </w:style>
  <w:style w:type="character" w:customStyle="1" w:styleId="Tableofcontents2NotItalic">
    <w:name w:val="Table of contents (2) + Not Italic"/>
    <w:aliases w:val="Spacing 0 pt39"/>
    <w:basedOn w:val="Tableofcontents2"/>
    <w:rsid w:val="00B67B95"/>
    <w:rPr>
      <w:i/>
      <w:iCs/>
      <w:noProof/>
      <w:spacing w:val="3"/>
      <w:shd w:val="clear" w:color="auto" w:fill="FFFFFF"/>
    </w:rPr>
  </w:style>
  <w:style w:type="character" w:customStyle="1" w:styleId="Footnote">
    <w:name w:val="Footnote_"/>
    <w:basedOn w:val="DefaultParagraphFont"/>
    <w:link w:val="Footnote0"/>
    <w:rsid w:val="00B67B95"/>
    <w:rPr>
      <w:spacing w:val="3"/>
      <w:shd w:val="clear" w:color="auto" w:fill="FFFFFF"/>
    </w:rPr>
  </w:style>
  <w:style w:type="character" w:customStyle="1" w:styleId="Headerorfooter3">
    <w:name w:val="Header or footer (3)_"/>
    <w:basedOn w:val="DefaultParagraphFont"/>
    <w:link w:val="Headerorfooter31"/>
    <w:rsid w:val="00B67B95"/>
    <w:rPr>
      <w:spacing w:val="3"/>
      <w:shd w:val="clear" w:color="auto" w:fill="FFFFFF"/>
    </w:rPr>
  </w:style>
  <w:style w:type="character" w:customStyle="1" w:styleId="Footnote2">
    <w:name w:val="Footnote (2)_"/>
    <w:basedOn w:val="DefaultParagraphFont"/>
    <w:link w:val="Footnote20"/>
    <w:rsid w:val="00B67B95"/>
    <w:rPr>
      <w:spacing w:val="7"/>
      <w:sz w:val="15"/>
      <w:szCs w:val="15"/>
      <w:shd w:val="clear" w:color="auto" w:fill="FFFFFF"/>
    </w:rPr>
  </w:style>
  <w:style w:type="character" w:customStyle="1" w:styleId="Footnote2Italic">
    <w:name w:val="Footnote (2) + Italic"/>
    <w:aliases w:val="Spacing 0 pt38"/>
    <w:basedOn w:val="Footnote2"/>
    <w:rsid w:val="00B67B95"/>
    <w:rPr>
      <w:i/>
      <w:iCs/>
      <w:noProof/>
      <w:spacing w:val="0"/>
      <w:sz w:val="15"/>
      <w:szCs w:val="15"/>
      <w:shd w:val="clear" w:color="auto" w:fill="FFFFFF"/>
    </w:rPr>
  </w:style>
  <w:style w:type="character" w:customStyle="1" w:styleId="Footnote3">
    <w:name w:val="Footnote (3)_"/>
    <w:basedOn w:val="DefaultParagraphFont"/>
    <w:link w:val="Footnote30"/>
    <w:rsid w:val="00B67B95"/>
    <w:rPr>
      <w:spacing w:val="7"/>
      <w:sz w:val="13"/>
      <w:szCs w:val="13"/>
      <w:shd w:val="clear" w:color="auto" w:fill="FFFFFF"/>
    </w:rPr>
  </w:style>
  <w:style w:type="character" w:customStyle="1" w:styleId="Footnote3Spacing0pt">
    <w:name w:val="Footnote (3) + Spacing 0 pt"/>
    <w:basedOn w:val="Footnote3"/>
    <w:rsid w:val="00B67B95"/>
    <w:rPr>
      <w:noProof/>
      <w:spacing w:val="0"/>
      <w:sz w:val="13"/>
      <w:szCs w:val="13"/>
      <w:shd w:val="clear" w:color="auto" w:fill="FFFFFF"/>
    </w:rPr>
  </w:style>
  <w:style w:type="character" w:customStyle="1" w:styleId="Headerorfooter4">
    <w:name w:val="Header or footer (4)_"/>
    <w:basedOn w:val="DefaultParagraphFont"/>
    <w:link w:val="Headerorfooter40"/>
    <w:rsid w:val="00B67B95"/>
    <w:rPr>
      <w:spacing w:val="-2"/>
      <w:sz w:val="23"/>
      <w:szCs w:val="23"/>
      <w:shd w:val="clear" w:color="auto" w:fill="FFFFFF"/>
    </w:rPr>
  </w:style>
  <w:style w:type="character" w:customStyle="1" w:styleId="Heading32">
    <w:name w:val="Heading #3 (2)_"/>
    <w:basedOn w:val="DefaultParagraphFont"/>
    <w:link w:val="Heading320"/>
    <w:rsid w:val="00B67B95"/>
    <w:rPr>
      <w:i/>
      <w:iCs/>
      <w:spacing w:val="1"/>
      <w:shd w:val="clear" w:color="auto" w:fill="FFFFFF"/>
    </w:rPr>
  </w:style>
  <w:style w:type="character" w:customStyle="1" w:styleId="Heading32NotItalic">
    <w:name w:val="Heading #3 (2) + Not Italic"/>
    <w:aliases w:val="Spacing 0 pt37,Body text (3) + Arial1,Bold11"/>
    <w:basedOn w:val="Heading32"/>
    <w:rsid w:val="00B67B95"/>
    <w:rPr>
      <w:i/>
      <w:iCs/>
      <w:noProof/>
      <w:spacing w:val="3"/>
      <w:shd w:val="clear" w:color="auto" w:fill="FFFFFF"/>
    </w:rPr>
  </w:style>
  <w:style w:type="character" w:customStyle="1" w:styleId="BodytextSpacing2pt">
    <w:name w:val="Body text + Spacing 2 pt"/>
    <w:basedOn w:val="Bodytext"/>
    <w:rsid w:val="00B67B95"/>
    <w:rPr>
      <w:spacing w:val="49"/>
      <w:shd w:val="clear" w:color="auto" w:fill="FFFFFF"/>
    </w:rPr>
  </w:style>
  <w:style w:type="character" w:customStyle="1" w:styleId="Bodytext3Italic">
    <w:name w:val="Body text (3) + Italic"/>
    <w:aliases w:val="Spacing 0 pt36,Body text + 13 pt,Bold10"/>
    <w:basedOn w:val="Bodytext3"/>
    <w:rsid w:val="00B67B95"/>
    <w:rPr>
      <w:b/>
      <w:bCs/>
      <w:i/>
      <w:iCs/>
      <w:spacing w:val="16"/>
      <w:sz w:val="21"/>
      <w:szCs w:val="21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B67B95"/>
    <w:rPr>
      <w:spacing w:val="2"/>
      <w:sz w:val="23"/>
      <w:szCs w:val="23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B67B95"/>
    <w:rPr>
      <w:rFonts w:ascii="Arial Narrow" w:hAnsi="Arial Narrow" w:cs="Arial Narrow"/>
      <w:noProof/>
      <w:sz w:val="15"/>
      <w:szCs w:val="15"/>
      <w:shd w:val="clear" w:color="auto" w:fill="FFFFFF"/>
    </w:rPr>
  </w:style>
  <w:style w:type="character" w:customStyle="1" w:styleId="Bodytext8">
    <w:name w:val="Body text (8)_"/>
    <w:basedOn w:val="DefaultParagraphFont"/>
    <w:link w:val="Bodytext80"/>
    <w:rsid w:val="00B67B95"/>
    <w:rPr>
      <w:spacing w:val="7"/>
      <w:sz w:val="15"/>
      <w:szCs w:val="15"/>
      <w:shd w:val="clear" w:color="auto" w:fill="FFFFFF"/>
    </w:rPr>
  </w:style>
  <w:style w:type="character" w:customStyle="1" w:styleId="Heading3Italic">
    <w:name w:val="Heading #3 + Italic"/>
    <w:aliases w:val="Spacing 0 pt35"/>
    <w:basedOn w:val="Heading3"/>
    <w:rsid w:val="00B67B95"/>
    <w:rPr>
      <w:i/>
      <w:iCs/>
      <w:spacing w:val="1"/>
      <w:shd w:val="clear" w:color="auto" w:fill="FFFFFF"/>
    </w:rPr>
  </w:style>
  <w:style w:type="character" w:customStyle="1" w:styleId="Bodytext4pt1">
    <w:name w:val="Body text + 4 pt1"/>
    <w:aliases w:val="Spacing 0 pt34"/>
    <w:basedOn w:val="Bodytext"/>
    <w:rsid w:val="00B67B95"/>
    <w:rPr>
      <w:spacing w:val="0"/>
      <w:sz w:val="8"/>
      <w:szCs w:val="8"/>
      <w:shd w:val="clear" w:color="auto" w:fill="FFFFFF"/>
    </w:rPr>
  </w:style>
  <w:style w:type="character" w:customStyle="1" w:styleId="Bodytext45pt">
    <w:name w:val="Body text + 4.5 pt"/>
    <w:aliases w:val="Spacing 0 pt33,Body text (6) + 12 pt1"/>
    <w:basedOn w:val="Bodytext"/>
    <w:rsid w:val="00B67B95"/>
    <w:rPr>
      <w:spacing w:val="0"/>
      <w:sz w:val="9"/>
      <w:szCs w:val="9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B67B95"/>
    <w:rPr>
      <w:spacing w:val="3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B67B95"/>
    <w:rPr>
      <w:spacing w:val="3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0"/>
    <w:rsid w:val="00B67B95"/>
    <w:rPr>
      <w:i/>
      <w:iCs/>
      <w:spacing w:val="1"/>
      <w:shd w:val="clear" w:color="auto" w:fill="FFFFFF"/>
    </w:rPr>
  </w:style>
  <w:style w:type="character" w:customStyle="1" w:styleId="Tablecaption2NotItalic">
    <w:name w:val="Table caption (2) + Not Italic"/>
    <w:aliases w:val="Spacing 0 pt32,Body text + 18 pt,Bold9"/>
    <w:basedOn w:val="Tablecaption2"/>
    <w:rsid w:val="00B67B95"/>
    <w:rPr>
      <w:i/>
      <w:iCs/>
      <w:spacing w:val="3"/>
      <w:shd w:val="clear" w:color="auto" w:fill="FFFFFF"/>
    </w:rPr>
  </w:style>
  <w:style w:type="character" w:customStyle="1" w:styleId="BodytextItalic3">
    <w:name w:val="Body text + Italic3"/>
    <w:aliases w:val="Spacing 0 pt31,Body text + 16.5 pt,Bold8"/>
    <w:basedOn w:val="Bodytext"/>
    <w:rsid w:val="00B67B95"/>
    <w:rPr>
      <w:i/>
      <w:iCs/>
      <w:spacing w:val="1"/>
      <w:shd w:val="clear" w:color="auto" w:fill="FFFFFF"/>
    </w:rPr>
  </w:style>
  <w:style w:type="character" w:customStyle="1" w:styleId="Bodytext10pt">
    <w:name w:val="Body text + 10 pt"/>
    <w:aliases w:val="Spacing 0 pt30"/>
    <w:basedOn w:val="Bodytext"/>
    <w:rsid w:val="00B67B95"/>
    <w:rPr>
      <w:noProof/>
      <w:spacing w:val="0"/>
      <w:sz w:val="20"/>
      <w:szCs w:val="20"/>
      <w:shd w:val="clear" w:color="auto" w:fill="FFFFFF"/>
    </w:rPr>
  </w:style>
  <w:style w:type="character" w:customStyle="1" w:styleId="Bodytext105pt">
    <w:name w:val="Body text + 10.5 pt"/>
    <w:aliases w:val="Bold4,Spacing 0 pt29,Body text (7) + 10 pt,Italic3,Body text + 16.5 pt1,Bold7,Body text + Candara,9 pt"/>
    <w:basedOn w:val="Bodytext"/>
    <w:rsid w:val="00B67B95"/>
    <w:rPr>
      <w:b/>
      <w:bCs/>
      <w:spacing w:val="8"/>
      <w:sz w:val="21"/>
      <w:szCs w:val="21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B67B95"/>
    <w:rPr>
      <w:spacing w:val="6"/>
      <w:sz w:val="23"/>
      <w:szCs w:val="23"/>
      <w:shd w:val="clear" w:color="auto" w:fill="FFFFFF"/>
    </w:rPr>
  </w:style>
  <w:style w:type="character" w:customStyle="1" w:styleId="Footnote4">
    <w:name w:val="Footnote (4)_"/>
    <w:basedOn w:val="DefaultParagraphFont"/>
    <w:link w:val="Footnote40"/>
    <w:rsid w:val="00B67B95"/>
    <w:rPr>
      <w:b/>
      <w:bCs/>
      <w:spacing w:val="8"/>
      <w:sz w:val="21"/>
      <w:szCs w:val="21"/>
      <w:shd w:val="clear" w:color="auto" w:fill="FFFFFF"/>
    </w:rPr>
  </w:style>
  <w:style w:type="character" w:customStyle="1" w:styleId="Bodytext3Spacing0pt">
    <w:name w:val="Body text (3) + Spacing 0 pt"/>
    <w:basedOn w:val="Bodytext3"/>
    <w:rsid w:val="00B67B95"/>
    <w:rPr>
      <w:b/>
      <w:bCs/>
      <w:spacing w:val="9"/>
      <w:sz w:val="21"/>
      <w:szCs w:val="21"/>
      <w:shd w:val="clear" w:color="auto" w:fill="FFFFFF"/>
    </w:rPr>
  </w:style>
  <w:style w:type="character" w:customStyle="1" w:styleId="BodytextSpacing0pt">
    <w:name w:val="Body text + Spacing 0 pt"/>
    <w:basedOn w:val="Bodytext"/>
    <w:rsid w:val="00B67B95"/>
    <w:rPr>
      <w:spacing w:val="4"/>
      <w:shd w:val="clear" w:color="auto" w:fill="FFFFFF"/>
    </w:rPr>
  </w:style>
  <w:style w:type="character" w:customStyle="1" w:styleId="BodytextItalic2">
    <w:name w:val="Body text + Italic2"/>
    <w:aliases w:val="Spacing 0 pt28,Heading #3 (2) + 12.5 pt,Italic4,Body text + 8 pt"/>
    <w:basedOn w:val="Bodytext"/>
    <w:rsid w:val="00B67B95"/>
    <w:rPr>
      <w:i/>
      <w:iCs/>
      <w:spacing w:val="2"/>
      <w:shd w:val="clear" w:color="auto" w:fill="FFFFFF"/>
    </w:rPr>
  </w:style>
  <w:style w:type="character" w:customStyle="1" w:styleId="Bodytext2Spacing0pt">
    <w:name w:val="Body text (2) + Spacing 0 pt"/>
    <w:basedOn w:val="Bodytext2"/>
    <w:rsid w:val="00B67B95"/>
    <w:rPr>
      <w:i/>
      <w:iCs/>
      <w:spacing w:val="1"/>
      <w:shd w:val="clear" w:color="auto" w:fill="FFFFFF"/>
    </w:rPr>
  </w:style>
  <w:style w:type="character" w:customStyle="1" w:styleId="Heading6">
    <w:name w:val="Heading #6_"/>
    <w:basedOn w:val="DefaultParagraphFont"/>
    <w:link w:val="Heading60"/>
    <w:rsid w:val="00B67B95"/>
    <w:rPr>
      <w:spacing w:val="4"/>
      <w:shd w:val="clear" w:color="auto" w:fill="FFFFFF"/>
    </w:rPr>
  </w:style>
  <w:style w:type="character" w:customStyle="1" w:styleId="Heading6Italic">
    <w:name w:val="Heading #6 + Italic"/>
    <w:aliases w:val="Spacing 0 pt27,Header or footer (4) + Times New Roman,10 pt"/>
    <w:basedOn w:val="Heading6"/>
    <w:rsid w:val="00B67B95"/>
    <w:rPr>
      <w:i/>
      <w:iCs/>
      <w:spacing w:val="2"/>
      <w:shd w:val="clear" w:color="auto" w:fill="FFFFFF"/>
    </w:rPr>
  </w:style>
  <w:style w:type="character" w:customStyle="1" w:styleId="Bodytext2NotItalic1">
    <w:name w:val="Body text (2) + Not Italic1"/>
    <w:aliases w:val="Spacing 0 pt26,Header or footer (3) + Microsoft Sans Serif,4 pt,Picture caption + Not Bold,Heading #2 (2) + 20.5 pt,Italic6"/>
    <w:basedOn w:val="Bodytext2"/>
    <w:rsid w:val="00B67B95"/>
    <w:rPr>
      <w:i/>
      <w:iCs/>
      <w:spacing w:val="1"/>
      <w:shd w:val="clear" w:color="auto" w:fill="FFFFFF"/>
    </w:rPr>
  </w:style>
  <w:style w:type="character" w:customStyle="1" w:styleId="Footnote2Spacing0pt">
    <w:name w:val="Footnote (2) + Spacing 0 pt"/>
    <w:basedOn w:val="Footnote2"/>
    <w:rsid w:val="00B67B95"/>
    <w:rPr>
      <w:spacing w:val="6"/>
      <w:sz w:val="15"/>
      <w:szCs w:val="15"/>
      <w:shd w:val="clear" w:color="auto" w:fill="FFFFFF"/>
    </w:rPr>
  </w:style>
  <w:style w:type="character" w:customStyle="1" w:styleId="Headerorfooter411pt">
    <w:name w:val="Header or footer (4) + 11 pt"/>
    <w:aliases w:val="Spacing 0 pt25,Heading #3 + Not Italic"/>
    <w:basedOn w:val="Headerorfooter4"/>
    <w:rsid w:val="00B67B95"/>
    <w:rPr>
      <w:spacing w:val="3"/>
      <w:sz w:val="22"/>
      <w:szCs w:val="22"/>
      <w:shd w:val="clear" w:color="auto" w:fill="FFFFFF"/>
    </w:rPr>
  </w:style>
  <w:style w:type="character" w:customStyle="1" w:styleId="Bodytext100">
    <w:name w:val="Body text (10)_"/>
    <w:basedOn w:val="DefaultParagraphFont"/>
    <w:link w:val="Bodytext101"/>
    <w:rsid w:val="00B67B95"/>
    <w:rPr>
      <w:b/>
      <w:bCs/>
      <w:spacing w:val="10"/>
      <w:sz w:val="21"/>
      <w:szCs w:val="21"/>
      <w:shd w:val="clear" w:color="auto" w:fill="FFFFFF"/>
    </w:rPr>
  </w:style>
  <w:style w:type="character" w:customStyle="1" w:styleId="Bodytext1010pt">
    <w:name w:val="Body text (10) + 10 pt"/>
    <w:aliases w:val="Spacing 0 pt24,Body text (5) + 15 pt,Scale 200%"/>
    <w:basedOn w:val="Bodytext100"/>
    <w:rsid w:val="00B67B95"/>
    <w:rPr>
      <w:b/>
      <w:bCs/>
      <w:spacing w:val="7"/>
      <w:sz w:val="20"/>
      <w:szCs w:val="20"/>
      <w:shd w:val="clear" w:color="auto" w:fill="FFFFFF"/>
    </w:rPr>
  </w:style>
  <w:style w:type="character" w:customStyle="1" w:styleId="Bodytext1010pt1">
    <w:name w:val="Body text (10) + 10 pt1"/>
    <w:aliases w:val="Not Bold,Spacing 0 pt23,Picture caption (9) + Calibri,8 pt1,Body text (16) + 13 pt,Not Italic3,Body text (9) + 9.5 pt,Body text (5) + Italic2,Body text (10) + Times New Roman"/>
    <w:basedOn w:val="Bodytext100"/>
    <w:rsid w:val="00B67B95"/>
    <w:rPr>
      <w:b/>
      <w:bCs/>
      <w:spacing w:val="8"/>
      <w:sz w:val="20"/>
      <w:szCs w:val="20"/>
      <w:shd w:val="clear" w:color="auto" w:fill="FFFFFF"/>
    </w:rPr>
  </w:style>
  <w:style w:type="character" w:customStyle="1" w:styleId="Bodytext311pt">
    <w:name w:val="Body text (3) + 11 pt"/>
    <w:aliases w:val="Not Bold2,Spacing 0 pt22,Body text + 9.5 pt,Body text + Century Gothic,9.5 pt,Body text (5) + Candara"/>
    <w:basedOn w:val="Bodytext3"/>
    <w:rsid w:val="00B67B95"/>
    <w:rPr>
      <w:b/>
      <w:bCs/>
      <w:spacing w:val="4"/>
      <w:sz w:val="22"/>
      <w:szCs w:val="22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B67B95"/>
    <w:rPr>
      <w:spacing w:val="3"/>
      <w:shd w:val="clear" w:color="auto" w:fill="FFFFFF"/>
    </w:rPr>
  </w:style>
  <w:style w:type="character" w:customStyle="1" w:styleId="TablecaptionSpacing0pt">
    <w:name w:val="Table caption + Spacing 0 pt"/>
    <w:basedOn w:val="Tablecaption"/>
    <w:rsid w:val="00B67B95"/>
    <w:rPr>
      <w:spacing w:val="4"/>
      <w:shd w:val="clear" w:color="auto" w:fill="FFFFFF"/>
    </w:rPr>
  </w:style>
  <w:style w:type="character" w:customStyle="1" w:styleId="Tablecaption75pt">
    <w:name w:val="Table caption + 7.5 pt"/>
    <w:aliases w:val="Spacing 0 pt21,Table caption (4) + Not Italic"/>
    <w:basedOn w:val="Tablecaption"/>
    <w:rsid w:val="00B67B95"/>
    <w:rPr>
      <w:spacing w:val="6"/>
      <w:sz w:val="15"/>
      <w:szCs w:val="15"/>
      <w:shd w:val="clear" w:color="auto" w:fill="FFFFFF"/>
    </w:rPr>
  </w:style>
  <w:style w:type="character" w:customStyle="1" w:styleId="Bodytext10pt1">
    <w:name w:val="Body text + 10 pt1"/>
    <w:aliases w:val="Spacing 0 pt20,Picture caption (5) + Calibri,7.5 pt,Body text (5) + 11 pt"/>
    <w:basedOn w:val="Bodytext"/>
    <w:rsid w:val="00B67B95"/>
    <w:rPr>
      <w:noProof/>
      <w:spacing w:val="0"/>
      <w:sz w:val="20"/>
      <w:szCs w:val="20"/>
      <w:shd w:val="clear" w:color="auto" w:fill="FFFFFF"/>
    </w:rPr>
  </w:style>
  <w:style w:type="character" w:customStyle="1" w:styleId="Headerorfooter5">
    <w:name w:val="Header or footer (5)_"/>
    <w:basedOn w:val="DefaultParagraphFont"/>
    <w:link w:val="Headerorfooter50"/>
    <w:rsid w:val="00B67B95"/>
    <w:rPr>
      <w:spacing w:val="6"/>
      <w:sz w:val="15"/>
      <w:szCs w:val="15"/>
      <w:shd w:val="clear" w:color="auto" w:fill="FFFFFF"/>
    </w:rPr>
  </w:style>
  <w:style w:type="character" w:customStyle="1" w:styleId="TableofcontentsSpacing0pt">
    <w:name w:val="Table of contents + Spacing 0 pt"/>
    <w:basedOn w:val="Tableofcontents"/>
    <w:rsid w:val="00B67B95"/>
    <w:rPr>
      <w:spacing w:val="4"/>
      <w:shd w:val="clear" w:color="auto" w:fill="FFFFFF"/>
    </w:rPr>
  </w:style>
  <w:style w:type="character" w:customStyle="1" w:styleId="FootnoteSpacing0pt">
    <w:name w:val="Footnote + Spacing 0 pt"/>
    <w:basedOn w:val="Footnote"/>
    <w:rsid w:val="00B67B95"/>
    <w:rPr>
      <w:spacing w:val="4"/>
      <w:shd w:val="clear" w:color="auto" w:fill="FFFFFF"/>
    </w:rPr>
  </w:style>
  <w:style w:type="character" w:customStyle="1" w:styleId="Headerorfooter6">
    <w:name w:val="Header or footer (6)_"/>
    <w:basedOn w:val="DefaultParagraphFont"/>
    <w:link w:val="Headerorfooter60"/>
    <w:rsid w:val="00B67B95"/>
    <w:rPr>
      <w:b/>
      <w:bCs/>
      <w:spacing w:val="7"/>
      <w:shd w:val="clear" w:color="auto" w:fill="FFFFFF"/>
    </w:rPr>
  </w:style>
  <w:style w:type="character" w:customStyle="1" w:styleId="Heading62">
    <w:name w:val="Heading #6 (2)_"/>
    <w:basedOn w:val="DefaultParagraphFont"/>
    <w:link w:val="Heading620"/>
    <w:rsid w:val="00B67B95"/>
    <w:rPr>
      <w:i/>
      <w:iCs/>
      <w:spacing w:val="2"/>
      <w:shd w:val="clear" w:color="auto" w:fill="FFFFFF"/>
    </w:rPr>
  </w:style>
  <w:style w:type="character" w:customStyle="1" w:styleId="Heading62NotItalic">
    <w:name w:val="Heading #6 (2) + Not Italic"/>
    <w:aliases w:val="Spacing 0 pt19,Picture caption (5) + Times New Roman,8 pt,Body text (3) + Not Bold"/>
    <w:basedOn w:val="Heading62"/>
    <w:rsid w:val="00B67B95"/>
    <w:rPr>
      <w:i/>
      <w:iCs/>
      <w:spacing w:val="4"/>
      <w:shd w:val="clear" w:color="auto" w:fill="FFFFFF"/>
    </w:rPr>
  </w:style>
  <w:style w:type="character" w:customStyle="1" w:styleId="Heading5">
    <w:name w:val="Heading #5_"/>
    <w:basedOn w:val="DefaultParagraphFont"/>
    <w:link w:val="Heading50"/>
    <w:rsid w:val="00B67B95"/>
    <w:rPr>
      <w:spacing w:val="4"/>
      <w:shd w:val="clear" w:color="auto" w:fill="FFFFFF"/>
    </w:rPr>
  </w:style>
  <w:style w:type="character" w:customStyle="1" w:styleId="Heading545pt">
    <w:name w:val="Heading #5 + 4.5 pt"/>
    <w:aliases w:val="Spacing 0 pt18,Picture caption (6) + Times New Roman,8 pt2,Picture caption (5) + Italic"/>
    <w:basedOn w:val="Heading5"/>
    <w:rsid w:val="00B67B95"/>
    <w:rPr>
      <w:spacing w:val="0"/>
      <w:sz w:val="9"/>
      <w:szCs w:val="9"/>
      <w:shd w:val="clear" w:color="auto" w:fill="FFFFFF"/>
    </w:rPr>
  </w:style>
  <w:style w:type="character" w:customStyle="1" w:styleId="Heading514pt">
    <w:name w:val="Heading #5 + 14 pt"/>
    <w:aliases w:val="Bold3,Spacing 0 pt17,Picture caption + 12.5 pt,Body text (7) + 9 pt,Body text + 15.5 pt"/>
    <w:basedOn w:val="Heading5"/>
    <w:rsid w:val="00B67B95"/>
    <w:rPr>
      <w:b/>
      <w:bCs/>
      <w:spacing w:val="3"/>
      <w:sz w:val="28"/>
      <w:szCs w:val="28"/>
      <w:shd w:val="clear" w:color="auto" w:fill="FFFFFF"/>
    </w:rPr>
  </w:style>
  <w:style w:type="character" w:customStyle="1" w:styleId="Bodytext14pt1">
    <w:name w:val="Body text + 14 pt1"/>
    <w:aliases w:val="Bold2,Picture caption (12) + Calibri,16 pt,Body text (12) + 13 pt1,Body text (3) + 13 pt"/>
    <w:basedOn w:val="Bodytext"/>
    <w:rsid w:val="00B67B95"/>
    <w:rPr>
      <w:b/>
      <w:bCs/>
      <w:spacing w:val="3"/>
      <w:sz w:val="28"/>
      <w:szCs w:val="28"/>
      <w:shd w:val="clear" w:color="auto" w:fill="FFFFFF"/>
    </w:rPr>
  </w:style>
  <w:style w:type="character" w:customStyle="1" w:styleId="Bodytext311pt1">
    <w:name w:val="Body text (3) + 11 pt1"/>
    <w:aliases w:val="Not Bold1,Italic2,Spacing 0 pt16,Picture caption (9) + 7.5 pt,Picture caption (9) + 8.5 pt,Body text (2) + Not Bold,Body text (13) + 10.5 pt,Body text (2) + 13 pt,Body text (15) + Times New Roman,12 pt,Body text (2) + 12 pt"/>
    <w:basedOn w:val="Bodytext3"/>
    <w:rsid w:val="00B67B95"/>
    <w:rPr>
      <w:b/>
      <w:bCs/>
      <w:i/>
      <w:iCs/>
      <w:spacing w:val="2"/>
      <w:sz w:val="22"/>
      <w:szCs w:val="22"/>
      <w:shd w:val="clear" w:color="auto" w:fill="FFFFFF"/>
    </w:rPr>
  </w:style>
  <w:style w:type="character" w:customStyle="1" w:styleId="Headerorfooter3Spacing0pt">
    <w:name w:val="Header or footer (3) + Spacing 0 pt"/>
    <w:basedOn w:val="Headerorfooter3"/>
    <w:rsid w:val="00B67B95"/>
    <w:rPr>
      <w:spacing w:val="1"/>
      <w:shd w:val="clear" w:color="auto" w:fill="FFFFFF"/>
    </w:rPr>
  </w:style>
  <w:style w:type="character" w:customStyle="1" w:styleId="Heading1Spacing0pt">
    <w:name w:val="Heading #1 + Spacing 0 pt"/>
    <w:basedOn w:val="Heading1"/>
    <w:rsid w:val="00B67B95"/>
    <w:rPr>
      <w:spacing w:val="4"/>
      <w:shd w:val="clear" w:color="auto" w:fill="FFFFFF"/>
    </w:rPr>
  </w:style>
  <w:style w:type="character" w:customStyle="1" w:styleId="Tableofcontents2Spacing0pt">
    <w:name w:val="Table of contents (2) + Spacing 0 pt"/>
    <w:basedOn w:val="Tableofcontents2"/>
    <w:rsid w:val="00B67B95"/>
    <w:rPr>
      <w:i/>
      <w:iCs/>
      <w:spacing w:val="2"/>
      <w:shd w:val="clear" w:color="auto" w:fill="FFFFFF"/>
    </w:rPr>
  </w:style>
  <w:style w:type="character" w:customStyle="1" w:styleId="TableofcontentsItalic">
    <w:name w:val="Table of contents + Italic"/>
    <w:aliases w:val="Spacing 0 pt15,Body text + 6.5 pt"/>
    <w:basedOn w:val="Tableofcontents"/>
    <w:rsid w:val="00B67B95"/>
    <w:rPr>
      <w:i/>
      <w:iCs/>
      <w:spacing w:val="2"/>
      <w:shd w:val="clear" w:color="auto" w:fill="FFFFFF"/>
    </w:rPr>
  </w:style>
  <w:style w:type="character" w:customStyle="1" w:styleId="Headerorfooter7">
    <w:name w:val="Header or footer (7)_"/>
    <w:basedOn w:val="DefaultParagraphFont"/>
    <w:link w:val="Headerorfooter70"/>
    <w:rsid w:val="00B67B95"/>
    <w:rPr>
      <w:spacing w:val="8"/>
      <w:shd w:val="clear" w:color="auto" w:fill="FFFFFF"/>
    </w:rPr>
  </w:style>
  <w:style w:type="character" w:customStyle="1" w:styleId="Bodytext6pt">
    <w:name w:val="Body text + 6 pt"/>
    <w:aliases w:val="Spacing 0 pt14"/>
    <w:basedOn w:val="Bodytext"/>
    <w:rsid w:val="00B67B95"/>
    <w:rPr>
      <w:spacing w:val="0"/>
      <w:sz w:val="12"/>
      <w:szCs w:val="12"/>
      <w:shd w:val="clear" w:color="auto" w:fill="FFFFFF"/>
    </w:rPr>
  </w:style>
  <w:style w:type="character" w:customStyle="1" w:styleId="Bodytext24pt">
    <w:name w:val="Body text (2) + 4 pt"/>
    <w:aliases w:val="Not Italic,Spacing 0 pt13,Body text (2) + 18 pt,Picture caption + Candara,Bold6,Body text (13) + 10.5 pt1,Body text (12) + 13 pt,Body text + 9 pt,Heading #5 + 9.5 pt"/>
    <w:basedOn w:val="Bodytext2"/>
    <w:rsid w:val="00B67B95"/>
    <w:rPr>
      <w:i/>
      <w:iCs/>
      <w:spacing w:val="1"/>
      <w:shd w:val="clear" w:color="auto" w:fill="FFFFFF"/>
    </w:rPr>
  </w:style>
  <w:style w:type="character" w:customStyle="1" w:styleId="Heading64pt">
    <w:name w:val="Heading #6 + 4 pt"/>
    <w:aliases w:val="Spacing 0 pt12,Body text (8) + 9.5 pt"/>
    <w:basedOn w:val="Heading6"/>
    <w:rsid w:val="00B67B95"/>
    <w:rPr>
      <w:spacing w:val="0"/>
      <w:sz w:val="8"/>
      <w:szCs w:val="8"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B67B95"/>
    <w:rPr>
      <w:i/>
      <w:iCs/>
      <w:spacing w:val="3"/>
      <w:shd w:val="clear" w:color="auto" w:fill="FFFFFF"/>
    </w:rPr>
  </w:style>
  <w:style w:type="character" w:customStyle="1" w:styleId="Bodytext8Spacing0pt">
    <w:name w:val="Body text (8) + Spacing 0 pt"/>
    <w:basedOn w:val="Bodytext8"/>
    <w:rsid w:val="00B67B95"/>
    <w:rPr>
      <w:spacing w:val="6"/>
      <w:sz w:val="15"/>
      <w:szCs w:val="15"/>
      <w:shd w:val="clear" w:color="auto" w:fill="FFFFFF"/>
    </w:rPr>
  </w:style>
  <w:style w:type="character" w:customStyle="1" w:styleId="Bodytext29pt">
    <w:name w:val="Body text (2) + 9 pt"/>
    <w:aliases w:val="Spacing 0 pt11,Body text + Constantia,15 pt,Bold5,Scale 50%,Body text (12) + Constantia,Not Italic4"/>
    <w:basedOn w:val="Bodytext2"/>
    <w:rsid w:val="00B67B95"/>
    <w:rPr>
      <w:i/>
      <w:iCs/>
      <w:spacing w:val="1"/>
      <w:shd w:val="clear" w:color="auto" w:fill="FFFFFF"/>
    </w:rPr>
  </w:style>
  <w:style w:type="character" w:customStyle="1" w:styleId="Bodytext29pt1">
    <w:name w:val="Body text (2) + 9 pt1"/>
    <w:aliases w:val="Not Italic1,Spacing 0 pt10,Body text (7) + Calibri,10 pt1"/>
    <w:basedOn w:val="Bodytext2"/>
    <w:rsid w:val="00B67B95"/>
    <w:rPr>
      <w:i/>
      <w:iCs/>
      <w:spacing w:val="1"/>
      <w:shd w:val="clear" w:color="auto" w:fill="FFFFFF"/>
    </w:rPr>
  </w:style>
  <w:style w:type="character" w:customStyle="1" w:styleId="Bodytext5Spacing0pt">
    <w:name w:val="Body text (5) + Spacing 0 pt"/>
    <w:basedOn w:val="Bodytext5"/>
    <w:rsid w:val="00B67B95"/>
    <w:rPr>
      <w:spacing w:val="5"/>
      <w:sz w:val="18"/>
      <w:szCs w:val="18"/>
      <w:shd w:val="clear" w:color="auto" w:fill="FFFFFF"/>
    </w:rPr>
  </w:style>
  <w:style w:type="character" w:customStyle="1" w:styleId="Headerorfooter8">
    <w:name w:val="Header or footer (8)_"/>
    <w:basedOn w:val="DefaultParagraphFont"/>
    <w:link w:val="Headerorfooter80"/>
    <w:rsid w:val="00B67B95"/>
    <w:rPr>
      <w:b/>
      <w:bCs/>
      <w:i/>
      <w:iCs/>
      <w:spacing w:val="18"/>
      <w:sz w:val="19"/>
      <w:szCs w:val="19"/>
      <w:shd w:val="clear" w:color="auto" w:fill="FFFFFF"/>
    </w:rPr>
  </w:style>
  <w:style w:type="character" w:customStyle="1" w:styleId="Headerorfooter6NotBold">
    <w:name w:val="Header or footer (6) + Not Bold"/>
    <w:aliases w:val="Spacing 0 pt9,Body text (16) + 9.5 pt,Not Italic2,Table caption (4) + 4 pt,Body text + Candara1,12.5 pt"/>
    <w:basedOn w:val="Headerorfooter6"/>
    <w:rsid w:val="00B67B95"/>
    <w:rPr>
      <w:b/>
      <w:bCs/>
      <w:spacing w:val="8"/>
      <w:shd w:val="clear" w:color="auto" w:fill="FFFFFF"/>
    </w:rPr>
  </w:style>
  <w:style w:type="character" w:customStyle="1" w:styleId="HeaderorfooterSpacing0pt1">
    <w:name w:val="Header or footer + Spacing 0 pt1"/>
    <w:basedOn w:val="Headerorfooter"/>
    <w:rsid w:val="00B67B95"/>
    <w:rPr>
      <w:spacing w:val="10"/>
      <w:sz w:val="14"/>
      <w:szCs w:val="14"/>
      <w:shd w:val="clear" w:color="auto" w:fill="FFFFFF"/>
    </w:rPr>
  </w:style>
  <w:style w:type="character" w:customStyle="1" w:styleId="Bodytext12">
    <w:name w:val="Body text (12)_"/>
    <w:basedOn w:val="DefaultParagraphFont"/>
    <w:link w:val="Bodytext120"/>
    <w:rsid w:val="00B67B95"/>
    <w:rPr>
      <w:spacing w:val="3"/>
      <w:shd w:val="clear" w:color="auto" w:fill="FFFFFF"/>
    </w:rPr>
  </w:style>
  <w:style w:type="character" w:customStyle="1" w:styleId="Heading4">
    <w:name w:val="Heading #4_"/>
    <w:basedOn w:val="DefaultParagraphFont"/>
    <w:link w:val="Heading40"/>
    <w:rsid w:val="00B67B95"/>
    <w:rPr>
      <w:spacing w:val="4"/>
      <w:shd w:val="clear" w:color="auto" w:fill="FFFFFF"/>
    </w:rPr>
  </w:style>
  <w:style w:type="character" w:customStyle="1" w:styleId="Bodytext4Spacing0pt">
    <w:name w:val="Body text (4) + Spacing 0 pt"/>
    <w:basedOn w:val="Bodytext4"/>
    <w:rsid w:val="00B67B95"/>
    <w:rPr>
      <w:i/>
      <w:iCs/>
      <w:spacing w:val="3"/>
      <w:sz w:val="18"/>
      <w:szCs w:val="18"/>
      <w:shd w:val="clear" w:color="auto" w:fill="FFFFFF"/>
    </w:rPr>
  </w:style>
  <w:style w:type="character" w:customStyle="1" w:styleId="Bodytext5Italic1">
    <w:name w:val="Body text (5) + Italic1"/>
    <w:aliases w:val="Spacing 0 pt8,Body text (7) + Calibri1"/>
    <w:basedOn w:val="Bodytext5"/>
    <w:rsid w:val="00B67B95"/>
    <w:rPr>
      <w:i/>
      <w:iCs/>
      <w:noProof/>
      <w:spacing w:val="3"/>
      <w:sz w:val="18"/>
      <w:szCs w:val="18"/>
      <w:shd w:val="clear" w:color="auto" w:fill="FFFFFF"/>
    </w:rPr>
  </w:style>
  <w:style w:type="character" w:customStyle="1" w:styleId="Heading63">
    <w:name w:val="Heading #6 (3)_"/>
    <w:basedOn w:val="DefaultParagraphFont"/>
    <w:link w:val="Heading630"/>
    <w:rsid w:val="00B67B95"/>
    <w:rPr>
      <w:spacing w:val="5"/>
      <w:sz w:val="23"/>
      <w:szCs w:val="23"/>
      <w:shd w:val="clear" w:color="auto" w:fill="FFFFFF"/>
    </w:rPr>
  </w:style>
  <w:style w:type="character" w:customStyle="1" w:styleId="Heading54pt">
    <w:name w:val="Heading #5 + 4 pt"/>
    <w:aliases w:val="Spacing 0 pt7"/>
    <w:basedOn w:val="Heading5"/>
    <w:rsid w:val="00B67B95"/>
    <w:rPr>
      <w:spacing w:val="0"/>
      <w:sz w:val="8"/>
      <w:szCs w:val="8"/>
      <w:shd w:val="clear" w:color="auto" w:fill="FFFFFF"/>
    </w:rPr>
  </w:style>
  <w:style w:type="character" w:customStyle="1" w:styleId="Bodytext13">
    <w:name w:val="Body text (13)_"/>
    <w:basedOn w:val="DefaultParagraphFont"/>
    <w:link w:val="Bodytext130"/>
    <w:rsid w:val="00B67B95"/>
    <w:rPr>
      <w:rFonts w:ascii="Arial" w:hAnsi="Arial" w:cs="Arial"/>
      <w:i/>
      <w:iCs/>
      <w:noProof/>
      <w:sz w:val="13"/>
      <w:szCs w:val="13"/>
      <w:shd w:val="clear" w:color="auto" w:fill="FFFFFF"/>
    </w:rPr>
  </w:style>
  <w:style w:type="character" w:customStyle="1" w:styleId="Bodytext105pt1">
    <w:name w:val="Body text + 10.5 pt1"/>
    <w:aliases w:val="Bold1,Spacing 0 pt6,Picture caption (13) + Times New Roman,6 pt,Body text (24) + Times New Roman,10.5 pt,Body text (5) + 4 pt1,Body text + 9 pt1,Small Caps"/>
    <w:basedOn w:val="Bodytext"/>
    <w:rsid w:val="00B67B95"/>
    <w:rPr>
      <w:b/>
      <w:bCs/>
      <w:spacing w:val="9"/>
      <w:sz w:val="21"/>
      <w:szCs w:val="21"/>
      <w:shd w:val="clear" w:color="auto" w:fill="FFFFFF"/>
    </w:rPr>
  </w:style>
  <w:style w:type="character" w:customStyle="1" w:styleId="Heading645pt">
    <w:name w:val="Heading #6 + 4.5 pt"/>
    <w:aliases w:val="Spacing 0 pt5,Body text (8) + Bold"/>
    <w:basedOn w:val="Heading6"/>
    <w:rsid w:val="00B67B95"/>
    <w:rPr>
      <w:spacing w:val="0"/>
      <w:sz w:val="9"/>
      <w:szCs w:val="9"/>
      <w:shd w:val="clear" w:color="auto" w:fill="FFFFFF"/>
    </w:rPr>
  </w:style>
  <w:style w:type="character" w:customStyle="1" w:styleId="Headerorfooter30">
    <w:name w:val="Header or footer (3)"/>
    <w:basedOn w:val="Headerorfooter3"/>
    <w:rsid w:val="00B67B95"/>
    <w:rPr>
      <w:spacing w:val="3"/>
      <w:shd w:val="clear" w:color="auto" w:fill="FFFFFF"/>
    </w:rPr>
  </w:style>
  <w:style w:type="character" w:customStyle="1" w:styleId="Heading22">
    <w:name w:val="Heading #2 (2)_"/>
    <w:basedOn w:val="DefaultParagraphFont"/>
    <w:link w:val="Heading220"/>
    <w:rsid w:val="00B67B95"/>
    <w:rPr>
      <w:spacing w:val="4"/>
      <w:sz w:val="23"/>
      <w:szCs w:val="23"/>
      <w:shd w:val="clear" w:color="auto" w:fill="FFFFFF"/>
    </w:rPr>
  </w:style>
  <w:style w:type="character" w:customStyle="1" w:styleId="BodytextItalic1">
    <w:name w:val="Body text + Italic1"/>
    <w:basedOn w:val="Bodytext"/>
    <w:rsid w:val="00B67B95"/>
    <w:rPr>
      <w:i/>
      <w:iCs/>
      <w:spacing w:val="3"/>
      <w:shd w:val="clear" w:color="auto" w:fill="FFFFFF"/>
    </w:rPr>
  </w:style>
  <w:style w:type="character" w:customStyle="1" w:styleId="BodytextSpacing0pt1">
    <w:name w:val="Body text + Spacing 0 pt1"/>
    <w:basedOn w:val="Bodytext"/>
    <w:rsid w:val="00B67B95"/>
    <w:rPr>
      <w:noProof/>
      <w:spacing w:val="0"/>
      <w:shd w:val="clear" w:color="auto" w:fill="FFFFFF"/>
    </w:rPr>
  </w:style>
  <w:style w:type="character" w:customStyle="1" w:styleId="Bodytext314pt">
    <w:name w:val="Body text (3) + 14 pt"/>
    <w:aliases w:val="Spacing 0 pt4,Body text + 7.5 pt,Body text (2) + Italic"/>
    <w:basedOn w:val="Bodytext3"/>
    <w:rsid w:val="00B67B95"/>
    <w:rPr>
      <w:b/>
      <w:bCs/>
      <w:spacing w:val="3"/>
      <w:sz w:val="28"/>
      <w:szCs w:val="28"/>
      <w:shd w:val="clear" w:color="auto" w:fill="FFFFFF"/>
    </w:rPr>
  </w:style>
  <w:style w:type="character" w:customStyle="1" w:styleId="Bodytext3Italic1">
    <w:name w:val="Body text (3) + Italic1"/>
    <w:aliases w:val="Spacing 0 pt3,Body text + 7.5 pt1"/>
    <w:basedOn w:val="Bodytext3"/>
    <w:rsid w:val="00B67B95"/>
    <w:rPr>
      <w:b/>
      <w:bCs/>
      <w:i/>
      <w:iCs/>
      <w:spacing w:val="4"/>
      <w:sz w:val="21"/>
      <w:szCs w:val="21"/>
      <w:shd w:val="clear" w:color="auto" w:fill="FFFFFF"/>
    </w:rPr>
  </w:style>
  <w:style w:type="character" w:customStyle="1" w:styleId="Bodytext4NotItalic">
    <w:name w:val="Body text (4) + Not Italic"/>
    <w:aliases w:val="Spacing 0 pt2,Table caption + 9.5 pt,Body text + 13 pt1"/>
    <w:basedOn w:val="Bodytext4"/>
    <w:rsid w:val="00B67B95"/>
    <w:rPr>
      <w:i/>
      <w:iCs/>
      <w:spacing w:val="5"/>
      <w:sz w:val="18"/>
      <w:szCs w:val="18"/>
      <w:shd w:val="clear" w:color="auto" w:fill="FFFFFF"/>
    </w:rPr>
  </w:style>
  <w:style w:type="character" w:customStyle="1" w:styleId="Bodytext84pt">
    <w:name w:val="Body text (8) + 4 pt"/>
    <w:aliases w:val="Italic1,Spacing 0 pt1,Body text (13) + 10.5 pt2,Body text (15) + Not Italic,Body text (5) + 4 pt"/>
    <w:basedOn w:val="Bodytext8"/>
    <w:rsid w:val="00B67B95"/>
    <w:rPr>
      <w:i/>
      <w:iCs/>
      <w:noProof/>
      <w:spacing w:val="0"/>
      <w:sz w:val="8"/>
      <w:szCs w:val="8"/>
      <w:shd w:val="clear" w:color="auto" w:fill="FFFFFF"/>
    </w:rPr>
  </w:style>
  <w:style w:type="paragraph" w:customStyle="1" w:styleId="Bodytext1">
    <w:name w:val="Body text1"/>
    <w:basedOn w:val="Normal"/>
    <w:link w:val="Bodytext"/>
    <w:rsid w:val="00B67B95"/>
    <w:pPr>
      <w:widowControl w:val="0"/>
      <w:shd w:val="clear" w:color="auto" w:fill="FFFFFF"/>
      <w:spacing w:after="180" w:line="269" w:lineRule="exact"/>
      <w:ind w:hanging="1100"/>
      <w:jc w:val="right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Bodytext20">
    <w:name w:val="Body text (2)"/>
    <w:basedOn w:val="Normal"/>
    <w:link w:val="Bodytext2"/>
    <w:rsid w:val="00B67B95"/>
    <w:pPr>
      <w:widowControl w:val="0"/>
      <w:shd w:val="clear" w:color="auto" w:fill="FFFFFF"/>
      <w:spacing w:before="180" w:after="600" w:line="240" w:lineRule="atLeast"/>
      <w:ind w:hanging="1100"/>
      <w:jc w:val="both"/>
    </w:pPr>
    <w:rPr>
      <w:rFonts w:asciiTheme="minorHAnsi" w:eastAsiaTheme="minorHAnsi" w:hAnsiTheme="minorHAnsi" w:cstheme="minorBidi"/>
      <w:i/>
      <w:iCs/>
      <w:spacing w:val="1"/>
      <w:sz w:val="22"/>
      <w:szCs w:val="22"/>
    </w:rPr>
  </w:style>
  <w:style w:type="paragraph" w:customStyle="1" w:styleId="Bodytext30">
    <w:name w:val="Body text (3)"/>
    <w:basedOn w:val="Normal"/>
    <w:link w:val="Bodytext3"/>
    <w:rsid w:val="00B67B95"/>
    <w:pPr>
      <w:widowControl w:val="0"/>
      <w:shd w:val="clear" w:color="auto" w:fill="FFFFFF"/>
      <w:spacing w:before="120" w:after="180" w:line="240" w:lineRule="atLeast"/>
      <w:ind w:hanging="520"/>
      <w:jc w:val="both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  <w:style w:type="paragraph" w:customStyle="1" w:styleId="Headerorfooter20">
    <w:name w:val="Header or footer (2)"/>
    <w:basedOn w:val="Normal"/>
    <w:link w:val="Headerorfooter2"/>
    <w:rsid w:val="00B67B9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6"/>
      <w:sz w:val="19"/>
      <w:szCs w:val="19"/>
    </w:rPr>
  </w:style>
  <w:style w:type="paragraph" w:customStyle="1" w:styleId="Bodytext40">
    <w:name w:val="Body text (4)"/>
    <w:basedOn w:val="Normal"/>
    <w:link w:val="Bodytext4"/>
    <w:rsid w:val="00B67B95"/>
    <w:pPr>
      <w:widowControl w:val="0"/>
      <w:shd w:val="clear" w:color="auto" w:fill="FFFFFF"/>
      <w:spacing w:line="216" w:lineRule="exact"/>
      <w:jc w:val="both"/>
    </w:pPr>
    <w:rPr>
      <w:rFonts w:asciiTheme="minorHAnsi" w:eastAsiaTheme="minorHAnsi" w:hAnsiTheme="minorHAnsi" w:cstheme="minorBidi"/>
      <w:i/>
      <w:iCs/>
      <w:spacing w:val="1"/>
      <w:sz w:val="18"/>
      <w:szCs w:val="18"/>
    </w:rPr>
  </w:style>
  <w:style w:type="paragraph" w:customStyle="1" w:styleId="Bodytext50">
    <w:name w:val="Body text (5)"/>
    <w:basedOn w:val="Normal"/>
    <w:link w:val="Bodytext5"/>
    <w:rsid w:val="00B67B95"/>
    <w:pPr>
      <w:widowControl w:val="0"/>
      <w:shd w:val="clear" w:color="auto" w:fill="FFFFFF"/>
      <w:spacing w:line="216" w:lineRule="exact"/>
      <w:jc w:val="both"/>
    </w:pPr>
    <w:rPr>
      <w:rFonts w:asciiTheme="minorHAnsi" w:eastAsiaTheme="minorHAnsi" w:hAnsiTheme="minorHAnsi" w:cstheme="minorBidi"/>
      <w:spacing w:val="4"/>
      <w:sz w:val="18"/>
      <w:szCs w:val="18"/>
    </w:rPr>
  </w:style>
  <w:style w:type="paragraph" w:customStyle="1" w:styleId="Picturecaption0">
    <w:name w:val="Picture caption"/>
    <w:basedOn w:val="Normal"/>
    <w:link w:val="Picturecaption"/>
    <w:rsid w:val="00B67B9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  <w:style w:type="paragraph" w:customStyle="1" w:styleId="Heading30">
    <w:name w:val="Heading #3"/>
    <w:basedOn w:val="Normal"/>
    <w:link w:val="Heading3"/>
    <w:rsid w:val="00B67B95"/>
    <w:pPr>
      <w:widowControl w:val="0"/>
      <w:shd w:val="clear" w:color="auto" w:fill="FFFFFF"/>
      <w:spacing w:line="412" w:lineRule="exact"/>
      <w:jc w:val="both"/>
      <w:outlineLvl w:val="2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erorfooter0">
    <w:name w:val="Header or footer"/>
    <w:basedOn w:val="Normal"/>
    <w:link w:val="Headerorfooter"/>
    <w:rsid w:val="00B67B95"/>
    <w:pPr>
      <w:widowControl w:val="0"/>
      <w:shd w:val="clear" w:color="auto" w:fill="FFFFFF"/>
      <w:spacing w:line="200" w:lineRule="exact"/>
      <w:jc w:val="right"/>
    </w:pPr>
    <w:rPr>
      <w:rFonts w:asciiTheme="minorHAnsi" w:eastAsiaTheme="minorHAnsi" w:hAnsiTheme="minorHAnsi" w:cstheme="minorBidi"/>
      <w:spacing w:val="6"/>
      <w:sz w:val="14"/>
      <w:szCs w:val="14"/>
    </w:rPr>
  </w:style>
  <w:style w:type="paragraph" w:customStyle="1" w:styleId="Tableofcontents0">
    <w:name w:val="Table of contents"/>
    <w:basedOn w:val="Normal"/>
    <w:link w:val="Tableofcontents"/>
    <w:rsid w:val="00B67B95"/>
    <w:pPr>
      <w:widowControl w:val="0"/>
      <w:shd w:val="clear" w:color="auto" w:fill="FFFFFF"/>
      <w:spacing w:line="37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Tableofcontents20">
    <w:name w:val="Table of contents (2)"/>
    <w:basedOn w:val="Normal"/>
    <w:link w:val="Tableofcontents2"/>
    <w:rsid w:val="00B67B95"/>
    <w:pPr>
      <w:widowControl w:val="0"/>
      <w:shd w:val="clear" w:color="auto" w:fill="FFFFFF"/>
      <w:spacing w:before="60" w:after="60" w:line="285" w:lineRule="exact"/>
      <w:ind w:firstLine="520"/>
      <w:jc w:val="both"/>
    </w:pPr>
    <w:rPr>
      <w:rFonts w:asciiTheme="minorHAnsi" w:eastAsiaTheme="minorHAnsi" w:hAnsiTheme="minorHAnsi" w:cstheme="minorBidi"/>
      <w:i/>
      <w:iCs/>
      <w:spacing w:val="1"/>
      <w:sz w:val="22"/>
      <w:szCs w:val="22"/>
    </w:rPr>
  </w:style>
  <w:style w:type="paragraph" w:customStyle="1" w:styleId="Footnote0">
    <w:name w:val="Footnote"/>
    <w:basedOn w:val="Normal"/>
    <w:link w:val="Footnote"/>
    <w:rsid w:val="00B67B95"/>
    <w:pPr>
      <w:widowControl w:val="0"/>
      <w:shd w:val="clear" w:color="auto" w:fill="FFFFFF"/>
      <w:spacing w:after="60" w:line="279" w:lineRule="exact"/>
      <w:ind w:firstLine="500"/>
      <w:jc w:val="both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erorfooter31">
    <w:name w:val="Header or footer (3)1"/>
    <w:basedOn w:val="Normal"/>
    <w:link w:val="Headerorfooter3"/>
    <w:rsid w:val="00B67B9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Footnote20">
    <w:name w:val="Footnote (2)"/>
    <w:basedOn w:val="Normal"/>
    <w:link w:val="Footnote2"/>
    <w:rsid w:val="00B67B95"/>
    <w:pPr>
      <w:widowControl w:val="0"/>
      <w:shd w:val="clear" w:color="auto" w:fill="FFFFFF"/>
      <w:spacing w:line="203" w:lineRule="exact"/>
      <w:jc w:val="both"/>
    </w:pPr>
    <w:rPr>
      <w:rFonts w:asciiTheme="minorHAnsi" w:eastAsiaTheme="minorHAnsi" w:hAnsiTheme="minorHAnsi" w:cstheme="minorBidi"/>
      <w:spacing w:val="7"/>
      <w:sz w:val="15"/>
      <w:szCs w:val="15"/>
    </w:rPr>
  </w:style>
  <w:style w:type="paragraph" w:customStyle="1" w:styleId="Footnote30">
    <w:name w:val="Footnote (3)"/>
    <w:basedOn w:val="Normal"/>
    <w:link w:val="Footnote3"/>
    <w:rsid w:val="00B67B95"/>
    <w:pPr>
      <w:widowControl w:val="0"/>
      <w:shd w:val="clear" w:color="auto" w:fill="FFFFFF"/>
      <w:spacing w:line="181" w:lineRule="exact"/>
      <w:ind w:firstLine="500"/>
    </w:pPr>
    <w:rPr>
      <w:rFonts w:asciiTheme="minorHAnsi" w:eastAsiaTheme="minorHAnsi" w:hAnsiTheme="minorHAnsi" w:cstheme="minorBidi"/>
      <w:spacing w:val="7"/>
      <w:sz w:val="13"/>
      <w:szCs w:val="13"/>
    </w:rPr>
  </w:style>
  <w:style w:type="paragraph" w:customStyle="1" w:styleId="Headerorfooter40">
    <w:name w:val="Header or footer (4)"/>
    <w:basedOn w:val="Normal"/>
    <w:link w:val="Headerorfooter4"/>
    <w:rsid w:val="00B67B95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-2"/>
      <w:sz w:val="23"/>
      <w:szCs w:val="23"/>
    </w:rPr>
  </w:style>
  <w:style w:type="paragraph" w:customStyle="1" w:styleId="Heading320">
    <w:name w:val="Heading #3 (2)"/>
    <w:basedOn w:val="Normal"/>
    <w:link w:val="Heading32"/>
    <w:rsid w:val="00B67B95"/>
    <w:pPr>
      <w:widowControl w:val="0"/>
      <w:shd w:val="clear" w:color="auto" w:fill="FFFFFF"/>
      <w:spacing w:after="300" w:line="276" w:lineRule="exact"/>
      <w:jc w:val="both"/>
      <w:outlineLvl w:val="2"/>
    </w:pPr>
    <w:rPr>
      <w:rFonts w:asciiTheme="minorHAnsi" w:eastAsiaTheme="minorHAnsi" w:hAnsiTheme="minorHAnsi" w:cstheme="minorBidi"/>
      <w:i/>
      <w:iCs/>
      <w:spacing w:val="1"/>
      <w:sz w:val="22"/>
      <w:szCs w:val="22"/>
    </w:rPr>
  </w:style>
  <w:style w:type="paragraph" w:customStyle="1" w:styleId="Bodytext60">
    <w:name w:val="Body text (6)"/>
    <w:basedOn w:val="Normal"/>
    <w:link w:val="Bodytext6"/>
    <w:rsid w:val="00B67B95"/>
    <w:pPr>
      <w:widowControl w:val="0"/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pacing w:val="2"/>
      <w:sz w:val="23"/>
      <w:szCs w:val="23"/>
    </w:rPr>
  </w:style>
  <w:style w:type="paragraph" w:customStyle="1" w:styleId="Bodytext70">
    <w:name w:val="Body text (7)"/>
    <w:basedOn w:val="Normal"/>
    <w:link w:val="Bodytext7"/>
    <w:rsid w:val="00B67B95"/>
    <w:pPr>
      <w:widowControl w:val="0"/>
      <w:shd w:val="clear" w:color="auto" w:fill="FFFFFF"/>
      <w:spacing w:line="240" w:lineRule="atLeast"/>
    </w:pPr>
    <w:rPr>
      <w:rFonts w:ascii="Arial Narrow" w:eastAsiaTheme="minorHAnsi" w:hAnsi="Arial Narrow" w:cs="Arial Narrow"/>
      <w:noProof/>
      <w:sz w:val="15"/>
      <w:szCs w:val="15"/>
    </w:rPr>
  </w:style>
  <w:style w:type="paragraph" w:customStyle="1" w:styleId="Bodytext80">
    <w:name w:val="Body text (8)"/>
    <w:basedOn w:val="Normal"/>
    <w:link w:val="Bodytext8"/>
    <w:rsid w:val="00B67B95"/>
    <w:pPr>
      <w:widowControl w:val="0"/>
      <w:shd w:val="clear" w:color="auto" w:fill="FFFFFF"/>
      <w:spacing w:before="7980" w:line="240" w:lineRule="atLeast"/>
      <w:jc w:val="both"/>
    </w:pPr>
    <w:rPr>
      <w:rFonts w:asciiTheme="minorHAnsi" w:eastAsiaTheme="minorHAnsi" w:hAnsiTheme="minorHAnsi" w:cstheme="minorBidi"/>
      <w:spacing w:val="7"/>
      <w:sz w:val="15"/>
      <w:szCs w:val="15"/>
    </w:rPr>
  </w:style>
  <w:style w:type="paragraph" w:customStyle="1" w:styleId="Heading20">
    <w:name w:val="Heading #2"/>
    <w:basedOn w:val="Normal"/>
    <w:link w:val="Heading2"/>
    <w:rsid w:val="00B67B95"/>
    <w:pPr>
      <w:widowControl w:val="0"/>
      <w:shd w:val="clear" w:color="auto" w:fill="FFFFFF"/>
      <w:spacing w:line="240" w:lineRule="atLeast"/>
      <w:jc w:val="both"/>
      <w:outlineLvl w:val="1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ing10">
    <w:name w:val="Heading #1"/>
    <w:basedOn w:val="Normal"/>
    <w:link w:val="Heading1"/>
    <w:rsid w:val="00B67B95"/>
    <w:pPr>
      <w:widowControl w:val="0"/>
      <w:shd w:val="clear" w:color="auto" w:fill="FFFFFF"/>
      <w:spacing w:line="498" w:lineRule="exact"/>
      <w:ind w:firstLine="480"/>
      <w:jc w:val="both"/>
      <w:outlineLvl w:val="0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Tablecaption20">
    <w:name w:val="Table caption (2)"/>
    <w:basedOn w:val="Normal"/>
    <w:link w:val="Tablecaption2"/>
    <w:rsid w:val="00B67B95"/>
    <w:pPr>
      <w:widowControl w:val="0"/>
      <w:shd w:val="clear" w:color="auto" w:fill="FFFFFF"/>
      <w:spacing w:line="387" w:lineRule="exact"/>
      <w:jc w:val="both"/>
    </w:pPr>
    <w:rPr>
      <w:rFonts w:asciiTheme="minorHAnsi" w:eastAsiaTheme="minorHAnsi" w:hAnsiTheme="minorHAnsi" w:cstheme="minorBidi"/>
      <w:i/>
      <w:iCs/>
      <w:spacing w:val="1"/>
      <w:sz w:val="22"/>
      <w:szCs w:val="22"/>
    </w:rPr>
  </w:style>
  <w:style w:type="paragraph" w:customStyle="1" w:styleId="Bodytext90">
    <w:name w:val="Body text (9)"/>
    <w:basedOn w:val="Normal"/>
    <w:link w:val="Bodytext9"/>
    <w:rsid w:val="00B67B95"/>
    <w:pPr>
      <w:widowControl w:val="0"/>
      <w:shd w:val="clear" w:color="auto" w:fill="FFFFFF"/>
      <w:spacing w:line="381" w:lineRule="exact"/>
      <w:ind w:firstLine="500"/>
      <w:jc w:val="both"/>
    </w:pPr>
    <w:rPr>
      <w:rFonts w:asciiTheme="minorHAnsi" w:eastAsiaTheme="minorHAnsi" w:hAnsiTheme="minorHAnsi" w:cstheme="minorBidi"/>
      <w:spacing w:val="6"/>
      <w:sz w:val="23"/>
      <w:szCs w:val="23"/>
    </w:rPr>
  </w:style>
  <w:style w:type="paragraph" w:customStyle="1" w:styleId="Footnote40">
    <w:name w:val="Footnote (4)"/>
    <w:basedOn w:val="Normal"/>
    <w:link w:val="Footnote4"/>
    <w:rsid w:val="00B67B95"/>
    <w:pPr>
      <w:widowControl w:val="0"/>
      <w:shd w:val="clear" w:color="auto" w:fill="FFFFFF"/>
      <w:spacing w:before="120" w:after="120" w:line="240" w:lineRule="atLeast"/>
      <w:ind w:firstLine="500"/>
      <w:jc w:val="both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  <w:style w:type="paragraph" w:customStyle="1" w:styleId="Heading60">
    <w:name w:val="Heading #6"/>
    <w:basedOn w:val="Normal"/>
    <w:link w:val="Heading6"/>
    <w:rsid w:val="00B67B95"/>
    <w:pPr>
      <w:widowControl w:val="0"/>
      <w:shd w:val="clear" w:color="auto" w:fill="FFFFFF"/>
      <w:spacing w:before="120" w:line="279" w:lineRule="exact"/>
      <w:jc w:val="both"/>
      <w:outlineLvl w:val="5"/>
    </w:pPr>
    <w:rPr>
      <w:rFonts w:asciiTheme="minorHAnsi" w:eastAsiaTheme="minorHAnsi" w:hAnsiTheme="minorHAnsi" w:cstheme="minorBidi"/>
      <w:spacing w:val="4"/>
      <w:sz w:val="22"/>
      <w:szCs w:val="22"/>
    </w:rPr>
  </w:style>
  <w:style w:type="paragraph" w:customStyle="1" w:styleId="Bodytext101">
    <w:name w:val="Body text (10)"/>
    <w:basedOn w:val="Normal"/>
    <w:link w:val="Bodytext100"/>
    <w:rsid w:val="00B67B95"/>
    <w:pPr>
      <w:widowControl w:val="0"/>
      <w:shd w:val="clear" w:color="auto" w:fill="FFFFFF"/>
      <w:spacing w:after="60" w:line="240" w:lineRule="atLeast"/>
      <w:jc w:val="right"/>
    </w:pPr>
    <w:rPr>
      <w:rFonts w:asciiTheme="minorHAnsi" w:eastAsiaTheme="minorHAnsi" w:hAnsiTheme="minorHAnsi" w:cstheme="minorBidi"/>
      <w:b/>
      <w:bCs/>
      <w:spacing w:val="10"/>
      <w:sz w:val="21"/>
      <w:szCs w:val="21"/>
    </w:rPr>
  </w:style>
  <w:style w:type="paragraph" w:customStyle="1" w:styleId="Tablecaption0">
    <w:name w:val="Table caption"/>
    <w:basedOn w:val="Normal"/>
    <w:link w:val="Tablecaption"/>
    <w:rsid w:val="00B67B95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erorfooter50">
    <w:name w:val="Header or footer (5)"/>
    <w:basedOn w:val="Normal"/>
    <w:link w:val="Headerorfooter5"/>
    <w:rsid w:val="00B67B95"/>
    <w:pPr>
      <w:widowControl w:val="0"/>
      <w:shd w:val="clear" w:color="auto" w:fill="FFFFFF"/>
      <w:spacing w:line="203" w:lineRule="exact"/>
      <w:jc w:val="both"/>
    </w:pPr>
    <w:rPr>
      <w:rFonts w:asciiTheme="minorHAnsi" w:eastAsiaTheme="minorHAnsi" w:hAnsiTheme="minorHAnsi" w:cstheme="minorBidi"/>
      <w:spacing w:val="6"/>
      <w:sz w:val="15"/>
      <w:szCs w:val="15"/>
    </w:rPr>
  </w:style>
  <w:style w:type="paragraph" w:customStyle="1" w:styleId="Headerorfooter60">
    <w:name w:val="Header or footer (6)"/>
    <w:basedOn w:val="Normal"/>
    <w:link w:val="Headerorfooter6"/>
    <w:rsid w:val="00B67B95"/>
    <w:pPr>
      <w:widowControl w:val="0"/>
      <w:shd w:val="clear" w:color="auto" w:fill="FFFFFF"/>
      <w:spacing w:line="314" w:lineRule="exact"/>
    </w:pPr>
    <w:rPr>
      <w:rFonts w:asciiTheme="minorHAnsi" w:eastAsiaTheme="minorHAnsi" w:hAnsiTheme="minorHAnsi" w:cstheme="minorBidi"/>
      <w:b/>
      <w:bCs/>
      <w:spacing w:val="7"/>
      <w:sz w:val="22"/>
      <w:szCs w:val="22"/>
    </w:rPr>
  </w:style>
  <w:style w:type="paragraph" w:customStyle="1" w:styleId="Heading620">
    <w:name w:val="Heading #6 (2)"/>
    <w:basedOn w:val="Normal"/>
    <w:link w:val="Heading62"/>
    <w:rsid w:val="00B67B95"/>
    <w:pPr>
      <w:widowControl w:val="0"/>
      <w:shd w:val="clear" w:color="auto" w:fill="FFFFFF"/>
      <w:spacing w:after="480" w:line="273" w:lineRule="exact"/>
      <w:jc w:val="both"/>
      <w:outlineLvl w:val="5"/>
    </w:pPr>
    <w:rPr>
      <w:rFonts w:asciiTheme="minorHAnsi" w:eastAsiaTheme="minorHAnsi" w:hAnsiTheme="minorHAnsi" w:cstheme="minorBidi"/>
      <w:i/>
      <w:iCs/>
      <w:spacing w:val="2"/>
      <w:sz w:val="22"/>
      <w:szCs w:val="22"/>
    </w:rPr>
  </w:style>
  <w:style w:type="paragraph" w:customStyle="1" w:styleId="Heading50">
    <w:name w:val="Heading #5"/>
    <w:basedOn w:val="Normal"/>
    <w:link w:val="Heading5"/>
    <w:rsid w:val="00B67B95"/>
    <w:pPr>
      <w:widowControl w:val="0"/>
      <w:shd w:val="clear" w:color="auto" w:fill="FFFFFF"/>
      <w:spacing w:before="60" w:line="396" w:lineRule="exact"/>
      <w:jc w:val="both"/>
      <w:outlineLvl w:val="4"/>
    </w:pPr>
    <w:rPr>
      <w:rFonts w:asciiTheme="minorHAnsi" w:eastAsiaTheme="minorHAnsi" w:hAnsiTheme="minorHAnsi" w:cstheme="minorBidi"/>
      <w:spacing w:val="4"/>
      <w:sz w:val="22"/>
      <w:szCs w:val="22"/>
    </w:rPr>
  </w:style>
  <w:style w:type="paragraph" w:customStyle="1" w:styleId="Headerorfooter70">
    <w:name w:val="Header or footer (7)"/>
    <w:basedOn w:val="Normal"/>
    <w:link w:val="Headerorfooter7"/>
    <w:rsid w:val="00B67B95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8"/>
      <w:sz w:val="22"/>
      <w:szCs w:val="22"/>
    </w:rPr>
  </w:style>
  <w:style w:type="paragraph" w:customStyle="1" w:styleId="Bodytext110">
    <w:name w:val="Body text (11)"/>
    <w:basedOn w:val="Normal"/>
    <w:link w:val="Bodytext11"/>
    <w:rsid w:val="00B67B95"/>
    <w:pPr>
      <w:widowControl w:val="0"/>
      <w:shd w:val="clear" w:color="auto" w:fill="FFFFFF"/>
      <w:spacing w:after="780" w:line="251" w:lineRule="exact"/>
      <w:ind w:hanging="460"/>
    </w:pPr>
    <w:rPr>
      <w:rFonts w:asciiTheme="minorHAnsi" w:eastAsiaTheme="minorHAnsi" w:hAnsiTheme="minorHAnsi" w:cstheme="minorBidi"/>
      <w:i/>
      <w:iCs/>
      <w:spacing w:val="3"/>
      <w:sz w:val="22"/>
      <w:szCs w:val="22"/>
    </w:rPr>
  </w:style>
  <w:style w:type="paragraph" w:customStyle="1" w:styleId="Headerorfooter80">
    <w:name w:val="Header or footer (8)"/>
    <w:basedOn w:val="Normal"/>
    <w:link w:val="Headerorfooter8"/>
    <w:rsid w:val="00B67B9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pacing w:val="18"/>
      <w:sz w:val="19"/>
      <w:szCs w:val="19"/>
    </w:rPr>
  </w:style>
  <w:style w:type="paragraph" w:customStyle="1" w:styleId="Bodytext120">
    <w:name w:val="Body text (12)"/>
    <w:basedOn w:val="Normal"/>
    <w:link w:val="Bodytext12"/>
    <w:rsid w:val="00B67B95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ing40">
    <w:name w:val="Heading #4"/>
    <w:basedOn w:val="Normal"/>
    <w:link w:val="Heading4"/>
    <w:rsid w:val="00B67B95"/>
    <w:pPr>
      <w:widowControl w:val="0"/>
      <w:shd w:val="clear" w:color="auto" w:fill="FFFFFF"/>
      <w:spacing w:line="416" w:lineRule="exact"/>
      <w:jc w:val="both"/>
      <w:outlineLvl w:val="3"/>
    </w:pPr>
    <w:rPr>
      <w:rFonts w:asciiTheme="minorHAnsi" w:eastAsiaTheme="minorHAnsi" w:hAnsiTheme="minorHAnsi" w:cstheme="minorBidi"/>
      <w:spacing w:val="4"/>
      <w:sz w:val="22"/>
      <w:szCs w:val="22"/>
    </w:rPr>
  </w:style>
  <w:style w:type="paragraph" w:customStyle="1" w:styleId="Heading630">
    <w:name w:val="Heading #6 (3)"/>
    <w:basedOn w:val="Normal"/>
    <w:link w:val="Heading63"/>
    <w:rsid w:val="00B67B95"/>
    <w:pPr>
      <w:widowControl w:val="0"/>
      <w:shd w:val="clear" w:color="auto" w:fill="FFFFFF"/>
      <w:spacing w:line="240" w:lineRule="atLeast"/>
      <w:jc w:val="both"/>
      <w:outlineLvl w:val="5"/>
    </w:pPr>
    <w:rPr>
      <w:rFonts w:asciiTheme="minorHAnsi" w:eastAsiaTheme="minorHAnsi" w:hAnsiTheme="minorHAnsi" w:cstheme="minorBidi"/>
      <w:spacing w:val="5"/>
      <w:sz w:val="23"/>
      <w:szCs w:val="23"/>
    </w:rPr>
  </w:style>
  <w:style w:type="paragraph" w:customStyle="1" w:styleId="Bodytext130">
    <w:name w:val="Body text (13)"/>
    <w:basedOn w:val="Normal"/>
    <w:link w:val="Bodytext13"/>
    <w:rsid w:val="00B67B95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i/>
      <w:iCs/>
      <w:noProof/>
      <w:sz w:val="13"/>
      <w:szCs w:val="13"/>
    </w:rPr>
  </w:style>
  <w:style w:type="paragraph" w:customStyle="1" w:styleId="Heading220">
    <w:name w:val="Heading #2 (2)"/>
    <w:basedOn w:val="Normal"/>
    <w:link w:val="Heading22"/>
    <w:rsid w:val="00B67B95"/>
    <w:pPr>
      <w:widowControl w:val="0"/>
      <w:shd w:val="clear" w:color="auto" w:fill="FFFFFF"/>
      <w:spacing w:after="120" w:line="240" w:lineRule="atLeast"/>
      <w:jc w:val="both"/>
      <w:outlineLvl w:val="1"/>
    </w:pPr>
    <w:rPr>
      <w:rFonts w:asciiTheme="minorHAnsi" w:eastAsiaTheme="minorHAnsi" w:hAnsiTheme="minorHAnsi" w:cstheme="minorBidi"/>
      <w:spacing w:val="4"/>
      <w:sz w:val="23"/>
      <w:szCs w:val="23"/>
    </w:rPr>
  </w:style>
  <w:style w:type="paragraph" w:customStyle="1" w:styleId="DefaultParagraphFontParaCharCharCharCharChar">
    <w:name w:val="Default Paragraph Font Para Char Char Char Char Char"/>
    <w:autoRedefine/>
    <w:rsid w:val="00B67B9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FootnoteText">
    <w:name w:val="footnote text"/>
    <w:basedOn w:val="Normal"/>
    <w:link w:val="FootnoteTextChar"/>
    <w:rsid w:val="00B67B95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val="vi-VN" w:eastAsia="vi-VN"/>
    </w:rPr>
  </w:style>
  <w:style w:type="character" w:customStyle="1" w:styleId="FootnoteTextChar">
    <w:name w:val="Footnote Text Char"/>
    <w:basedOn w:val="DefaultParagraphFont"/>
    <w:link w:val="FootnoteText"/>
    <w:rsid w:val="00B67B95"/>
    <w:rPr>
      <w:rFonts w:ascii="Courier New" w:eastAsia="Courier New" w:hAnsi="Courier New" w:cs="Courier New"/>
      <w:color w:val="000000"/>
      <w:sz w:val="20"/>
      <w:szCs w:val="20"/>
      <w:lang w:val="vi-VN" w:eastAsia="vi-VN"/>
    </w:rPr>
  </w:style>
  <w:style w:type="character" w:styleId="FootnoteReference">
    <w:name w:val="footnote reference"/>
    <w:basedOn w:val="DefaultParagraphFont"/>
    <w:rsid w:val="00B67B95"/>
    <w:rPr>
      <w:vertAlign w:val="superscript"/>
    </w:rPr>
  </w:style>
  <w:style w:type="table" w:styleId="TableGrid">
    <w:name w:val="Table Grid"/>
    <w:basedOn w:val="TableNormal"/>
    <w:rsid w:val="00B67B95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semiHidden/>
    <w:unhideWhenUsed/>
    <w:rsid w:val="00B67B95"/>
  </w:style>
  <w:style w:type="character" w:customStyle="1" w:styleId="Picturecaption2">
    <w:name w:val="Picture caption (2)_"/>
    <w:basedOn w:val="DefaultParagraphFont"/>
    <w:link w:val="Picturecaption20"/>
    <w:rsid w:val="00B67B95"/>
    <w:rPr>
      <w:spacing w:val="1"/>
      <w:sz w:val="25"/>
      <w:szCs w:val="25"/>
      <w:shd w:val="clear" w:color="auto" w:fill="FFFFFF"/>
    </w:rPr>
  </w:style>
  <w:style w:type="character" w:customStyle="1" w:styleId="BodytextSmallCaps">
    <w:name w:val="Body text + Small Caps"/>
    <w:basedOn w:val="Bodytext"/>
    <w:rsid w:val="00B67B95"/>
    <w:rPr>
      <w:rFonts w:ascii="Times New Roman" w:hAnsi="Times New Roman" w:cs="Times New Roman"/>
      <w:smallCaps/>
      <w:spacing w:val="1"/>
      <w:sz w:val="25"/>
      <w:szCs w:val="25"/>
      <w:shd w:val="clear" w:color="auto" w:fill="FFFFFF"/>
    </w:rPr>
  </w:style>
  <w:style w:type="character" w:customStyle="1" w:styleId="Picturecaption5">
    <w:name w:val="Picture caption (5)_"/>
    <w:basedOn w:val="DefaultParagraphFont"/>
    <w:link w:val="Picturecaption50"/>
    <w:rsid w:val="00B67B95"/>
    <w:rPr>
      <w:rFonts w:ascii="Constantia" w:hAnsi="Constantia" w:cs="Constantia"/>
      <w:spacing w:val="4"/>
      <w:sz w:val="13"/>
      <w:szCs w:val="13"/>
      <w:shd w:val="clear" w:color="auto" w:fill="FFFFFF"/>
    </w:rPr>
  </w:style>
  <w:style w:type="character" w:customStyle="1" w:styleId="Picturecaption3">
    <w:name w:val="Picture caption (3)_"/>
    <w:basedOn w:val="DefaultParagraphFont"/>
    <w:link w:val="Picturecaption30"/>
    <w:rsid w:val="00B67B95"/>
    <w:rPr>
      <w:rFonts w:ascii="Calibri" w:hAnsi="Calibri" w:cs="Calibri"/>
      <w:spacing w:val="4"/>
      <w:sz w:val="17"/>
      <w:szCs w:val="17"/>
      <w:shd w:val="clear" w:color="auto" w:fill="FFFFFF"/>
    </w:rPr>
  </w:style>
  <w:style w:type="character" w:customStyle="1" w:styleId="Picturecaption4">
    <w:name w:val="Picture caption (4)_"/>
    <w:basedOn w:val="DefaultParagraphFont"/>
    <w:link w:val="Picturecaption40"/>
    <w:rsid w:val="00B67B95"/>
    <w:rPr>
      <w:i/>
      <w:iCs/>
      <w:spacing w:val="1"/>
      <w:sz w:val="25"/>
      <w:szCs w:val="25"/>
      <w:shd w:val="clear" w:color="auto" w:fill="FFFFFF"/>
    </w:rPr>
  </w:style>
  <w:style w:type="character" w:customStyle="1" w:styleId="Picturecaption6">
    <w:name w:val="Picture caption (6)_"/>
    <w:basedOn w:val="DefaultParagraphFont"/>
    <w:link w:val="Picturecaption60"/>
    <w:rsid w:val="00B67B95"/>
    <w:rPr>
      <w:rFonts w:ascii="Calibri" w:hAnsi="Calibri" w:cs="Calibri"/>
      <w:spacing w:val="12"/>
      <w:sz w:val="15"/>
      <w:szCs w:val="15"/>
      <w:shd w:val="clear" w:color="auto" w:fill="FFFFFF"/>
    </w:rPr>
  </w:style>
  <w:style w:type="character" w:customStyle="1" w:styleId="Picturecaption7">
    <w:name w:val="Picture caption (7)_"/>
    <w:basedOn w:val="DefaultParagraphFont"/>
    <w:link w:val="Picturecaption70"/>
    <w:rsid w:val="00B67B95"/>
    <w:rPr>
      <w:rFonts w:ascii="Calibri" w:hAnsi="Calibri" w:cs="Calibri"/>
      <w:noProof/>
      <w:sz w:val="18"/>
      <w:szCs w:val="18"/>
      <w:shd w:val="clear" w:color="auto" w:fill="FFFFFF"/>
    </w:rPr>
  </w:style>
  <w:style w:type="character" w:customStyle="1" w:styleId="Picturecaption8">
    <w:name w:val="Picture caption (8)_"/>
    <w:basedOn w:val="DefaultParagraphFont"/>
    <w:link w:val="Picturecaption80"/>
    <w:rsid w:val="00B67B95"/>
    <w:rPr>
      <w:rFonts w:ascii="Calibri" w:hAnsi="Calibri" w:cs="Calibri"/>
      <w:noProof/>
      <w:sz w:val="16"/>
      <w:szCs w:val="16"/>
      <w:shd w:val="clear" w:color="auto" w:fill="FFFFFF"/>
    </w:rPr>
  </w:style>
  <w:style w:type="character" w:customStyle="1" w:styleId="Picturecaption9">
    <w:name w:val="Picture caption (9)_"/>
    <w:basedOn w:val="DefaultParagraphFont"/>
    <w:link w:val="Picturecaption90"/>
    <w:rsid w:val="00B67B95"/>
    <w:rPr>
      <w:b/>
      <w:bCs/>
      <w:spacing w:val="2"/>
      <w:sz w:val="14"/>
      <w:szCs w:val="14"/>
      <w:shd w:val="clear" w:color="auto" w:fill="FFFFFF"/>
    </w:rPr>
  </w:style>
  <w:style w:type="character" w:customStyle="1" w:styleId="Picturecaption10">
    <w:name w:val="Picture caption (10)_"/>
    <w:basedOn w:val="DefaultParagraphFont"/>
    <w:link w:val="Picturecaption100"/>
    <w:rsid w:val="00B67B95"/>
    <w:rPr>
      <w:b/>
      <w:bCs/>
      <w:spacing w:val="4"/>
      <w:sz w:val="15"/>
      <w:szCs w:val="15"/>
      <w:shd w:val="clear" w:color="auto" w:fill="FFFFFF"/>
    </w:rPr>
  </w:style>
  <w:style w:type="character" w:customStyle="1" w:styleId="Picturecaption11">
    <w:name w:val="Picture caption (11)_"/>
    <w:basedOn w:val="DefaultParagraphFont"/>
    <w:link w:val="Picturecaption110"/>
    <w:rsid w:val="00B67B95"/>
    <w:rPr>
      <w:b/>
      <w:bCs/>
      <w:spacing w:val="1"/>
      <w:sz w:val="15"/>
      <w:szCs w:val="15"/>
      <w:shd w:val="clear" w:color="auto" w:fill="FFFFFF"/>
    </w:rPr>
  </w:style>
  <w:style w:type="character" w:customStyle="1" w:styleId="Picturecaption12">
    <w:name w:val="Picture caption (12)_"/>
    <w:basedOn w:val="DefaultParagraphFont"/>
    <w:link w:val="Picturecaption120"/>
    <w:rsid w:val="00B67B95"/>
    <w:rPr>
      <w:rFonts w:ascii="Microsoft Sans Serif" w:hAnsi="Microsoft Sans Serif" w:cs="Microsoft Sans Serif"/>
      <w:spacing w:val="3"/>
      <w:sz w:val="23"/>
      <w:szCs w:val="23"/>
      <w:shd w:val="clear" w:color="auto" w:fill="FFFFFF"/>
    </w:rPr>
  </w:style>
  <w:style w:type="character" w:customStyle="1" w:styleId="Picturecaption13">
    <w:name w:val="Picture caption (13)_"/>
    <w:basedOn w:val="DefaultParagraphFont"/>
    <w:link w:val="Picturecaption130"/>
    <w:rsid w:val="00B67B95"/>
    <w:rPr>
      <w:rFonts w:ascii="Microsoft Sans Serif" w:hAnsi="Microsoft Sans Serif" w:cs="Microsoft Sans Serif"/>
      <w:spacing w:val="6"/>
      <w:sz w:val="10"/>
      <w:szCs w:val="10"/>
      <w:shd w:val="clear" w:color="auto" w:fill="FFFFFF"/>
    </w:rPr>
  </w:style>
  <w:style w:type="character" w:customStyle="1" w:styleId="Picturecaption14">
    <w:name w:val="Picture caption (14)_"/>
    <w:basedOn w:val="DefaultParagraphFont"/>
    <w:link w:val="Picturecaption140"/>
    <w:rsid w:val="00B67B95"/>
    <w:rPr>
      <w:rFonts w:ascii="Arial" w:hAnsi="Arial" w:cs="Arial"/>
      <w:b/>
      <w:bCs/>
      <w:spacing w:val="1"/>
      <w:sz w:val="18"/>
      <w:szCs w:val="18"/>
      <w:shd w:val="clear" w:color="auto" w:fill="FFFFFF"/>
    </w:rPr>
  </w:style>
  <w:style w:type="character" w:customStyle="1" w:styleId="Picturecaption15">
    <w:name w:val="Picture caption (15)_"/>
    <w:basedOn w:val="DefaultParagraphFont"/>
    <w:link w:val="Picturecaption150"/>
    <w:rsid w:val="00B67B95"/>
    <w:rPr>
      <w:rFonts w:ascii="Calibri" w:hAnsi="Calibri" w:cs="Calibri"/>
      <w:b/>
      <w:bCs/>
      <w:spacing w:val="14"/>
      <w:sz w:val="17"/>
      <w:szCs w:val="17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B67B95"/>
    <w:rPr>
      <w:i/>
      <w:iCs/>
      <w:spacing w:val="1"/>
      <w:sz w:val="25"/>
      <w:szCs w:val="25"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B67B9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1"/>
      <w:sz w:val="25"/>
      <w:szCs w:val="25"/>
    </w:rPr>
  </w:style>
  <w:style w:type="paragraph" w:customStyle="1" w:styleId="Picturecaption50">
    <w:name w:val="Picture caption (5)"/>
    <w:basedOn w:val="Normal"/>
    <w:link w:val="Picturecaption5"/>
    <w:rsid w:val="00B67B95"/>
    <w:pPr>
      <w:widowControl w:val="0"/>
      <w:shd w:val="clear" w:color="auto" w:fill="FFFFFF"/>
      <w:spacing w:line="226" w:lineRule="exact"/>
      <w:jc w:val="right"/>
    </w:pPr>
    <w:rPr>
      <w:rFonts w:ascii="Constantia" w:eastAsiaTheme="minorHAnsi" w:hAnsi="Constantia" w:cs="Constantia"/>
      <w:spacing w:val="4"/>
      <w:sz w:val="13"/>
      <w:szCs w:val="13"/>
    </w:rPr>
  </w:style>
  <w:style w:type="paragraph" w:customStyle="1" w:styleId="Picturecaption30">
    <w:name w:val="Picture caption (3)"/>
    <w:basedOn w:val="Normal"/>
    <w:link w:val="Picturecaption3"/>
    <w:rsid w:val="00B67B95"/>
    <w:pPr>
      <w:widowControl w:val="0"/>
      <w:shd w:val="clear" w:color="auto" w:fill="FFFFFF"/>
      <w:spacing w:line="149" w:lineRule="exact"/>
    </w:pPr>
    <w:rPr>
      <w:rFonts w:ascii="Calibri" w:eastAsiaTheme="minorHAnsi" w:hAnsi="Calibri" w:cs="Calibri"/>
      <w:spacing w:val="4"/>
      <w:sz w:val="17"/>
      <w:szCs w:val="17"/>
    </w:rPr>
  </w:style>
  <w:style w:type="paragraph" w:customStyle="1" w:styleId="Picturecaption40">
    <w:name w:val="Picture caption (4)"/>
    <w:basedOn w:val="Normal"/>
    <w:link w:val="Picturecaption4"/>
    <w:rsid w:val="00B67B9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1"/>
      <w:sz w:val="25"/>
      <w:szCs w:val="25"/>
    </w:rPr>
  </w:style>
  <w:style w:type="paragraph" w:customStyle="1" w:styleId="Picturecaption60">
    <w:name w:val="Picture caption (6)"/>
    <w:basedOn w:val="Normal"/>
    <w:link w:val="Picturecaption6"/>
    <w:rsid w:val="00B67B95"/>
    <w:pPr>
      <w:widowControl w:val="0"/>
      <w:shd w:val="clear" w:color="auto" w:fill="FFFFFF"/>
      <w:spacing w:line="240" w:lineRule="atLeast"/>
      <w:jc w:val="right"/>
    </w:pPr>
    <w:rPr>
      <w:rFonts w:ascii="Calibri" w:eastAsiaTheme="minorHAnsi" w:hAnsi="Calibri" w:cs="Calibri"/>
      <w:spacing w:val="12"/>
      <w:sz w:val="15"/>
      <w:szCs w:val="15"/>
    </w:rPr>
  </w:style>
  <w:style w:type="paragraph" w:customStyle="1" w:styleId="Picturecaption70">
    <w:name w:val="Picture caption (7)"/>
    <w:basedOn w:val="Normal"/>
    <w:link w:val="Picturecaption7"/>
    <w:rsid w:val="00B67B95"/>
    <w:pPr>
      <w:widowControl w:val="0"/>
      <w:shd w:val="clear" w:color="auto" w:fill="FFFFFF"/>
      <w:spacing w:line="240" w:lineRule="atLeast"/>
    </w:pPr>
    <w:rPr>
      <w:rFonts w:ascii="Calibri" w:eastAsiaTheme="minorHAnsi" w:hAnsi="Calibri" w:cs="Calibri"/>
      <w:noProof/>
      <w:sz w:val="18"/>
      <w:szCs w:val="18"/>
    </w:rPr>
  </w:style>
  <w:style w:type="paragraph" w:customStyle="1" w:styleId="Picturecaption80">
    <w:name w:val="Picture caption (8)"/>
    <w:basedOn w:val="Normal"/>
    <w:link w:val="Picturecaption8"/>
    <w:rsid w:val="00B67B95"/>
    <w:pPr>
      <w:widowControl w:val="0"/>
      <w:shd w:val="clear" w:color="auto" w:fill="FFFFFF"/>
      <w:spacing w:line="240" w:lineRule="atLeast"/>
    </w:pPr>
    <w:rPr>
      <w:rFonts w:ascii="Calibri" w:eastAsiaTheme="minorHAnsi" w:hAnsi="Calibri" w:cs="Calibri"/>
      <w:noProof/>
      <w:sz w:val="16"/>
      <w:szCs w:val="16"/>
    </w:rPr>
  </w:style>
  <w:style w:type="paragraph" w:customStyle="1" w:styleId="Picturecaption90">
    <w:name w:val="Picture caption (9)"/>
    <w:basedOn w:val="Normal"/>
    <w:link w:val="Picturecaption9"/>
    <w:rsid w:val="00B67B95"/>
    <w:pPr>
      <w:widowControl w:val="0"/>
      <w:shd w:val="clear" w:color="auto" w:fill="FFFFFF"/>
      <w:spacing w:line="250" w:lineRule="exact"/>
      <w:jc w:val="right"/>
    </w:pPr>
    <w:rPr>
      <w:rFonts w:asciiTheme="minorHAnsi" w:eastAsiaTheme="minorHAnsi" w:hAnsiTheme="minorHAnsi" w:cstheme="minorBidi"/>
      <w:b/>
      <w:bCs/>
      <w:spacing w:val="2"/>
      <w:sz w:val="14"/>
      <w:szCs w:val="14"/>
    </w:rPr>
  </w:style>
  <w:style w:type="paragraph" w:customStyle="1" w:styleId="Picturecaption100">
    <w:name w:val="Picture caption (10)"/>
    <w:basedOn w:val="Normal"/>
    <w:link w:val="Picturecaption10"/>
    <w:rsid w:val="00B67B9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4"/>
      <w:sz w:val="15"/>
      <w:szCs w:val="15"/>
    </w:rPr>
  </w:style>
  <w:style w:type="paragraph" w:customStyle="1" w:styleId="Picturecaption110">
    <w:name w:val="Picture caption (11)"/>
    <w:basedOn w:val="Normal"/>
    <w:link w:val="Picturecaption11"/>
    <w:rsid w:val="00B67B9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1"/>
      <w:sz w:val="15"/>
      <w:szCs w:val="15"/>
    </w:rPr>
  </w:style>
  <w:style w:type="paragraph" w:customStyle="1" w:styleId="Picturecaption120">
    <w:name w:val="Picture caption (12)"/>
    <w:basedOn w:val="Normal"/>
    <w:link w:val="Picturecaption12"/>
    <w:rsid w:val="00B67B95"/>
    <w:pPr>
      <w:widowControl w:val="0"/>
      <w:shd w:val="clear" w:color="auto" w:fill="FFFFFF"/>
      <w:spacing w:after="120" w:line="240" w:lineRule="atLeast"/>
    </w:pPr>
    <w:rPr>
      <w:rFonts w:ascii="Microsoft Sans Serif" w:eastAsiaTheme="minorHAnsi" w:hAnsi="Microsoft Sans Serif" w:cs="Microsoft Sans Serif"/>
      <w:spacing w:val="3"/>
      <w:sz w:val="23"/>
      <w:szCs w:val="23"/>
    </w:rPr>
  </w:style>
  <w:style w:type="paragraph" w:customStyle="1" w:styleId="Picturecaption130">
    <w:name w:val="Picture caption (13)"/>
    <w:basedOn w:val="Normal"/>
    <w:link w:val="Picturecaption13"/>
    <w:rsid w:val="00B67B95"/>
    <w:pPr>
      <w:widowControl w:val="0"/>
      <w:shd w:val="clear" w:color="auto" w:fill="FFFFFF"/>
      <w:spacing w:before="120" w:line="240" w:lineRule="atLeast"/>
      <w:jc w:val="both"/>
    </w:pPr>
    <w:rPr>
      <w:rFonts w:ascii="Microsoft Sans Serif" w:eastAsiaTheme="minorHAnsi" w:hAnsi="Microsoft Sans Serif" w:cs="Microsoft Sans Serif"/>
      <w:spacing w:val="6"/>
      <w:sz w:val="10"/>
      <w:szCs w:val="10"/>
    </w:rPr>
  </w:style>
  <w:style w:type="paragraph" w:customStyle="1" w:styleId="Picturecaption140">
    <w:name w:val="Picture caption (14)"/>
    <w:basedOn w:val="Normal"/>
    <w:link w:val="Picturecaption14"/>
    <w:rsid w:val="00B67B95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b/>
      <w:bCs/>
      <w:spacing w:val="1"/>
      <w:sz w:val="18"/>
      <w:szCs w:val="18"/>
    </w:rPr>
  </w:style>
  <w:style w:type="paragraph" w:customStyle="1" w:styleId="Picturecaption150">
    <w:name w:val="Picture caption (15)"/>
    <w:basedOn w:val="Normal"/>
    <w:link w:val="Picturecaption15"/>
    <w:rsid w:val="00B67B95"/>
    <w:pPr>
      <w:widowControl w:val="0"/>
      <w:shd w:val="clear" w:color="auto" w:fill="FFFFFF"/>
      <w:spacing w:before="120" w:after="120" w:line="240" w:lineRule="atLeast"/>
      <w:jc w:val="center"/>
    </w:pPr>
    <w:rPr>
      <w:rFonts w:ascii="Calibri" w:eastAsiaTheme="minorHAnsi" w:hAnsi="Calibri" w:cs="Calibri"/>
      <w:b/>
      <w:bCs/>
      <w:spacing w:val="14"/>
      <w:sz w:val="17"/>
      <w:szCs w:val="17"/>
    </w:rPr>
  </w:style>
  <w:style w:type="paragraph" w:customStyle="1" w:styleId="Tablecaption30">
    <w:name w:val="Table caption (3)"/>
    <w:basedOn w:val="Normal"/>
    <w:link w:val="Tablecaption3"/>
    <w:rsid w:val="00B67B95"/>
    <w:pPr>
      <w:widowControl w:val="0"/>
      <w:shd w:val="clear" w:color="auto" w:fill="FFFFFF"/>
      <w:spacing w:before="120" w:line="298" w:lineRule="exact"/>
      <w:jc w:val="center"/>
    </w:pPr>
    <w:rPr>
      <w:rFonts w:asciiTheme="minorHAnsi" w:eastAsiaTheme="minorHAnsi" w:hAnsiTheme="minorHAnsi" w:cstheme="minorBidi"/>
      <w:i/>
      <w:iCs/>
      <w:spacing w:val="1"/>
      <w:sz w:val="25"/>
      <w:szCs w:val="25"/>
    </w:rPr>
  </w:style>
  <w:style w:type="table" w:customStyle="1" w:styleId="TableGrid1">
    <w:name w:val="Table Grid1"/>
    <w:basedOn w:val="TableNormal"/>
    <w:next w:val="TableGrid"/>
    <w:rsid w:val="00B67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semiHidden/>
    <w:unhideWhenUsed/>
    <w:rsid w:val="00B67B95"/>
  </w:style>
  <w:style w:type="table" w:customStyle="1" w:styleId="TableGrid2">
    <w:name w:val="Table Grid2"/>
    <w:basedOn w:val="TableNormal"/>
    <w:next w:val="TableGrid"/>
    <w:rsid w:val="00B67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semiHidden/>
    <w:unhideWhenUsed/>
    <w:rsid w:val="00B67B95"/>
  </w:style>
  <w:style w:type="character" w:customStyle="1" w:styleId="Bodytext8Italic">
    <w:name w:val="Body text (8) + Italic"/>
    <w:basedOn w:val="Bodytext8"/>
    <w:rsid w:val="00B67B95"/>
    <w:rPr>
      <w:rFonts w:ascii="Times New Roman" w:hAnsi="Times New Roman" w:cs="Times New Roman"/>
      <w:i/>
      <w:iCs/>
      <w:spacing w:val="7"/>
      <w:sz w:val="21"/>
      <w:szCs w:val="21"/>
      <w:shd w:val="clear" w:color="auto" w:fill="FFFFFF"/>
    </w:rPr>
  </w:style>
  <w:style w:type="character" w:customStyle="1" w:styleId="Bodytext31">
    <w:name w:val="Body text3"/>
    <w:basedOn w:val="Bodytext"/>
    <w:rsid w:val="00B67B95"/>
    <w:rPr>
      <w:rFonts w:ascii="Times New Roman" w:hAnsi="Times New Roman" w:cs="Times New Roman"/>
      <w:spacing w:val="-2"/>
      <w:sz w:val="26"/>
      <w:szCs w:val="26"/>
      <w:shd w:val="clear" w:color="auto" w:fill="FFFFFF"/>
    </w:rPr>
  </w:style>
  <w:style w:type="character" w:customStyle="1" w:styleId="Bodytext21">
    <w:name w:val="Body text2"/>
    <w:basedOn w:val="Bodytext"/>
    <w:rsid w:val="00B67B95"/>
    <w:rPr>
      <w:rFonts w:ascii="Times New Roman" w:hAnsi="Times New Roman" w:cs="Times New Roman"/>
      <w:spacing w:val="-2"/>
      <w:sz w:val="26"/>
      <w:szCs w:val="26"/>
      <w:u w:val="single"/>
      <w:shd w:val="clear" w:color="auto" w:fill="FFFFFF"/>
    </w:rPr>
  </w:style>
  <w:style w:type="character" w:customStyle="1" w:styleId="Bodytext32">
    <w:name w:val="Body text (3)2"/>
    <w:basedOn w:val="Bodytext3"/>
    <w:rsid w:val="00B67B95"/>
    <w:rPr>
      <w:rFonts w:ascii="Times New Roman" w:hAnsi="Times New Roman" w:cs="Times New Roman"/>
      <w:b/>
      <w:bCs/>
      <w:spacing w:val="2"/>
      <w:sz w:val="26"/>
      <w:szCs w:val="26"/>
      <w:u w:val="single"/>
      <w:shd w:val="clear" w:color="auto" w:fill="FFFFFF"/>
    </w:rPr>
  </w:style>
  <w:style w:type="character" w:customStyle="1" w:styleId="Bodytext11Spacing4pt">
    <w:name w:val="Body text (11) + Spacing 4 pt"/>
    <w:basedOn w:val="Bodytext11"/>
    <w:rsid w:val="00B67B95"/>
    <w:rPr>
      <w:rFonts w:ascii="Constantia" w:hAnsi="Constantia" w:cs="Constantia"/>
      <w:i/>
      <w:iCs/>
      <w:spacing w:val="81"/>
      <w:sz w:val="23"/>
      <w:szCs w:val="23"/>
      <w:shd w:val="clear" w:color="auto" w:fill="FFFFFF"/>
    </w:rPr>
  </w:style>
  <w:style w:type="character" w:customStyle="1" w:styleId="Bodytext12NotItalic">
    <w:name w:val="Body text (12) + Not Italic"/>
    <w:basedOn w:val="Bodytext12"/>
    <w:rsid w:val="00B67B95"/>
    <w:rPr>
      <w:rFonts w:ascii="Times New Roman" w:hAnsi="Times New Roman" w:cs="Times New Roman"/>
      <w:i/>
      <w:iCs/>
      <w:spacing w:val="3"/>
      <w:sz w:val="21"/>
      <w:szCs w:val="21"/>
      <w:shd w:val="clear" w:color="auto" w:fill="FFFFFF"/>
    </w:rPr>
  </w:style>
  <w:style w:type="character" w:customStyle="1" w:styleId="Bodytext8Spacing2pt">
    <w:name w:val="Body text (8) + Spacing 2 pt"/>
    <w:basedOn w:val="Bodytext8"/>
    <w:rsid w:val="00B67B95"/>
    <w:rPr>
      <w:rFonts w:ascii="Times New Roman" w:hAnsi="Times New Roman" w:cs="Times New Roman"/>
      <w:spacing w:val="50"/>
      <w:sz w:val="21"/>
      <w:szCs w:val="21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B67B95"/>
    <w:rPr>
      <w:b/>
      <w:bCs/>
      <w:spacing w:val="-3"/>
      <w:sz w:val="19"/>
      <w:szCs w:val="19"/>
      <w:shd w:val="clear" w:color="auto" w:fill="FFFFFF"/>
    </w:rPr>
  </w:style>
  <w:style w:type="character" w:customStyle="1" w:styleId="Bodytext14Spacing1pt">
    <w:name w:val="Body text (14) + Spacing 1 pt"/>
    <w:basedOn w:val="Bodytext14"/>
    <w:rsid w:val="00B67B95"/>
    <w:rPr>
      <w:b/>
      <w:bCs/>
      <w:spacing w:val="22"/>
      <w:sz w:val="19"/>
      <w:szCs w:val="19"/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B67B95"/>
    <w:rPr>
      <w:b/>
      <w:bCs/>
      <w:i/>
      <w:iCs/>
      <w:sz w:val="21"/>
      <w:szCs w:val="21"/>
      <w:shd w:val="clear" w:color="auto" w:fill="FFFFFF"/>
    </w:rPr>
  </w:style>
  <w:style w:type="character" w:customStyle="1" w:styleId="Bodytext16">
    <w:name w:val="Body text (16)_"/>
    <w:basedOn w:val="DefaultParagraphFont"/>
    <w:link w:val="Bodytext160"/>
    <w:rsid w:val="00B67B95"/>
    <w:rPr>
      <w:b/>
      <w:bCs/>
      <w:i/>
      <w:iCs/>
      <w:sz w:val="21"/>
      <w:szCs w:val="21"/>
      <w:shd w:val="clear" w:color="auto" w:fill="FFFFFF"/>
    </w:rPr>
  </w:style>
  <w:style w:type="character" w:customStyle="1" w:styleId="Bodytext17">
    <w:name w:val="Body text (17)_"/>
    <w:basedOn w:val="DefaultParagraphFont"/>
    <w:link w:val="Bodytext170"/>
    <w:rsid w:val="00B67B95"/>
    <w:rPr>
      <w:b/>
      <w:bCs/>
      <w:spacing w:val="-4"/>
      <w:sz w:val="23"/>
      <w:szCs w:val="23"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0"/>
    <w:rsid w:val="00B67B95"/>
    <w:rPr>
      <w:i/>
      <w:iCs/>
      <w:sz w:val="21"/>
      <w:szCs w:val="21"/>
      <w:shd w:val="clear" w:color="auto" w:fill="FFFFFF"/>
    </w:rPr>
  </w:style>
  <w:style w:type="character" w:customStyle="1" w:styleId="Tableofcontents3NotItalic">
    <w:name w:val="Table of contents (3) + Not Italic"/>
    <w:basedOn w:val="Tableofcontents3"/>
    <w:rsid w:val="00B67B95"/>
    <w:rPr>
      <w:i/>
      <w:iCs/>
      <w:sz w:val="21"/>
      <w:szCs w:val="21"/>
      <w:shd w:val="clear" w:color="auto" w:fill="FFFFFF"/>
    </w:rPr>
  </w:style>
  <w:style w:type="character" w:customStyle="1" w:styleId="Tableofcontents4">
    <w:name w:val="Table of contents (4)_"/>
    <w:basedOn w:val="DefaultParagraphFont"/>
    <w:link w:val="Tableofcontents40"/>
    <w:rsid w:val="00B67B95"/>
    <w:rPr>
      <w:b/>
      <w:bCs/>
      <w:spacing w:val="-3"/>
      <w:sz w:val="19"/>
      <w:szCs w:val="19"/>
      <w:shd w:val="clear" w:color="auto" w:fill="FFFFFF"/>
    </w:rPr>
  </w:style>
  <w:style w:type="character" w:customStyle="1" w:styleId="Tableofcontents4Spacing1pt">
    <w:name w:val="Table of contents (4) + Spacing 1 pt"/>
    <w:basedOn w:val="Tableofcontents4"/>
    <w:rsid w:val="00B67B95"/>
    <w:rPr>
      <w:b/>
      <w:bCs/>
      <w:spacing w:val="22"/>
      <w:sz w:val="19"/>
      <w:szCs w:val="19"/>
      <w:shd w:val="clear" w:color="auto" w:fill="FFFFFF"/>
    </w:rPr>
  </w:style>
  <w:style w:type="character" w:customStyle="1" w:styleId="Bodytext82">
    <w:name w:val="Body text (8)2"/>
    <w:basedOn w:val="Bodytext8"/>
    <w:rsid w:val="00B67B95"/>
    <w:rPr>
      <w:rFonts w:ascii="Times New Roman" w:hAnsi="Times New Roman" w:cs="Times New Roman"/>
      <w:spacing w:val="7"/>
      <w:sz w:val="21"/>
      <w:szCs w:val="21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B67B95"/>
    <w:rPr>
      <w:b/>
      <w:bCs/>
      <w:spacing w:val="-4"/>
      <w:shd w:val="clear" w:color="auto" w:fill="FFFFFF"/>
    </w:rPr>
  </w:style>
  <w:style w:type="character" w:customStyle="1" w:styleId="Bodytext19">
    <w:name w:val="Body text (19)_"/>
    <w:basedOn w:val="DefaultParagraphFont"/>
    <w:link w:val="Bodytext190"/>
    <w:rsid w:val="00B67B95"/>
    <w:rPr>
      <w:b/>
      <w:bCs/>
      <w:spacing w:val="3"/>
      <w:shd w:val="clear" w:color="auto" w:fill="FFFFFF"/>
    </w:rPr>
  </w:style>
  <w:style w:type="character" w:customStyle="1" w:styleId="Bodytext200">
    <w:name w:val="Body text (20)_"/>
    <w:basedOn w:val="DefaultParagraphFont"/>
    <w:link w:val="Bodytext201"/>
    <w:rsid w:val="00B67B95"/>
    <w:rPr>
      <w:b/>
      <w:bCs/>
      <w:spacing w:val="7"/>
      <w:shd w:val="clear" w:color="auto" w:fill="FFFFFF"/>
    </w:rPr>
  </w:style>
  <w:style w:type="character" w:customStyle="1" w:styleId="Bodytext210">
    <w:name w:val="Body text (21)_"/>
    <w:basedOn w:val="DefaultParagraphFont"/>
    <w:link w:val="Bodytext211"/>
    <w:rsid w:val="00B67B95"/>
    <w:rPr>
      <w:b/>
      <w:bCs/>
      <w:spacing w:val="-2"/>
      <w:sz w:val="21"/>
      <w:szCs w:val="21"/>
      <w:shd w:val="clear" w:color="auto" w:fill="FFFFFF"/>
    </w:rPr>
  </w:style>
  <w:style w:type="character" w:customStyle="1" w:styleId="Bodytext18115pt">
    <w:name w:val="Body text (18) + 11.5 pt"/>
    <w:basedOn w:val="Bodytext18"/>
    <w:rsid w:val="00B67B95"/>
    <w:rPr>
      <w:b/>
      <w:bCs/>
      <w:spacing w:val="-4"/>
      <w:sz w:val="23"/>
      <w:szCs w:val="23"/>
      <w:shd w:val="clear" w:color="auto" w:fill="FFFFFF"/>
    </w:rPr>
  </w:style>
  <w:style w:type="character" w:customStyle="1" w:styleId="Bodytext22">
    <w:name w:val="Body text (22)_"/>
    <w:basedOn w:val="DefaultParagraphFont"/>
    <w:link w:val="Bodytext221"/>
    <w:rsid w:val="00B67B95"/>
    <w:rPr>
      <w:i/>
      <w:iCs/>
      <w:noProof/>
      <w:spacing w:val="-18"/>
      <w:sz w:val="9"/>
      <w:szCs w:val="9"/>
      <w:shd w:val="clear" w:color="auto" w:fill="FFFFFF"/>
    </w:rPr>
  </w:style>
  <w:style w:type="character" w:customStyle="1" w:styleId="Bodytext220">
    <w:name w:val="Body text (22)"/>
    <w:basedOn w:val="Bodytext22"/>
    <w:rsid w:val="00B67B95"/>
    <w:rPr>
      <w:i/>
      <w:iCs/>
      <w:noProof/>
      <w:spacing w:val="-18"/>
      <w:sz w:val="9"/>
      <w:szCs w:val="9"/>
      <w:u w:val="single"/>
      <w:shd w:val="clear" w:color="auto" w:fill="FFFFFF"/>
    </w:rPr>
  </w:style>
  <w:style w:type="character" w:customStyle="1" w:styleId="Bodytext23">
    <w:name w:val="Body text (23)_"/>
    <w:basedOn w:val="DefaultParagraphFont"/>
    <w:link w:val="Bodytext230"/>
    <w:rsid w:val="00B67B95"/>
    <w:rPr>
      <w:rFonts w:ascii="Constantia" w:hAnsi="Constantia" w:cs="Constantia"/>
      <w:noProof/>
      <w:shd w:val="clear" w:color="auto" w:fill="FFFFFF"/>
    </w:rPr>
  </w:style>
  <w:style w:type="character" w:customStyle="1" w:styleId="Bodytext23TimesNewRoman">
    <w:name w:val="Body text (23) + Times New Roman"/>
    <w:aliases w:val="11 pt"/>
    <w:basedOn w:val="Bodytext23"/>
    <w:rsid w:val="00B67B95"/>
    <w:rPr>
      <w:rFonts w:ascii="Times New Roman" w:hAnsi="Times New Roman" w:cs="Times New Roman"/>
      <w:noProof/>
      <w:sz w:val="22"/>
      <w:szCs w:val="22"/>
      <w:shd w:val="clear" w:color="auto" w:fill="FFFFFF"/>
    </w:rPr>
  </w:style>
  <w:style w:type="character" w:customStyle="1" w:styleId="Bodytext24">
    <w:name w:val="Body text (24)_"/>
    <w:basedOn w:val="DefaultParagraphFont"/>
    <w:link w:val="Bodytext240"/>
    <w:rsid w:val="00B67B95"/>
    <w:rPr>
      <w:rFonts w:ascii="Constantia" w:hAnsi="Constantia" w:cs="Constantia"/>
      <w:noProof/>
      <w:sz w:val="23"/>
      <w:szCs w:val="23"/>
      <w:shd w:val="clear" w:color="auto" w:fill="FFFFFF"/>
    </w:rPr>
  </w:style>
  <w:style w:type="paragraph" w:customStyle="1" w:styleId="Bodytext212">
    <w:name w:val="Body text (2)1"/>
    <w:basedOn w:val="Normal"/>
    <w:rsid w:val="00B67B95"/>
    <w:pPr>
      <w:widowControl w:val="0"/>
      <w:shd w:val="clear" w:color="auto" w:fill="FFFFFF"/>
      <w:spacing w:after="120" w:line="240" w:lineRule="atLeast"/>
      <w:jc w:val="center"/>
    </w:pPr>
    <w:rPr>
      <w:rFonts w:eastAsia="Courier New"/>
      <w:b/>
      <w:bCs/>
      <w:spacing w:val="1"/>
      <w:sz w:val="21"/>
      <w:szCs w:val="21"/>
    </w:rPr>
  </w:style>
  <w:style w:type="paragraph" w:customStyle="1" w:styleId="Bodytext310">
    <w:name w:val="Body text (3)1"/>
    <w:basedOn w:val="Normal"/>
    <w:rsid w:val="00B67B95"/>
    <w:pPr>
      <w:widowControl w:val="0"/>
      <w:shd w:val="clear" w:color="auto" w:fill="FFFFFF"/>
      <w:spacing w:before="120" w:after="360" w:line="240" w:lineRule="atLeast"/>
    </w:pPr>
    <w:rPr>
      <w:rFonts w:eastAsia="Courier New"/>
      <w:b/>
      <w:bCs/>
      <w:spacing w:val="2"/>
      <w:sz w:val="26"/>
      <w:szCs w:val="26"/>
    </w:rPr>
  </w:style>
  <w:style w:type="paragraph" w:customStyle="1" w:styleId="Bodytext41">
    <w:name w:val="Body text (4)1"/>
    <w:basedOn w:val="Normal"/>
    <w:rsid w:val="00B67B95"/>
    <w:pPr>
      <w:widowControl w:val="0"/>
      <w:shd w:val="clear" w:color="auto" w:fill="FFFFFF"/>
      <w:spacing w:before="360" w:after="720" w:line="240" w:lineRule="atLeast"/>
      <w:ind w:hanging="1760"/>
      <w:jc w:val="both"/>
    </w:pPr>
    <w:rPr>
      <w:rFonts w:eastAsia="Courier New"/>
      <w:i/>
      <w:iCs/>
      <w:spacing w:val="-3"/>
      <w:sz w:val="26"/>
      <w:szCs w:val="26"/>
    </w:rPr>
  </w:style>
  <w:style w:type="paragraph" w:customStyle="1" w:styleId="Bodytext81">
    <w:name w:val="Body text (8)1"/>
    <w:basedOn w:val="Normal"/>
    <w:rsid w:val="00B67B95"/>
    <w:pPr>
      <w:widowControl w:val="0"/>
      <w:shd w:val="clear" w:color="auto" w:fill="FFFFFF"/>
      <w:spacing w:before="60" w:after="60" w:line="240" w:lineRule="atLeast"/>
      <w:jc w:val="both"/>
    </w:pPr>
    <w:rPr>
      <w:rFonts w:eastAsia="Courier New"/>
      <w:sz w:val="21"/>
      <w:szCs w:val="21"/>
    </w:rPr>
  </w:style>
  <w:style w:type="paragraph" w:customStyle="1" w:styleId="Tablecaption1">
    <w:name w:val="Table caption1"/>
    <w:basedOn w:val="Normal"/>
    <w:rsid w:val="00B67B95"/>
    <w:pPr>
      <w:widowControl w:val="0"/>
      <w:shd w:val="clear" w:color="auto" w:fill="FFFFFF"/>
      <w:spacing w:after="60" w:line="240" w:lineRule="atLeast"/>
    </w:pPr>
    <w:rPr>
      <w:rFonts w:eastAsia="Courier New"/>
      <w:spacing w:val="-2"/>
      <w:sz w:val="26"/>
      <w:szCs w:val="26"/>
    </w:rPr>
  </w:style>
  <w:style w:type="paragraph" w:customStyle="1" w:styleId="Bodytext140">
    <w:name w:val="Body text (14)"/>
    <w:basedOn w:val="Normal"/>
    <w:link w:val="Bodytext14"/>
    <w:rsid w:val="00B67B95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b/>
      <w:bCs/>
      <w:spacing w:val="-3"/>
      <w:sz w:val="19"/>
      <w:szCs w:val="19"/>
    </w:rPr>
  </w:style>
  <w:style w:type="paragraph" w:customStyle="1" w:styleId="Bodytext150">
    <w:name w:val="Body text (15)"/>
    <w:basedOn w:val="Normal"/>
    <w:link w:val="Bodytext15"/>
    <w:rsid w:val="00B67B95"/>
    <w:pPr>
      <w:widowControl w:val="0"/>
      <w:shd w:val="clear" w:color="auto" w:fill="FFFFFF"/>
      <w:spacing w:after="120" w:line="240" w:lineRule="atLeast"/>
      <w:jc w:val="both"/>
    </w:pPr>
    <w:rPr>
      <w:rFonts w:asciiTheme="minorHAnsi" w:eastAsiaTheme="minorHAnsi" w:hAnsiTheme="minorHAnsi" w:cstheme="minorBidi"/>
      <w:b/>
      <w:bCs/>
      <w:i/>
      <w:iCs/>
      <w:sz w:val="21"/>
      <w:szCs w:val="21"/>
    </w:rPr>
  </w:style>
  <w:style w:type="paragraph" w:customStyle="1" w:styleId="Bodytext160">
    <w:name w:val="Body text (16)"/>
    <w:basedOn w:val="Normal"/>
    <w:link w:val="Bodytext16"/>
    <w:rsid w:val="00B67B95"/>
    <w:pPr>
      <w:widowControl w:val="0"/>
      <w:shd w:val="clear" w:color="auto" w:fill="FFFFFF"/>
      <w:spacing w:after="120" w:line="240" w:lineRule="atLeast"/>
      <w:jc w:val="both"/>
    </w:pPr>
    <w:rPr>
      <w:rFonts w:asciiTheme="minorHAnsi" w:eastAsiaTheme="minorHAnsi" w:hAnsiTheme="minorHAnsi" w:cstheme="minorBidi"/>
      <w:b/>
      <w:bCs/>
      <w:i/>
      <w:iCs/>
      <w:sz w:val="21"/>
      <w:szCs w:val="21"/>
    </w:rPr>
  </w:style>
  <w:style w:type="paragraph" w:customStyle="1" w:styleId="Bodytext170">
    <w:name w:val="Body text (17)"/>
    <w:basedOn w:val="Normal"/>
    <w:link w:val="Bodytext17"/>
    <w:rsid w:val="00B67B95"/>
    <w:pPr>
      <w:widowControl w:val="0"/>
      <w:shd w:val="clear" w:color="auto" w:fill="FFFFFF"/>
      <w:spacing w:line="307" w:lineRule="exact"/>
      <w:jc w:val="both"/>
    </w:pPr>
    <w:rPr>
      <w:rFonts w:asciiTheme="minorHAnsi" w:eastAsiaTheme="minorHAnsi" w:hAnsiTheme="minorHAnsi" w:cstheme="minorBidi"/>
      <w:b/>
      <w:bCs/>
      <w:spacing w:val="-4"/>
      <w:sz w:val="23"/>
      <w:szCs w:val="23"/>
    </w:rPr>
  </w:style>
  <w:style w:type="paragraph" w:customStyle="1" w:styleId="Tableofcontents1">
    <w:name w:val="Table of contents1"/>
    <w:basedOn w:val="Normal"/>
    <w:rsid w:val="00B67B95"/>
    <w:pPr>
      <w:widowControl w:val="0"/>
      <w:shd w:val="clear" w:color="auto" w:fill="FFFFFF"/>
      <w:spacing w:line="240" w:lineRule="atLeast"/>
      <w:jc w:val="both"/>
    </w:pPr>
    <w:rPr>
      <w:rFonts w:eastAsia="Courier New"/>
      <w:sz w:val="21"/>
      <w:szCs w:val="21"/>
    </w:rPr>
  </w:style>
  <w:style w:type="paragraph" w:customStyle="1" w:styleId="Tableofcontents30">
    <w:name w:val="Table of contents (3)"/>
    <w:basedOn w:val="Normal"/>
    <w:link w:val="Tableofcontents3"/>
    <w:rsid w:val="00B67B95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i/>
      <w:iCs/>
      <w:sz w:val="21"/>
      <w:szCs w:val="21"/>
    </w:rPr>
  </w:style>
  <w:style w:type="paragraph" w:customStyle="1" w:styleId="Tableofcontents40">
    <w:name w:val="Table of contents (4)"/>
    <w:basedOn w:val="Normal"/>
    <w:link w:val="Tableofcontents4"/>
    <w:rsid w:val="00B67B95"/>
    <w:pPr>
      <w:widowControl w:val="0"/>
      <w:shd w:val="clear" w:color="auto" w:fill="FFFFFF"/>
      <w:spacing w:after="120" w:line="240" w:lineRule="atLeast"/>
      <w:jc w:val="both"/>
    </w:pPr>
    <w:rPr>
      <w:rFonts w:asciiTheme="minorHAnsi" w:eastAsiaTheme="minorHAnsi" w:hAnsiTheme="minorHAnsi" w:cstheme="minorBidi"/>
      <w:b/>
      <w:bCs/>
      <w:spacing w:val="-3"/>
      <w:sz w:val="19"/>
      <w:szCs w:val="19"/>
    </w:rPr>
  </w:style>
  <w:style w:type="paragraph" w:customStyle="1" w:styleId="Bodytext180">
    <w:name w:val="Body text (18)"/>
    <w:basedOn w:val="Normal"/>
    <w:link w:val="Bodytext18"/>
    <w:rsid w:val="00B67B95"/>
    <w:pPr>
      <w:widowControl w:val="0"/>
      <w:shd w:val="clear" w:color="auto" w:fill="FFFFFF"/>
      <w:spacing w:before="360" w:after="480" w:line="240" w:lineRule="atLeast"/>
      <w:jc w:val="center"/>
    </w:pPr>
    <w:rPr>
      <w:rFonts w:asciiTheme="minorHAnsi" w:eastAsiaTheme="minorHAnsi" w:hAnsiTheme="minorHAnsi" w:cstheme="minorBidi"/>
      <w:b/>
      <w:bCs/>
      <w:spacing w:val="-4"/>
      <w:sz w:val="22"/>
      <w:szCs w:val="22"/>
    </w:rPr>
  </w:style>
  <w:style w:type="paragraph" w:customStyle="1" w:styleId="Bodytext190">
    <w:name w:val="Body text (19)"/>
    <w:basedOn w:val="Normal"/>
    <w:link w:val="Bodytext19"/>
    <w:rsid w:val="00B67B95"/>
    <w:pPr>
      <w:widowControl w:val="0"/>
      <w:shd w:val="clear" w:color="auto" w:fill="FFFFFF"/>
      <w:spacing w:after="180" w:line="331" w:lineRule="exact"/>
      <w:jc w:val="both"/>
    </w:pPr>
    <w:rPr>
      <w:rFonts w:asciiTheme="minorHAnsi" w:eastAsiaTheme="minorHAnsi" w:hAnsiTheme="minorHAnsi" w:cstheme="minorBidi"/>
      <w:b/>
      <w:bCs/>
      <w:spacing w:val="3"/>
      <w:sz w:val="22"/>
      <w:szCs w:val="22"/>
    </w:rPr>
  </w:style>
  <w:style w:type="paragraph" w:customStyle="1" w:styleId="Bodytext201">
    <w:name w:val="Body text (20)"/>
    <w:basedOn w:val="Normal"/>
    <w:link w:val="Bodytext200"/>
    <w:rsid w:val="00B67B95"/>
    <w:pPr>
      <w:widowControl w:val="0"/>
      <w:shd w:val="clear" w:color="auto" w:fill="FFFFFF"/>
      <w:spacing w:before="180" w:after="540" w:line="240" w:lineRule="atLeast"/>
      <w:jc w:val="both"/>
    </w:pPr>
    <w:rPr>
      <w:rFonts w:asciiTheme="minorHAnsi" w:eastAsiaTheme="minorHAnsi" w:hAnsiTheme="minorHAnsi" w:cstheme="minorBidi"/>
      <w:b/>
      <w:bCs/>
      <w:spacing w:val="7"/>
      <w:sz w:val="22"/>
      <w:szCs w:val="22"/>
    </w:rPr>
  </w:style>
  <w:style w:type="paragraph" w:customStyle="1" w:styleId="Bodytext211">
    <w:name w:val="Body text (21)"/>
    <w:basedOn w:val="Normal"/>
    <w:link w:val="Bodytext210"/>
    <w:rsid w:val="00B67B95"/>
    <w:pPr>
      <w:widowControl w:val="0"/>
      <w:shd w:val="clear" w:color="auto" w:fill="FFFFFF"/>
      <w:spacing w:before="60" w:after="420" w:line="240" w:lineRule="atLeast"/>
      <w:jc w:val="both"/>
    </w:pPr>
    <w:rPr>
      <w:rFonts w:asciiTheme="minorHAnsi" w:eastAsiaTheme="minorHAnsi" w:hAnsiTheme="minorHAnsi" w:cstheme="minorBidi"/>
      <w:b/>
      <w:bCs/>
      <w:spacing w:val="-2"/>
      <w:sz w:val="21"/>
      <w:szCs w:val="21"/>
    </w:rPr>
  </w:style>
  <w:style w:type="paragraph" w:customStyle="1" w:styleId="Bodytext221">
    <w:name w:val="Body text (22)1"/>
    <w:basedOn w:val="Normal"/>
    <w:link w:val="Bodytext22"/>
    <w:rsid w:val="00B67B95"/>
    <w:pPr>
      <w:widowControl w:val="0"/>
      <w:shd w:val="clear" w:color="auto" w:fill="FFFFFF"/>
      <w:spacing w:before="240" w:line="240" w:lineRule="atLeast"/>
    </w:pPr>
    <w:rPr>
      <w:rFonts w:asciiTheme="minorHAnsi" w:eastAsiaTheme="minorHAnsi" w:hAnsiTheme="minorHAnsi" w:cstheme="minorBidi"/>
      <w:i/>
      <w:iCs/>
      <w:noProof/>
      <w:spacing w:val="-18"/>
      <w:sz w:val="9"/>
      <w:szCs w:val="9"/>
    </w:rPr>
  </w:style>
  <w:style w:type="paragraph" w:customStyle="1" w:styleId="Bodytext230">
    <w:name w:val="Body text (23)"/>
    <w:basedOn w:val="Normal"/>
    <w:link w:val="Bodytext23"/>
    <w:rsid w:val="00B67B95"/>
    <w:pPr>
      <w:widowControl w:val="0"/>
      <w:shd w:val="clear" w:color="auto" w:fill="FFFFFF"/>
      <w:spacing w:before="360" w:after="120" w:line="240" w:lineRule="atLeast"/>
      <w:jc w:val="center"/>
    </w:pPr>
    <w:rPr>
      <w:rFonts w:ascii="Constantia" w:eastAsiaTheme="minorHAnsi" w:hAnsi="Constantia" w:cs="Constantia"/>
      <w:noProof/>
      <w:sz w:val="22"/>
      <w:szCs w:val="22"/>
    </w:rPr>
  </w:style>
  <w:style w:type="paragraph" w:customStyle="1" w:styleId="Bodytext240">
    <w:name w:val="Body text (24)"/>
    <w:basedOn w:val="Normal"/>
    <w:link w:val="Bodytext24"/>
    <w:rsid w:val="00B67B95"/>
    <w:pPr>
      <w:widowControl w:val="0"/>
      <w:shd w:val="clear" w:color="auto" w:fill="FFFFFF"/>
      <w:spacing w:line="240" w:lineRule="atLeast"/>
    </w:pPr>
    <w:rPr>
      <w:rFonts w:ascii="Constantia" w:eastAsiaTheme="minorHAnsi" w:hAnsi="Constantia" w:cs="Constantia"/>
      <w:noProof/>
      <w:sz w:val="23"/>
      <w:szCs w:val="23"/>
    </w:rPr>
  </w:style>
  <w:style w:type="table" w:customStyle="1" w:styleId="TableGrid3">
    <w:name w:val="Table Grid3"/>
    <w:basedOn w:val="TableNormal"/>
    <w:next w:val="TableGrid"/>
    <w:rsid w:val="00B67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unhideWhenUsed/>
    <w:rsid w:val="00B67B95"/>
  </w:style>
  <w:style w:type="character" w:customStyle="1" w:styleId="Bodytext6Spacing0pt">
    <w:name w:val="Body text (6) + Spacing 0 pt"/>
    <w:basedOn w:val="Bodytext6"/>
    <w:rsid w:val="00B67B95"/>
    <w:rPr>
      <w:rFonts w:ascii="Times New Roman" w:hAnsi="Times New Roman" w:cs="Times New Roman"/>
      <w:spacing w:val="8"/>
      <w:sz w:val="21"/>
      <w:szCs w:val="21"/>
      <w:shd w:val="clear" w:color="auto" w:fill="FFFFFF"/>
    </w:rPr>
  </w:style>
  <w:style w:type="character" w:customStyle="1" w:styleId="Bodytext72">
    <w:name w:val="Body text (7)2"/>
    <w:basedOn w:val="Bodytext7"/>
    <w:rsid w:val="00B67B95"/>
    <w:rPr>
      <w:rFonts w:ascii="Times New Roman" w:hAnsi="Times New Roman" w:cs="Times New Roman"/>
      <w:b/>
      <w:bCs/>
      <w:noProof/>
      <w:spacing w:val="-5"/>
      <w:sz w:val="21"/>
      <w:szCs w:val="21"/>
      <w:u w:val="single"/>
      <w:shd w:val="clear" w:color="auto" w:fill="FFFFFF"/>
    </w:rPr>
  </w:style>
  <w:style w:type="character" w:customStyle="1" w:styleId="Bodytext5SmallCaps">
    <w:name w:val="Body text (5) + Small Caps"/>
    <w:basedOn w:val="Bodytext5"/>
    <w:rsid w:val="00B67B95"/>
    <w:rPr>
      <w:rFonts w:ascii="Times New Roman" w:hAnsi="Times New Roman" w:cs="Times New Roman"/>
      <w:smallCaps/>
      <w:spacing w:val="4"/>
      <w:sz w:val="18"/>
      <w:szCs w:val="18"/>
      <w:shd w:val="clear" w:color="auto" w:fill="FFFFFF"/>
    </w:rPr>
  </w:style>
  <w:style w:type="character" w:customStyle="1" w:styleId="Bodytext526pt">
    <w:name w:val="Body text (5) + 26 pt"/>
    <w:aliases w:val="Italic5,Spacing 2 pt,Scale 60%"/>
    <w:basedOn w:val="Bodytext5"/>
    <w:rsid w:val="00B67B95"/>
    <w:rPr>
      <w:rFonts w:ascii="Times New Roman" w:hAnsi="Times New Roman" w:cs="Times New Roman"/>
      <w:i/>
      <w:iCs/>
      <w:spacing w:val="59"/>
      <w:w w:val="60"/>
      <w:sz w:val="52"/>
      <w:szCs w:val="52"/>
      <w:shd w:val="clear" w:color="auto" w:fill="FFFFFF"/>
    </w:rPr>
  </w:style>
  <w:style w:type="character" w:customStyle="1" w:styleId="Tablecaption4">
    <w:name w:val="Table caption (4)_"/>
    <w:basedOn w:val="DefaultParagraphFont"/>
    <w:link w:val="Tablecaption41"/>
    <w:rsid w:val="00B67B95"/>
    <w:rPr>
      <w:i/>
      <w:iCs/>
      <w:spacing w:val="-3"/>
      <w:shd w:val="clear" w:color="auto" w:fill="FFFFFF"/>
    </w:rPr>
  </w:style>
  <w:style w:type="character" w:customStyle="1" w:styleId="Tablecaption40">
    <w:name w:val="Table caption (4)"/>
    <w:basedOn w:val="Tablecaption4"/>
    <w:rsid w:val="00B67B95"/>
    <w:rPr>
      <w:i/>
      <w:iCs/>
      <w:spacing w:val="-3"/>
      <w:u w:val="single"/>
      <w:shd w:val="clear" w:color="auto" w:fill="FFFFFF"/>
    </w:rPr>
  </w:style>
  <w:style w:type="character" w:customStyle="1" w:styleId="Tablecaption5">
    <w:name w:val="Table caption (5)_"/>
    <w:basedOn w:val="DefaultParagraphFont"/>
    <w:link w:val="Tablecaption50"/>
    <w:rsid w:val="00B67B95"/>
    <w:rPr>
      <w:i/>
      <w:iCs/>
      <w:spacing w:val="12"/>
      <w:sz w:val="23"/>
      <w:szCs w:val="23"/>
      <w:shd w:val="clear" w:color="auto" w:fill="FFFFFF"/>
    </w:rPr>
  </w:style>
  <w:style w:type="character" w:customStyle="1" w:styleId="Heading52">
    <w:name w:val="Heading #5 (2)_"/>
    <w:basedOn w:val="DefaultParagraphFont"/>
    <w:link w:val="Heading520"/>
    <w:rsid w:val="00B67B95"/>
    <w:rPr>
      <w:b/>
      <w:bCs/>
      <w:sz w:val="18"/>
      <w:szCs w:val="18"/>
      <w:shd w:val="clear" w:color="auto" w:fill="FFFFFF"/>
    </w:rPr>
  </w:style>
  <w:style w:type="character" w:customStyle="1" w:styleId="Heading2Spacing8pt">
    <w:name w:val="Heading #2 + Spacing 8 pt"/>
    <w:basedOn w:val="Heading2"/>
    <w:rsid w:val="00B67B95"/>
    <w:rPr>
      <w:rFonts w:ascii="Times New Roman" w:hAnsi="Times New Roman" w:cs="Times New Roman"/>
      <w:spacing w:val="179"/>
      <w:shd w:val="clear" w:color="auto" w:fill="FFFFFF"/>
    </w:rPr>
  </w:style>
  <w:style w:type="character" w:customStyle="1" w:styleId="Heading42">
    <w:name w:val="Heading #4 (2)_"/>
    <w:basedOn w:val="DefaultParagraphFont"/>
    <w:link w:val="Heading420"/>
    <w:rsid w:val="00B67B95"/>
    <w:rPr>
      <w:i/>
      <w:iCs/>
      <w:spacing w:val="-6"/>
      <w:shd w:val="clear" w:color="auto" w:fill="FFFFFF"/>
    </w:rPr>
  </w:style>
  <w:style w:type="character" w:customStyle="1" w:styleId="Heading42Spacing2pt">
    <w:name w:val="Heading #4 (2) + Spacing 2 pt"/>
    <w:basedOn w:val="Heading42"/>
    <w:rsid w:val="00B67B95"/>
    <w:rPr>
      <w:i/>
      <w:iCs/>
      <w:spacing w:val="57"/>
      <w:shd w:val="clear" w:color="auto" w:fill="FFFFFF"/>
    </w:rPr>
  </w:style>
  <w:style w:type="character" w:customStyle="1" w:styleId="Bodytext12Spacing1pt">
    <w:name w:val="Body text (12) + Spacing 1 pt"/>
    <w:basedOn w:val="Bodytext12"/>
    <w:rsid w:val="00B67B95"/>
    <w:rPr>
      <w:rFonts w:ascii="Times New Roman" w:hAnsi="Times New Roman" w:cs="Times New Roman"/>
      <w:i/>
      <w:iCs/>
      <w:spacing w:val="37"/>
      <w:sz w:val="23"/>
      <w:szCs w:val="23"/>
      <w:shd w:val="clear" w:color="auto" w:fill="FFFFFF"/>
    </w:rPr>
  </w:style>
  <w:style w:type="character" w:customStyle="1" w:styleId="Bodytext16SmallCaps">
    <w:name w:val="Body text (16) + Small Caps"/>
    <w:basedOn w:val="Bodytext16"/>
    <w:rsid w:val="00B67B95"/>
    <w:rPr>
      <w:rFonts w:ascii="Times New Roman" w:hAnsi="Times New Roman" w:cs="Times New Roman"/>
      <w:b/>
      <w:bCs/>
      <w:i/>
      <w:iCs/>
      <w:smallCaps/>
      <w:spacing w:val="3"/>
      <w:sz w:val="15"/>
      <w:szCs w:val="15"/>
      <w:shd w:val="clear" w:color="auto" w:fill="FFFFFF"/>
    </w:rPr>
  </w:style>
  <w:style w:type="character" w:customStyle="1" w:styleId="Tablecaption6">
    <w:name w:val="Table caption (6)_"/>
    <w:basedOn w:val="DefaultParagraphFont"/>
    <w:link w:val="Tablecaption60"/>
    <w:rsid w:val="00B67B95"/>
    <w:rPr>
      <w:rFonts w:ascii="Candara" w:hAnsi="Candara" w:cs="Candara"/>
      <w:spacing w:val="8"/>
      <w:sz w:val="16"/>
      <w:szCs w:val="16"/>
      <w:shd w:val="clear" w:color="auto" w:fill="FFFFFF"/>
    </w:rPr>
  </w:style>
  <w:style w:type="character" w:customStyle="1" w:styleId="Tablecaption6SmallCaps">
    <w:name w:val="Table caption (6) + Small Caps"/>
    <w:basedOn w:val="Tablecaption6"/>
    <w:rsid w:val="00B67B95"/>
    <w:rPr>
      <w:rFonts w:ascii="Candara" w:hAnsi="Candara" w:cs="Candara"/>
      <w:smallCaps/>
      <w:spacing w:val="8"/>
      <w:sz w:val="16"/>
      <w:szCs w:val="16"/>
      <w:shd w:val="clear" w:color="auto" w:fill="FFFFFF"/>
    </w:rPr>
  </w:style>
  <w:style w:type="character" w:customStyle="1" w:styleId="Heading53">
    <w:name w:val="Heading #5 (3)_"/>
    <w:basedOn w:val="DefaultParagraphFont"/>
    <w:link w:val="Heading530"/>
    <w:rsid w:val="00B67B95"/>
    <w:rPr>
      <w:spacing w:val="-2"/>
      <w:shd w:val="clear" w:color="auto" w:fill="FFFFFF"/>
    </w:rPr>
  </w:style>
  <w:style w:type="character" w:customStyle="1" w:styleId="Tablecaption7">
    <w:name w:val="Table caption (7)_"/>
    <w:basedOn w:val="DefaultParagraphFont"/>
    <w:link w:val="Tablecaption70"/>
    <w:rsid w:val="00B67B95"/>
    <w:rPr>
      <w:b/>
      <w:bCs/>
      <w:sz w:val="26"/>
      <w:szCs w:val="26"/>
      <w:shd w:val="clear" w:color="auto" w:fill="FFFFFF"/>
    </w:rPr>
  </w:style>
  <w:style w:type="character" w:customStyle="1" w:styleId="BodytextSmallCaps1">
    <w:name w:val="Body text + Small Caps1"/>
    <w:basedOn w:val="Bodytext"/>
    <w:rsid w:val="00B67B95"/>
    <w:rPr>
      <w:rFonts w:ascii="Times New Roman" w:hAnsi="Times New Roman" w:cs="Times New Roman"/>
      <w:smallCaps/>
      <w:spacing w:val="-2"/>
      <w:shd w:val="clear" w:color="auto" w:fill="FFFFFF"/>
    </w:rPr>
  </w:style>
  <w:style w:type="character" w:customStyle="1" w:styleId="Bodytext2SmallCaps">
    <w:name w:val="Body text (2) + Small Caps"/>
    <w:aliases w:val="Spacing 2 pt1"/>
    <w:basedOn w:val="Bodytext2"/>
    <w:rsid w:val="00B67B95"/>
    <w:rPr>
      <w:rFonts w:ascii="Times New Roman" w:hAnsi="Times New Roman" w:cs="Times New Roman"/>
      <w:b/>
      <w:bCs/>
      <w:i/>
      <w:iCs/>
      <w:smallCaps/>
      <w:spacing w:val="40"/>
      <w:sz w:val="26"/>
      <w:szCs w:val="26"/>
      <w:shd w:val="clear" w:color="auto" w:fill="FFFFFF"/>
    </w:rPr>
  </w:style>
  <w:style w:type="paragraph" w:customStyle="1" w:styleId="Bodytext51">
    <w:name w:val="Body text (5)1"/>
    <w:basedOn w:val="Normal"/>
    <w:rsid w:val="00B67B95"/>
    <w:pPr>
      <w:widowControl w:val="0"/>
      <w:shd w:val="clear" w:color="auto" w:fill="FFFFFF"/>
      <w:spacing w:before="420" w:after="120" w:line="240" w:lineRule="atLeast"/>
      <w:ind w:hanging="980"/>
      <w:jc w:val="both"/>
    </w:pPr>
    <w:rPr>
      <w:rFonts w:eastAsia="Courier New"/>
      <w:sz w:val="20"/>
      <w:szCs w:val="20"/>
    </w:rPr>
  </w:style>
  <w:style w:type="paragraph" w:customStyle="1" w:styleId="Bodytext61">
    <w:name w:val="Body text (6)1"/>
    <w:basedOn w:val="Normal"/>
    <w:rsid w:val="00B67B95"/>
    <w:pPr>
      <w:widowControl w:val="0"/>
      <w:shd w:val="clear" w:color="auto" w:fill="FFFFFF"/>
      <w:spacing w:before="120" w:line="274" w:lineRule="exact"/>
      <w:jc w:val="both"/>
    </w:pPr>
    <w:rPr>
      <w:rFonts w:eastAsia="Courier New"/>
      <w:spacing w:val="1"/>
      <w:sz w:val="21"/>
      <w:szCs w:val="21"/>
    </w:rPr>
  </w:style>
  <w:style w:type="paragraph" w:customStyle="1" w:styleId="Bodytext71">
    <w:name w:val="Body text (7)1"/>
    <w:basedOn w:val="Normal"/>
    <w:rsid w:val="00B67B95"/>
    <w:pPr>
      <w:widowControl w:val="0"/>
      <w:shd w:val="clear" w:color="auto" w:fill="FFFFFF"/>
      <w:spacing w:line="274" w:lineRule="exact"/>
      <w:jc w:val="both"/>
    </w:pPr>
    <w:rPr>
      <w:rFonts w:eastAsia="Courier New"/>
      <w:b/>
      <w:bCs/>
      <w:spacing w:val="-5"/>
      <w:sz w:val="21"/>
      <w:szCs w:val="21"/>
    </w:rPr>
  </w:style>
  <w:style w:type="paragraph" w:customStyle="1" w:styleId="Heading31">
    <w:name w:val="Heading #31"/>
    <w:basedOn w:val="Normal"/>
    <w:rsid w:val="00B67B95"/>
    <w:pPr>
      <w:widowControl w:val="0"/>
      <w:shd w:val="clear" w:color="auto" w:fill="FFFFFF"/>
      <w:spacing w:before="60" w:after="60" w:line="240" w:lineRule="atLeast"/>
      <w:outlineLvl w:val="2"/>
    </w:pPr>
    <w:rPr>
      <w:rFonts w:eastAsia="Courier New"/>
      <w:i/>
      <w:iCs/>
      <w:spacing w:val="-6"/>
      <w:sz w:val="20"/>
      <w:szCs w:val="20"/>
    </w:rPr>
  </w:style>
  <w:style w:type="paragraph" w:customStyle="1" w:styleId="Tablecaption41">
    <w:name w:val="Table caption (4)1"/>
    <w:basedOn w:val="Normal"/>
    <w:link w:val="Tablecaption4"/>
    <w:rsid w:val="00B67B95"/>
    <w:pPr>
      <w:widowControl w:val="0"/>
      <w:shd w:val="clear" w:color="auto" w:fill="FFFFFF"/>
      <w:spacing w:before="60" w:line="240" w:lineRule="atLeast"/>
      <w:jc w:val="both"/>
    </w:pPr>
    <w:rPr>
      <w:rFonts w:asciiTheme="minorHAnsi" w:eastAsiaTheme="minorHAnsi" w:hAnsiTheme="minorHAnsi" w:cstheme="minorBidi"/>
      <w:i/>
      <w:iCs/>
      <w:spacing w:val="-3"/>
      <w:sz w:val="22"/>
      <w:szCs w:val="22"/>
    </w:rPr>
  </w:style>
  <w:style w:type="paragraph" w:customStyle="1" w:styleId="Tablecaption50">
    <w:name w:val="Table caption (5)"/>
    <w:basedOn w:val="Normal"/>
    <w:link w:val="Tablecaption5"/>
    <w:rsid w:val="00B67B9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12"/>
      <w:sz w:val="23"/>
      <w:szCs w:val="23"/>
    </w:rPr>
  </w:style>
  <w:style w:type="paragraph" w:customStyle="1" w:styleId="Heading520">
    <w:name w:val="Heading #5 (2)"/>
    <w:basedOn w:val="Normal"/>
    <w:link w:val="Heading52"/>
    <w:rsid w:val="00B67B95"/>
    <w:pPr>
      <w:widowControl w:val="0"/>
      <w:shd w:val="clear" w:color="auto" w:fill="FFFFFF"/>
      <w:spacing w:line="374" w:lineRule="exact"/>
      <w:outlineLvl w:val="4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customStyle="1" w:styleId="Heading21">
    <w:name w:val="Heading #21"/>
    <w:basedOn w:val="Normal"/>
    <w:rsid w:val="00B67B95"/>
    <w:pPr>
      <w:widowControl w:val="0"/>
      <w:shd w:val="clear" w:color="auto" w:fill="FFFFFF"/>
      <w:spacing w:before="180" w:after="720" w:line="586" w:lineRule="exact"/>
      <w:outlineLvl w:val="1"/>
    </w:pPr>
    <w:rPr>
      <w:rFonts w:eastAsia="Courier New"/>
      <w:spacing w:val="-2"/>
      <w:sz w:val="20"/>
      <w:szCs w:val="20"/>
    </w:rPr>
  </w:style>
  <w:style w:type="paragraph" w:customStyle="1" w:styleId="Heading41">
    <w:name w:val="Heading #41"/>
    <w:basedOn w:val="Normal"/>
    <w:rsid w:val="00B67B95"/>
    <w:pPr>
      <w:widowControl w:val="0"/>
      <w:shd w:val="clear" w:color="auto" w:fill="FFFFFF"/>
      <w:spacing w:before="720" w:after="180" w:line="240" w:lineRule="atLeast"/>
      <w:outlineLvl w:val="3"/>
    </w:pPr>
    <w:rPr>
      <w:rFonts w:eastAsia="Courier New"/>
      <w:spacing w:val="-2"/>
      <w:sz w:val="20"/>
      <w:szCs w:val="20"/>
    </w:rPr>
  </w:style>
  <w:style w:type="paragraph" w:customStyle="1" w:styleId="Heading420">
    <w:name w:val="Heading #4 (2)"/>
    <w:basedOn w:val="Normal"/>
    <w:link w:val="Heading42"/>
    <w:rsid w:val="00B67B95"/>
    <w:pPr>
      <w:widowControl w:val="0"/>
      <w:shd w:val="clear" w:color="auto" w:fill="FFFFFF"/>
      <w:spacing w:before="180" w:line="240" w:lineRule="atLeast"/>
      <w:outlineLvl w:val="3"/>
    </w:pPr>
    <w:rPr>
      <w:rFonts w:asciiTheme="minorHAnsi" w:eastAsiaTheme="minorHAnsi" w:hAnsiTheme="minorHAnsi" w:cstheme="minorBidi"/>
      <w:i/>
      <w:iCs/>
      <w:spacing w:val="-6"/>
      <w:sz w:val="22"/>
      <w:szCs w:val="22"/>
    </w:rPr>
  </w:style>
  <w:style w:type="paragraph" w:customStyle="1" w:styleId="Tablecaption60">
    <w:name w:val="Table caption (6)"/>
    <w:basedOn w:val="Normal"/>
    <w:link w:val="Tablecaption6"/>
    <w:rsid w:val="00B67B95"/>
    <w:pPr>
      <w:widowControl w:val="0"/>
      <w:shd w:val="clear" w:color="auto" w:fill="FFFFFF"/>
      <w:spacing w:after="60" w:line="240" w:lineRule="atLeast"/>
    </w:pPr>
    <w:rPr>
      <w:rFonts w:ascii="Candara" w:eastAsiaTheme="minorHAnsi" w:hAnsi="Candara" w:cs="Candara"/>
      <w:spacing w:val="8"/>
      <w:sz w:val="16"/>
      <w:szCs w:val="16"/>
    </w:rPr>
  </w:style>
  <w:style w:type="paragraph" w:customStyle="1" w:styleId="Heading530">
    <w:name w:val="Heading #5 (3)"/>
    <w:basedOn w:val="Normal"/>
    <w:link w:val="Heading53"/>
    <w:rsid w:val="00B67B95"/>
    <w:pPr>
      <w:widowControl w:val="0"/>
      <w:shd w:val="clear" w:color="auto" w:fill="FFFFFF"/>
      <w:spacing w:before="120" w:line="240" w:lineRule="atLeast"/>
      <w:jc w:val="both"/>
      <w:outlineLvl w:val="4"/>
    </w:pPr>
    <w:rPr>
      <w:rFonts w:asciiTheme="minorHAnsi" w:eastAsiaTheme="minorHAnsi" w:hAnsiTheme="minorHAnsi" w:cstheme="minorBidi"/>
      <w:spacing w:val="-2"/>
      <w:sz w:val="22"/>
      <w:szCs w:val="22"/>
    </w:rPr>
  </w:style>
  <w:style w:type="paragraph" w:customStyle="1" w:styleId="Tablecaption70">
    <w:name w:val="Table caption (7)"/>
    <w:basedOn w:val="Normal"/>
    <w:link w:val="Tablecaption7"/>
    <w:rsid w:val="00B67B9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rsid w:val="00B67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B67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autoRedefine/>
    <w:rsid w:val="00B67B95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customStyle="1" w:styleId="TableGrid6">
    <w:name w:val="Table Grid6"/>
    <w:basedOn w:val="TableNormal"/>
    <w:next w:val="TableGrid"/>
    <w:rsid w:val="00B67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67B9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3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3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89B5E-36C8-42D2-BCA3-7A243B32A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VANTHU</cp:lastModifiedBy>
  <cp:revision>3</cp:revision>
  <cp:lastPrinted>2020-11-21T04:37:00Z</cp:lastPrinted>
  <dcterms:created xsi:type="dcterms:W3CDTF">2020-11-21T03:26:00Z</dcterms:created>
  <dcterms:modified xsi:type="dcterms:W3CDTF">2020-11-21T04:38:00Z</dcterms:modified>
</cp:coreProperties>
</file>