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 w:val="0"/>
          <w:bCs w:val="0"/>
          <w:i/>
          <w:iCs/>
          <w:color w:val="81034D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9" w:firstLineChars="700"/>
        <w:jc w:val="both"/>
        <w:textAlignment w:val="auto"/>
        <w:rPr>
          <w:rFonts w:hint="default" w:ascii="Times New Roman" w:hAnsi="Times New Roman" w:cs="Times New Roman"/>
          <w:b/>
          <w:bCs/>
          <w:i/>
          <w:iCs/>
          <w:color w:val="81034D"/>
          <w:sz w:val="32"/>
          <w:szCs w:val="32"/>
          <w:u w:val="none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color w:val="81034D"/>
          <w:sz w:val="32"/>
          <w:szCs w:val="32"/>
          <w:u w:val="none"/>
          <w:lang w:val="en-US"/>
        </w:rPr>
        <w:t xml:space="preserve">ĐỊA LÍ 8 - TUẦN </w:t>
      </w:r>
      <w:r>
        <w:rPr>
          <w:rFonts w:hint="default" w:ascii="Times New Roman" w:hAnsi="Times New Roman" w:cs="Times New Roman"/>
          <w:b/>
          <w:bCs/>
          <w:i/>
          <w:iCs/>
          <w:color w:val="81034D"/>
          <w:sz w:val="32"/>
          <w:szCs w:val="32"/>
          <w:u w:val="none"/>
          <w:lang w:val="vi-VN"/>
        </w:rPr>
        <w:t>12</w:t>
      </w:r>
      <w:r>
        <w:rPr>
          <w:rFonts w:hint="default" w:ascii="Times New Roman" w:hAnsi="Times New Roman" w:cs="Times New Roman"/>
          <w:b/>
          <w:bCs/>
          <w:i/>
          <w:iCs/>
          <w:color w:val="81034D"/>
          <w:sz w:val="32"/>
          <w:szCs w:val="32"/>
          <w:u w:val="none"/>
          <w:lang w:val="en-US"/>
        </w:rPr>
        <w:t xml:space="preserve">  (21/11- 27/11)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85" w:firstLineChars="4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81034D"/>
          <w:sz w:val="32"/>
          <w:szCs w:val="32"/>
          <w:u w:val="none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color w:val="81034D"/>
          <w:sz w:val="32"/>
          <w:szCs w:val="32"/>
          <w:u w:val="none"/>
          <w:lang w:val="en-US"/>
        </w:rPr>
        <w:t xml:space="preserve">BÀI 10: </w:t>
      </w:r>
      <w:r>
        <w:rPr>
          <w:rFonts w:hint="default" w:ascii="Times New Roman" w:hAnsi="Times New Roman"/>
          <w:b/>
          <w:bCs/>
          <w:i/>
          <w:iCs/>
          <w:color w:val="81034D"/>
          <w:sz w:val="32"/>
          <w:szCs w:val="32"/>
          <w:u w:val="none"/>
          <w:lang w:val="en-US"/>
        </w:rPr>
        <w:t>ĐIỀU KIỆN TỰ NHIÊN KHU VỰC NAM 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color w:val="81034D"/>
          <w:sz w:val="32"/>
          <w:szCs w:val="32"/>
          <w:u w:val="none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/>
          <w:b/>
          <w:bCs/>
          <w:i/>
          <w:iCs/>
          <w:color w:val="81034D"/>
          <w:sz w:val="32"/>
          <w:szCs w:val="32"/>
          <w:lang w:val="vi-VN"/>
        </w:rPr>
      </w:pPr>
      <w:r>
        <w:rPr>
          <w:rFonts w:hint="default" w:ascii="Times New Roman" w:hAnsi="Times New Roman"/>
          <w:b/>
          <w:bCs/>
          <w:i/>
          <w:iCs/>
          <w:color w:val="81034D"/>
          <w:sz w:val="32"/>
          <w:szCs w:val="32"/>
          <w:lang w:val="en-US"/>
        </w:rPr>
        <w:t>VỊ TRÍ ĐỊA LÍ VÀ ĐỊA HÌNH: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/>
          <w:b/>
          <w:bCs/>
          <w:i/>
          <w:iCs/>
          <w:color w:val="81034D"/>
          <w:sz w:val="32"/>
          <w:szCs w:val="32"/>
          <w:lang w:val="vi-VN"/>
        </w:rPr>
      </w:pPr>
      <w:r>
        <w:rPr>
          <w:rFonts w:hint="default" w:ascii="Times New Roman" w:hAnsi="Times New Roman"/>
          <w:b/>
          <w:bCs/>
          <w:i/>
          <w:iCs/>
          <w:color w:val="81034D"/>
          <w:sz w:val="32"/>
          <w:szCs w:val="32"/>
          <w:lang w:val="vi-VN"/>
        </w:rPr>
        <w:t>a. Vị trí: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/>
          <w:b w:val="0"/>
          <w:bCs w:val="0"/>
          <w:i/>
          <w:iCs/>
          <w:color w:val="81034D"/>
          <w:sz w:val="32"/>
          <w:szCs w:val="32"/>
          <w:lang w:val="vi-VN"/>
        </w:rPr>
      </w:pPr>
      <w:r>
        <w:rPr>
          <w:rFonts w:hint="default" w:ascii="Times New Roman" w:hAnsi="Times New Roman"/>
          <w:b w:val="0"/>
          <w:bCs w:val="0"/>
          <w:i/>
          <w:iCs/>
          <w:color w:val="81034D"/>
          <w:sz w:val="32"/>
          <w:szCs w:val="32"/>
          <w:lang w:val="en-US"/>
        </w:rPr>
        <w:t xml:space="preserve">- </w:t>
      </w:r>
      <w:r>
        <w:rPr>
          <w:rFonts w:hint="default" w:ascii="Times New Roman" w:hAnsi="Times New Roman"/>
          <w:b w:val="0"/>
          <w:bCs w:val="0"/>
          <w:i/>
          <w:iCs/>
          <w:color w:val="81034D"/>
          <w:sz w:val="32"/>
          <w:szCs w:val="32"/>
          <w:lang w:val="vi-VN"/>
        </w:rPr>
        <w:t>Khu vực Nam Á nằm ở phía nam của lục địa Á - Âu.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/>
          <w:b w:val="0"/>
          <w:bCs w:val="0"/>
          <w:i/>
          <w:iCs/>
          <w:color w:val="81034D"/>
          <w:sz w:val="32"/>
          <w:szCs w:val="32"/>
          <w:lang w:val="vi-VN"/>
        </w:rPr>
      </w:pPr>
      <w:r>
        <w:rPr>
          <w:rFonts w:hint="default" w:ascii="Times New Roman" w:hAnsi="Times New Roman"/>
          <w:b w:val="0"/>
          <w:bCs w:val="0"/>
          <w:i/>
          <w:iCs/>
          <w:color w:val="81034D"/>
          <w:sz w:val="32"/>
          <w:szCs w:val="32"/>
          <w:lang w:val="en-US"/>
        </w:rPr>
        <w:t xml:space="preserve">- </w:t>
      </w:r>
      <w:r>
        <w:rPr>
          <w:rFonts w:hint="default" w:ascii="Times New Roman" w:hAnsi="Times New Roman"/>
          <w:b w:val="0"/>
          <w:bCs w:val="0"/>
          <w:i/>
          <w:iCs/>
          <w:color w:val="81034D"/>
          <w:sz w:val="32"/>
          <w:szCs w:val="32"/>
          <w:lang w:val="vi-VN"/>
        </w:rPr>
        <w:t>Giới hạn khu vực nằm trong khoảng 8°B đến 37°B nằm trong đới nhiệt đới.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/>
          <w:b/>
          <w:bCs/>
          <w:i/>
          <w:iCs/>
          <w:color w:val="81034D"/>
          <w:sz w:val="32"/>
          <w:szCs w:val="32"/>
          <w:lang w:val="vi-VN"/>
        </w:rPr>
      </w:pPr>
      <w:r>
        <w:rPr>
          <w:rFonts w:hint="default" w:ascii="Times New Roman" w:hAnsi="Times New Roman"/>
          <w:b/>
          <w:bCs/>
          <w:i/>
          <w:iCs/>
          <w:color w:val="81034D"/>
          <w:sz w:val="32"/>
          <w:szCs w:val="32"/>
          <w:lang w:val="vi-VN"/>
        </w:rPr>
        <w:t>b. Địa hình: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/>
          <w:b w:val="0"/>
          <w:bCs w:val="0"/>
          <w:i/>
          <w:iCs/>
          <w:color w:val="81034D"/>
          <w:sz w:val="32"/>
          <w:szCs w:val="32"/>
          <w:lang w:val="vi-VN"/>
        </w:rPr>
      </w:pPr>
      <w:r>
        <w:rPr>
          <w:rFonts w:hint="default" w:ascii="Times New Roman" w:hAnsi="Times New Roman"/>
          <w:b w:val="0"/>
          <w:bCs w:val="0"/>
          <w:i/>
          <w:iCs/>
          <w:color w:val="81034D"/>
          <w:sz w:val="32"/>
          <w:szCs w:val="32"/>
          <w:lang w:val="vi-VN"/>
        </w:rPr>
        <w:t>- Phía bắc: Dãy núi Himalaya cao đồ sộ, hướng Tây Bắc – Đông Nam.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/>
          <w:b w:val="0"/>
          <w:bCs w:val="0"/>
          <w:i/>
          <w:iCs/>
          <w:color w:val="81034D"/>
          <w:sz w:val="32"/>
          <w:szCs w:val="32"/>
          <w:lang w:val="vi-VN"/>
        </w:rPr>
      </w:pPr>
      <w:r>
        <w:rPr>
          <w:rFonts w:hint="default" w:ascii="Times New Roman" w:hAnsi="Times New Roman"/>
          <w:b w:val="0"/>
          <w:bCs w:val="0"/>
          <w:i/>
          <w:iCs/>
          <w:color w:val="81034D"/>
          <w:sz w:val="32"/>
          <w:szCs w:val="32"/>
          <w:lang w:val="en-US"/>
        </w:rPr>
        <w:t>-</w:t>
      </w:r>
      <w:r>
        <w:rPr>
          <w:rFonts w:hint="default" w:ascii="Times New Roman" w:hAnsi="Times New Roman"/>
          <w:b w:val="0"/>
          <w:bCs w:val="0"/>
          <w:i/>
          <w:iCs/>
          <w:color w:val="81034D"/>
          <w:sz w:val="32"/>
          <w:szCs w:val="32"/>
          <w:lang w:val="vi-VN"/>
        </w:rPr>
        <w:t xml:space="preserve"> Ở giữa: đồng bằng Ấn - Hằng rộng bằng phẳng.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/>
          <w:b w:val="0"/>
          <w:bCs w:val="0"/>
          <w:i/>
          <w:iCs/>
          <w:color w:val="81034D"/>
          <w:sz w:val="32"/>
          <w:szCs w:val="32"/>
          <w:lang w:val="en-US"/>
        </w:rPr>
      </w:pPr>
      <w:r>
        <w:rPr>
          <w:rFonts w:hint="default" w:ascii="Times New Roman" w:hAnsi="Times New Roman"/>
          <w:b w:val="0"/>
          <w:bCs w:val="0"/>
          <w:i/>
          <w:iCs/>
          <w:color w:val="81034D"/>
          <w:sz w:val="32"/>
          <w:szCs w:val="32"/>
          <w:lang w:val="vi-VN"/>
        </w:rPr>
        <w:t>- Phía nam: sơn nguyên Đê</w:t>
      </w:r>
      <w:r>
        <w:rPr>
          <w:rFonts w:hint="default" w:ascii="Times New Roman" w:hAnsi="Times New Roman"/>
          <w:b w:val="0"/>
          <w:bCs w:val="0"/>
          <w:i/>
          <w:iCs/>
          <w:color w:val="81034D"/>
          <w:sz w:val="32"/>
          <w:szCs w:val="32"/>
          <w:lang w:val="en-US"/>
        </w:rPr>
        <w:t xml:space="preserve"> -</w:t>
      </w:r>
      <w:r>
        <w:rPr>
          <w:rFonts w:hint="default" w:ascii="Times New Roman" w:hAnsi="Times New Roman"/>
          <w:b w:val="0"/>
          <w:bCs w:val="0"/>
          <w:i/>
          <w:iCs/>
          <w:color w:val="81034D"/>
          <w:sz w:val="32"/>
          <w:szCs w:val="32"/>
          <w:lang w:val="vi-VN"/>
        </w:rPr>
        <w:t xml:space="preserve"> </w:t>
      </w:r>
      <w:r>
        <w:rPr>
          <w:rFonts w:hint="default" w:ascii="Times New Roman" w:hAnsi="Times New Roman"/>
          <w:b w:val="0"/>
          <w:bCs w:val="0"/>
          <w:i/>
          <w:iCs/>
          <w:color w:val="81034D"/>
          <w:sz w:val="32"/>
          <w:szCs w:val="32"/>
          <w:lang w:val="en-US"/>
        </w:rPr>
        <w:t>C</w:t>
      </w:r>
      <w:r>
        <w:rPr>
          <w:rFonts w:hint="default" w:ascii="Times New Roman" w:hAnsi="Times New Roman"/>
          <w:b w:val="0"/>
          <w:bCs w:val="0"/>
          <w:i/>
          <w:iCs/>
          <w:color w:val="81034D"/>
          <w:sz w:val="32"/>
          <w:szCs w:val="32"/>
          <w:lang w:val="vi-VN"/>
        </w:rPr>
        <w:t>an tương đối thấp và bằng phẳng</w:t>
      </w:r>
      <w:r>
        <w:rPr>
          <w:rFonts w:hint="default" w:ascii="Times New Roman" w:hAnsi="Times New Roman"/>
          <w:b w:val="0"/>
          <w:bCs w:val="0"/>
          <w:i/>
          <w:iCs/>
          <w:color w:val="81034D"/>
          <w:sz w:val="32"/>
          <w:szCs w:val="32"/>
          <w:lang w:val="en-US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/>
          <w:b/>
          <w:bCs/>
          <w:i/>
          <w:iCs/>
          <w:color w:val="81034D"/>
          <w:sz w:val="32"/>
          <w:szCs w:val="32"/>
          <w:lang w:val="vi-VN"/>
        </w:rPr>
      </w:pPr>
      <w:r>
        <w:rPr>
          <w:rFonts w:hint="default" w:ascii="Times New Roman" w:hAnsi="Times New Roman"/>
          <w:b/>
          <w:bCs/>
          <w:i/>
          <w:iCs/>
          <w:color w:val="81034D"/>
          <w:sz w:val="32"/>
          <w:szCs w:val="32"/>
          <w:lang w:val="vi-VN"/>
        </w:rPr>
        <w:t>2. KHÍ HẬU, SÔNG NGÒI VÀ CẢNH QUAN TỰ NHIÊN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/>
          <w:b w:val="0"/>
          <w:bCs w:val="0"/>
          <w:i/>
          <w:iCs/>
          <w:color w:val="81034D"/>
          <w:sz w:val="32"/>
          <w:szCs w:val="32"/>
          <w:lang w:val="vi-VN"/>
        </w:rPr>
      </w:pPr>
      <w:r>
        <w:rPr>
          <w:rFonts w:hint="default" w:ascii="Times New Roman" w:hAnsi="Times New Roman"/>
          <w:b/>
          <w:bCs/>
          <w:i/>
          <w:iCs/>
          <w:color w:val="81034D"/>
          <w:sz w:val="32"/>
          <w:szCs w:val="32"/>
          <w:lang w:val="vi-VN"/>
        </w:rPr>
        <w:t xml:space="preserve">a. Khí hậu: </w:t>
      </w:r>
      <w:r>
        <w:rPr>
          <w:rFonts w:hint="default" w:ascii="Times New Roman" w:hAnsi="Times New Roman"/>
          <w:b w:val="0"/>
          <w:bCs w:val="0"/>
          <w:i/>
          <w:iCs/>
          <w:color w:val="81034D"/>
          <w:sz w:val="32"/>
          <w:szCs w:val="32"/>
          <w:lang w:val="vi-V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/>
          <w:b w:val="0"/>
          <w:bCs w:val="0"/>
          <w:i/>
          <w:iCs/>
          <w:color w:val="81034D"/>
          <w:sz w:val="32"/>
          <w:szCs w:val="32"/>
          <w:lang w:val="vi-VN"/>
        </w:rPr>
      </w:pPr>
      <w:r>
        <w:rPr>
          <w:rFonts w:hint="default" w:ascii="Times New Roman" w:hAnsi="Times New Roman"/>
          <w:b w:val="0"/>
          <w:bCs w:val="0"/>
          <w:i/>
          <w:iCs/>
          <w:color w:val="81034D"/>
          <w:sz w:val="32"/>
          <w:szCs w:val="32"/>
          <w:lang w:val="vi-VN"/>
        </w:rPr>
        <w:t>- Đại bộ phận lãnh thổ Nam Á có khí hậu nhiệt đới gió mùa.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/>
          <w:b w:val="0"/>
          <w:bCs w:val="0"/>
          <w:i/>
          <w:iCs/>
          <w:color w:val="81034D"/>
          <w:sz w:val="32"/>
          <w:szCs w:val="32"/>
          <w:lang w:val="vi-VN"/>
        </w:rPr>
      </w:pPr>
      <w:r>
        <w:rPr>
          <w:rFonts w:hint="default" w:ascii="Times New Roman" w:hAnsi="Times New Roman"/>
          <w:b w:val="0"/>
          <w:bCs w:val="0"/>
          <w:i/>
          <w:iCs/>
          <w:color w:val="81034D"/>
          <w:sz w:val="32"/>
          <w:szCs w:val="32"/>
          <w:lang w:val="vi-VN"/>
        </w:rPr>
        <w:t>- Nam Á có lượng mưa nhiều trên thế giới và phân bố không đều.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/>
          <w:b/>
          <w:bCs/>
          <w:i/>
          <w:iCs/>
          <w:color w:val="81034D"/>
          <w:sz w:val="32"/>
          <w:szCs w:val="32"/>
          <w:lang w:val="vi-VN"/>
        </w:rPr>
      </w:pPr>
      <w:r>
        <w:rPr>
          <w:rFonts w:hint="default" w:ascii="Times New Roman" w:hAnsi="Times New Roman"/>
          <w:b/>
          <w:bCs/>
          <w:i/>
          <w:iCs/>
          <w:color w:val="81034D"/>
          <w:sz w:val="32"/>
          <w:szCs w:val="32"/>
          <w:lang w:val="vi-VN"/>
        </w:rPr>
        <w:t>b. Sông ngòi: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/>
          <w:b w:val="0"/>
          <w:bCs w:val="0"/>
          <w:i/>
          <w:iCs/>
          <w:color w:val="81034D"/>
          <w:sz w:val="32"/>
          <w:szCs w:val="32"/>
          <w:lang w:val="vi-VN"/>
        </w:rPr>
      </w:pPr>
      <w:r>
        <w:rPr>
          <w:rFonts w:hint="default" w:ascii="Times New Roman" w:hAnsi="Times New Roman"/>
          <w:b w:val="0"/>
          <w:bCs w:val="0"/>
          <w:i/>
          <w:iCs/>
          <w:color w:val="81034D"/>
          <w:sz w:val="32"/>
          <w:szCs w:val="32"/>
          <w:lang w:val="vi-VN"/>
        </w:rPr>
        <w:t>Có nhiều hệ thống sông lớn: Sông Ấn, sông Hằng, sông Bra-ma-put.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/>
          <w:b/>
          <w:bCs/>
          <w:i/>
          <w:iCs/>
          <w:color w:val="81034D"/>
          <w:sz w:val="32"/>
          <w:szCs w:val="32"/>
          <w:lang w:val="vi-VN"/>
        </w:rPr>
      </w:pPr>
      <w:r>
        <w:rPr>
          <w:rFonts w:hint="default" w:ascii="Times New Roman" w:hAnsi="Times New Roman"/>
          <w:b/>
          <w:bCs/>
          <w:i/>
          <w:iCs/>
          <w:color w:val="81034D"/>
          <w:sz w:val="32"/>
          <w:szCs w:val="32"/>
          <w:lang w:val="vi-VN"/>
        </w:rPr>
        <w:t>c. Cảnh quan: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/>
          <w:b w:val="0"/>
          <w:bCs w:val="0"/>
          <w:i/>
          <w:iCs/>
          <w:color w:val="81034D"/>
          <w:sz w:val="32"/>
          <w:szCs w:val="32"/>
          <w:lang w:val="vi-VN"/>
        </w:rPr>
      </w:pPr>
      <w:r>
        <w:rPr>
          <w:rFonts w:hint="default" w:ascii="Times New Roman" w:hAnsi="Times New Roman"/>
          <w:b w:val="0"/>
          <w:bCs w:val="0"/>
          <w:i/>
          <w:iCs/>
          <w:color w:val="81034D"/>
          <w:sz w:val="32"/>
          <w:szCs w:val="32"/>
          <w:lang w:val="vi-VN"/>
        </w:rPr>
        <w:t xml:space="preserve"> Đa dạng, có rừng nhiệt đới ẩm, xa van, hoang mạc và cảnh quan núi cao.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/>
          <w:b w:val="0"/>
          <w:bCs w:val="0"/>
          <w:i/>
          <w:iCs/>
          <w:color w:val="81034D"/>
          <w:sz w:val="32"/>
          <w:szCs w:val="32"/>
          <w:lang w:val="en-US"/>
        </w:rPr>
      </w:pPr>
      <w:r>
        <w:rPr>
          <w:rFonts w:hint="default" w:ascii="Times New Roman" w:hAnsi="Times New Roman"/>
          <w:b w:val="0"/>
          <w:bCs w:val="0"/>
          <w:i/>
          <w:iCs/>
          <w:color w:val="81034D"/>
          <w:sz w:val="32"/>
          <w:szCs w:val="32"/>
          <w:lang w:val="en-US"/>
        </w:rPr>
        <w:t xml:space="preserve">   </w:t>
      </w:r>
    </w:p>
    <w:p>
      <w:pPr>
        <w:ind w:left="550" w:leftChars="275" w:firstLine="281" w:firstLineChars="88"/>
        <w:jc w:val="left"/>
        <w:rPr>
          <w:rFonts w:hint="default" w:ascii="Times New Roman" w:hAnsi="Times New Roman"/>
          <w:b w:val="0"/>
          <w:bCs w:val="0"/>
          <w:i/>
          <w:iCs/>
          <w:color w:val="81034D"/>
          <w:sz w:val="32"/>
          <w:szCs w:val="32"/>
          <w:lang w:val="en-US"/>
        </w:rPr>
      </w:pPr>
    </w:p>
    <w:p>
      <w:pPr>
        <w:ind w:left="550" w:leftChars="275" w:firstLine="281" w:firstLineChars="88"/>
        <w:jc w:val="left"/>
        <w:rPr>
          <w:rFonts w:hint="default" w:ascii="Times New Roman" w:hAnsi="Times New Roman"/>
          <w:b w:val="0"/>
          <w:bCs w:val="0"/>
          <w:i/>
          <w:iCs/>
          <w:color w:val="81034D"/>
          <w:sz w:val="32"/>
          <w:szCs w:val="32"/>
          <w:lang w:val="en-US"/>
        </w:rPr>
      </w:pPr>
    </w:p>
    <w:p>
      <w:pPr>
        <w:ind w:left="550" w:leftChars="275" w:firstLine="281" w:firstLineChars="88"/>
        <w:jc w:val="left"/>
        <w:rPr>
          <w:rFonts w:hint="default" w:ascii="Times New Roman" w:hAnsi="Times New Roman" w:cs="Times New Roman"/>
          <w:b w:val="0"/>
          <w:bCs w:val="0"/>
          <w:i/>
          <w:iCs/>
          <w:color w:val="81034D"/>
          <w:sz w:val="32"/>
          <w:szCs w:val="32"/>
          <w:lang w:val="vi-VN"/>
        </w:rPr>
      </w:pPr>
    </w:p>
    <w:sectPr>
      <w:pgSz w:w="11906" w:h="16838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4562AC9A"/>
    <w:multiLevelType w:val="singleLevel"/>
    <w:tmpl w:val="4562AC9A"/>
    <w:lvl w:ilvl="0" w:tentative="0">
      <w:start w:val="1"/>
      <w:numFmt w:val="decimal"/>
      <w:suff w:val="space"/>
      <w:lvlText w:val="%1.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85C68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DA03012"/>
    <w:rsid w:val="1574684E"/>
    <w:rsid w:val="17404592"/>
    <w:rsid w:val="332D2D88"/>
    <w:rsid w:val="3E5C5967"/>
    <w:rsid w:val="47A85C68"/>
    <w:rsid w:val="53587E3C"/>
    <w:rsid w:val="59677EFD"/>
    <w:rsid w:val="5B213DDD"/>
    <w:rsid w:val="61A0113D"/>
    <w:rsid w:val="6D422F72"/>
    <w:rsid w:val="795249CF"/>
    <w:rsid w:val="79634CBE"/>
    <w:rsid w:val="7D85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unhideWhenUsed="0" w:uiPriority="0" w:semiHidden="0" w:name="Table List 7"/>
    <w:lsdException w:qFormat="1" w:unhideWhenUsed="0" w:uiPriority="0" w:semiHidden="0" w:name="Table List 8"/>
    <w:lsdException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2021-09-25T07:43:00Z</dcterms:created>
  <dc:creator>hoang</dc:creator>
  <cp:lastModifiedBy>hoang</cp:lastModifiedBy>
  <dcterms:modified xsi:type="dcterms:W3CDTF">2021-11-17T06:37:58Z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1292C59571B643319C9D2E556DF6C203</vt:lpwstr>
  </property>
</Properties>
</file>