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i/>
          <w:iCs/>
          <w:color w:val="6D0238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9" w:firstLineChars="700"/>
        <w:jc w:val="both"/>
        <w:textAlignment w:val="auto"/>
        <w:rPr>
          <w:rFonts w:hint="default" w:ascii="Times New Roman" w:hAnsi="Times New Roman" w:cs="Times New Roman"/>
          <w:b/>
          <w:bCs/>
          <w:i/>
          <w:iCs/>
          <w:color w:val="6D0238"/>
          <w:sz w:val="32"/>
          <w:szCs w:val="32"/>
          <w:u w:val="none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color w:val="6D0238"/>
          <w:sz w:val="32"/>
          <w:szCs w:val="32"/>
          <w:u w:val="none"/>
          <w:lang w:val="en-US"/>
        </w:rPr>
        <w:t xml:space="preserve">ĐỊA LÍ 8 - TUẦN 13 </w:t>
      </w:r>
      <w:r>
        <w:rPr>
          <w:rFonts w:hint="default" w:ascii="Times New Roman" w:hAnsi="Times New Roman" w:cs="Times New Roman"/>
          <w:b/>
          <w:bCs/>
          <w:i/>
          <w:iCs/>
          <w:color w:val="6D0238"/>
          <w:sz w:val="32"/>
          <w:szCs w:val="32"/>
          <w:u w:val="none"/>
          <w:lang w:val="vi-VN"/>
        </w:rPr>
        <w:t>TỪ</w:t>
      </w:r>
      <w:r>
        <w:rPr>
          <w:rFonts w:hint="default" w:ascii="Times New Roman" w:hAnsi="Times New Roman" w:cs="Times New Roman"/>
          <w:b/>
          <w:bCs/>
          <w:i/>
          <w:iCs/>
          <w:color w:val="6D0238"/>
          <w:sz w:val="32"/>
          <w:szCs w:val="32"/>
          <w:u w:val="none"/>
          <w:lang w:val="en-US"/>
        </w:rPr>
        <w:t xml:space="preserve"> (29/11- 4/12)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1" w:firstLineChars="100"/>
        <w:jc w:val="both"/>
        <w:textAlignment w:val="auto"/>
        <w:rPr>
          <w:rFonts w:hint="default" w:ascii="Times New Roman" w:hAnsi="Times New Roman"/>
          <w:b/>
          <w:bCs/>
          <w:i/>
          <w:iCs/>
          <w:color w:val="6D0238"/>
          <w:sz w:val="32"/>
          <w:szCs w:val="32"/>
          <w:u w:val="none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color w:val="6D0238"/>
          <w:sz w:val="32"/>
          <w:szCs w:val="32"/>
          <w:u w:val="none"/>
          <w:lang w:val="en-US"/>
        </w:rPr>
        <w:t xml:space="preserve">BÀI 11: DÂN CƯ VÀ ĐẶC ĐIỂM KINH TẾ </w:t>
      </w:r>
      <w:r>
        <w:rPr>
          <w:rFonts w:hint="default" w:ascii="Times New Roman" w:hAnsi="Times New Roman"/>
          <w:b/>
          <w:bCs/>
          <w:i/>
          <w:iCs/>
          <w:color w:val="6D0238"/>
          <w:sz w:val="32"/>
          <w:szCs w:val="32"/>
          <w:u w:val="none"/>
          <w:lang w:val="en-US"/>
        </w:rPr>
        <w:t>KHU VỰC NAM 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i/>
          <w:iCs/>
          <w:color w:val="6D0238"/>
          <w:sz w:val="32"/>
          <w:szCs w:val="32"/>
          <w:u w:val="none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/>
          <w:b/>
          <w:bCs/>
          <w:i/>
          <w:iCs/>
          <w:color w:val="6D0238"/>
          <w:sz w:val="32"/>
          <w:szCs w:val="32"/>
          <w:lang w:val="vi-VN"/>
        </w:rPr>
      </w:pPr>
      <w:r>
        <w:rPr>
          <w:rFonts w:hint="default" w:ascii="Times New Roman" w:hAnsi="Times New Roman"/>
          <w:b/>
          <w:bCs/>
          <w:i/>
          <w:iCs/>
          <w:color w:val="6D0238"/>
          <w:sz w:val="32"/>
          <w:szCs w:val="32"/>
          <w:lang w:val="en-US"/>
        </w:rPr>
        <w:t>DÂN CƯ: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/>
          <w:b w:val="0"/>
          <w:bCs w:val="0"/>
          <w:i/>
          <w:iCs/>
          <w:color w:val="6D0238"/>
          <w:sz w:val="32"/>
          <w:szCs w:val="32"/>
          <w:lang w:val="vi-VN"/>
        </w:rPr>
      </w:pPr>
      <w:r>
        <w:rPr>
          <w:rFonts w:hint="default" w:ascii="Times New Roman" w:hAnsi="Times New Roman"/>
          <w:b w:val="0"/>
          <w:bCs w:val="0"/>
          <w:i/>
          <w:iCs/>
          <w:color w:val="6D0238"/>
          <w:sz w:val="32"/>
          <w:szCs w:val="32"/>
          <w:lang w:val="en-US"/>
        </w:rPr>
        <w:t xml:space="preserve">- </w:t>
      </w:r>
      <w:r>
        <w:rPr>
          <w:rFonts w:hint="default" w:ascii="Times New Roman" w:hAnsi="Times New Roman"/>
          <w:b w:val="0"/>
          <w:bCs w:val="0"/>
          <w:i/>
          <w:iCs/>
          <w:color w:val="6D0238"/>
          <w:sz w:val="32"/>
          <w:szCs w:val="32"/>
          <w:lang w:val="vi-VN"/>
        </w:rPr>
        <w:t>Nam Á là khu vực có số dân đông bậc nhất trên thế giới.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/>
          <w:b w:val="0"/>
          <w:bCs w:val="0"/>
          <w:i/>
          <w:iCs/>
          <w:color w:val="6D0238"/>
          <w:sz w:val="32"/>
          <w:szCs w:val="32"/>
          <w:lang w:val="vi-VN"/>
        </w:rPr>
      </w:pPr>
      <w:r>
        <w:rPr>
          <w:rFonts w:hint="default" w:ascii="Times New Roman" w:hAnsi="Times New Roman"/>
          <w:b w:val="0"/>
          <w:bCs w:val="0"/>
          <w:i/>
          <w:iCs/>
          <w:color w:val="6D0238"/>
          <w:sz w:val="32"/>
          <w:szCs w:val="32"/>
          <w:lang w:val="en-US"/>
        </w:rPr>
        <w:t xml:space="preserve">- </w:t>
      </w:r>
      <w:r>
        <w:rPr>
          <w:rFonts w:hint="default" w:ascii="Times New Roman" w:hAnsi="Times New Roman"/>
          <w:b w:val="0"/>
          <w:bCs w:val="0"/>
          <w:i/>
          <w:iCs/>
          <w:color w:val="6D0238"/>
          <w:sz w:val="32"/>
          <w:szCs w:val="32"/>
          <w:lang w:val="vi-VN"/>
        </w:rPr>
        <w:t>Mật độ dân số cao. Tập trung ở khu vực ven biển và các con sông lớn.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/>
          <w:b w:val="0"/>
          <w:bCs w:val="0"/>
          <w:i/>
          <w:iCs/>
          <w:color w:val="6D0238"/>
          <w:sz w:val="32"/>
          <w:szCs w:val="32"/>
          <w:lang w:val="vi-VN"/>
        </w:rPr>
      </w:pPr>
      <w:r>
        <w:rPr>
          <w:rFonts w:hint="default" w:ascii="Times New Roman" w:hAnsi="Times New Roman"/>
          <w:b w:val="0"/>
          <w:bCs w:val="0"/>
          <w:i/>
          <w:iCs/>
          <w:color w:val="6D0238"/>
          <w:sz w:val="32"/>
          <w:szCs w:val="32"/>
          <w:lang w:val="en-US"/>
        </w:rPr>
        <w:t xml:space="preserve">- </w:t>
      </w:r>
      <w:r>
        <w:rPr>
          <w:rFonts w:hint="default" w:ascii="Times New Roman" w:hAnsi="Times New Roman"/>
          <w:b w:val="0"/>
          <w:bCs w:val="0"/>
          <w:i/>
          <w:iCs/>
          <w:color w:val="6D0238"/>
          <w:sz w:val="32"/>
          <w:szCs w:val="32"/>
          <w:lang w:val="vi-VN"/>
        </w:rPr>
        <w:t>Dân cư Nam Á chủ yếu theo Ấn Độ giáo</w:t>
      </w:r>
      <w:r>
        <w:rPr>
          <w:rFonts w:hint="default" w:ascii="Times New Roman" w:hAnsi="Times New Roman"/>
          <w:b w:val="0"/>
          <w:bCs w:val="0"/>
          <w:i/>
          <w:iCs/>
          <w:color w:val="6D0238"/>
          <w:sz w:val="32"/>
          <w:szCs w:val="32"/>
          <w:lang w:val="en-US"/>
        </w:rPr>
        <w:t xml:space="preserve"> (83%),</w:t>
      </w:r>
      <w:r>
        <w:rPr>
          <w:rFonts w:hint="default" w:ascii="Times New Roman" w:hAnsi="Times New Roman"/>
          <w:b w:val="0"/>
          <w:bCs w:val="0"/>
          <w:i/>
          <w:iCs/>
          <w:color w:val="6D0238"/>
          <w:sz w:val="32"/>
          <w:szCs w:val="32"/>
          <w:lang w:val="vi-VN"/>
        </w:rPr>
        <w:t xml:space="preserve"> Hồi giáo, Thiên chúa giáo, Phật giáo…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/>
          <w:b w:val="0"/>
          <w:bCs w:val="0"/>
          <w:i/>
          <w:iCs/>
          <w:color w:val="6D0238"/>
          <w:sz w:val="32"/>
          <w:szCs w:val="32"/>
          <w:lang w:val="vi-VN"/>
        </w:rPr>
      </w:pPr>
      <w:r>
        <w:rPr>
          <w:rFonts w:hint="default" w:ascii="Times New Roman" w:hAnsi="Times New Roman"/>
          <w:b w:val="0"/>
          <w:bCs w:val="0"/>
          <w:i/>
          <w:iCs/>
          <w:color w:val="6D0238"/>
          <w:sz w:val="32"/>
          <w:szCs w:val="32"/>
          <w:lang w:val="en-US"/>
        </w:rPr>
        <w:t xml:space="preserve">- </w:t>
      </w:r>
      <w:r>
        <w:rPr>
          <w:rFonts w:hint="default" w:ascii="Times New Roman" w:hAnsi="Times New Roman"/>
          <w:b w:val="0"/>
          <w:bCs w:val="0"/>
          <w:i/>
          <w:iCs/>
          <w:color w:val="6D0238"/>
          <w:sz w:val="32"/>
          <w:szCs w:val="32"/>
          <w:lang w:val="vi-VN"/>
        </w:rPr>
        <w:t>Nam Á là nơi ra đời của 2 tôn giáo lớn: Ấn Độ giáo, Phật giáo.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/>
          <w:b/>
          <w:bCs/>
          <w:i/>
          <w:iCs/>
          <w:color w:val="6D0238"/>
          <w:sz w:val="32"/>
          <w:szCs w:val="32"/>
          <w:lang w:val="en-US"/>
        </w:rPr>
      </w:pPr>
      <w:r>
        <w:rPr>
          <w:rFonts w:hint="default" w:ascii="Times New Roman" w:hAnsi="Times New Roman"/>
          <w:b/>
          <w:bCs/>
          <w:i/>
          <w:iCs/>
          <w:color w:val="6D0238"/>
          <w:sz w:val="32"/>
          <w:szCs w:val="32"/>
          <w:lang w:val="vi-VN"/>
        </w:rPr>
        <w:t xml:space="preserve">2. </w:t>
      </w:r>
      <w:r>
        <w:rPr>
          <w:rFonts w:hint="default" w:ascii="Times New Roman" w:hAnsi="Times New Roman"/>
          <w:b/>
          <w:bCs/>
          <w:i/>
          <w:iCs/>
          <w:color w:val="6D0238"/>
          <w:sz w:val="32"/>
          <w:szCs w:val="32"/>
          <w:lang w:val="en-US"/>
        </w:rPr>
        <w:t>ĐẶC ĐIỂM KINH TẾ- XÃ HỘI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/>
          <w:b w:val="0"/>
          <w:bCs w:val="0"/>
          <w:i/>
          <w:iCs/>
          <w:color w:val="6D0238"/>
          <w:sz w:val="32"/>
          <w:szCs w:val="32"/>
          <w:lang w:val="en-US"/>
        </w:rPr>
      </w:pPr>
      <w:r>
        <w:rPr>
          <w:rFonts w:hint="default" w:ascii="Times New Roman" w:hAnsi="Times New Roman"/>
          <w:b w:val="0"/>
          <w:bCs w:val="0"/>
          <w:i/>
          <w:iCs/>
          <w:color w:val="6D0238"/>
          <w:sz w:val="32"/>
          <w:szCs w:val="32"/>
          <w:lang w:val="en-US"/>
        </w:rPr>
        <w:t>- Các nước trong khu vực có nền kinh tế đang phát triển, chủ yếu là sản xuất nông nghiệp.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/>
          <w:b w:val="0"/>
          <w:bCs w:val="0"/>
          <w:i/>
          <w:iCs/>
          <w:color w:val="6D0238"/>
          <w:sz w:val="32"/>
          <w:szCs w:val="32"/>
          <w:lang w:val="en-US"/>
        </w:rPr>
      </w:pPr>
      <w:r>
        <w:rPr>
          <w:rFonts w:hint="default" w:ascii="Times New Roman" w:hAnsi="Times New Roman"/>
          <w:b w:val="0"/>
          <w:bCs w:val="0"/>
          <w:i/>
          <w:iCs/>
          <w:color w:val="6D0238"/>
          <w:sz w:val="32"/>
          <w:szCs w:val="32"/>
          <w:lang w:val="en-US"/>
        </w:rPr>
        <w:t>- Ấn Độ là nước có nền kinh tế phát triển nhất khu vực.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/>
          <w:b w:val="0"/>
          <w:bCs w:val="0"/>
          <w:i/>
          <w:iCs/>
          <w:color w:val="6D0238"/>
          <w:sz w:val="32"/>
          <w:szCs w:val="32"/>
          <w:lang w:val="en-US"/>
        </w:rPr>
      </w:pPr>
      <w:r>
        <w:rPr>
          <w:rFonts w:hint="default" w:ascii="Times New Roman" w:hAnsi="Times New Roman"/>
          <w:b w:val="0"/>
          <w:bCs w:val="0"/>
          <w:i/>
          <w:iCs/>
          <w:color w:val="6D0238"/>
          <w:sz w:val="32"/>
          <w:szCs w:val="32"/>
          <w:lang w:val="en-US"/>
        </w:rPr>
        <w:t xml:space="preserve"> + Quy mô GDP lớn.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/>
          <w:b w:val="0"/>
          <w:bCs w:val="0"/>
          <w:i/>
          <w:iCs/>
          <w:color w:val="6D0238"/>
          <w:sz w:val="32"/>
          <w:szCs w:val="32"/>
          <w:lang w:val="en-US"/>
        </w:rPr>
      </w:pPr>
      <w:r>
        <w:rPr>
          <w:rFonts w:hint="default" w:ascii="Times New Roman" w:hAnsi="Times New Roman"/>
          <w:b w:val="0"/>
          <w:bCs w:val="0"/>
          <w:i/>
          <w:iCs/>
          <w:color w:val="6D0238"/>
          <w:sz w:val="32"/>
          <w:szCs w:val="32"/>
          <w:lang w:val="en-US"/>
        </w:rPr>
        <w:t xml:space="preserve"> + Cơ cấu kinh tế thay đổi tích cực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/>
          <w:b/>
          <w:bCs/>
          <w:i/>
          <w:iCs/>
          <w:color w:val="6D0238"/>
          <w:sz w:val="32"/>
          <w:szCs w:val="32"/>
          <w:lang w:val="en-US"/>
        </w:rPr>
      </w:pPr>
      <w:r>
        <w:rPr>
          <w:rFonts w:hint="default" w:ascii="Times New Roman" w:hAnsi="Times New Roman"/>
          <w:b w:val="0"/>
          <w:bCs w:val="0"/>
          <w:i/>
          <w:iCs/>
          <w:color w:val="6D0238"/>
          <w:sz w:val="32"/>
          <w:szCs w:val="32"/>
          <w:lang w:val="en-US"/>
        </w:rPr>
        <w:t xml:space="preserve"> + Nông nghiệp: phát triển với “cuộc cách mạng xanh” và “cách mạng trắng</w:t>
      </w:r>
      <w:r>
        <w:rPr>
          <w:rFonts w:hint="default" w:ascii="Times New Roman" w:hAnsi="Times New Roman"/>
          <w:b/>
          <w:bCs/>
          <w:i/>
          <w:iCs/>
          <w:color w:val="6D0238"/>
          <w:sz w:val="32"/>
          <w:szCs w:val="32"/>
          <w:lang w:val="en-US"/>
        </w:rPr>
        <w:t>”.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0" w:firstLineChars="50"/>
        <w:jc w:val="both"/>
        <w:textAlignment w:val="auto"/>
        <w:rPr>
          <w:rFonts w:hint="default" w:ascii="Times New Roman" w:hAnsi="Times New Roman"/>
          <w:b w:val="0"/>
          <w:bCs w:val="0"/>
          <w:i/>
          <w:iCs/>
          <w:color w:val="6D0238"/>
          <w:sz w:val="32"/>
          <w:szCs w:val="32"/>
          <w:lang w:val="en-US"/>
        </w:rPr>
      </w:pPr>
      <w:r>
        <w:rPr>
          <w:rFonts w:hint="default" w:ascii="Times New Roman" w:hAnsi="Times New Roman"/>
          <w:b w:val="0"/>
          <w:bCs w:val="0"/>
          <w:i/>
          <w:iCs/>
          <w:color w:val="6D0238"/>
          <w:sz w:val="32"/>
          <w:szCs w:val="32"/>
          <w:lang w:val="en-US"/>
        </w:rPr>
        <w:t>+ Nền công nghiệp hiện đại đứng thứ 10 trên thế giới với cơ cấu dạng.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/>
          <w:b w:val="0"/>
          <w:bCs w:val="0"/>
          <w:i/>
          <w:iCs/>
          <w:color w:val="6D0238"/>
          <w:sz w:val="32"/>
          <w:szCs w:val="32"/>
          <w:lang w:val="en-US"/>
        </w:rPr>
      </w:pPr>
      <w:r>
        <w:rPr>
          <w:rFonts w:hint="default" w:ascii="Times New Roman" w:hAnsi="Times New Roman"/>
          <w:b/>
          <w:bCs/>
          <w:i/>
          <w:iCs/>
          <w:color w:val="6D0238"/>
          <w:sz w:val="32"/>
          <w:szCs w:val="32"/>
          <w:lang w:val="en-US"/>
        </w:rPr>
        <w:t xml:space="preserve">                                     </w:t>
      </w:r>
      <w:r>
        <w:rPr>
          <w:rFonts w:hint="default" w:ascii="Times New Roman" w:hAnsi="Times New Roman"/>
          <w:b w:val="0"/>
          <w:bCs w:val="0"/>
          <w:i/>
          <w:iCs/>
          <w:color w:val="6D0238"/>
          <w:sz w:val="32"/>
          <w:szCs w:val="32"/>
          <w:lang w:val="en-US"/>
        </w:rPr>
        <w:t xml:space="preserve">Hết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/>
          <w:b/>
          <w:bCs/>
          <w:i/>
          <w:iCs/>
          <w:color w:val="6D0238"/>
          <w:sz w:val="32"/>
          <w:szCs w:val="32"/>
          <w:lang w:val="en-US"/>
        </w:rPr>
      </w:pPr>
      <w:r>
        <w:rPr>
          <w:rFonts w:hint="default" w:ascii="Times New Roman" w:hAnsi="Times New Roman"/>
          <w:b/>
          <w:bCs/>
          <w:i/>
          <w:iCs/>
          <w:color w:val="6D0238"/>
          <w:sz w:val="32"/>
          <w:szCs w:val="32"/>
          <w:lang w:val="en-US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/>
          <w:b/>
          <w:bCs/>
          <w:i/>
          <w:iCs/>
          <w:color w:val="6D0238"/>
          <w:sz w:val="32"/>
          <w:szCs w:val="32"/>
          <w:lang w:val="vi-V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/>
          <w:b/>
          <w:bCs/>
          <w:i/>
          <w:iCs/>
          <w:color w:val="6D0238"/>
          <w:sz w:val="32"/>
          <w:szCs w:val="32"/>
          <w:lang w:val="vi-V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/>
          <w:b/>
          <w:bCs/>
          <w:i/>
          <w:iCs/>
          <w:color w:val="6D0238"/>
          <w:sz w:val="32"/>
          <w:szCs w:val="32"/>
          <w:lang w:val="vi-VN"/>
        </w:rPr>
      </w:pPr>
    </w:p>
    <w:p>
      <w:pPr>
        <w:numPr>
          <w:ilvl w:val="0"/>
          <w:numId w:val="0"/>
        </w:numPr>
        <w:jc w:val="left"/>
        <w:rPr>
          <w:rFonts w:hint="default" w:ascii="Times New Roman" w:hAnsi="Times New Roman"/>
          <w:b/>
          <w:bCs/>
          <w:i/>
          <w:iCs/>
          <w:color w:val="6D0238"/>
          <w:sz w:val="32"/>
          <w:szCs w:val="32"/>
          <w:lang w:val="en-US"/>
        </w:rPr>
      </w:pPr>
    </w:p>
    <w:p>
      <w:pPr>
        <w:numPr>
          <w:ilvl w:val="0"/>
          <w:numId w:val="0"/>
        </w:numPr>
        <w:jc w:val="left"/>
        <w:rPr>
          <w:rFonts w:hint="default" w:ascii="Times New Roman" w:hAnsi="Times New Roman"/>
          <w:b/>
          <w:bCs/>
          <w:i/>
          <w:iCs/>
          <w:color w:val="6D0238"/>
          <w:sz w:val="32"/>
          <w:szCs w:val="32"/>
          <w:lang w:val="en-US"/>
        </w:rPr>
      </w:pPr>
    </w:p>
    <w:p>
      <w:pPr>
        <w:ind w:left="550" w:leftChars="275" w:firstLine="283" w:firstLineChars="88"/>
        <w:jc w:val="left"/>
        <w:rPr>
          <w:rFonts w:hint="default" w:ascii="Times New Roman" w:hAnsi="Times New Roman"/>
          <w:b/>
          <w:bCs/>
          <w:i/>
          <w:iCs/>
          <w:color w:val="6D0238"/>
          <w:sz w:val="32"/>
          <w:szCs w:val="32"/>
          <w:lang w:val="en-US"/>
        </w:rPr>
      </w:pPr>
    </w:p>
    <w:p>
      <w:pPr>
        <w:ind w:left="550" w:leftChars="275" w:firstLine="283" w:firstLineChars="88"/>
        <w:jc w:val="left"/>
        <w:rPr>
          <w:rFonts w:hint="default" w:ascii="Times New Roman" w:hAnsi="Times New Roman"/>
          <w:b/>
          <w:bCs/>
          <w:i/>
          <w:iCs/>
          <w:color w:val="6D0238"/>
          <w:sz w:val="32"/>
          <w:szCs w:val="32"/>
          <w:lang w:val="en-US"/>
        </w:rPr>
      </w:pPr>
    </w:p>
    <w:p>
      <w:pPr>
        <w:ind w:left="550" w:leftChars="275" w:firstLine="283" w:firstLineChars="88"/>
        <w:jc w:val="left"/>
        <w:rPr>
          <w:rFonts w:hint="default" w:ascii="Times New Roman" w:hAnsi="Times New Roman" w:cs="Times New Roman"/>
          <w:b/>
          <w:bCs/>
          <w:i/>
          <w:iCs/>
          <w:color w:val="6D0238"/>
          <w:sz w:val="32"/>
          <w:szCs w:val="32"/>
          <w:lang w:val="vi-VN"/>
        </w:rPr>
      </w:pPr>
    </w:p>
    <w:sectPr>
      <w:pgSz w:w="11906" w:h="16838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4562AC9A"/>
    <w:multiLevelType w:val="singleLevel"/>
    <w:tmpl w:val="4562AC9A"/>
    <w:lvl w:ilvl="0" w:tentative="0">
      <w:start w:val="1"/>
      <w:numFmt w:val="decimal"/>
      <w:suff w:val="space"/>
      <w:lvlText w:val="%1.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85C68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5A45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8C41391"/>
    <w:rsid w:val="0DA03012"/>
    <w:rsid w:val="107B0013"/>
    <w:rsid w:val="1574684E"/>
    <w:rsid w:val="17404592"/>
    <w:rsid w:val="18FF509C"/>
    <w:rsid w:val="2E0F43F2"/>
    <w:rsid w:val="332D2D88"/>
    <w:rsid w:val="3A6100DF"/>
    <w:rsid w:val="3E5C5967"/>
    <w:rsid w:val="47A85C68"/>
    <w:rsid w:val="4F0261CE"/>
    <w:rsid w:val="53587E3C"/>
    <w:rsid w:val="58A66ACF"/>
    <w:rsid w:val="59677EFD"/>
    <w:rsid w:val="5B213DDD"/>
    <w:rsid w:val="6D422F72"/>
    <w:rsid w:val="770B76E6"/>
    <w:rsid w:val="795249CF"/>
    <w:rsid w:val="79634CBE"/>
    <w:rsid w:val="7D85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qFormat="1"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uiPriority w:val="0"/>
    <w:rPr>
      <w:b/>
      <w:bCs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uiPriority w:val="0"/>
    <w:pPr>
      <w:numPr>
        <w:ilvl w:val="0"/>
        <w:numId w:val="8"/>
      </w:numPr>
    </w:pPr>
  </w:style>
  <w:style w:type="paragraph" w:styleId="81">
    <w:name w:val="List Number 4"/>
    <w:basedOn w:val="1"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110</TotalTime>
  <ScaleCrop>false</ScaleCrop>
  <LinksUpToDate>false</LinksUpToDate>
  <CharactersWithSpaces>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2021-09-25T07:43:00Z</dcterms:created>
  <dc:creator>hoang</dc:creator>
  <cp:lastModifiedBy>hoang</cp:lastModifiedBy>
  <dcterms:modified xsi:type="dcterms:W3CDTF">2021-11-25T13:32:59Z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C2B54C96C6E4407AB14E33416B48E563</vt:lpwstr>
  </property>
</Properties>
</file>