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530" w:tblpY="144"/>
        <w:tblOverlap w:val="never"/>
        <w:tblW w:w="97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8"/>
        <w:gridCol w:w="5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4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UBND QUẬN BÌNH THẠNH</w:t>
            </w:r>
          </w:p>
          <w:p>
            <w:pPr>
              <w:pStyle w:val="24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TRƯỜNG TRUNG HỌC CƠ SỞ</w:t>
            </w:r>
          </w:p>
          <w:p>
            <w:pPr>
              <w:pStyle w:val="24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NGUYỄN VĂN BÉ 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4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vi-VN" w:eastAsia="ja-JP"/>
              </w:rPr>
              <w:t>ÔN TẬP</w:t>
            </w: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vi-VN" w:eastAsia="ja-JP"/>
              </w:rPr>
              <w:t>CUỐI KÌ I</w:t>
            </w:r>
          </w:p>
          <w:p>
            <w:pPr>
              <w:pStyle w:val="24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sz w:val="24"/>
                <w:szCs w:val="24"/>
                <w:lang w:val="vi-VN"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Năm học: 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vi-VN" w:eastAsia="ja-JP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- 202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vi-VN" w:eastAsia="ja-JP"/>
              </w:rPr>
              <w:t>2</w:t>
            </w:r>
          </w:p>
          <w:p>
            <w:pPr>
              <w:pStyle w:val="24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sz w:val="24"/>
                <w:szCs w:val="24"/>
                <w:lang w:val="vi-VN"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MÔN: 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vi-VN" w:eastAsia="ja-JP"/>
              </w:rPr>
              <w:t>ĐỊA</w:t>
            </w: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LỚP 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vi-VN" w:eastAsia="ja-JP"/>
              </w:rPr>
              <w:t>8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contextualSpacing/>
        <w:jc w:val="left"/>
        <w:textAlignment w:val="auto"/>
        <w:rPr>
          <w:rFonts w:hint="default"/>
          <w:b/>
          <w:bCs/>
          <w:sz w:val="24"/>
          <w:szCs w:val="24"/>
          <w:lang w:val="vi-VN"/>
        </w:rPr>
      </w:pPr>
      <w:r>
        <w:rPr>
          <w:rFonts w:hint="default"/>
          <w:b/>
          <w:bCs/>
          <w:sz w:val="24"/>
          <w:szCs w:val="24"/>
          <w:lang w:val="vi-VN"/>
        </w:rPr>
        <w:t xml:space="preserve">Câu 1: </w:t>
      </w:r>
      <w:r>
        <w:rPr>
          <w:rFonts w:hint="default"/>
          <w:b/>
          <w:bCs/>
          <w:sz w:val="24"/>
          <w:szCs w:val="24"/>
          <w:lang w:val="vi-VN"/>
        </w:rPr>
        <w:t>Em hãy cho biết, châu Á giáp những đại dương, châu lục nào?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contextualSpacing/>
        <w:jc w:val="left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/>
          <w:bCs/>
          <w:sz w:val="24"/>
          <w:szCs w:val="24"/>
          <w:lang w:val="vi-VN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vi-VN"/>
        </w:rPr>
        <w:t xml:space="preserve"> - Châu Á giáp các đại dương: Bắc Băng Dương (ở phía Bắc); giáp Ấn Độ Dương (ở phía Nam); giáp Thái Bình Dương (ở phía Đông).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contextualSpacing/>
        <w:jc w:val="left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 xml:space="preserve">  - Châu Á giáp các châu lục: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contextualSpacing/>
        <w:jc w:val="left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 xml:space="preserve">+ Châu Âu;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contextualSpacing/>
        <w:jc w:val="left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 xml:space="preserve">+ Châu Phi.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contextualSpacing/>
        <w:jc w:val="left"/>
        <w:textAlignment w:val="auto"/>
        <w:rPr>
          <w:rFonts w:hint="default"/>
          <w:b/>
          <w:bCs/>
          <w:sz w:val="24"/>
          <w:szCs w:val="24"/>
          <w:lang w:val="vi-VN"/>
        </w:rPr>
      </w:pPr>
      <w:r>
        <w:rPr>
          <w:rFonts w:hint="default"/>
          <w:b/>
          <w:bCs/>
          <w:sz w:val="24"/>
          <w:szCs w:val="24"/>
          <w:lang w:val="en-US"/>
        </w:rPr>
        <w:t>C</w:t>
      </w:r>
      <w:r>
        <w:rPr>
          <w:rFonts w:hint="default"/>
          <w:b/>
          <w:bCs/>
          <w:sz w:val="24"/>
          <w:szCs w:val="24"/>
          <w:lang w:val="vi-VN"/>
        </w:rPr>
        <w:t xml:space="preserve">âu 2: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22" w:firstLineChars="342"/>
        <w:contextualSpacing/>
        <w:jc w:val="left"/>
        <w:textAlignment w:val="auto"/>
        <w:rPr>
          <w:rFonts w:hint="default"/>
          <w:b/>
          <w:bCs/>
          <w:sz w:val="24"/>
          <w:szCs w:val="24"/>
          <w:lang w:val="vi-VN"/>
        </w:rPr>
      </w:pPr>
      <w:r>
        <w:rPr>
          <w:rFonts w:hint="default"/>
          <w:b/>
          <w:bCs/>
          <w:sz w:val="24"/>
          <w:szCs w:val="24"/>
          <w:lang w:val="vi-VN"/>
        </w:rPr>
        <w:t>Cho bảng “Diện tích các châu lục trên thế giới”. Em hãy cho biết:</w:t>
      </w:r>
    </w:p>
    <w:tbl>
      <w:tblPr>
        <w:tblStyle w:val="111"/>
        <w:tblW w:w="0" w:type="auto"/>
        <w:tblInd w:w="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1013"/>
        <w:gridCol w:w="955"/>
        <w:gridCol w:w="1080"/>
        <w:gridCol w:w="1510"/>
        <w:gridCol w:w="1098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Châu lục</w:t>
            </w:r>
          </w:p>
        </w:tc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Châu Mĩ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Châu Phi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Châu Âu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Châu Đại Dương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Châu Á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Châu Nam Cực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Diện tích (triệu km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)</w:t>
            </w:r>
          </w:p>
        </w:tc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42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30.3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10.5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8.5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44.4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vi-VN"/>
              </w:rPr>
              <w:t>14.1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20" w:firstLineChars="342"/>
        <w:contextualSpacing/>
        <w:jc w:val="left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>Châu lục có diện tích lớn nhất, là châu lục nào, có diện tích bao nhiêu triệu km</w:t>
      </w:r>
      <w:r>
        <w:rPr>
          <w:rFonts w:hint="default"/>
          <w:b w:val="0"/>
          <w:bCs w:val="0"/>
          <w:sz w:val="24"/>
          <w:szCs w:val="24"/>
          <w:vertAlign w:val="superscript"/>
          <w:lang w:val="vi-VN"/>
        </w:rPr>
        <w:t>2</w:t>
      </w:r>
      <w:r>
        <w:rPr>
          <w:rFonts w:hint="default"/>
          <w:b w:val="0"/>
          <w:bCs w:val="0"/>
          <w:sz w:val="24"/>
          <w:szCs w:val="24"/>
          <w:lang w:val="vi-VN"/>
        </w:rPr>
        <w:t>?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42"/>
        <w:contextualSpacing/>
        <w:jc w:val="left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>(Châu Á: 44.4 triệu km</w:t>
      </w:r>
      <w:r>
        <w:rPr>
          <w:rFonts w:hint="default"/>
          <w:b w:val="0"/>
          <w:bCs w:val="0"/>
          <w:sz w:val="24"/>
          <w:szCs w:val="24"/>
          <w:vertAlign w:val="superscript"/>
          <w:lang w:val="vi-VN"/>
        </w:rPr>
        <w:t>2</w:t>
      </w:r>
      <w:r>
        <w:rPr>
          <w:rFonts w:hint="default"/>
          <w:b w:val="0"/>
          <w:bCs w:val="0"/>
          <w:sz w:val="24"/>
          <w:szCs w:val="24"/>
          <w:lang w:val="vi-V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20" w:firstLineChars="342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>Châu lục có diện tích nhỏ nhất, là châu lục nào, có diện tích bao nhiêu triệu km</w:t>
      </w:r>
      <w:r>
        <w:rPr>
          <w:rFonts w:hint="default"/>
          <w:b w:val="0"/>
          <w:bCs w:val="0"/>
          <w:sz w:val="24"/>
          <w:szCs w:val="24"/>
          <w:vertAlign w:val="superscript"/>
          <w:lang w:val="vi-VN"/>
        </w:rPr>
        <w:t>2</w:t>
      </w:r>
      <w:r>
        <w:rPr>
          <w:rFonts w:hint="default"/>
          <w:b w:val="0"/>
          <w:bCs w:val="0"/>
          <w:sz w:val="24"/>
          <w:szCs w:val="24"/>
          <w:lang w:val="vi-VN"/>
        </w:rPr>
        <w:t>?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42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>(Châu Đại Dương: 8.5 triệu km</w:t>
      </w:r>
      <w:r>
        <w:rPr>
          <w:rFonts w:hint="default"/>
          <w:b w:val="0"/>
          <w:bCs w:val="0"/>
          <w:sz w:val="24"/>
          <w:szCs w:val="24"/>
          <w:vertAlign w:val="superscript"/>
          <w:lang w:val="vi-VN"/>
        </w:rPr>
        <w:t>2</w:t>
      </w:r>
      <w:r>
        <w:rPr>
          <w:rFonts w:hint="default"/>
          <w:b w:val="0"/>
          <w:bCs w:val="0"/>
          <w:sz w:val="24"/>
          <w:szCs w:val="24"/>
          <w:lang w:val="vi-VN"/>
        </w:rPr>
        <w:t>)</w:t>
      </w:r>
    </w:p>
    <w:p>
      <w:pPr>
        <w:rPr>
          <w:rFonts w:hint="default"/>
          <w:b w:val="0"/>
          <w:bCs w:val="0"/>
          <w:sz w:val="24"/>
          <w:szCs w:val="24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vi-VN"/>
        </w:rPr>
        <w:t xml:space="preserve">Câu 3: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Nêu đặc điểm địa hình châu Á?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/>
          <w:bCs/>
          <w:sz w:val="24"/>
          <w:szCs w:val="24"/>
          <w:lang w:val="vi-VN"/>
        </w:rPr>
        <w:t xml:space="preserve">  </w:t>
      </w:r>
      <w:r>
        <w:rPr>
          <w:rFonts w:hint="default" w:cs="Times New Roman"/>
          <w:b w:val="0"/>
          <w:bCs w:val="0"/>
          <w:sz w:val="24"/>
          <w:szCs w:val="24"/>
          <w:lang w:val="vi-VN"/>
        </w:rPr>
        <w:t xml:space="preserve">- </w:t>
      </w:r>
      <w:r>
        <w:rPr>
          <w:rFonts w:hint="default"/>
          <w:b w:val="0"/>
          <w:bCs w:val="0"/>
          <w:sz w:val="24"/>
          <w:szCs w:val="24"/>
          <w:lang w:val="vi-VN"/>
        </w:rPr>
        <w:t>Địa hình châu Á bị chia cắt phức tạp.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both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 xml:space="preserve">  - Có nhiều dãy núi chạy theo hai hướng chính là: Đông-Tây; Bắc-Nam. Sơn nguyên cao đồ sộ và tập trung ở trung tâm.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both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 xml:space="preserve">  - Nhiều đồng bằng rộng lớn như đồng bằng Ấn - Hằng, đồng bằng Hoa Bắc, đồng bằng Lưỡng Hà 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cs="Times New Roman"/>
          <w:b/>
          <w:bCs/>
          <w:sz w:val="24"/>
          <w:szCs w:val="24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cs="Times New Roman"/>
          <w:b/>
          <w:bCs/>
          <w:sz w:val="24"/>
          <w:szCs w:val="24"/>
          <w:lang w:val="vi-VN"/>
        </w:rPr>
      </w:pPr>
      <w:r>
        <w:rPr>
          <w:rFonts w:hint="default" w:cs="Times New Roman"/>
          <w:b/>
          <w:bCs/>
          <w:sz w:val="24"/>
          <w:szCs w:val="24"/>
          <w:lang w:val="vi-VN"/>
        </w:rPr>
        <w:t>Câu 4: Dựa vào lược đồ khí hậu châu Á: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300"/>
        <w:contextualSpacing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Kể tên các đới khí hậu châu Á?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sz w:val="24"/>
          <w:szCs w:val="24"/>
          <w:lang w:val="vi-VN"/>
        </w:rPr>
      </w:pPr>
      <w:r>
        <w:rPr>
          <w:rFonts w:hint="default" w:cs="Times New Roman"/>
          <w:sz w:val="24"/>
          <w:szCs w:val="24"/>
          <w:lang w:val="vi-VN"/>
        </w:rPr>
        <w:t>Các đới khí hậu châu Á: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sz w:val="24"/>
          <w:szCs w:val="24"/>
          <w:lang w:val="vi-VN"/>
        </w:rPr>
      </w:pPr>
      <w:r>
        <w:rPr>
          <w:rFonts w:hint="default" w:cs="Times New Roman"/>
          <w:sz w:val="24"/>
          <w:szCs w:val="24"/>
          <w:lang w:val="vi-VN"/>
        </w:rPr>
        <w:t xml:space="preserve">  + Đới cực và cận cực;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sz w:val="24"/>
          <w:szCs w:val="24"/>
          <w:lang w:val="vi-VN"/>
        </w:rPr>
      </w:pPr>
      <w:r>
        <w:rPr>
          <w:rFonts w:hint="default" w:cs="Times New Roman"/>
          <w:sz w:val="24"/>
          <w:szCs w:val="24"/>
          <w:lang w:val="vi-VN"/>
        </w:rPr>
        <w:t xml:space="preserve">  + Đới ôn đới;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sz w:val="24"/>
          <w:szCs w:val="24"/>
          <w:lang w:val="vi-VN"/>
        </w:rPr>
      </w:pPr>
      <w:r>
        <w:rPr>
          <w:rFonts w:hint="default" w:cs="Times New Roman"/>
          <w:sz w:val="24"/>
          <w:szCs w:val="24"/>
          <w:lang w:val="vi-VN"/>
        </w:rPr>
        <w:t xml:space="preserve">  + Đới cận nhiệt;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sz w:val="24"/>
          <w:szCs w:val="24"/>
          <w:lang w:val="vi-VN"/>
        </w:rPr>
      </w:pPr>
      <w:r>
        <w:rPr>
          <w:rFonts w:hint="default" w:cs="Times New Roman"/>
          <w:sz w:val="24"/>
          <w:szCs w:val="24"/>
          <w:lang w:val="vi-VN"/>
        </w:rPr>
        <w:t xml:space="preserve">  + Đới nhiệt đới.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300"/>
        <w:contextualSpacing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Tại sao khí hậu châu Á lại </w:t>
      </w:r>
      <w:r>
        <w:rPr>
          <w:rFonts w:hint="default" w:cs="Times New Roman"/>
          <w:sz w:val="24"/>
          <w:szCs w:val="24"/>
          <w:lang w:val="vi-VN"/>
        </w:rPr>
        <w:t>phân hóa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thành nhiều kiểu khí hậu?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cs="Times New Roman"/>
          <w:sz w:val="24"/>
          <w:szCs w:val="24"/>
          <w:lang w:val="vi-VN"/>
        </w:rPr>
        <w:t xml:space="preserve">Vì: </w:t>
      </w:r>
      <w:r>
        <w:rPr>
          <w:rFonts w:hint="default"/>
          <w:sz w:val="24"/>
          <w:szCs w:val="24"/>
          <w:lang w:val="vi-VN"/>
        </w:rPr>
        <w:t>Lãnh thổ rộng lớn, nhiều dãy núi và sơn nguyên cao ngăn ảnh hưởng của biển xâm nhập vào nội địa nên khí hậu châu Á phân hóa thành nhiều kiểu.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Em hãy gọi tên các kiểu khí hậu phổ biến ở châu Á?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>Các kiểu khí hậu phổ biến ở châu Á: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 xml:space="preserve">  + Kiểu khí hậu gió mùa;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 xml:space="preserve">  + Kiểu khí hậu lục địa;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 xml:space="preserve">  + Kiểu khí hậu núi cao.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Liệt kê những khu vực có gió mùa ở châu Á?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>Những khu vực có gió mùa ở châu Á: Nam Á, Đông Nam Á, Đông Á.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cs="Times New Roman"/>
          <w:b/>
          <w:bCs/>
          <w:sz w:val="24"/>
          <w:szCs w:val="24"/>
          <w:lang w:val="vi-VN"/>
        </w:rPr>
      </w:pPr>
      <w:r>
        <w:rPr>
          <w:rFonts w:hint="default" w:cs="Times New Roman"/>
          <w:b/>
          <w:bCs/>
          <w:sz w:val="24"/>
          <w:szCs w:val="24"/>
          <w:lang w:val="vi-VN"/>
        </w:rPr>
        <w:t>Câu 5: Dựa vào kiến thức đã học của khu vực Tây Nam Á: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300"/>
        <w:contextualSpacing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Hãy nêu các miền địa hình của khu vực Tây Nam Á?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/>
          <w:sz w:val="24"/>
          <w:szCs w:val="24"/>
          <w:lang w:val="vi-VN"/>
        </w:rPr>
      </w:pPr>
      <w:r>
        <w:rPr>
          <w:rFonts w:hint="default" w:ascii="Times New Roman" w:hAnsi="Times New Roman"/>
          <w:sz w:val="24"/>
          <w:szCs w:val="24"/>
          <w:lang w:val="en-US"/>
        </w:rPr>
        <w:t xml:space="preserve"> - </w:t>
      </w:r>
      <w:r>
        <w:rPr>
          <w:rFonts w:hint="default"/>
          <w:sz w:val="24"/>
          <w:szCs w:val="24"/>
          <w:lang w:val="vi-VN"/>
        </w:rPr>
        <w:t>Khu vực Tây NAm Á có đ</w:t>
      </w:r>
      <w:r>
        <w:rPr>
          <w:rFonts w:hint="default" w:ascii="Times New Roman" w:hAnsi="Times New Roman"/>
          <w:sz w:val="24"/>
          <w:szCs w:val="24"/>
          <w:lang w:val="en-US"/>
        </w:rPr>
        <w:t>ịa hình chủ yếu là núi và sơn nguyên.</w:t>
      </w:r>
      <w:r>
        <w:rPr>
          <w:rFonts w:hint="default"/>
          <w:sz w:val="24"/>
          <w:szCs w:val="24"/>
          <w:lang w:val="vi-VN"/>
        </w:rPr>
        <w:t xml:space="preserve"> Từ Bắc xuống Nam gồm các miền địa hình: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/>
          <w:sz w:val="24"/>
          <w:szCs w:val="24"/>
          <w:lang w:val="vi-VN"/>
        </w:rPr>
      </w:pPr>
      <w:r>
        <w:rPr>
          <w:rFonts w:hint="default"/>
          <w:sz w:val="24"/>
          <w:szCs w:val="24"/>
          <w:lang w:val="vi-VN"/>
        </w:rPr>
        <w:t xml:space="preserve">  + Phía Bắc: địa hình núi cao;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/>
          <w:sz w:val="24"/>
          <w:szCs w:val="24"/>
          <w:lang w:val="vi-VN"/>
        </w:rPr>
      </w:pPr>
      <w:r>
        <w:rPr>
          <w:rFonts w:hint="default"/>
          <w:sz w:val="24"/>
          <w:szCs w:val="24"/>
          <w:lang w:val="vi-VN"/>
        </w:rPr>
        <w:t xml:space="preserve">  + Chính giữa: đồng bằng Lưỡng Hà;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vi-VN"/>
        </w:rPr>
        <w:t xml:space="preserve">  + Phía Nam: sơn nguyên A Ráp.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Gọi tên của đồng bằng lớn nhất khu vực Tây Nam Á;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>(Đồng bằng Lưỡng Hà);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Đồng bằng đó được hình thành trên lưu vực của những dòng sông nào?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>(Đồng bằng Lưỡng Hà được hình thành trên lưu vực 2 dòng sông Tigro và Ơphorat).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cs="Times New Roman"/>
          <w:b w:val="0"/>
          <w:bCs w:val="0"/>
          <w:sz w:val="24"/>
          <w:szCs w:val="24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contextualSpacing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cs="Times New Roman"/>
          <w:b/>
          <w:bCs/>
          <w:sz w:val="24"/>
          <w:szCs w:val="24"/>
          <w:lang w:val="vi-VN"/>
        </w:rPr>
        <w:t xml:space="preserve">Câu 6: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Dựa vào kiến thức đã học, lược đồ tự nhiên của khu vực Nam Á trong tập bản đồ, em hãy liệt kê: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20" w:firstLineChars="342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Tên 2 loại khoáng sản thuộc khu vực Nam Á;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42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>(Dầu, khí; than, sắt ... )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20" w:firstLineChars="342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Tên 2 dãy núi thuộc khu vực Nam Á.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42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>(Dãy Gat Đông, dãy Gat Tây)</w:t>
      </w:r>
    </w:p>
    <w:p>
      <w:pPr>
        <w:pStyle w:val="85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leftChars="0" w:right="0" w:firstLine="820" w:firstLineChars="342"/>
        <w:textAlignment w:val="baseline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Hãy kể tên các hệ thống sông lớn ở Nam Á? </w:t>
      </w:r>
    </w:p>
    <w:p>
      <w:pPr>
        <w:pStyle w:val="85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342" w:right="0" w:rightChars="0"/>
        <w:textAlignment w:val="baseline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>(Sông Ấn, sông Hằng, sông Bramaput)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cs="Times New Roman"/>
          <w:b w:val="0"/>
          <w:bCs w:val="0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/>
          <w:bCs/>
          <w:sz w:val="24"/>
          <w:szCs w:val="24"/>
          <w:lang w:val="vi-VN"/>
        </w:rPr>
        <w:t>Câu 7: Dựa vào lược đồ khu vực Nam Á:</w:t>
      </w:r>
      <w:r>
        <w:rPr>
          <w:rFonts w:hint="default" w:cs="Times New Roman"/>
          <w:b w:val="0"/>
          <w:bCs w:val="0"/>
          <w:sz w:val="24"/>
          <w:szCs w:val="24"/>
          <w:lang w:val="vi-VN"/>
        </w:rPr>
        <w:t xml:space="preserve"> em hãy l</w:t>
      </w:r>
      <w:r>
        <w:rPr>
          <w:rFonts w:hint="default" w:cs="Times New Roman"/>
          <w:b w:val="0"/>
          <w:bCs w:val="0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iệt kê tên các quốc gia ở khu vực Nam Á.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cs="Times New Roman"/>
          <w:b w:val="0"/>
          <w:bCs w:val="0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 w:val="0"/>
          <w:bCs w:val="0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(Gồm 7 quốc gia: Pakixtan, Ấn Độ, Bangladet, Nepan, Butan, Xrilanca, Mandivo).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1" w:leftChars="0" w:hanging="721" w:hangingChars="300"/>
        <w:contextualSpacing/>
        <w:jc w:val="left"/>
        <w:textAlignment w:val="auto"/>
        <w:rPr>
          <w:rFonts w:hint="default" w:cs="Times New Roman"/>
          <w:b/>
          <w:bCs/>
          <w:sz w:val="24"/>
          <w:szCs w:val="24"/>
          <w:lang w:val="vi-V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1" w:leftChars="0" w:hanging="721" w:hangingChars="300"/>
        <w:contextualSpacing/>
        <w:jc w:val="left"/>
        <w:textAlignment w:val="auto"/>
        <w:rPr>
          <w:rFonts w:hint="default" w:cs="Times New Roman"/>
          <w:b/>
          <w:bCs/>
          <w:sz w:val="24"/>
          <w:szCs w:val="24"/>
          <w:lang w:val="vi-VN"/>
        </w:rPr>
      </w:pPr>
      <w:r>
        <w:rPr>
          <w:rFonts w:hint="default" w:cs="Times New Roman"/>
          <w:b/>
          <w:bCs/>
          <w:sz w:val="24"/>
          <w:szCs w:val="24"/>
          <w:lang w:val="vi-VN"/>
        </w:rPr>
        <w:t>Câu 8: Trình bày đặc điểm dân cư khu vực Nam Á.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contextualSpacing/>
        <w:jc w:val="left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>- Nam Á là khu vực có số dân đông nhất thế giới.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contextualSpacing/>
        <w:jc w:val="left"/>
        <w:textAlignment w:val="auto"/>
        <w:rPr>
          <w:rFonts w:hint="default"/>
          <w:b w:val="0"/>
          <w:bCs w:val="0"/>
          <w:sz w:val="24"/>
          <w:szCs w:val="24"/>
          <w:lang w:val="vi-VN"/>
        </w:rPr>
      </w:pPr>
      <w:r>
        <w:rPr>
          <w:rFonts w:hint="default"/>
          <w:b w:val="0"/>
          <w:bCs w:val="0"/>
          <w:sz w:val="24"/>
          <w:szCs w:val="24"/>
          <w:lang w:val="vi-VN"/>
        </w:rPr>
        <w:t>- Mật độ dân số cao. Tập trung ở đồng bằng, khu vực ven biển, các đô thị.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1" w:leftChars="0" w:hanging="721" w:hangingChars="300"/>
        <w:contextualSpacing/>
        <w:jc w:val="left"/>
        <w:textAlignment w:val="auto"/>
        <w:rPr>
          <w:rFonts w:hint="default" w:cs="Times New Roman"/>
          <w:b/>
          <w:bCs/>
          <w:sz w:val="24"/>
          <w:szCs w:val="24"/>
          <w:lang w:val="vi-VN"/>
        </w:rPr>
      </w:pPr>
      <w:r>
        <w:rPr>
          <w:rFonts w:hint="default" w:cs="Times New Roman"/>
          <w:b/>
          <w:bCs/>
          <w:sz w:val="24"/>
          <w:szCs w:val="24"/>
          <w:lang w:val="vi-VN"/>
        </w:rPr>
        <w:t>Câu 9: Tính mật độ dân số.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hangingChars="300"/>
        <w:contextualSpacing/>
        <w:jc w:val="left"/>
        <w:textAlignment w:val="auto"/>
        <w:rPr>
          <w:rFonts w:hint="default" w:cs="Times New Roman"/>
          <w:b w:val="0"/>
          <w:bCs w:val="0"/>
          <w:sz w:val="24"/>
          <w:szCs w:val="24"/>
          <w:lang w:val="vi-VN"/>
        </w:rPr>
      </w:pPr>
      <w:r>
        <w:rPr>
          <w:rFonts w:hint="default" w:cs="Times New Roman"/>
          <w:b w:val="0"/>
          <w:bCs w:val="0"/>
          <w:sz w:val="24"/>
          <w:szCs w:val="24"/>
          <w:lang w:val="vi-VN"/>
        </w:rPr>
        <w:t>Công thức: MDDS(người/km</w:t>
      </w:r>
      <w:r>
        <w:rPr>
          <w:rFonts w:hint="default" w:cs="Times New Roman"/>
          <w:b w:val="0"/>
          <w:bCs w:val="0"/>
          <w:sz w:val="24"/>
          <w:szCs w:val="24"/>
          <w:vertAlign w:val="superscript"/>
          <w:lang w:val="vi-VN"/>
        </w:rPr>
        <w:t>2</w:t>
      </w:r>
      <w:r>
        <w:rPr>
          <w:rFonts w:hint="default" w:cs="Times New Roman"/>
          <w:b w:val="0"/>
          <w:bCs w:val="0"/>
          <w:sz w:val="24"/>
          <w:szCs w:val="24"/>
          <w:lang w:val="vi-VN"/>
        </w:rPr>
        <w:t>) = (Số dân : Diện tích)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1" w:leftChars="0" w:hanging="721" w:hangingChars="300"/>
        <w:contextualSpacing/>
        <w:jc w:val="left"/>
        <w:textAlignment w:val="auto"/>
        <w:rPr>
          <w:rFonts w:hint="default" w:cs="Times New Roman"/>
          <w:b w:val="0"/>
          <w:bCs w:val="0"/>
          <w:sz w:val="24"/>
          <w:szCs w:val="24"/>
          <w:lang w:val="vi-VN"/>
        </w:rPr>
      </w:pPr>
      <w:bookmarkStart w:id="0" w:name="_GoBack"/>
      <w:bookmarkEnd w:id="0"/>
      <w:r>
        <w:rPr>
          <w:rFonts w:hint="default" w:cs="Times New Roman"/>
          <w:b/>
          <w:bCs/>
          <w:sz w:val="24"/>
          <w:szCs w:val="24"/>
          <w:lang w:val="vi-VN"/>
        </w:rPr>
        <w:t>Câu 10: Đọc lược đồ, bảng số liệu.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1" w:firstLineChars="300"/>
        <w:contextualSpacing/>
        <w:jc w:val="left"/>
        <w:textAlignment w:val="auto"/>
        <w:rPr>
          <w:rFonts w:hint="default" w:cs="Times New Roman"/>
          <w:b/>
          <w:bCs/>
          <w:sz w:val="24"/>
          <w:szCs w:val="24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rPr>
          <w:rFonts w:hint="default"/>
          <w:b w:val="0"/>
          <w:bCs w:val="0"/>
          <w:sz w:val="24"/>
          <w:szCs w:val="24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BB0BD"/>
    <w:multiLevelType w:val="singleLevel"/>
    <w:tmpl w:val="FECBB0BD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1">
    <w:nsid w:val="0A9104ED"/>
    <w:multiLevelType w:val="singleLevel"/>
    <w:tmpl w:val="0A9104ED"/>
    <w:lvl w:ilvl="0" w:tentative="0">
      <w:start w:val="1"/>
      <w:numFmt w:val="lowerLetter"/>
      <w:suff w:val="space"/>
      <w:lvlText w:val="%1."/>
      <w:lvlJc w:val="left"/>
    </w:lvl>
  </w:abstractNum>
  <w:abstractNum w:abstractNumId="12">
    <w:nsid w:val="10576F81"/>
    <w:multiLevelType w:val="singleLevel"/>
    <w:tmpl w:val="10576F81"/>
    <w:lvl w:ilvl="0" w:tentative="0">
      <w:start w:val="1"/>
      <w:numFmt w:val="lowerLetter"/>
      <w:suff w:val="space"/>
      <w:lvlText w:val="%1."/>
      <w:lvlJc w:val="left"/>
    </w:lvl>
  </w:abstractNum>
  <w:abstractNum w:abstractNumId="13">
    <w:nsid w:val="485A9A45"/>
    <w:multiLevelType w:val="singleLevel"/>
    <w:tmpl w:val="485A9A45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576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460F42"/>
    <w:rsid w:val="06B532AC"/>
    <w:rsid w:val="0E0849CD"/>
    <w:rsid w:val="12B021BD"/>
    <w:rsid w:val="15AB5D51"/>
    <w:rsid w:val="1E9966CC"/>
    <w:rsid w:val="3E263278"/>
    <w:rsid w:val="3E5C5967"/>
    <w:rsid w:val="3ED5380A"/>
    <w:rsid w:val="51064B46"/>
    <w:rsid w:val="5793173E"/>
    <w:rsid w:val="5BA35ADB"/>
    <w:rsid w:val="63001632"/>
    <w:rsid w:val="67384A63"/>
    <w:rsid w:val="69613083"/>
    <w:rsid w:val="6EFB576B"/>
    <w:rsid w:val="73E417D6"/>
    <w:rsid w:val="7F1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2021-12-22T04:12:00Z</dcterms:created>
  <dc:creator>hoang</dc:creator>
  <cp:lastModifiedBy>hoang</cp:lastModifiedBy>
  <dcterms:modified xsi:type="dcterms:W3CDTF">2021-12-22T05:59:31Z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339D9D23EA194301A77B72A4326A4371</vt:lpwstr>
  </property>
</Properties>
</file>