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B41" w:rsidRPr="007608DE" w:rsidRDefault="0036486A" w:rsidP="00B81B42">
      <w:pPr>
        <w:spacing w:after="0" w:line="240" w:lineRule="auto"/>
        <w:jc w:val="center"/>
        <w:rPr>
          <w:rFonts w:ascii="Times New Roman" w:hAnsi="Times New Roman" w:cs="Times New Roman"/>
          <w:b/>
          <w:color w:val="000000" w:themeColor="text1"/>
          <w:sz w:val="24"/>
          <w:szCs w:val="24"/>
          <w:u w:val="single"/>
        </w:rPr>
      </w:pPr>
      <w:r w:rsidRPr="007608DE">
        <w:rPr>
          <w:rFonts w:ascii="Times New Roman" w:hAnsi="Times New Roman" w:cs="Times New Roman"/>
          <w:b/>
          <w:color w:val="000000" w:themeColor="text1"/>
          <w:sz w:val="32"/>
          <w:szCs w:val="24"/>
          <w:u w:val="single"/>
        </w:rPr>
        <w:t>ĐỀ 43</w:t>
      </w:r>
    </w:p>
    <w:p w:rsidR="00377130" w:rsidRPr="007608DE" w:rsidRDefault="00377130" w:rsidP="00B81B42">
      <w:pPr>
        <w:spacing w:after="0" w:line="240" w:lineRule="auto"/>
        <w:rPr>
          <w:rFonts w:ascii="Times New Roman" w:eastAsia="Times New Roman" w:hAnsi="Times New Roman" w:cs="Times New Roman"/>
          <w:b/>
          <w:i/>
          <w:color w:val="000000" w:themeColor="text1"/>
          <w:sz w:val="24"/>
          <w:szCs w:val="24"/>
          <w:u w:val="single"/>
        </w:rPr>
      </w:pPr>
      <w:r w:rsidRPr="007608DE">
        <w:rPr>
          <w:rFonts w:ascii="Times New Roman" w:eastAsia="Times New Roman" w:hAnsi="Times New Roman" w:cs="Times New Roman"/>
          <w:b/>
          <w:i/>
          <w:color w:val="000000" w:themeColor="text1"/>
          <w:sz w:val="24"/>
          <w:szCs w:val="24"/>
        </w:rPr>
        <w:t xml:space="preserve">I. </w:t>
      </w:r>
      <w:r w:rsidRPr="007608DE">
        <w:rPr>
          <w:rFonts w:ascii="Times New Roman" w:eastAsia="Times New Roman" w:hAnsi="Times New Roman" w:cs="Times New Roman"/>
          <w:b/>
          <w:i/>
          <w:color w:val="000000" w:themeColor="text1"/>
          <w:sz w:val="24"/>
          <w:szCs w:val="24"/>
          <w:u w:val="single"/>
        </w:rPr>
        <w:t>Find the word whose underlined part differs from the other three in pronunciation (0.5pt)</w:t>
      </w:r>
    </w:p>
    <w:tbl>
      <w:tblPr>
        <w:tblW w:w="0" w:type="auto"/>
        <w:tblLayout w:type="fixed"/>
        <w:tblCellMar>
          <w:left w:w="0" w:type="dxa"/>
          <w:right w:w="0" w:type="dxa"/>
        </w:tblCellMar>
        <w:tblLook w:val="04A0" w:firstRow="1" w:lastRow="0" w:firstColumn="1" w:lastColumn="0" w:noHBand="0" w:noVBand="1"/>
      </w:tblPr>
      <w:tblGrid>
        <w:gridCol w:w="220"/>
        <w:gridCol w:w="1400"/>
        <w:gridCol w:w="2520"/>
        <w:gridCol w:w="2540"/>
        <w:gridCol w:w="2580"/>
      </w:tblGrid>
      <w:tr w:rsidR="007608DE" w:rsidRPr="007608DE" w:rsidTr="00B81B42">
        <w:trPr>
          <w:trHeight w:val="276"/>
        </w:trPr>
        <w:tc>
          <w:tcPr>
            <w:tcW w:w="220" w:type="dxa"/>
            <w:vAlign w:val="bottom"/>
            <w:hideMark/>
          </w:tcPr>
          <w:p w:rsidR="00377130" w:rsidRPr="007608DE" w:rsidRDefault="00377130" w:rsidP="00B81B42">
            <w:pPr>
              <w:spacing w:after="0" w:line="240" w:lineRule="auto"/>
              <w:jc w:val="right"/>
              <w:rPr>
                <w:rFonts w:ascii="Times New Roman" w:eastAsia="Times New Roman" w:hAnsi="Times New Roman" w:cs="Times New Roman"/>
                <w:b/>
                <w:color w:val="000000" w:themeColor="text1"/>
                <w:w w:val="88"/>
                <w:sz w:val="24"/>
                <w:szCs w:val="24"/>
              </w:rPr>
            </w:pPr>
            <w:r w:rsidRPr="007608DE">
              <w:rPr>
                <w:rFonts w:ascii="Times New Roman" w:eastAsia="Times New Roman" w:hAnsi="Times New Roman" w:cs="Times New Roman"/>
                <w:b/>
                <w:color w:val="000000" w:themeColor="text1"/>
                <w:w w:val="88"/>
                <w:sz w:val="24"/>
                <w:szCs w:val="24"/>
              </w:rPr>
              <w:t>1.</w:t>
            </w:r>
          </w:p>
        </w:tc>
        <w:tc>
          <w:tcPr>
            <w:tcW w:w="1400" w:type="dxa"/>
            <w:vAlign w:val="bottom"/>
            <w:hideMark/>
          </w:tcPr>
          <w:p w:rsidR="00377130" w:rsidRPr="007608DE" w:rsidRDefault="00B81B42" w:rsidP="00B81B42">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 </w:t>
            </w:r>
            <w:r w:rsidR="00377130" w:rsidRPr="007608DE">
              <w:rPr>
                <w:rFonts w:ascii="Times New Roman" w:eastAsia="Times New Roman" w:hAnsi="Times New Roman" w:cs="Times New Roman"/>
                <w:color w:val="000000" w:themeColor="text1"/>
                <w:sz w:val="24"/>
                <w:szCs w:val="24"/>
              </w:rPr>
              <w:t>A. laughed</w:t>
            </w:r>
          </w:p>
        </w:tc>
        <w:tc>
          <w:tcPr>
            <w:tcW w:w="2520" w:type="dxa"/>
            <w:vAlign w:val="bottom"/>
            <w:hideMark/>
          </w:tcPr>
          <w:p w:rsidR="00377130" w:rsidRPr="007608DE" w:rsidRDefault="00377130" w:rsidP="00B81B42">
            <w:pPr>
              <w:spacing w:after="0" w:line="240" w:lineRule="auto"/>
              <w:ind w:left="1440"/>
              <w:rPr>
                <w:rFonts w:ascii="Times New Roman" w:eastAsia="Times New Roman" w:hAnsi="Times New Roman" w:cs="Times New Roman"/>
                <w:color w:val="000000" w:themeColor="text1"/>
                <w:w w:val="96"/>
                <w:sz w:val="24"/>
                <w:szCs w:val="24"/>
              </w:rPr>
            </w:pPr>
            <w:r w:rsidRPr="007608DE">
              <w:rPr>
                <w:rFonts w:ascii="Times New Roman" w:eastAsia="Times New Roman" w:hAnsi="Times New Roman" w:cs="Times New Roman"/>
                <w:color w:val="000000" w:themeColor="text1"/>
                <w:w w:val="96"/>
                <w:sz w:val="24"/>
                <w:szCs w:val="24"/>
              </w:rPr>
              <w:t>B. invested</w:t>
            </w:r>
          </w:p>
        </w:tc>
        <w:tc>
          <w:tcPr>
            <w:tcW w:w="2540" w:type="dxa"/>
            <w:vAlign w:val="bottom"/>
            <w:hideMark/>
          </w:tcPr>
          <w:p w:rsidR="00377130" w:rsidRPr="007608DE" w:rsidRDefault="00377130" w:rsidP="00B81B42">
            <w:pPr>
              <w:spacing w:after="0" w:line="240" w:lineRule="auto"/>
              <w:ind w:left="1480"/>
              <w:rPr>
                <w:rFonts w:ascii="Times New Roman" w:eastAsia="Times New Roman" w:hAnsi="Times New Roman" w:cs="Times New Roman"/>
                <w:color w:val="000000" w:themeColor="text1"/>
                <w:w w:val="97"/>
                <w:sz w:val="24"/>
                <w:szCs w:val="24"/>
              </w:rPr>
            </w:pPr>
            <w:r w:rsidRPr="007608DE">
              <w:rPr>
                <w:rFonts w:ascii="Times New Roman" w:eastAsia="Times New Roman" w:hAnsi="Times New Roman" w:cs="Times New Roman"/>
                <w:color w:val="000000" w:themeColor="text1"/>
                <w:w w:val="97"/>
                <w:sz w:val="24"/>
                <w:szCs w:val="24"/>
              </w:rPr>
              <w:t>C. checked</w:t>
            </w:r>
          </w:p>
        </w:tc>
        <w:tc>
          <w:tcPr>
            <w:tcW w:w="2580" w:type="dxa"/>
            <w:vAlign w:val="bottom"/>
            <w:hideMark/>
          </w:tcPr>
          <w:p w:rsidR="00377130" w:rsidRPr="007608DE" w:rsidRDefault="00377130" w:rsidP="00B81B42">
            <w:pPr>
              <w:spacing w:after="0" w:line="240" w:lineRule="auto"/>
              <w:ind w:left="1480"/>
              <w:rPr>
                <w:rFonts w:ascii="Times New Roman" w:eastAsia="Times New Roman" w:hAnsi="Times New Roman" w:cs="Times New Roman"/>
                <w:color w:val="000000" w:themeColor="text1"/>
                <w:w w:val="98"/>
                <w:sz w:val="24"/>
                <w:szCs w:val="24"/>
              </w:rPr>
            </w:pPr>
            <w:r w:rsidRPr="007608DE">
              <w:rPr>
                <w:rFonts w:ascii="Times New Roman" w:eastAsia="Times New Roman" w:hAnsi="Times New Roman" w:cs="Times New Roman"/>
                <w:color w:val="000000" w:themeColor="text1"/>
                <w:w w:val="98"/>
                <w:sz w:val="24"/>
                <w:szCs w:val="24"/>
              </w:rPr>
              <w:t>D. watched</w:t>
            </w:r>
          </w:p>
        </w:tc>
      </w:tr>
      <w:tr w:rsidR="007608DE" w:rsidRPr="007608DE" w:rsidTr="00B81B42">
        <w:trPr>
          <w:trHeight w:val="297"/>
        </w:trPr>
        <w:tc>
          <w:tcPr>
            <w:tcW w:w="220" w:type="dxa"/>
            <w:vAlign w:val="bottom"/>
            <w:hideMark/>
          </w:tcPr>
          <w:p w:rsidR="00377130" w:rsidRPr="007608DE" w:rsidRDefault="00377130" w:rsidP="00B81B42">
            <w:pPr>
              <w:spacing w:after="0" w:line="240" w:lineRule="auto"/>
              <w:jc w:val="right"/>
              <w:rPr>
                <w:rFonts w:ascii="Times New Roman" w:eastAsia="Times New Roman" w:hAnsi="Times New Roman" w:cs="Times New Roman"/>
                <w:b/>
                <w:color w:val="000000" w:themeColor="text1"/>
                <w:w w:val="88"/>
                <w:sz w:val="24"/>
                <w:szCs w:val="24"/>
              </w:rPr>
            </w:pPr>
            <w:r w:rsidRPr="007608DE">
              <w:rPr>
                <w:rFonts w:ascii="Times New Roman" w:eastAsia="Times New Roman" w:hAnsi="Times New Roman" w:cs="Times New Roman"/>
                <w:b/>
                <w:color w:val="000000" w:themeColor="text1"/>
                <w:w w:val="88"/>
                <w:sz w:val="24"/>
                <w:szCs w:val="24"/>
              </w:rPr>
              <w:t>2.</w:t>
            </w:r>
          </w:p>
        </w:tc>
        <w:tc>
          <w:tcPr>
            <w:tcW w:w="1400" w:type="dxa"/>
            <w:vAlign w:val="bottom"/>
            <w:hideMark/>
          </w:tcPr>
          <w:p w:rsidR="00377130" w:rsidRPr="007608DE" w:rsidRDefault="00B81B42" w:rsidP="00B81B42">
            <w:pPr>
              <w:spacing w:after="0" w:line="240" w:lineRule="auto"/>
              <w:ind w:left="20"/>
              <w:rPr>
                <w:rFonts w:ascii="Times New Roman" w:eastAsia="Times New Roman" w:hAnsi="Times New Roman" w:cs="Times New Roman"/>
                <w:color w:val="000000" w:themeColor="text1"/>
                <w:w w:val="98"/>
                <w:sz w:val="24"/>
                <w:szCs w:val="24"/>
              </w:rPr>
            </w:pPr>
            <w:r w:rsidRPr="007608DE">
              <w:rPr>
                <w:rFonts w:ascii="Times New Roman" w:eastAsia="Times New Roman" w:hAnsi="Times New Roman" w:cs="Times New Roman"/>
                <w:color w:val="000000" w:themeColor="text1"/>
                <w:w w:val="98"/>
                <w:sz w:val="24"/>
                <w:szCs w:val="24"/>
              </w:rPr>
              <w:t xml:space="preserve"> </w:t>
            </w:r>
            <w:r w:rsidR="00377130" w:rsidRPr="007608DE">
              <w:rPr>
                <w:rFonts w:ascii="Times New Roman" w:eastAsia="Times New Roman" w:hAnsi="Times New Roman" w:cs="Times New Roman"/>
                <w:color w:val="000000" w:themeColor="text1"/>
                <w:w w:val="98"/>
                <w:sz w:val="24"/>
                <w:szCs w:val="24"/>
              </w:rPr>
              <w:t>A. regularly</w:t>
            </w:r>
          </w:p>
        </w:tc>
        <w:tc>
          <w:tcPr>
            <w:tcW w:w="2520" w:type="dxa"/>
            <w:vAlign w:val="bottom"/>
            <w:hideMark/>
          </w:tcPr>
          <w:p w:rsidR="00377130" w:rsidRPr="007608DE" w:rsidRDefault="00377130" w:rsidP="00B81B42">
            <w:pPr>
              <w:spacing w:after="0" w:line="240" w:lineRule="auto"/>
              <w:ind w:left="1440"/>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B. minority</w:t>
            </w:r>
          </w:p>
        </w:tc>
        <w:tc>
          <w:tcPr>
            <w:tcW w:w="2540" w:type="dxa"/>
            <w:vAlign w:val="bottom"/>
            <w:hideMark/>
          </w:tcPr>
          <w:p w:rsidR="00377130" w:rsidRPr="007608DE" w:rsidRDefault="00377130" w:rsidP="00B81B42">
            <w:pPr>
              <w:spacing w:after="0" w:line="240" w:lineRule="auto"/>
              <w:ind w:left="14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style</w:t>
            </w:r>
          </w:p>
        </w:tc>
        <w:tc>
          <w:tcPr>
            <w:tcW w:w="2580" w:type="dxa"/>
            <w:vAlign w:val="bottom"/>
            <w:hideMark/>
          </w:tcPr>
          <w:p w:rsidR="00377130" w:rsidRPr="007608DE" w:rsidRDefault="00377130" w:rsidP="00B81B42">
            <w:pPr>
              <w:spacing w:after="0" w:line="240" w:lineRule="auto"/>
              <w:ind w:left="14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scenery</w:t>
            </w:r>
          </w:p>
        </w:tc>
      </w:tr>
    </w:tbl>
    <w:p w:rsidR="00B81B42" w:rsidRPr="007608DE" w:rsidRDefault="00377130" w:rsidP="00B81B42">
      <w:pPr>
        <w:spacing w:after="0" w:line="240" w:lineRule="auto"/>
        <w:ind w:right="1189"/>
        <w:rPr>
          <w:rFonts w:ascii="Times New Roman" w:eastAsia="Times New Roman" w:hAnsi="Times New Roman" w:cs="Times New Roman"/>
          <w:b/>
          <w:i/>
          <w:color w:val="000000" w:themeColor="text1"/>
          <w:sz w:val="24"/>
          <w:szCs w:val="24"/>
        </w:rPr>
      </w:pPr>
      <w:proofErr w:type="spellStart"/>
      <w:r w:rsidRPr="007608DE">
        <w:rPr>
          <w:rFonts w:ascii="Times New Roman" w:eastAsia="Times New Roman" w:hAnsi="Times New Roman" w:cs="Times New Roman"/>
          <w:b/>
          <w:i/>
          <w:color w:val="000000" w:themeColor="text1"/>
          <w:sz w:val="24"/>
          <w:szCs w:val="24"/>
        </w:rPr>
        <w:t>Thí</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sinh</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u w:val="single"/>
        </w:rPr>
        <w:t>chỉ</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u w:val="single"/>
        </w:rPr>
        <w:t>viết</w:t>
      </w:r>
      <w:proofErr w:type="spellEnd"/>
      <w:r w:rsidRPr="007608DE">
        <w:rPr>
          <w:rFonts w:ascii="Times New Roman" w:eastAsia="Times New Roman" w:hAnsi="Times New Roman" w:cs="Times New Roman"/>
          <w:b/>
          <w:i/>
          <w:color w:val="000000" w:themeColor="text1"/>
          <w:sz w:val="24"/>
          <w:szCs w:val="24"/>
          <w:u w:val="single"/>
        </w:rPr>
        <w:t xml:space="preserve"> </w:t>
      </w:r>
      <w:proofErr w:type="spellStart"/>
      <w:r w:rsidRPr="007608DE">
        <w:rPr>
          <w:rFonts w:ascii="Times New Roman" w:eastAsia="Times New Roman" w:hAnsi="Times New Roman" w:cs="Times New Roman"/>
          <w:b/>
          <w:i/>
          <w:color w:val="000000" w:themeColor="text1"/>
          <w:sz w:val="24"/>
          <w:szCs w:val="24"/>
          <w:u w:val="single"/>
        </w:rPr>
        <w:t>mẫu</w:t>
      </w:r>
      <w:proofErr w:type="spellEnd"/>
      <w:r w:rsidRPr="007608DE">
        <w:rPr>
          <w:rFonts w:ascii="Times New Roman" w:eastAsia="Times New Roman" w:hAnsi="Times New Roman" w:cs="Times New Roman"/>
          <w:b/>
          <w:i/>
          <w:color w:val="000000" w:themeColor="text1"/>
          <w:sz w:val="24"/>
          <w:szCs w:val="24"/>
          <w:u w:val="single"/>
        </w:rPr>
        <w:t xml:space="preserve"> </w:t>
      </w:r>
      <w:proofErr w:type="spellStart"/>
      <w:r w:rsidRPr="007608DE">
        <w:rPr>
          <w:rFonts w:ascii="Times New Roman" w:eastAsia="Times New Roman" w:hAnsi="Times New Roman" w:cs="Times New Roman"/>
          <w:b/>
          <w:i/>
          <w:color w:val="000000" w:themeColor="text1"/>
          <w:sz w:val="24"/>
          <w:szCs w:val="24"/>
          <w:u w:val="single"/>
        </w:rPr>
        <w:t>tự</w:t>
      </w:r>
      <w:proofErr w:type="spellEnd"/>
      <w:r w:rsidRPr="007608DE">
        <w:rPr>
          <w:rFonts w:ascii="Times New Roman" w:eastAsia="Times New Roman" w:hAnsi="Times New Roman" w:cs="Times New Roman"/>
          <w:b/>
          <w:i/>
          <w:color w:val="000000" w:themeColor="text1"/>
          <w:sz w:val="24"/>
          <w:szCs w:val="24"/>
        </w:rPr>
        <w:t xml:space="preserve"> (A, B, C </w:t>
      </w:r>
      <w:proofErr w:type="spellStart"/>
      <w:r w:rsidRPr="007608DE">
        <w:rPr>
          <w:rFonts w:ascii="Times New Roman" w:eastAsia="Times New Roman" w:hAnsi="Times New Roman" w:cs="Times New Roman"/>
          <w:b/>
          <w:i/>
          <w:color w:val="000000" w:themeColor="text1"/>
          <w:sz w:val="24"/>
          <w:szCs w:val="24"/>
        </w:rPr>
        <w:t>hoặc</w:t>
      </w:r>
      <w:proofErr w:type="spellEnd"/>
      <w:r w:rsidRPr="007608DE">
        <w:rPr>
          <w:rFonts w:ascii="Times New Roman" w:eastAsia="Times New Roman" w:hAnsi="Times New Roman" w:cs="Times New Roman"/>
          <w:b/>
          <w:i/>
          <w:color w:val="000000" w:themeColor="text1"/>
          <w:sz w:val="24"/>
          <w:szCs w:val="24"/>
        </w:rPr>
        <w:t xml:space="preserve"> D) </w:t>
      </w:r>
      <w:proofErr w:type="spellStart"/>
      <w:r w:rsidRPr="007608DE">
        <w:rPr>
          <w:rFonts w:ascii="Times New Roman" w:eastAsia="Times New Roman" w:hAnsi="Times New Roman" w:cs="Times New Roman"/>
          <w:b/>
          <w:i/>
          <w:color w:val="000000" w:themeColor="text1"/>
          <w:sz w:val="24"/>
          <w:szCs w:val="24"/>
        </w:rPr>
        <w:t>đại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diện</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cho</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câu</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đúng</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vào</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các</w:t>
      </w:r>
      <w:proofErr w:type="spellEnd"/>
      <w:r w:rsidRPr="007608DE">
        <w:rPr>
          <w:rFonts w:ascii="Times New Roman" w:eastAsia="Times New Roman" w:hAnsi="Times New Roman" w:cs="Times New Roman"/>
          <w:b/>
          <w:i/>
          <w:color w:val="000000" w:themeColor="text1"/>
          <w:sz w:val="24"/>
          <w:szCs w:val="24"/>
        </w:rPr>
        <w:t xml:space="preserve"> ô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 xml:space="preserve">. </w:t>
      </w:r>
    </w:p>
    <w:p w:rsidR="00377130" w:rsidRPr="007608DE" w:rsidRDefault="00377130" w:rsidP="00B81B42">
      <w:pPr>
        <w:spacing w:after="0" w:line="240" w:lineRule="auto"/>
        <w:ind w:right="1189"/>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b/>
          <w:i/>
          <w:color w:val="000000" w:themeColor="text1"/>
          <w:sz w:val="24"/>
          <w:szCs w:val="24"/>
        </w:rPr>
        <w:t xml:space="preserve">Answers: </w:t>
      </w:r>
      <w:r w:rsidRPr="007608DE">
        <w:rPr>
          <w:rFonts w:ascii="Times New Roman" w:eastAsia="Times New Roman" w:hAnsi="Times New Roman" w:cs="Times New Roman"/>
          <w:b/>
          <w:color w:val="000000" w:themeColor="text1"/>
          <w:sz w:val="24"/>
          <w:szCs w:val="24"/>
        </w:rPr>
        <w:t>1.</w:t>
      </w:r>
      <w:r w:rsidRPr="007608DE">
        <w:rPr>
          <w:rFonts w:ascii="Times New Roman" w:eastAsia="Times New Roman" w:hAnsi="Times New Roman" w:cs="Times New Roman"/>
          <w:color w:val="000000" w:themeColor="text1"/>
          <w:sz w:val="24"/>
          <w:szCs w:val="24"/>
        </w:rPr>
        <w:t>__________</w:t>
      </w:r>
      <w:r w:rsidRPr="007608DE">
        <w:rPr>
          <w:rFonts w:ascii="Times New Roman" w:eastAsia="Times New Roman" w:hAnsi="Times New Roman" w:cs="Times New Roman"/>
          <w:b/>
          <w:i/>
          <w:color w:val="000000" w:themeColor="text1"/>
          <w:sz w:val="24"/>
          <w:szCs w:val="24"/>
        </w:rPr>
        <w:t xml:space="preserve"> </w:t>
      </w:r>
      <w:r w:rsidRPr="007608DE">
        <w:rPr>
          <w:rFonts w:ascii="Times New Roman" w:eastAsia="Times New Roman" w:hAnsi="Times New Roman" w:cs="Times New Roman"/>
          <w:b/>
          <w:color w:val="000000" w:themeColor="text1"/>
          <w:sz w:val="24"/>
          <w:szCs w:val="24"/>
        </w:rPr>
        <w:t>2.</w:t>
      </w:r>
      <w:r w:rsidRPr="007608DE">
        <w:rPr>
          <w:rFonts w:ascii="Times New Roman" w:eastAsia="Times New Roman" w:hAnsi="Times New Roman" w:cs="Times New Roman"/>
          <w:color w:val="000000" w:themeColor="text1"/>
          <w:sz w:val="24"/>
          <w:szCs w:val="24"/>
        </w:rPr>
        <w:t>__________</w:t>
      </w:r>
    </w:p>
    <w:p w:rsidR="00377130" w:rsidRPr="007608DE" w:rsidRDefault="00377130" w:rsidP="00B81B42">
      <w:pPr>
        <w:numPr>
          <w:ilvl w:val="0"/>
          <w:numId w:val="1"/>
        </w:numPr>
        <w:tabs>
          <w:tab w:val="left" w:pos="320"/>
        </w:tabs>
        <w:spacing w:after="0" w:line="240" w:lineRule="auto"/>
        <w:ind w:left="320" w:hanging="314"/>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u w:val="single"/>
        </w:rPr>
        <w:t>Find the word that differs from the other three in the position of primary stress (0.5pt)</w:t>
      </w:r>
    </w:p>
    <w:tbl>
      <w:tblPr>
        <w:tblW w:w="0" w:type="auto"/>
        <w:tblLayout w:type="fixed"/>
        <w:tblCellMar>
          <w:left w:w="0" w:type="dxa"/>
          <w:right w:w="0" w:type="dxa"/>
        </w:tblCellMar>
        <w:tblLook w:val="04A0" w:firstRow="1" w:lastRow="0" w:firstColumn="1" w:lastColumn="0" w:noHBand="0" w:noVBand="1"/>
      </w:tblPr>
      <w:tblGrid>
        <w:gridCol w:w="220"/>
        <w:gridCol w:w="1760"/>
        <w:gridCol w:w="1880"/>
        <w:gridCol w:w="2180"/>
        <w:gridCol w:w="1880"/>
      </w:tblGrid>
      <w:tr w:rsidR="007608DE" w:rsidRPr="007608DE" w:rsidTr="00377130">
        <w:trPr>
          <w:trHeight w:val="276"/>
        </w:trPr>
        <w:tc>
          <w:tcPr>
            <w:tcW w:w="220" w:type="dxa"/>
            <w:vAlign w:val="bottom"/>
            <w:hideMark/>
          </w:tcPr>
          <w:p w:rsidR="00377130" w:rsidRPr="007608DE" w:rsidRDefault="00377130" w:rsidP="00B81B42">
            <w:pPr>
              <w:spacing w:after="0" w:line="240" w:lineRule="auto"/>
              <w:jc w:val="right"/>
              <w:rPr>
                <w:rFonts w:ascii="Times New Roman" w:eastAsia="Times New Roman" w:hAnsi="Times New Roman" w:cs="Times New Roman"/>
                <w:b/>
                <w:color w:val="000000" w:themeColor="text1"/>
                <w:w w:val="88"/>
                <w:sz w:val="24"/>
                <w:szCs w:val="24"/>
              </w:rPr>
            </w:pPr>
            <w:r w:rsidRPr="007608DE">
              <w:rPr>
                <w:rFonts w:ascii="Times New Roman" w:eastAsia="Times New Roman" w:hAnsi="Times New Roman" w:cs="Times New Roman"/>
                <w:b/>
                <w:color w:val="000000" w:themeColor="text1"/>
                <w:w w:val="88"/>
                <w:sz w:val="24"/>
                <w:szCs w:val="24"/>
              </w:rPr>
              <w:t>3.</w:t>
            </w:r>
          </w:p>
        </w:tc>
        <w:tc>
          <w:tcPr>
            <w:tcW w:w="1760" w:type="dxa"/>
            <w:vAlign w:val="bottom"/>
            <w:hideMark/>
          </w:tcPr>
          <w:p w:rsidR="00377130" w:rsidRPr="007608DE" w:rsidRDefault="00B81B42" w:rsidP="00B81B42">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 </w:t>
            </w:r>
            <w:r w:rsidR="00377130" w:rsidRPr="007608DE">
              <w:rPr>
                <w:rFonts w:ascii="Times New Roman" w:eastAsia="Times New Roman" w:hAnsi="Times New Roman" w:cs="Times New Roman"/>
                <w:color w:val="000000" w:themeColor="text1"/>
                <w:sz w:val="24"/>
                <w:szCs w:val="24"/>
              </w:rPr>
              <w:t>A. complication</w:t>
            </w:r>
          </w:p>
        </w:tc>
        <w:tc>
          <w:tcPr>
            <w:tcW w:w="1880" w:type="dxa"/>
            <w:vAlign w:val="bottom"/>
            <w:hideMark/>
          </w:tcPr>
          <w:p w:rsidR="00377130" w:rsidRPr="007608DE" w:rsidRDefault="00377130" w:rsidP="00B81B42">
            <w:pPr>
              <w:spacing w:after="0" w:line="240" w:lineRule="auto"/>
              <w:ind w:left="1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resolution</w:t>
            </w:r>
          </w:p>
        </w:tc>
        <w:tc>
          <w:tcPr>
            <w:tcW w:w="2180" w:type="dxa"/>
            <w:vAlign w:val="bottom"/>
            <w:hideMark/>
          </w:tcPr>
          <w:p w:rsidR="00377130" w:rsidRPr="007608DE" w:rsidRDefault="00377130" w:rsidP="00B81B42">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impolitely</w:t>
            </w:r>
          </w:p>
        </w:tc>
        <w:tc>
          <w:tcPr>
            <w:tcW w:w="1880" w:type="dxa"/>
            <w:vAlign w:val="bottom"/>
            <w:hideMark/>
          </w:tcPr>
          <w:p w:rsidR="00377130" w:rsidRPr="007608DE" w:rsidRDefault="00377130" w:rsidP="00B81B42">
            <w:pPr>
              <w:spacing w:after="0" w:line="240" w:lineRule="auto"/>
              <w:ind w:left="440"/>
              <w:rPr>
                <w:rFonts w:ascii="Times New Roman" w:eastAsia="Times New Roman" w:hAnsi="Times New Roman" w:cs="Times New Roman"/>
                <w:color w:val="000000" w:themeColor="text1"/>
                <w:w w:val="98"/>
                <w:sz w:val="24"/>
                <w:szCs w:val="24"/>
              </w:rPr>
            </w:pPr>
            <w:r w:rsidRPr="007608DE">
              <w:rPr>
                <w:rFonts w:ascii="Times New Roman" w:eastAsia="Times New Roman" w:hAnsi="Times New Roman" w:cs="Times New Roman"/>
                <w:color w:val="000000" w:themeColor="text1"/>
                <w:w w:val="98"/>
                <w:sz w:val="24"/>
                <w:szCs w:val="24"/>
              </w:rPr>
              <w:t>D. refreshment</w:t>
            </w:r>
          </w:p>
        </w:tc>
      </w:tr>
      <w:tr w:rsidR="007608DE" w:rsidRPr="007608DE" w:rsidTr="00377130">
        <w:trPr>
          <w:trHeight w:val="379"/>
        </w:trPr>
        <w:tc>
          <w:tcPr>
            <w:tcW w:w="220" w:type="dxa"/>
            <w:vAlign w:val="bottom"/>
            <w:hideMark/>
          </w:tcPr>
          <w:p w:rsidR="00377130" w:rsidRPr="007608DE" w:rsidRDefault="00377130" w:rsidP="00B81B42">
            <w:pPr>
              <w:spacing w:after="0" w:line="240" w:lineRule="auto"/>
              <w:jc w:val="right"/>
              <w:rPr>
                <w:rFonts w:ascii="Times New Roman" w:eastAsia="Times New Roman" w:hAnsi="Times New Roman" w:cs="Times New Roman"/>
                <w:b/>
                <w:color w:val="000000" w:themeColor="text1"/>
                <w:w w:val="88"/>
                <w:sz w:val="24"/>
                <w:szCs w:val="24"/>
              </w:rPr>
            </w:pPr>
            <w:r w:rsidRPr="007608DE">
              <w:rPr>
                <w:rFonts w:ascii="Times New Roman" w:eastAsia="Times New Roman" w:hAnsi="Times New Roman" w:cs="Times New Roman"/>
                <w:b/>
                <w:color w:val="000000" w:themeColor="text1"/>
                <w:w w:val="88"/>
                <w:sz w:val="24"/>
                <w:szCs w:val="24"/>
              </w:rPr>
              <w:t>4.</w:t>
            </w:r>
          </w:p>
        </w:tc>
        <w:tc>
          <w:tcPr>
            <w:tcW w:w="1760" w:type="dxa"/>
            <w:vAlign w:val="bottom"/>
            <w:hideMark/>
          </w:tcPr>
          <w:p w:rsidR="00377130" w:rsidRPr="007608DE" w:rsidRDefault="00B81B42" w:rsidP="00B81B42">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 </w:t>
            </w:r>
            <w:r w:rsidR="00377130" w:rsidRPr="007608DE">
              <w:rPr>
                <w:rFonts w:ascii="Times New Roman" w:eastAsia="Times New Roman" w:hAnsi="Times New Roman" w:cs="Times New Roman"/>
                <w:color w:val="000000" w:themeColor="text1"/>
                <w:sz w:val="24"/>
                <w:szCs w:val="24"/>
              </w:rPr>
              <w:t>A. marvelous</w:t>
            </w:r>
          </w:p>
        </w:tc>
        <w:tc>
          <w:tcPr>
            <w:tcW w:w="1880" w:type="dxa"/>
            <w:vAlign w:val="bottom"/>
            <w:hideMark/>
          </w:tcPr>
          <w:p w:rsidR="00377130" w:rsidRPr="007608DE" w:rsidRDefault="00377130" w:rsidP="00B81B42">
            <w:pPr>
              <w:spacing w:after="0" w:line="240" w:lineRule="auto"/>
              <w:ind w:left="1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mystery</w:t>
            </w:r>
          </w:p>
        </w:tc>
        <w:tc>
          <w:tcPr>
            <w:tcW w:w="2180" w:type="dxa"/>
            <w:vAlign w:val="bottom"/>
            <w:hideMark/>
          </w:tcPr>
          <w:p w:rsidR="00377130" w:rsidRPr="007608DE" w:rsidRDefault="00377130" w:rsidP="00B81B42">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imaginary</w:t>
            </w:r>
          </w:p>
        </w:tc>
        <w:tc>
          <w:tcPr>
            <w:tcW w:w="1880" w:type="dxa"/>
            <w:vAlign w:val="bottom"/>
            <w:hideMark/>
          </w:tcPr>
          <w:p w:rsidR="00377130" w:rsidRPr="007608DE" w:rsidRDefault="00377130" w:rsidP="00B81B42">
            <w:pPr>
              <w:spacing w:after="0" w:line="240" w:lineRule="auto"/>
              <w:ind w:left="4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capturing</w:t>
            </w:r>
          </w:p>
        </w:tc>
      </w:tr>
    </w:tbl>
    <w:p w:rsidR="00B81B42" w:rsidRPr="007608DE" w:rsidRDefault="00377130" w:rsidP="00B81B42">
      <w:pPr>
        <w:spacing w:after="0" w:line="240" w:lineRule="auto"/>
        <w:ind w:right="1189"/>
        <w:rPr>
          <w:rFonts w:ascii="Times New Roman" w:eastAsia="Times New Roman" w:hAnsi="Times New Roman" w:cs="Times New Roman"/>
          <w:b/>
          <w:i/>
          <w:color w:val="000000" w:themeColor="text1"/>
          <w:sz w:val="24"/>
          <w:szCs w:val="24"/>
        </w:rPr>
      </w:pPr>
      <w:proofErr w:type="spellStart"/>
      <w:r w:rsidRPr="007608DE">
        <w:rPr>
          <w:rFonts w:ascii="Times New Roman" w:eastAsia="Times New Roman" w:hAnsi="Times New Roman" w:cs="Times New Roman"/>
          <w:b/>
          <w:i/>
          <w:color w:val="000000" w:themeColor="text1"/>
          <w:sz w:val="24"/>
          <w:szCs w:val="24"/>
        </w:rPr>
        <w:t>Thí</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sinh</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u w:val="single"/>
        </w:rPr>
        <w:t>chỉ</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u w:val="single"/>
        </w:rPr>
        <w:t>viết</w:t>
      </w:r>
      <w:proofErr w:type="spellEnd"/>
      <w:r w:rsidRPr="007608DE">
        <w:rPr>
          <w:rFonts w:ascii="Times New Roman" w:eastAsia="Times New Roman" w:hAnsi="Times New Roman" w:cs="Times New Roman"/>
          <w:b/>
          <w:i/>
          <w:color w:val="000000" w:themeColor="text1"/>
          <w:sz w:val="24"/>
          <w:szCs w:val="24"/>
          <w:u w:val="single"/>
        </w:rPr>
        <w:t xml:space="preserve"> </w:t>
      </w:r>
      <w:proofErr w:type="spellStart"/>
      <w:r w:rsidRPr="007608DE">
        <w:rPr>
          <w:rFonts w:ascii="Times New Roman" w:eastAsia="Times New Roman" w:hAnsi="Times New Roman" w:cs="Times New Roman"/>
          <w:b/>
          <w:i/>
          <w:color w:val="000000" w:themeColor="text1"/>
          <w:sz w:val="24"/>
          <w:szCs w:val="24"/>
          <w:u w:val="single"/>
        </w:rPr>
        <w:t>mẫu</w:t>
      </w:r>
      <w:proofErr w:type="spellEnd"/>
      <w:r w:rsidRPr="007608DE">
        <w:rPr>
          <w:rFonts w:ascii="Times New Roman" w:eastAsia="Times New Roman" w:hAnsi="Times New Roman" w:cs="Times New Roman"/>
          <w:b/>
          <w:i/>
          <w:color w:val="000000" w:themeColor="text1"/>
          <w:sz w:val="24"/>
          <w:szCs w:val="24"/>
          <w:u w:val="single"/>
        </w:rPr>
        <w:t xml:space="preserve"> </w:t>
      </w:r>
      <w:proofErr w:type="spellStart"/>
      <w:r w:rsidRPr="007608DE">
        <w:rPr>
          <w:rFonts w:ascii="Times New Roman" w:eastAsia="Times New Roman" w:hAnsi="Times New Roman" w:cs="Times New Roman"/>
          <w:b/>
          <w:i/>
          <w:color w:val="000000" w:themeColor="text1"/>
          <w:sz w:val="24"/>
          <w:szCs w:val="24"/>
          <w:u w:val="single"/>
        </w:rPr>
        <w:t>tự</w:t>
      </w:r>
      <w:proofErr w:type="spellEnd"/>
      <w:r w:rsidRPr="007608DE">
        <w:rPr>
          <w:rFonts w:ascii="Times New Roman" w:eastAsia="Times New Roman" w:hAnsi="Times New Roman" w:cs="Times New Roman"/>
          <w:b/>
          <w:i/>
          <w:color w:val="000000" w:themeColor="text1"/>
          <w:sz w:val="24"/>
          <w:szCs w:val="24"/>
        </w:rPr>
        <w:t xml:space="preserve"> (A, B, C </w:t>
      </w:r>
      <w:proofErr w:type="spellStart"/>
      <w:r w:rsidRPr="007608DE">
        <w:rPr>
          <w:rFonts w:ascii="Times New Roman" w:eastAsia="Times New Roman" w:hAnsi="Times New Roman" w:cs="Times New Roman"/>
          <w:b/>
          <w:i/>
          <w:color w:val="000000" w:themeColor="text1"/>
          <w:sz w:val="24"/>
          <w:szCs w:val="24"/>
        </w:rPr>
        <w:t>hoặc</w:t>
      </w:r>
      <w:proofErr w:type="spellEnd"/>
      <w:r w:rsidRPr="007608DE">
        <w:rPr>
          <w:rFonts w:ascii="Times New Roman" w:eastAsia="Times New Roman" w:hAnsi="Times New Roman" w:cs="Times New Roman"/>
          <w:b/>
          <w:i/>
          <w:color w:val="000000" w:themeColor="text1"/>
          <w:sz w:val="24"/>
          <w:szCs w:val="24"/>
        </w:rPr>
        <w:t xml:space="preserve"> D) </w:t>
      </w:r>
      <w:proofErr w:type="spellStart"/>
      <w:r w:rsidRPr="007608DE">
        <w:rPr>
          <w:rFonts w:ascii="Times New Roman" w:eastAsia="Times New Roman" w:hAnsi="Times New Roman" w:cs="Times New Roman"/>
          <w:b/>
          <w:i/>
          <w:color w:val="000000" w:themeColor="text1"/>
          <w:sz w:val="24"/>
          <w:szCs w:val="24"/>
        </w:rPr>
        <w:t>đại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diện</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cho</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câu</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đúng</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vào</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các</w:t>
      </w:r>
      <w:proofErr w:type="spellEnd"/>
      <w:r w:rsidRPr="007608DE">
        <w:rPr>
          <w:rFonts w:ascii="Times New Roman" w:eastAsia="Times New Roman" w:hAnsi="Times New Roman" w:cs="Times New Roman"/>
          <w:b/>
          <w:i/>
          <w:color w:val="000000" w:themeColor="text1"/>
          <w:sz w:val="24"/>
          <w:szCs w:val="24"/>
        </w:rPr>
        <w:t xml:space="preserve"> ô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 xml:space="preserve">. </w:t>
      </w:r>
    </w:p>
    <w:p w:rsidR="00377130" w:rsidRPr="007608DE" w:rsidRDefault="00377130" w:rsidP="00B81B42">
      <w:pPr>
        <w:spacing w:after="0" w:line="240" w:lineRule="auto"/>
        <w:ind w:right="1189"/>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b/>
          <w:i/>
          <w:color w:val="000000" w:themeColor="text1"/>
          <w:sz w:val="24"/>
          <w:szCs w:val="24"/>
        </w:rPr>
        <w:t xml:space="preserve">Answers: </w:t>
      </w:r>
      <w:r w:rsidRPr="007608DE">
        <w:rPr>
          <w:rFonts w:ascii="Times New Roman" w:eastAsia="Times New Roman" w:hAnsi="Times New Roman" w:cs="Times New Roman"/>
          <w:b/>
          <w:color w:val="000000" w:themeColor="text1"/>
          <w:sz w:val="24"/>
          <w:szCs w:val="24"/>
        </w:rPr>
        <w:t>3.</w:t>
      </w:r>
      <w:r w:rsidRPr="007608DE">
        <w:rPr>
          <w:rFonts w:ascii="Times New Roman" w:eastAsia="Times New Roman" w:hAnsi="Times New Roman" w:cs="Times New Roman"/>
          <w:color w:val="000000" w:themeColor="text1"/>
          <w:sz w:val="24"/>
          <w:szCs w:val="24"/>
        </w:rPr>
        <w:t>__________</w:t>
      </w:r>
      <w:r w:rsidRPr="007608DE">
        <w:rPr>
          <w:rFonts w:ascii="Times New Roman" w:eastAsia="Times New Roman" w:hAnsi="Times New Roman" w:cs="Times New Roman"/>
          <w:b/>
          <w:i/>
          <w:color w:val="000000" w:themeColor="text1"/>
          <w:sz w:val="24"/>
          <w:szCs w:val="24"/>
        </w:rPr>
        <w:t xml:space="preserve"> </w:t>
      </w:r>
      <w:r w:rsidRPr="007608DE">
        <w:rPr>
          <w:rFonts w:ascii="Times New Roman" w:eastAsia="Times New Roman" w:hAnsi="Times New Roman" w:cs="Times New Roman"/>
          <w:b/>
          <w:color w:val="000000" w:themeColor="text1"/>
          <w:sz w:val="24"/>
          <w:szCs w:val="24"/>
        </w:rPr>
        <w:t>4.</w:t>
      </w:r>
      <w:r w:rsidRPr="007608DE">
        <w:rPr>
          <w:rFonts w:ascii="Times New Roman" w:eastAsia="Times New Roman" w:hAnsi="Times New Roman" w:cs="Times New Roman"/>
          <w:color w:val="000000" w:themeColor="text1"/>
          <w:sz w:val="24"/>
          <w:szCs w:val="24"/>
        </w:rPr>
        <w:t>__________</w:t>
      </w:r>
    </w:p>
    <w:p w:rsidR="00B81B42" w:rsidRPr="007608DE" w:rsidRDefault="00377130" w:rsidP="00B81B42">
      <w:pPr>
        <w:numPr>
          <w:ilvl w:val="0"/>
          <w:numId w:val="2"/>
        </w:numPr>
        <w:tabs>
          <w:tab w:val="left" w:pos="401"/>
        </w:tabs>
        <w:spacing w:after="0" w:line="240" w:lineRule="auto"/>
        <w:ind w:right="689" w:firstLine="6"/>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u w:val="single"/>
        </w:rPr>
        <w:t>Choose the word or phrase (A, B, C or D) that best fits the space in each sentence.</w:t>
      </w:r>
      <w:r w:rsidRPr="007608DE">
        <w:rPr>
          <w:rFonts w:ascii="Times New Roman" w:eastAsia="Times New Roman" w:hAnsi="Times New Roman" w:cs="Times New Roman"/>
          <w:b/>
          <w:i/>
          <w:color w:val="000000" w:themeColor="text1"/>
          <w:sz w:val="24"/>
          <w:szCs w:val="24"/>
        </w:rPr>
        <w:t xml:space="preserve"> (2.5 pts) </w:t>
      </w:r>
    </w:p>
    <w:p w:rsidR="00377130" w:rsidRPr="007608DE" w:rsidRDefault="00377130" w:rsidP="00B81B42">
      <w:pPr>
        <w:tabs>
          <w:tab w:val="left" w:pos="401"/>
        </w:tabs>
        <w:spacing w:after="0" w:line="240" w:lineRule="auto"/>
        <w:ind w:right="689"/>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color w:val="000000" w:themeColor="text1"/>
          <w:sz w:val="24"/>
          <w:szCs w:val="24"/>
        </w:rPr>
        <w:t xml:space="preserve">5. </w:t>
      </w:r>
      <w:r w:rsidRPr="007608DE">
        <w:rPr>
          <w:rFonts w:ascii="Times New Roman" w:eastAsia="Times New Roman" w:hAnsi="Times New Roman" w:cs="Times New Roman"/>
          <w:color w:val="000000" w:themeColor="text1"/>
          <w:sz w:val="24"/>
          <w:szCs w:val="24"/>
        </w:rPr>
        <w:t>All of us need _________ in our diet to have a healthier lifestyle.</w:t>
      </w:r>
    </w:p>
    <w:p w:rsidR="00377130" w:rsidRPr="007608DE" w:rsidRDefault="00377130" w:rsidP="00B81B42">
      <w:pPr>
        <w:tabs>
          <w:tab w:val="left" w:pos="2860"/>
          <w:tab w:val="left" w:pos="5020"/>
          <w:tab w:val="left" w:pos="7300"/>
        </w:tabs>
        <w:spacing w:after="0" w:line="240" w:lineRule="auto"/>
        <w:ind w:left="30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vary</w:t>
      </w:r>
      <w:r w:rsidRPr="007608DE">
        <w:rPr>
          <w:rFonts w:ascii="Times New Roman" w:eastAsia="Times New Roman" w:hAnsi="Times New Roman" w:cs="Times New Roman"/>
          <w:color w:val="000000" w:themeColor="text1"/>
          <w:sz w:val="24"/>
          <w:szCs w:val="24"/>
        </w:rPr>
        <w:tab/>
        <w:t>B. various</w:t>
      </w:r>
      <w:r w:rsidRPr="007608DE">
        <w:rPr>
          <w:rFonts w:ascii="Times New Roman" w:eastAsia="Times New Roman" w:hAnsi="Times New Roman" w:cs="Times New Roman"/>
          <w:color w:val="000000" w:themeColor="text1"/>
          <w:sz w:val="24"/>
          <w:szCs w:val="24"/>
        </w:rPr>
        <w:tab/>
        <w:t>C. variously</w:t>
      </w:r>
      <w:r w:rsidRPr="007608DE">
        <w:rPr>
          <w:rFonts w:ascii="Times New Roman" w:eastAsia="Times New Roman" w:hAnsi="Times New Roman" w:cs="Times New Roman"/>
          <w:color w:val="000000" w:themeColor="text1"/>
          <w:sz w:val="24"/>
          <w:szCs w:val="24"/>
        </w:rPr>
        <w:tab/>
        <w:t>D. variety</w:t>
      </w:r>
    </w:p>
    <w:p w:rsidR="00377130" w:rsidRPr="007608DE" w:rsidRDefault="00377130" w:rsidP="00B81B42">
      <w:pPr>
        <w:numPr>
          <w:ilvl w:val="0"/>
          <w:numId w:val="3"/>
        </w:numPr>
        <w:tabs>
          <w:tab w:val="left" w:pos="300"/>
        </w:tabs>
        <w:spacing w:after="0" w:line="240" w:lineRule="auto"/>
        <w:ind w:left="300" w:hanging="29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Let's not tell anyone the secret this afternoon, ___________?</w:t>
      </w:r>
    </w:p>
    <w:p w:rsidR="00377130" w:rsidRPr="007608DE" w:rsidRDefault="00377130" w:rsidP="00B81B42">
      <w:pPr>
        <w:tabs>
          <w:tab w:val="left" w:pos="2860"/>
          <w:tab w:val="left" w:pos="5020"/>
          <w:tab w:val="left" w:pos="7240"/>
        </w:tabs>
        <w:spacing w:after="0" w:line="240" w:lineRule="auto"/>
        <w:ind w:left="2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shall we</w:t>
      </w:r>
      <w:r w:rsidRPr="007608DE">
        <w:rPr>
          <w:rFonts w:ascii="Times New Roman" w:eastAsia="Times New Roman" w:hAnsi="Times New Roman" w:cs="Times New Roman"/>
          <w:color w:val="000000" w:themeColor="text1"/>
          <w:sz w:val="24"/>
          <w:szCs w:val="24"/>
        </w:rPr>
        <w:tab/>
        <w:t>B. will we</w:t>
      </w:r>
      <w:r w:rsidRPr="007608DE">
        <w:rPr>
          <w:rFonts w:ascii="Times New Roman" w:eastAsia="Times New Roman" w:hAnsi="Times New Roman" w:cs="Times New Roman"/>
          <w:color w:val="000000" w:themeColor="text1"/>
          <w:sz w:val="24"/>
          <w:szCs w:val="24"/>
        </w:rPr>
        <w:tab/>
        <w:t>C. let we</w:t>
      </w:r>
      <w:r w:rsidRPr="007608DE">
        <w:rPr>
          <w:rFonts w:ascii="Times New Roman" w:eastAsia="Times New Roman" w:hAnsi="Times New Roman" w:cs="Times New Roman"/>
          <w:color w:val="000000" w:themeColor="text1"/>
          <w:sz w:val="24"/>
          <w:szCs w:val="24"/>
        </w:rPr>
        <w:tab/>
        <w:t>D. do we</w:t>
      </w:r>
    </w:p>
    <w:p w:rsidR="00377130" w:rsidRPr="007608DE" w:rsidRDefault="00377130" w:rsidP="00B81B42">
      <w:pPr>
        <w:numPr>
          <w:ilvl w:val="0"/>
          <w:numId w:val="4"/>
        </w:numPr>
        <w:tabs>
          <w:tab w:val="left" w:pos="240"/>
        </w:tabs>
        <w:spacing w:after="0" w:line="240" w:lineRule="auto"/>
        <w:ind w:left="240" w:hanging="23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 xml:space="preserve">They are trying to save the </w:t>
      </w:r>
      <w:proofErr w:type="gramStart"/>
      <w:r w:rsidRPr="007608DE">
        <w:rPr>
          <w:rFonts w:ascii="Times New Roman" w:eastAsia="Times New Roman" w:hAnsi="Times New Roman" w:cs="Times New Roman"/>
          <w:color w:val="000000" w:themeColor="text1"/>
          <w:sz w:val="24"/>
          <w:szCs w:val="24"/>
        </w:rPr>
        <w:t>animals</w:t>
      </w:r>
      <w:proofErr w:type="gramEnd"/>
      <w:r w:rsidRPr="007608DE">
        <w:rPr>
          <w:rFonts w:ascii="Times New Roman" w:eastAsia="Times New Roman" w:hAnsi="Times New Roman" w:cs="Times New Roman"/>
          <w:color w:val="000000" w:themeColor="text1"/>
          <w:sz w:val="24"/>
          <w:szCs w:val="24"/>
        </w:rPr>
        <w:t xml:space="preserve"> ________ extinction.</w:t>
      </w:r>
    </w:p>
    <w:p w:rsidR="00377130" w:rsidRPr="007608DE" w:rsidRDefault="00377130" w:rsidP="00B81B42">
      <w:pPr>
        <w:tabs>
          <w:tab w:val="left" w:pos="2860"/>
          <w:tab w:val="left" w:pos="5020"/>
          <w:tab w:val="left" w:pos="7180"/>
        </w:tabs>
        <w:spacing w:after="0" w:line="240" w:lineRule="auto"/>
        <w:ind w:left="2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from</w:t>
      </w:r>
      <w:r w:rsidRPr="007608DE">
        <w:rPr>
          <w:rFonts w:ascii="Times New Roman" w:eastAsia="Times New Roman" w:hAnsi="Times New Roman" w:cs="Times New Roman"/>
          <w:color w:val="000000" w:themeColor="text1"/>
          <w:sz w:val="24"/>
          <w:szCs w:val="24"/>
        </w:rPr>
        <w:tab/>
        <w:t>B. on</w:t>
      </w:r>
      <w:r w:rsidRPr="007608DE">
        <w:rPr>
          <w:rFonts w:ascii="Times New Roman" w:eastAsia="Times New Roman" w:hAnsi="Times New Roman" w:cs="Times New Roman"/>
          <w:color w:val="000000" w:themeColor="text1"/>
          <w:sz w:val="24"/>
          <w:szCs w:val="24"/>
        </w:rPr>
        <w:tab/>
        <w:t>C. to</w:t>
      </w:r>
      <w:r w:rsidRPr="007608DE">
        <w:rPr>
          <w:rFonts w:ascii="Times New Roman" w:eastAsia="Times New Roman" w:hAnsi="Times New Roman" w:cs="Times New Roman"/>
          <w:color w:val="000000" w:themeColor="text1"/>
          <w:sz w:val="24"/>
          <w:szCs w:val="24"/>
        </w:rPr>
        <w:tab/>
        <w:t>D. for</w:t>
      </w:r>
    </w:p>
    <w:p w:rsidR="00377130" w:rsidRPr="007608DE" w:rsidRDefault="00377130" w:rsidP="00B81B42">
      <w:pPr>
        <w:numPr>
          <w:ilvl w:val="0"/>
          <w:numId w:val="5"/>
        </w:numPr>
        <w:tabs>
          <w:tab w:val="left" w:pos="240"/>
        </w:tabs>
        <w:spacing w:after="0" w:line="240" w:lineRule="auto"/>
        <w:ind w:left="240" w:hanging="23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On Easter Day, people crowd the streets to watch colorful ________________.</w:t>
      </w:r>
    </w:p>
    <w:p w:rsidR="00377130" w:rsidRPr="007608DE" w:rsidRDefault="00377130" w:rsidP="00B81B42">
      <w:pPr>
        <w:tabs>
          <w:tab w:val="left" w:pos="2820"/>
          <w:tab w:val="left" w:pos="5380"/>
          <w:tab w:val="left" w:pos="7920"/>
        </w:tabs>
        <w:spacing w:after="0" w:line="240" w:lineRule="auto"/>
        <w:ind w:left="2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parades</w:t>
      </w:r>
      <w:r w:rsidRPr="007608DE">
        <w:rPr>
          <w:rFonts w:ascii="Times New Roman" w:eastAsia="Times New Roman" w:hAnsi="Times New Roman" w:cs="Times New Roman"/>
          <w:color w:val="000000" w:themeColor="text1"/>
          <w:sz w:val="24"/>
          <w:szCs w:val="24"/>
        </w:rPr>
        <w:tab/>
        <w:t>B. festivals</w:t>
      </w:r>
      <w:r w:rsidRPr="007608DE">
        <w:rPr>
          <w:rFonts w:ascii="Times New Roman" w:eastAsia="Times New Roman" w:hAnsi="Times New Roman" w:cs="Times New Roman"/>
          <w:color w:val="000000" w:themeColor="text1"/>
          <w:sz w:val="24"/>
          <w:szCs w:val="24"/>
        </w:rPr>
        <w:tab/>
        <w:t xml:space="preserve">C. </w:t>
      </w:r>
      <w:proofErr w:type="gramStart"/>
      <w:r w:rsidRPr="007608DE">
        <w:rPr>
          <w:rFonts w:ascii="Times New Roman" w:eastAsia="Times New Roman" w:hAnsi="Times New Roman" w:cs="Times New Roman"/>
          <w:color w:val="000000" w:themeColor="text1"/>
          <w:sz w:val="24"/>
          <w:szCs w:val="24"/>
        </w:rPr>
        <w:t>parties</w:t>
      </w:r>
      <w:proofErr w:type="gramEnd"/>
      <w:r w:rsidRPr="007608DE">
        <w:rPr>
          <w:rFonts w:ascii="Times New Roman" w:eastAsia="Times New Roman" w:hAnsi="Times New Roman" w:cs="Times New Roman"/>
          <w:color w:val="000000" w:themeColor="text1"/>
          <w:sz w:val="24"/>
          <w:szCs w:val="24"/>
        </w:rPr>
        <w:tab/>
        <w:t>D. celebrations</w:t>
      </w:r>
    </w:p>
    <w:p w:rsidR="00377130" w:rsidRPr="007608DE" w:rsidRDefault="00377130" w:rsidP="00B81B42">
      <w:pPr>
        <w:numPr>
          <w:ilvl w:val="0"/>
          <w:numId w:val="6"/>
        </w:numPr>
        <w:tabs>
          <w:tab w:val="left" w:pos="340"/>
        </w:tabs>
        <w:spacing w:after="0" w:line="240" w:lineRule="auto"/>
        <w:ind w:left="340" w:hanging="242"/>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Tom invited his friend to join our trip to Trang An, but she ______ down his invitation.</w:t>
      </w:r>
    </w:p>
    <w:p w:rsidR="00377130" w:rsidRPr="007608DE" w:rsidRDefault="00377130" w:rsidP="00B81B42">
      <w:pPr>
        <w:tabs>
          <w:tab w:val="left" w:pos="2860"/>
          <w:tab w:val="left" w:pos="5020"/>
          <w:tab w:val="left" w:pos="7180"/>
        </w:tabs>
        <w:spacing w:after="0" w:line="240" w:lineRule="auto"/>
        <w:ind w:left="2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passed</w:t>
      </w:r>
      <w:r w:rsidRPr="007608DE">
        <w:rPr>
          <w:rFonts w:ascii="Times New Roman" w:eastAsia="Times New Roman" w:hAnsi="Times New Roman" w:cs="Times New Roman"/>
          <w:color w:val="000000" w:themeColor="text1"/>
          <w:sz w:val="24"/>
          <w:szCs w:val="24"/>
        </w:rPr>
        <w:tab/>
        <w:t>B. sat</w:t>
      </w:r>
      <w:r w:rsidRPr="007608DE">
        <w:rPr>
          <w:rFonts w:ascii="Times New Roman" w:eastAsia="Times New Roman" w:hAnsi="Times New Roman" w:cs="Times New Roman"/>
          <w:color w:val="000000" w:themeColor="text1"/>
          <w:sz w:val="24"/>
          <w:szCs w:val="24"/>
        </w:rPr>
        <w:tab/>
        <w:t>C. turned</w:t>
      </w:r>
      <w:r w:rsidRPr="007608DE">
        <w:rPr>
          <w:rFonts w:ascii="Times New Roman" w:eastAsia="Times New Roman" w:hAnsi="Times New Roman" w:cs="Times New Roman"/>
          <w:color w:val="000000" w:themeColor="text1"/>
          <w:sz w:val="24"/>
          <w:szCs w:val="24"/>
        </w:rPr>
        <w:tab/>
        <w:t>D. closed</w:t>
      </w:r>
    </w:p>
    <w:p w:rsidR="00377130" w:rsidRPr="007608DE" w:rsidRDefault="00377130" w:rsidP="00B81B42">
      <w:pPr>
        <w:numPr>
          <w:ilvl w:val="0"/>
          <w:numId w:val="7"/>
        </w:numPr>
        <w:tabs>
          <w:tab w:val="left" w:pos="420"/>
        </w:tabs>
        <w:spacing w:after="0" w:line="240" w:lineRule="auto"/>
        <w:ind w:left="420" w:hanging="414"/>
        <w:rPr>
          <w:rFonts w:ascii="Times New Roman" w:eastAsia="Times New Roman" w:hAnsi="Times New Roman" w:cs="Times New Roman"/>
          <w:b/>
          <w:color w:val="000000" w:themeColor="text1"/>
          <w:sz w:val="24"/>
          <w:szCs w:val="24"/>
        </w:rPr>
      </w:pPr>
      <w:proofErr w:type="spellStart"/>
      <w:r w:rsidRPr="007608DE">
        <w:rPr>
          <w:rFonts w:ascii="Times New Roman" w:eastAsia="Times New Roman" w:hAnsi="Times New Roman" w:cs="Times New Roman"/>
          <w:color w:val="000000" w:themeColor="text1"/>
          <w:sz w:val="24"/>
          <w:szCs w:val="24"/>
        </w:rPr>
        <w:t>Kien</w:t>
      </w:r>
      <w:proofErr w:type="spellEnd"/>
      <w:r w:rsidRPr="007608DE">
        <w:rPr>
          <w:rFonts w:ascii="Times New Roman" w:eastAsia="Times New Roman" w:hAnsi="Times New Roman" w:cs="Times New Roman"/>
          <w:color w:val="000000" w:themeColor="text1"/>
          <w:sz w:val="24"/>
          <w:szCs w:val="24"/>
        </w:rPr>
        <w:t xml:space="preserve"> had no difficulties (in)__________ the math problem.</w:t>
      </w:r>
    </w:p>
    <w:p w:rsidR="00377130" w:rsidRPr="007608DE" w:rsidRDefault="00377130" w:rsidP="00B81B42">
      <w:pPr>
        <w:tabs>
          <w:tab w:val="left" w:pos="2860"/>
          <w:tab w:val="left" w:pos="5020"/>
          <w:tab w:val="left" w:pos="7180"/>
        </w:tabs>
        <w:spacing w:after="0" w:line="240" w:lineRule="auto"/>
        <w:ind w:left="30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do</w:t>
      </w:r>
      <w:r w:rsidRPr="007608DE">
        <w:rPr>
          <w:rFonts w:ascii="Times New Roman" w:eastAsia="Times New Roman" w:hAnsi="Times New Roman" w:cs="Times New Roman"/>
          <w:color w:val="000000" w:themeColor="text1"/>
          <w:sz w:val="24"/>
          <w:szCs w:val="24"/>
        </w:rPr>
        <w:tab/>
        <w:t>B. doing</w:t>
      </w:r>
      <w:r w:rsidRPr="007608DE">
        <w:rPr>
          <w:rFonts w:ascii="Times New Roman" w:eastAsia="Times New Roman" w:hAnsi="Times New Roman" w:cs="Times New Roman"/>
          <w:color w:val="000000" w:themeColor="text1"/>
          <w:sz w:val="24"/>
          <w:szCs w:val="24"/>
        </w:rPr>
        <w:tab/>
        <w:t>C. to do</w:t>
      </w:r>
      <w:r w:rsidRPr="007608DE">
        <w:rPr>
          <w:rFonts w:ascii="Times New Roman" w:eastAsia="Times New Roman" w:hAnsi="Times New Roman" w:cs="Times New Roman"/>
          <w:color w:val="000000" w:themeColor="text1"/>
          <w:sz w:val="24"/>
          <w:szCs w:val="24"/>
        </w:rPr>
        <w:tab/>
        <w:t>D. did</w:t>
      </w:r>
    </w:p>
    <w:p w:rsidR="00377130" w:rsidRPr="007608DE" w:rsidRDefault="00377130" w:rsidP="00B81B42">
      <w:pPr>
        <w:numPr>
          <w:ilvl w:val="0"/>
          <w:numId w:val="8"/>
        </w:numPr>
        <w:tabs>
          <w:tab w:val="left" w:pos="360"/>
        </w:tabs>
        <w:spacing w:after="0" w:line="240" w:lineRule="auto"/>
        <w:ind w:left="360" w:hanging="35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Fortunately, The Smiths came to the show on time ________________the traffic was terrible.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2472"/>
        <w:gridCol w:w="2473"/>
        <w:gridCol w:w="2473"/>
      </w:tblGrid>
      <w:tr w:rsidR="007608DE" w:rsidRPr="007608DE" w:rsidTr="00A009C5">
        <w:tc>
          <w:tcPr>
            <w:tcW w:w="2472" w:type="dxa"/>
          </w:tcPr>
          <w:p w:rsidR="00DE3781" w:rsidRPr="007608DE" w:rsidRDefault="00DE3781" w:rsidP="00A009C5">
            <w:pPr>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although</w:t>
            </w:r>
          </w:p>
        </w:tc>
        <w:tc>
          <w:tcPr>
            <w:tcW w:w="2472" w:type="dxa"/>
          </w:tcPr>
          <w:p w:rsidR="00DE3781" w:rsidRPr="007608DE" w:rsidRDefault="00DE3781" w:rsidP="00A009C5">
            <w:pPr>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despite</w:t>
            </w:r>
          </w:p>
        </w:tc>
        <w:tc>
          <w:tcPr>
            <w:tcW w:w="2473" w:type="dxa"/>
          </w:tcPr>
          <w:p w:rsidR="00DE3781" w:rsidRPr="007608DE" w:rsidRDefault="00DE3781" w:rsidP="00A009C5">
            <w:pPr>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and</w:t>
            </w:r>
          </w:p>
        </w:tc>
        <w:tc>
          <w:tcPr>
            <w:tcW w:w="2473" w:type="dxa"/>
          </w:tcPr>
          <w:p w:rsidR="00DE3781" w:rsidRPr="007608DE" w:rsidRDefault="00DE3781" w:rsidP="00A009C5">
            <w:pPr>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Because</w:t>
            </w:r>
          </w:p>
        </w:tc>
      </w:tr>
    </w:tbl>
    <w:p w:rsidR="00DE3781" w:rsidRPr="007608DE" w:rsidRDefault="00DE3781" w:rsidP="00B81B42">
      <w:pPr>
        <w:spacing w:after="0" w:line="240" w:lineRule="auto"/>
        <w:rPr>
          <w:rFonts w:ascii="Times New Roman" w:eastAsia="Times New Roman" w:hAnsi="Times New Roman" w:cs="Times New Roman"/>
          <w:b/>
          <w:color w:val="000000" w:themeColor="text1"/>
          <w:sz w:val="24"/>
          <w:szCs w:val="24"/>
        </w:rPr>
        <w:sectPr w:rsidR="00DE3781" w:rsidRPr="007608DE" w:rsidSect="00E23970">
          <w:pgSz w:w="11900" w:h="16834"/>
          <w:pgMar w:top="575" w:right="830" w:bottom="664" w:left="560" w:header="0" w:footer="0" w:gutter="0"/>
          <w:cols w:space="720"/>
        </w:sectPr>
      </w:pPr>
    </w:p>
    <w:p w:rsidR="00377130" w:rsidRPr="007608DE" w:rsidRDefault="00377130" w:rsidP="00E23970">
      <w:pPr>
        <w:spacing w:after="0" w:line="240" w:lineRule="auto"/>
        <w:ind w:left="6"/>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br w:type="column"/>
      </w:r>
    </w:p>
    <w:p w:rsidR="00377130" w:rsidRPr="007608DE" w:rsidRDefault="00377130" w:rsidP="00B81B42">
      <w:pPr>
        <w:spacing w:after="0" w:line="240" w:lineRule="auto"/>
        <w:rPr>
          <w:rFonts w:ascii="Times New Roman" w:eastAsia="Times New Roman" w:hAnsi="Times New Roman" w:cs="Times New Roman"/>
          <w:color w:val="000000" w:themeColor="text1"/>
          <w:sz w:val="24"/>
          <w:szCs w:val="24"/>
        </w:rPr>
        <w:sectPr w:rsidR="00377130" w:rsidRPr="007608DE">
          <w:type w:val="continuous"/>
          <w:pgSz w:w="11900" w:h="16834"/>
          <w:pgMar w:top="575" w:right="1440" w:bottom="664" w:left="560" w:header="0" w:footer="0" w:gutter="0"/>
          <w:cols w:num="4" w:space="720" w:equalWidth="0">
            <w:col w:w="2120" w:space="720"/>
            <w:col w:w="1840" w:space="720"/>
            <w:col w:w="1820" w:space="720"/>
            <w:col w:w="1969"/>
          </w:cols>
        </w:sectPr>
      </w:pPr>
    </w:p>
    <w:p w:rsidR="00377130" w:rsidRPr="007608DE" w:rsidRDefault="00377130"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b/>
          <w:color w:val="000000" w:themeColor="text1"/>
          <w:sz w:val="24"/>
          <w:szCs w:val="24"/>
        </w:rPr>
        <w:t>12.</w:t>
      </w:r>
      <w:r w:rsidRPr="007608DE">
        <w:rPr>
          <w:rFonts w:ascii="Times New Roman" w:eastAsia="Times New Roman" w:hAnsi="Times New Roman" w:cs="Times New Roman"/>
          <w:color w:val="000000" w:themeColor="text1"/>
          <w:sz w:val="24"/>
          <w:szCs w:val="24"/>
        </w:rPr>
        <w:t xml:space="preserve"> “Where do you suggest I stay?” – “________________”</w:t>
      </w:r>
    </w:p>
    <w:p w:rsidR="00377130" w:rsidRPr="007608DE" w:rsidRDefault="00377130" w:rsidP="00B81B42">
      <w:pPr>
        <w:spacing w:after="0" w:line="240" w:lineRule="auto"/>
        <w:rPr>
          <w:rFonts w:ascii="Times New Roman" w:eastAsia="Times New Roman" w:hAnsi="Times New Roman" w:cs="Times New Roman"/>
          <w:color w:val="000000" w:themeColor="text1"/>
          <w:sz w:val="24"/>
          <w:szCs w:val="24"/>
        </w:rPr>
        <w:sectPr w:rsidR="00377130" w:rsidRPr="007608DE">
          <w:type w:val="continuous"/>
          <w:pgSz w:w="11900" w:h="16834"/>
          <w:pgMar w:top="575" w:right="1440" w:bottom="664" w:left="560" w:header="0" w:footer="0" w:gutter="0"/>
          <w:cols w:space="720"/>
        </w:sectPr>
      </w:pPr>
    </w:p>
    <w:p w:rsidR="00377130" w:rsidRPr="007608DE" w:rsidRDefault="00377130" w:rsidP="00B81B42">
      <w:pPr>
        <w:spacing w:after="0" w:line="240" w:lineRule="auto"/>
        <w:ind w:left="2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Let’s stay at the Hilton.</w:t>
      </w:r>
    </w:p>
    <w:p w:rsidR="00377130" w:rsidRPr="007608DE" w:rsidRDefault="00377130"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I suggest you to the Hilton.</w:t>
      </w:r>
    </w:p>
    <w:p w:rsidR="00377130" w:rsidRPr="007608DE" w:rsidRDefault="00377130" w:rsidP="00B81B42">
      <w:pPr>
        <w:spacing w:after="0" w:line="240" w:lineRule="auto"/>
        <w:rPr>
          <w:rFonts w:ascii="Times New Roman" w:eastAsia="Times New Roman" w:hAnsi="Times New Roman" w:cs="Times New Roman"/>
          <w:color w:val="000000" w:themeColor="text1"/>
          <w:sz w:val="24"/>
          <w:szCs w:val="24"/>
        </w:rPr>
        <w:sectPr w:rsidR="00377130" w:rsidRPr="007608DE">
          <w:type w:val="continuous"/>
          <w:pgSz w:w="11900" w:h="16834"/>
          <w:pgMar w:top="575" w:right="1440" w:bottom="664" w:left="560" w:header="0" w:footer="0" w:gutter="0"/>
          <w:cols w:num="2" w:space="720" w:equalWidth="0">
            <w:col w:w="4680" w:space="720"/>
            <w:col w:w="4509" w:space="720"/>
          </w:cols>
        </w:sectPr>
      </w:pPr>
    </w:p>
    <w:p w:rsidR="00377130" w:rsidRPr="007608DE" w:rsidRDefault="00377130" w:rsidP="00B81B42">
      <w:pPr>
        <w:tabs>
          <w:tab w:val="left" w:pos="5380"/>
        </w:tabs>
        <w:spacing w:after="0" w:line="240" w:lineRule="auto"/>
        <w:ind w:left="2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I prefer the Hilton</w:t>
      </w:r>
      <w:r w:rsidRPr="007608DE">
        <w:rPr>
          <w:rFonts w:ascii="Times New Roman" w:eastAsia="Times New Roman" w:hAnsi="Times New Roman" w:cs="Times New Roman"/>
          <w:color w:val="000000" w:themeColor="text1"/>
          <w:sz w:val="24"/>
          <w:szCs w:val="24"/>
        </w:rPr>
        <w:tab/>
        <w:t>D. I highly recommend the Hilton.</w:t>
      </w:r>
    </w:p>
    <w:p w:rsidR="00377130" w:rsidRPr="007608DE" w:rsidRDefault="00377130" w:rsidP="00B81B42">
      <w:pPr>
        <w:spacing w:after="0" w:line="240" w:lineRule="auto"/>
        <w:rPr>
          <w:rFonts w:ascii="Times New Roman" w:eastAsia="Times New Roman" w:hAnsi="Times New Roman" w:cs="Times New Roman"/>
          <w:color w:val="000000" w:themeColor="text1"/>
          <w:sz w:val="24"/>
          <w:szCs w:val="24"/>
        </w:rPr>
        <w:sectPr w:rsidR="00377130" w:rsidRPr="007608DE">
          <w:type w:val="continuous"/>
          <w:pgSz w:w="11900" w:h="16834"/>
          <w:pgMar w:top="575" w:right="1440" w:bottom="664" w:left="560" w:header="0" w:footer="0" w:gutter="0"/>
          <w:cols w:space="720"/>
        </w:sectPr>
      </w:pPr>
    </w:p>
    <w:p w:rsidR="00377130" w:rsidRPr="007608DE" w:rsidRDefault="00377130" w:rsidP="00B81B42">
      <w:pPr>
        <w:numPr>
          <w:ilvl w:val="0"/>
          <w:numId w:val="9"/>
        </w:numPr>
        <w:tabs>
          <w:tab w:val="left" w:pos="460"/>
        </w:tabs>
        <w:spacing w:after="0" w:line="240" w:lineRule="auto"/>
        <w:ind w:left="460" w:hanging="362"/>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The mysterious_________ of the plane MH370 was a great shock to the wh</w:t>
      </w:r>
      <w:r w:rsidR="003660F6" w:rsidRPr="007608DE">
        <w:rPr>
          <w:rFonts w:ascii="Times New Roman" w:eastAsia="Times New Roman" w:hAnsi="Times New Roman" w:cs="Times New Roman"/>
          <w:color w:val="000000" w:themeColor="text1"/>
          <w:sz w:val="24"/>
          <w:szCs w:val="24"/>
        </w:rPr>
        <w:t>ole world</w:t>
      </w:r>
      <w:r w:rsidRPr="007608DE">
        <w:rPr>
          <w:rFonts w:ascii="Times New Roman" w:eastAsia="Times New Roman" w:hAnsi="Times New Roman" w:cs="Times New Roman"/>
          <w:color w:val="000000" w:themeColor="text1"/>
          <w:sz w:val="24"/>
          <w:szCs w:val="24"/>
        </w:rPr>
        <w:t>.</w:t>
      </w:r>
    </w:p>
    <w:p w:rsidR="00377130" w:rsidRPr="007608DE" w:rsidRDefault="00377130" w:rsidP="00B81B42">
      <w:pPr>
        <w:tabs>
          <w:tab w:val="left" w:pos="2920"/>
          <w:tab w:val="left" w:pos="5740"/>
          <w:tab w:val="left" w:pos="7900"/>
        </w:tabs>
        <w:spacing w:after="0" w:line="240" w:lineRule="auto"/>
        <w:ind w:left="30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disappearance</w:t>
      </w:r>
      <w:r w:rsidRPr="007608DE">
        <w:rPr>
          <w:rFonts w:ascii="Times New Roman" w:eastAsia="Times New Roman" w:hAnsi="Times New Roman" w:cs="Times New Roman"/>
          <w:color w:val="000000" w:themeColor="text1"/>
          <w:sz w:val="24"/>
          <w:szCs w:val="24"/>
        </w:rPr>
        <w:tab/>
        <w:t>B. disappearing</w:t>
      </w:r>
      <w:r w:rsidRPr="007608DE">
        <w:rPr>
          <w:rFonts w:ascii="Times New Roman" w:eastAsia="Times New Roman" w:hAnsi="Times New Roman" w:cs="Times New Roman"/>
          <w:color w:val="000000" w:themeColor="text1"/>
          <w:sz w:val="24"/>
          <w:szCs w:val="24"/>
        </w:rPr>
        <w:tab/>
        <w:t>C. appearance</w:t>
      </w:r>
      <w:r w:rsidRPr="007608DE">
        <w:rPr>
          <w:rFonts w:ascii="Times New Roman" w:eastAsia="Times New Roman" w:hAnsi="Times New Roman" w:cs="Times New Roman"/>
          <w:color w:val="000000" w:themeColor="text1"/>
          <w:sz w:val="24"/>
          <w:szCs w:val="24"/>
        </w:rPr>
        <w:tab/>
        <w:t>D. appearing</w:t>
      </w:r>
    </w:p>
    <w:p w:rsidR="00377130" w:rsidRPr="007608DE" w:rsidRDefault="00377130" w:rsidP="00B81B42">
      <w:pPr>
        <w:numPr>
          <w:ilvl w:val="0"/>
          <w:numId w:val="10"/>
        </w:numPr>
        <w:tabs>
          <w:tab w:val="left" w:pos="480"/>
        </w:tabs>
        <w:spacing w:after="0" w:line="240" w:lineRule="auto"/>
        <w:ind w:left="480" w:hanging="35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My grandmother is deeply…………………She goes to pagoda every week.</w:t>
      </w:r>
    </w:p>
    <w:p w:rsidR="00377130" w:rsidRPr="007608DE" w:rsidRDefault="0075264D" w:rsidP="00B81B42">
      <w:pPr>
        <w:tabs>
          <w:tab w:val="left" w:pos="2860"/>
          <w:tab w:val="left" w:pos="5740"/>
          <w:tab w:val="left" w:pos="7900"/>
        </w:tabs>
        <w:spacing w:after="0" w:line="240" w:lineRule="auto"/>
        <w:ind w:left="3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A. </w:t>
      </w:r>
      <w:r w:rsidR="00377130" w:rsidRPr="007608DE">
        <w:rPr>
          <w:rFonts w:ascii="Times New Roman" w:eastAsia="Times New Roman" w:hAnsi="Times New Roman" w:cs="Times New Roman"/>
          <w:color w:val="000000" w:themeColor="text1"/>
          <w:sz w:val="24"/>
          <w:szCs w:val="24"/>
        </w:rPr>
        <w:t>religion</w:t>
      </w:r>
      <w:r w:rsidR="00377130" w:rsidRPr="007608DE">
        <w:rPr>
          <w:rFonts w:ascii="Times New Roman" w:eastAsia="Times New Roman" w:hAnsi="Times New Roman" w:cs="Times New Roman"/>
          <w:color w:val="000000" w:themeColor="text1"/>
          <w:sz w:val="24"/>
          <w:szCs w:val="24"/>
        </w:rPr>
        <w:tab/>
        <w:t>B. religious</w:t>
      </w:r>
      <w:r w:rsidR="00377130" w:rsidRPr="007608DE">
        <w:rPr>
          <w:rFonts w:ascii="Times New Roman" w:eastAsia="Times New Roman" w:hAnsi="Times New Roman" w:cs="Times New Roman"/>
          <w:color w:val="000000" w:themeColor="text1"/>
          <w:sz w:val="24"/>
          <w:szCs w:val="24"/>
        </w:rPr>
        <w:tab/>
        <w:t>C. relation</w:t>
      </w:r>
      <w:r w:rsidR="00377130" w:rsidRPr="007608DE">
        <w:rPr>
          <w:rFonts w:ascii="Times New Roman" w:eastAsia="Times New Roman" w:hAnsi="Times New Roman" w:cs="Times New Roman"/>
          <w:color w:val="000000" w:themeColor="text1"/>
          <w:sz w:val="24"/>
          <w:szCs w:val="24"/>
        </w:rPr>
        <w:tab/>
        <w:t>D. relative</w:t>
      </w:r>
    </w:p>
    <w:p w:rsidR="00377130" w:rsidRPr="007608DE" w:rsidRDefault="00377130" w:rsidP="00B81B42">
      <w:pPr>
        <w:spacing w:after="0" w:line="240" w:lineRule="auto"/>
        <w:rPr>
          <w:rFonts w:ascii="Times New Roman" w:eastAsia="Times New Roman" w:hAnsi="Times New Roman" w:cs="Times New Roman"/>
          <w:b/>
          <w:i/>
          <w:color w:val="000000" w:themeColor="text1"/>
          <w:sz w:val="24"/>
          <w:szCs w:val="24"/>
        </w:rPr>
      </w:pPr>
      <w:proofErr w:type="spellStart"/>
      <w:r w:rsidRPr="007608DE">
        <w:rPr>
          <w:rFonts w:ascii="Times New Roman" w:eastAsia="Times New Roman" w:hAnsi="Times New Roman" w:cs="Times New Roman"/>
          <w:b/>
          <w:i/>
          <w:color w:val="000000" w:themeColor="text1"/>
          <w:sz w:val="24"/>
          <w:szCs w:val="24"/>
        </w:rPr>
        <w:t>Thí</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sinh</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u w:val="single"/>
        </w:rPr>
        <w:t>chỉ</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u w:val="single"/>
        </w:rPr>
        <w:t>viết</w:t>
      </w:r>
      <w:proofErr w:type="spellEnd"/>
      <w:r w:rsidRPr="007608DE">
        <w:rPr>
          <w:rFonts w:ascii="Times New Roman" w:eastAsia="Times New Roman" w:hAnsi="Times New Roman" w:cs="Times New Roman"/>
          <w:b/>
          <w:i/>
          <w:color w:val="000000" w:themeColor="text1"/>
          <w:sz w:val="24"/>
          <w:szCs w:val="24"/>
          <w:u w:val="single"/>
        </w:rPr>
        <w:t xml:space="preserve"> </w:t>
      </w:r>
      <w:proofErr w:type="spellStart"/>
      <w:r w:rsidRPr="007608DE">
        <w:rPr>
          <w:rFonts w:ascii="Times New Roman" w:eastAsia="Times New Roman" w:hAnsi="Times New Roman" w:cs="Times New Roman"/>
          <w:b/>
          <w:i/>
          <w:color w:val="000000" w:themeColor="text1"/>
          <w:sz w:val="24"/>
          <w:szCs w:val="24"/>
          <w:u w:val="single"/>
        </w:rPr>
        <w:t>mẫu</w:t>
      </w:r>
      <w:proofErr w:type="spellEnd"/>
      <w:r w:rsidRPr="007608DE">
        <w:rPr>
          <w:rFonts w:ascii="Times New Roman" w:eastAsia="Times New Roman" w:hAnsi="Times New Roman" w:cs="Times New Roman"/>
          <w:b/>
          <w:i/>
          <w:color w:val="000000" w:themeColor="text1"/>
          <w:sz w:val="24"/>
          <w:szCs w:val="24"/>
          <w:u w:val="single"/>
        </w:rPr>
        <w:t xml:space="preserve"> </w:t>
      </w:r>
      <w:proofErr w:type="spellStart"/>
      <w:r w:rsidRPr="007608DE">
        <w:rPr>
          <w:rFonts w:ascii="Times New Roman" w:eastAsia="Times New Roman" w:hAnsi="Times New Roman" w:cs="Times New Roman"/>
          <w:b/>
          <w:i/>
          <w:color w:val="000000" w:themeColor="text1"/>
          <w:sz w:val="24"/>
          <w:szCs w:val="24"/>
          <w:u w:val="single"/>
        </w:rPr>
        <w:t>tự</w:t>
      </w:r>
      <w:proofErr w:type="spellEnd"/>
      <w:r w:rsidRPr="007608DE">
        <w:rPr>
          <w:rFonts w:ascii="Times New Roman" w:eastAsia="Times New Roman" w:hAnsi="Times New Roman" w:cs="Times New Roman"/>
          <w:b/>
          <w:i/>
          <w:color w:val="000000" w:themeColor="text1"/>
          <w:sz w:val="24"/>
          <w:szCs w:val="24"/>
        </w:rPr>
        <w:t xml:space="preserve"> (A, B, C </w:t>
      </w:r>
      <w:proofErr w:type="spellStart"/>
      <w:r w:rsidRPr="007608DE">
        <w:rPr>
          <w:rFonts w:ascii="Times New Roman" w:eastAsia="Times New Roman" w:hAnsi="Times New Roman" w:cs="Times New Roman"/>
          <w:b/>
          <w:i/>
          <w:color w:val="000000" w:themeColor="text1"/>
          <w:sz w:val="24"/>
          <w:szCs w:val="24"/>
        </w:rPr>
        <w:t>hoặc</w:t>
      </w:r>
      <w:proofErr w:type="spellEnd"/>
      <w:r w:rsidRPr="007608DE">
        <w:rPr>
          <w:rFonts w:ascii="Times New Roman" w:eastAsia="Times New Roman" w:hAnsi="Times New Roman" w:cs="Times New Roman"/>
          <w:b/>
          <w:i/>
          <w:color w:val="000000" w:themeColor="text1"/>
          <w:sz w:val="24"/>
          <w:szCs w:val="24"/>
        </w:rPr>
        <w:t xml:space="preserve"> D) </w:t>
      </w:r>
      <w:proofErr w:type="spellStart"/>
      <w:r w:rsidRPr="007608DE">
        <w:rPr>
          <w:rFonts w:ascii="Times New Roman" w:eastAsia="Times New Roman" w:hAnsi="Times New Roman" w:cs="Times New Roman"/>
          <w:b/>
          <w:i/>
          <w:color w:val="000000" w:themeColor="text1"/>
          <w:sz w:val="24"/>
          <w:szCs w:val="24"/>
        </w:rPr>
        <w:t>đại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diện</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cho</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câu</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đúng</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vào</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các</w:t>
      </w:r>
      <w:proofErr w:type="spellEnd"/>
      <w:r w:rsidRPr="007608DE">
        <w:rPr>
          <w:rFonts w:ascii="Times New Roman" w:eastAsia="Times New Roman" w:hAnsi="Times New Roman" w:cs="Times New Roman"/>
          <w:b/>
          <w:i/>
          <w:color w:val="000000" w:themeColor="text1"/>
          <w:sz w:val="24"/>
          <w:szCs w:val="24"/>
        </w:rPr>
        <w:t xml:space="preserve"> ô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w:t>
      </w:r>
    </w:p>
    <w:p w:rsidR="00377130" w:rsidRPr="007608DE" w:rsidRDefault="00377130" w:rsidP="00B81B42">
      <w:pPr>
        <w:tabs>
          <w:tab w:val="left" w:pos="2600"/>
          <w:tab w:val="left" w:pos="4020"/>
        </w:tabs>
        <w:spacing w:after="0" w:line="240" w:lineRule="auto"/>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b/>
          <w:i/>
          <w:color w:val="000000" w:themeColor="text1"/>
          <w:sz w:val="24"/>
          <w:szCs w:val="24"/>
        </w:rPr>
        <w:t xml:space="preserve">Answers: </w:t>
      </w:r>
      <w:r w:rsidR="00787E7A" w:rsidRPr="007608DE">
        <w:rPr>
          <w:rFonts w:ascii="Times New Roman" w:eastAsia="Times New Roman" w:hAnsi="Times New Roman" w:cs="Times New Roman"/>
          <w:color w:val="000000" w:themeColor="text1"/>
          <w:sz w:val="24"/>
          <w:szCs w:val="24"/>
        </w:rPr>
        <w:t xml:space="preserve">  </w:t>
      </w:r>
      <w:r w:rsidRPr="007608DE">
        <w:rPr>
          <w:rFonts w:ascii="Times New Roman" w:eastAsia="Times New Roman" w:hAnsi="Times New Roman" w:cs="Times New Roman"/>
          <w:b/>
          <w:color w:val="000000" w:themeColor="text1"/>
          <w:sz w:val="24"/>
          <w:szCs w:val="24"/>
        </w:rPr>
        <w:t>5.</w:t>
      </w:r>
      <w:r w:rsidRPr="007608DE">
        <w:rPr>
          <w:rFonts w:ascii="Times New Roman" w:eastAsia="Times New Roman" w:hAnsi="Times New Roman" w:cs="Times New Roman"/>
          <w:b/>
          <w:i/>
          <w:color w:val="000000" w:themeColor="text1"/>
          <w:sz w:val="24"/>
          <w:szCs w:val="24"/>
        </w:rPr>
        <w:t xml:space="preserve"> </w:t>
      </w:r>
      <w:r w:rsidRPr="007608DE">
        <w:rPr>
          <w:rFonts w:ascii="Times New Roman" w:eastAsia="Times New Roman" w:hAnsi="Times New Roman" w:cs="Times New Roman"/>
          <w:color w:val="000000" w:themeColor="text1"/>
          <w:sz w:val="24"/>
          <w:szCs w:val="24"/>
        </w:rPr>
        <w:t>________</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b/>
          <w:color w:val="000000" w:themeColor="text1"/>
          <w:sz w:val="24"/>
          <w:szCs w:val="24"/>
        </w:rPr>
        <w:t xml:space="preserve">6. </w:t>
      </w:r>
      <w:r w:rsidRPr="007608DE">
        <w:rPr>
          <w:rFonts w:ascii="Times New Roman" w:eastAsia="Times New Roman" w:hAnsi="Times New Roman" w:cs="Times New Roman"/>
          <w:color w:val="000000" w:themeColor="text1"/>
          <w:sz w:val="24"/>
          <w:szCs w:val="24"/>
        </w:rPr>
        <w:t>_________</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b/>
          <w:color w:val="000000" w:themeColor="text1"/>
          <w:sz w:val="24"/>
          <w:szCs w:val="24"/>
        </w:rPr>
        <w:t>7. _________ 8. _________ 9. __________</w:t>
      </w:r>
    </w:p>
    <w:p w:rsidR="00377130" w:rsidRPr="007608DE" w:rsidRDefault="00377130" w:rsidP="00B81B42">
      <w:pPr>
        <w:spacing w:after="0" w:line="240" w:lineRule="auto"/>
        <w:rPr>
          <w:rFonts w:ascii="Times New Roman" w:eastAsia="Times New Roman" w:hAnsi="Times New Roman" w:cs="Times New Roman"/>
          <w:color w:val="000000" w:themeColor="text1"/>
          <w:sz w:val="24"/>
          <w:szCs w:val="24"/>
        </w:rPr>
      </w:pPr>
    </w:p>
    <w:p w:rsidR="00377130" w:rsidRPr="007608DE" w:rsidRDefault="00377130" w:rsidP="00B81B42">
      <w:pPr>
        <w:numPr>
          <w:ilvl w:val="0"/>
          <w:numId w:val="11"/>
        </w:numPr>
        <w:tabs>
          <w:tab w:val="left" w:pos="1480"/>
        </w:tabs>
        <w:spacing w:after="0" w:line="240" w:lineRule="auto"/>
        <w:ind w:left="1480" w:hanging="340"/>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 xml:space="preserve">________ </w:t>
      </w:r>
      <w:r w:rsidRPr="007608DE">
        <w:rPr>
          <w:rFonts w:ascii="Times New Roman" w:eastAsia="Times New Roman" w:hAnsi="Times New Roman" w:cs="Times New Roman"/>
          <w:b/>
          <w:color w:val="000000" w:themeColor="text1"/>
          <w:sz w:val="24"/>
          <w:szCs w:val="24"/>
        </w:rPr>
        <w:t>11.</w:t>
      </w:r>
      <w:r w:rsidRPr="007608DE">
        <w:rPr>
          <w:rFonts w:ascii="Times New Roman" w:eastAsia="Times New Roman" w:hAnsi="Times New Roman" w:cs="Times New Roman"/>
          <w:color w:val="000000" w:themeColor="text1"/>
          <w:sz w:val="24"/>
          <w:szCs w:val="24"/>
        </w:rPr>
        <w:t xml:space="preserve"> ________ </w:t>
      </w:r>
      <w:r w:rsidRPr="007608DE">
        <w:rPr>
          <w:rFonts w:ascii="Times New Roman" w:eastAsia="Times New Roman" w:hAnsi="Times New Roman" w:cs="Times New Roman"/>
          <w:b/>
          <w:color w:val="000000" w:themeColor="text1"/>
          <w:sz w:val="24"/>
          <w:szCs w:val="24"/>
        </w:rPr>
        <w:t>12.</w:t>
      </w:r>
      <w:r w:rsidRPr="007608DE">
        <w:rPr>
          <w:rFonts w:ascii="Times New Roman" w:eastAsia="Times New Roman" w:hAnsi="Times New Roman" w:cs="Times New Roman"/>
          <w:color w:val="000000" w:themeColor="text1"/>
          <w:sz w:val="24"/>
          <w:szCs w:val="24"/>
        </w:rPr>
        <w:t xml:space="preserve"> ________ </w:t>
      </w:r>
      <w:r w:rsidRPr="007608DE">
        <w:rPr>
          <w:rFonts w:ascii="Times New Roman" w:eastAsia="Times New Roman" w:hAnsi="Times New Roman" w:cs="Times New Roman"/>
          <w:b/>
          <w:color w:val="000000" w:themeColor="text1"/>
          <w:sz w:val="24"/>
          <w:szCs w:val="24"/>
        </w:rPr>
        <w:t>13.</w:t>
      </w:r>
      <w:r w:rsidRPr="007608DE">
        <w:rPr>
          <w:rFonts w:ascii="Times New Roman" w:eastAsia="Times New Roman" w:hAnsi="Times New Roman" w:cs="Times New Roman"/>
          <w:color w:val="000000" w:themeColor="text1"/>
          <w:sz w:val="24"/>
          <w:szCs w:val="24"/>
        </w:rPr>
        <w:t xml:space="preserve"> ________ </w:t>
      </w:r>
      <w:r w:rsidRPr="007608DE">
        <w:rPr>
          <w:rFonts w:ascii="Times New Roman" w:eastAsia="Times New Roman" w:hAnsi="Times New Roman" w:cs="Times New Roman"/>
          <w:b/>
          <w:color w:val="000000" w:themeColor="text1"/>
          <w:sz w:val="24"/>
          <w:szCs w:val="24"/>
        </w:rPr>
        <w:t>14.</w:t>
      </w:r>
      <w:r w:rsidRPr="007608DE">
        <w:rPr>
          <w:rFonts w:ascii="Times New Roman" w:eastAsia="Times New Roman" w:hAnsi="Times New Roman" w:cs="Times New Roman"/>
          <w:color w:val="000000" w:themeColor="text1"/>
          <w:sz w:val="24"/>
          <w:szCs w:val="24"/>
        </w:rPr>
        <w:t xml:space="preserve"> _________</w:t>
      </w:r>
    </w:p>
    <w:p w:rsidR="00377130" w:rsidRPr="007608DE" w:rsidRDefault="00377130"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Calibri" w:hAnsi="Times New Roman" w:cs="Times New Roman"/>
          <w:noProof/>
          <w:color w:val="000000" w:themeColor="text1"/>
          <w:sz w:val="24"/>
          <w:szCs w:val="24"/>
        </w:rPr>
        <w:drawing>
          <wp:anchor distT="0" distB="0" distL="114300" distR="114300" simplePos="0" relativeHeight="251632640" behindDoc="1" locked="0" layoutInCell="1" allowOverlap="1">
            <wp:simplePos x="0" y="0"/>
            <wp:positionH relativeFrom="column">
              <wp:posOffset>6198235</wp:posOffset>
            </wp:positionH>
            <wp:positionV relativeFrom="paragraph">
              <wp:posOffset>12065</wp:posOffset>
            </wp:positionV>
            <wp:extent cx="483870" cy="4838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pic:spPr>
                </pic:pic>
              </a:graphicData>
            </a:graphic>
            <wp14:sizeRelH relativeFrom="page">
              <wp14:pctWidth>0</wp14:pctWidth>
            </wp14:sizeRelH>
            <wp14:sizeRelV relativeFrom="page">
              <wp14:pctHeight>0</wp14:pctHeight>
            </wp14:sizeRelV>
          </wp:anchor>
        </w:drawing>
      </w:r>
    </w:p>
    <w:p w:rsidR="00377130" w:rsidRPr="007608DE" w:rsidRDefault="00377130" w:rsidP="00B81B42">
      <w:pPr>
        <w:numPr>
          <w:ilvl w:val="0"/>
          <w:numId w:val="12"/>
        </w:numPr>
        <w:tabs>
          <w:tab w:val="left" w:pos="360"/>
        </w:tabs>
        <w:spacing w:after="0" w:line="240" w:lineRule="auto"/>
        <w:ind w:left="360" w:hanging="35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What is the meaning of this road sign mean?</w:t>
      </w:r>
    </w:p>
    <w:p w:rsidR="00377130" w:rsidRPr="007608DE" w:rsidRDefault="00377130" w:rsidP="00B81B42">
      <w:pPr>
        <w:tabs>
          <w:tab w:val="left" w:pos="2820"/>
          <w:tab w:val="left" w:pos="5380"/>
          <w:tab w:val="left" w:pos="7920"/>
        </w:tabs>
        <w:spacing w:after="0" w:line="240" w:lineRule="auto"/>
        <w:ind w:left="2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Slippery road</w:t>
      </w:r>
      <w:r w:rsidRPr="007608DE">
        <w:rPr>
          <w:rFonts w:ascii="Times New Roman" w:eastAsia="Times New Roman" w:hAnsi="Times New Roman" w:cs="Times New Roman"/>
          <w:color w:val="000000" w:themeColor="text1"/>
          <w:sz w:val="24"/>
          <w:szCs w:val="24"/>
        </w:rPr>
        <w:tab/>
        <w:t>B. Quayside</w:t>
      </w:r>
      <w:r w:rsidRPr="007608DE">
        <w:rPr>
          <w:rFonts w:ascii="Times New Roman" w:eastAsia="Times New Roman" w:hAnsi="Times New Roman" w:cs="Times New Roman"/>
          <w:color w:val="000000" w:themeColor="text1"/>
          <w:sz w:val="24"/>
          <w:szCs w:val="24"/>
        </w:rPr>
        <w:tab/>
        <w:t>C. Car ahead</w:t>
      </w:r>
      <w:r w:rsidRPr="007608DE">
        <w:rPr>
          <w:rFonts w:ascii="Times New Roman" w:eastAsia="Times New Roman" w:hAnsi="Times New Roman" w:cs="Times New Roman"/>
          <w:color w:val="000000" w:themeColor="text1"/>
          <w:sz w:val="24"/>
          <w:szCs w:val="24"/>
        </w:rPr>
        <w:tab/>
        <w:t>D. Beach ahead</w:t>
      </w:r>
    </w:p>
    <w:p w:rsidR="00377130" w:rsidRPr="007608DE" w:rsidRDefault="00377130" w:rsidP="00787E7A">
      <w:pPr>
        <w:spacing w:after="0" w:line="240" w:lineRule="auto"/>
        <w:rPr>
          <w:rFonts w:ascii="Times New Roman" w:eastAsia="Times New Roman" w:hAnsi="Times New Roman" w:cs="Times New Roman"/>
          <w:b/>
          <w:color w:val="000000" w:themeColor="text1"/>
          <w:sz w:val="24"/>
          <w:szCs w:val="24"/>
        </w:rPr>
      </w:pPr>
      <w:r w:rsidRPr="007608DE">
        <w:rPr>
          <w:rFonts w:ascii="Times New Roman" w:eastAsia="Calibri" w:hAnsi="Times New Roman" w:cs="Times New Roman"/>
          <w:b/>
          <w:noProof/>
          <w:color w:val="000000" w:themeColor="text1"/>
          <w:sz w:val="24"/>
          <w:szCs w:val="24"/>
        </w:rPr>
        <w:drawing>
          <wp:anchor distT="0" distB="0" distL="114300" distR="114300" simplePos="0" relativeHeight="251633664" behindDoc="1" locked="0" layoutInCell="1" allowOverlap="1">
            <wp:simplePos x="0" y="0"/>
            <wp:positionH relativeFrom="column">
              <wp:posOffset>6221730</wp:posOffset>
            </wp:positionH>
            <wp:positionV relativeFrom="paragraph">
              <wp:posOffset>78740</wp:posOffset>
            </wp:positionV>
            <wp:extent cx="493395" cy="44196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395" cy="441960"/>
                    </a:xfrm>
                    <a:prstGeom prst="rect">
                      <a:avLst/>
                    </a:prstGeom>
                    <a:noFill/>
                  </pic:spPr>
                </pic:pic>
              </a:graphicData>
            </a:graphic>
            <wp14:sizeRelH relativeFrom="page">
              <wp14:pctWidth>0</wp14:pctWidth>
            </wp14:sizeRelH>
            <wp14:sizeRelV relativeFrom="page">
              <wp14:pctHeight>0</wp14:pctHeight>
            </wp14:sizeRelV>
          </wp:anchor>
        </w:drawing>
      </w:r>
      <w:r w:rsidR="00787E7A" w:rsidRPr="007608DE">
        <w:rPr>
          <w:rFonts w:ascii="Times New Roman" w:eastAsia="Times New Roman" w:hAnsi="Times New Roman" w:cs="Times New Roman"/>
          <w:b/>
          <w:color w:val="000000" w:themeColor="text1"/>
          <w:sz w:val="24"/>
          <w:szCs w:val="24"/>
        </w:rPr>
        <w:t xml:space="preserve">16. </w:t>
      </w:r>
      <w:r w:rsidRPr="007608DE">
        <w:rPr>
          <w:rFonts w:ascii="Times New Roman" w:eastAsia="Times New Roman" w:hAnsi="Times New Roman" w:cs="Times New Roman"/>
          <w:color w:val="000000" w:themeColor="text1"/>
          <w:sz w:val="24"/>
          <w:szCs w:val="24"/>
        </w:rPr>
        <w:t>What is the meaning of this road sign mean?</w:t>
      </w:r>
    </w:p>
    <w:p w:rsidR="00377130" w:rsidRPr="007608DE" w:rsidRDefault="00377130" w:rsidP="00B81B42">
      <w:pPr>
        <w:spacing w:after="0" w:line="240" w:lineRule="auto"/>
        <w:rPr>
          <w:rFonts w:ascii="Times New Roman" w:eastAsia="Times New Roman" w:hAnsi="Times New Roman" w:cs="Times New Roman"/>
          <w:b/>
          <w:color w:val="000000" w:themeColor="text1"/>
          <w:sz w:val="24"/>
          <w:szCs w:val="24"/>
        </w:rPr>
        <w:sectPr w:rsidR="00377130" w:rsidRPr="007608DE">
          <w:type w:val="continuous"/>
          <w:pgSz w:w="11900" w:h="16834"/>
          <w:pgMar w:top="575" w:right="1440" w:bottom="664" w:left="560" w:header="0" w:footer="0" w:gutter="0"/>
          <w:cols w:space="720"/>
        </w:sectPr>
      </w:pPr>
    </w:p>
    <w:p w:rsidR="00377130" w:rsidRPr="007608DE" w:rsidRDefault="00377130" w:rsidP="00B81B42">
      <w:pPr>
        <w:spacing w:after="0" w:line="240" w:lineRule="auto"/>
        <w:ind w:left="2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Airbag doesn’t work.</w:t>
      </w:r>
    </w:p>
    <w:p w:rsidR="00377130" w:rsidRPr="007608DE" w:rsidRDefault="00377130" w:rsidP="00B81B42">
      <w:pPr>
        <w:spacing w:after="0" w:line="240" w:lineRule="auto"/>
        <w:ind w:left="2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Airbag has been activated.</w:t>
      </w:r>
    </w:p>
    <w:p w:rsidR="00377130" w:rsidRPr="007608DE" w:rsidRDefault="00377130"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br w:type="column"/>
      </w:r>
      <w:r w:rsidRPr="007608DE">
        <w:rPr>
          <w:rFonts w:ascii="Times New Roman" w:eastAsia="Times New Roman" w:hAnsi="Times New Roman" w:cs="Times New Roman"/>
          <w:color w:val="000000" w:themeColor="text1"/>
          <w:sz w:val="24"/>
          <w:szCs w:val="24"/>
        </w:rPr>
        <w:t>B. Seatbelt needs maintaining.</w:t>
      </w:r>
    </w:p>
    <w:p w:rsidR="00377130" w:rsidRPr="007608DE" w:rsidRDefault="00377130"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Seatbelt is out of order.</w:t>
      </w:r>
    </w:p>
    <w:p w:rsidR="00377130" w:rsidRPr="007608DE" w:rsidRDefault="00377130" w:rsidP="00B81B42">
      <w:pPr>
        <w:spacing w:after="0" w:line="240" w:lineRule="auto"/>
        <w:rPr>
          <w:rFonts w:ascii="Times New Roman" w:eastAsia="Times New Roman" w:hAnsi="Times New Roman" w:cs="Times New Roman"/>
          <w:color w:val="000000" w:themeColor="text1"/>
          <w:sz w:val="24"/>
          <w:szCs w:val="24"/>
        </w:rPr>
        <w:sectPr w:rsidR="00377130" w:rsidRPr="007608DE">
          <w:type w:val="continuous"/>
          <w:pgSz w:w="11900" w:h="16834"/>
          <w:pgMar w:top="575" w:right="1440" w:bottom="664" w:left="560" w:header="0" w:footer="0" w:gutter="0"/>
          <w:cols w:num="2" w:space="720" w:equalWidth="0">
            <w:col w:w="4680" w:space="720"/>
            <w:col w:w="4509" w:space="720"/>
          </w:cols>
        </w:sectPr>
      </w:pPr>
    </w:p>
    <w:p w:rsidR="00787E7A" w:rsidRPr="007608DE" w:rsidRDefault="00377130" w:rsidP="00787E7A">
      <w:pPr>
        <w:spacing w:after="0" w:line="240" w:lineRule="auto"/>
        <w:rPr>
          <w:rFonts w:ascii="Times New Roman" w:eastAsia="Times New Roman" w:hAnsi="Times New Roman" w:cs="Times New Roman"/>
          <w:b/>
          <w:i/>
          <w:color w:val="000000" w:themeColor="text1"/>
          <w:sz w:val="24"/>
          <w:szCs w:val="24"/>
        </w:rPr>
      </w:pPr>
      <w:proofErr w:type="spellStart"/>
      <w:r w:rsidRPr="007608DE">
        <w:rPr>
          <w:rFonts w:ascii="Times New Roman" w:eastAsia="Times New Roman" w:hAnsi="Times New Roman" w:cs="Times New Roman"/>
          <w:b/>
          <w:i/>
          <w:color w:val="000000" w:themeColor="text1"/>
          <w:sz w:val="24"/>
          <w:szCs w:val="24"/>
        </w:rPr>
        <w:t>Thí</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sinh</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u w:val="single"/>
        </w:rPr>
        <w:t>chỉ</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u w:val="single"/>
        </w:rPr>
        <w:t>viết</w:t>
      </w:r>
      <w:proofErr w:type="spellEnd"/>
      <w:r w:rsidRPr="007608DE">
        <w:rPr>
          <w:rFonts w:ascii="Times New Roman" w:eastAsia="Times New Roman" w:hAnsi="Times New Roman" w:cs="Times New Roman"/>
          <w:b/>
          <w:i/>
          <w:color w:val="000000" w:themeColor="text1"/>
          <w:sz w:val="24"/>
          <w:szCs w:val="24"/>
          <w:u w:val="single"/>
        </w:rPr>
        <w:t xml:space="preserve"> </w:t>
      </w:r>
      <w:proofErr w:type="spellStart"/>
      <w:r w:rsidRPr="007608DE">
        <w:rPr>
          <w:rFonts w:ascii="Times New Roman" w:eastAsia="Times New Roman" w:hAnsi="Times New Roman" w:cs="Times New Roman"/>
          <w:b/>
          <w:i/>
          <w:color w:val="000000" w:themeColor="text1"/>
          <w:sz w:val="24"/>
          <w:szCs w:val="24"/>
          <w:u w:val="single"/>
        </w:rPr>
        <w:t>mẫu</w:t>
      </w:r>
      <w:proofErr w:type="spellEnd"/>
      <w:r w:rsidRPr="007608DE">
        <w:rPr>
          <w:rFonts w:ascii="Times New Roman" w:eastAsia="Times New Roman" w:hAnsi="Times New Roman" w:cs="Times New Roman"/>
          <w:b/>
          <w:i/>
          <w:color w:val="000000" w:themeColor="text1"/>
          <w:sz w:val="24"/>
          <w:szCs w:val="24"/>
          <w:u w:val="single"/>
        </w:rPr>
        <w:t xml:space="preserve"> </w:t>
      </w:r>
      <w:proofErr w:type="spellStart"/>
      <w:r w:rsidRPr="007608DE">
        <w:rPr>
          <w:rFonts w:ascii="Times New Roman" w:eastAsia="Times New Roman" w:hAnsi="Times New Roman" w:cs="Times New Roman"/>
          <w:b/>
          <w:i/>
          <w:color w:val="000000" w:themeColor="text1"/>
          <w:sz w:val="24"/>
          <w:szCs w:val="24"/>
          <w:u w:val="single"/>
        </w:rPr>
        <w:t>tự</w:t>
      </w:r>
      <w:proofErr w:type="spellEnd"/>
      <w:r w:rsidRPr="007608DE">
        <w:rPr>
          <w:rFonts w:ascii="Times New Roman" w:eastAsia="Times New Roman" w:hAnsi="Times New Roman" w:cs="Times New Roman"/>
          <w:b/>
          <w:i/>
          <w:color w:val="000000" w:themeColor="text1"/>
          <w:sz w:val="24"/>
          <w:szCs w:val="24"/>
        </w:rPr>
        <w:t xml:space="preserve"> (A, B, C </w:t>
      </w:r>
      <w:proofErr w:type="spellStart"/>
      <w:r w:rsidRPr="007608DE">
        <w:rPr>
          <w:rFonts w:ascii="Times New Roman" w:eastAsia="Times New Roman" w:hAnsi="Times New Roman" w:cs="Times New Roman"/>
          <w:b/>
          <w:i/>
          <w:color w:val="000000" w:themeColor="text1"/>
          <w:sz w:val="24"/>
          <w:szCs w:val="24"/>
        </w:rPr>
        <w:t>hoặc</w:t>
      </w:r>
      <w:proofErr w:type="spellEnd"/>
      <w:r w:rsidRPr="007608DE">
        <w:rPr>
          <w:rFonts w:ascii="Times New Roman" w:eastAsia="Times New Roman" w:hAnsi="Times New Roman" w:cs="Times New Roman"/>
          <w:b/>
          <w:i/>
          <w:color w:val="000000" w:themeColor="text1"/>
          <w:sz w:val="24"/>
          <w:szCs w:val="24"/>
        </w:rPr>
        <w:t xml:space="preserve"> D) </w:t>
      </w:r>
      <w:proofErr w:type="spellStart"/>
      <w:r w:rsidRPr="007608DE">
        <w:rPr>
          <w:rFonts w:ascii="Times New Roman" w:eastAsia="Times New Roman" w:hAnsi="Times New Roman" w:cs="Times New Roman"/>
          <w:b/>
          <w:i/>
          <w:color w:val="000000" w:themeColor="text1"/>
          <w:sz w:val="24"/>
          <w:szCs w:val="24"/>
        </w:rPr>
        <w:t>đại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diện</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cho</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câu</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đúng</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vào</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các</w:t>
      </w:r>
      <w:proofErr w:type="spellEnd"/>
      <w:r w:rsidRPr="007608DE">
        <w:rPr>
          <w:rFonts w:ascii="Times New Roman" w:eastAsia="Times New Roman" w:hAnsi="Times New Roman" w:cs="Times New Roman"/>
          <w:b/>
          <w:i/>
          <w:color w:val="000000" w:themeColor="text1"/>
          <w:sz w:val="24"/>
          <w:szCs w:val="24"/>
        </w:rPr>
        <w:t xml:space="preserve"> ô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 xml:space="preserve">. </w:t>
      </w:r>
    </w:p>
    <w:p w:rsidR="00377130" w:rsidRPr="007608DE" w:rsidRDefault="00377130" w:rsidP="00B81B42">
      <w:pPr>
        <w:spacing w:after="0" w:line="240" w:lineRule="auto"/>
        <w:ind w:right="1189"/>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b/>
          <w:i/>
          <w:color w:val="000000" w:themeColor="text1"/>
          <w:sz w:val="24"/>
          <w:szCs w:val="24"/>
        </w:rPr>
        <w:t xml:space="preserve">Answers: </w:t>
      </w:r>
      <w:r w:rsidRPr="007608DE">
        <w:rPr>
          <w:rFonts w:ascii="Times New Roman" w:eastAsia="Times New Roman" w:hAnsi="Times New Roman" w:cs="Times New Roman"/>
          <w:b/>
          <w:color w:val="000000" w:themeColor="text1"/>
          <w:sz w:val="24"/>
          <w:szCs w:val="24"/>
        </w:rPr>
        <w:t>15.</w:t>
      </w:r>
      <w:r w:rsidRPr="007608DE">
        <w:rPr>
          <w:rFonts w:ascii="Times New Roman" w:eastAsia="Times New Roman" w:hAnsi="Times New Roman" w:cs="Times New Roman"/>
          <w:color w:val="000000" w:themeColor="text1"/>
          <w:sz w:val="24"/>
          <w:szCs w:val="24"/>
        </w:rPr>
        <w:t>__________</w:t>
      </w:r>
      <w:r w:rsidRPr="007608DE">
        <w:rPr>
          <w:rFonts w:ascii="Times New Roman" w:eastAsia="Times New Roman" w:hAnsi="Times New Roman" w:cs="Times New Roman"/>
          <w:b/>
          <w:i/>
          <w:color w:val="000000" w:themeColor="text1"/>
          <w:sz w:val="24"/>
          <w:szCs w:val="24"/>
        </w:rPr>
        <w:t xml:space="preserve"> </w:t>
      </w:r>
      <w:r w:rsidRPr="007608DE">
        <w:rPr>
          <w:rFonts w:ascii="Times New Roman" w:eastAsia="Times New Roman" w:hAnsi="Times New Roman" w:cs="Times New Roman"/>
          <w:b/>
          <w:color w:val="000000" w:themeColor="text1"/>
          <w:sz w:val="24"/>
          <w:szCs w:val="24"/>
        </w:rPr>
        <w:t>16.</w:t>
      </w:r>
      <w:r w:rsidRPr="007608DE">
        <w:rPr>
          <w:rFonts w:ascii="Times New Roman" w:eastAsia="Times New Roman" w:hAnsi="Times New Roman" w:cs="Times New Roman"/>
          <w:color w:val="000000" w:themeColor="text1"/>
          <w:sz w:val="24"/>
          <w:szCs w:val="24"/>
        </w:rPr>
        <w:t>__________</w:t>
      </w:r>
    </w:p>
    <w:p w:rsidR="006F3E34" w:rsidRPr="007608DE" w:rsidRDefault="006F3E34" w:rsidP="006F3E34">
      <w:pPr>
        <w:spacing w:after="0" w:line="240" w:lineRule="auto"/>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V</w:t>
      </w:r>
      <w:r w:rsidRPr="007608DE">
        <w:rPr>
          <w:rFonts w:ascii="Times New Roman" w:eastAsia="Times New Roman" w:hAnsi="Times New Roman" w:cs="Times New Roman"/>
          <w:b/>
          <w:color w:val="000000" w:themeColor="text1"/>
          <w:sz w:val="24"/>
          <w:szCs w:val="24"/>
        </w:rPr>
        <w:t>.</w:t>
      </w:r>
      <w:r w:rsidRPr="007608DE">
        <w:rPr>
          <w:rFonts w:ascii="Times New Roman" w:eastAsia="Times New Roman" w:hAnsi="Times New Roman" w:cs="Times New Roman"/>
          <w:b/>
          <w:i/>
          <w:color w:val="000000" w:themeColor="text1"/>
          <w:sz w:val="24"/>
          <w:szCs w:val="24"/>
        </w:rPr>
        <w:t xml:space="preserve"> </w:t>
      </w:r>
      <w:r w:rsidRPr="007608DE">
        <w:rPr>
          <w:rFonts w:ascii="Times New Roman" w:eastAsia="Times New Roman" w:hAnsi="Times New Roman" w:cs="Times New Roman"/>
          <w:b/>
          <w:i/>
          <w:color w:val="000000" w:themeColor="text1"/>
          <w:sz w:val="24"/>
          <w:szCs w:val="24"/>
          <w:u w:val="single"/>
        </w:rPr>
        <w:t>Read the following passage. Decide if the statements from 17 to 20 are True or False and choose the</w:t>
      </w:r>
      <w:r w:rsidRPr="007608DE">
        <w:rPr>
          <w:rFonts w:ascii="Times New Roman" w:eastAsia="Times New Roman" w:hAnsi="Times New Roman" w:cs="Times New Roman"/>
          <w:b/>
          <w:i/>
          <w:color w:val="000000" w:themeColor="text1"/>
          <w:sz w:val="24"/>
          <w:szCs w:val="24"/>
        </w:rPr>
        <w:t xml:space="preserve"> </w:t>
      </w:r>
      <w:r w:rsidRPr="007608DE">
        <w:rPr>
          <w:rFonts w:ascii="Times New Roman" w:eastAsia="Times New Roman" w:hAnsi="Times New Roman" w:cs="Times New Roman"/>
          <w:b/>
          <w:i/>
          <w:color w:val="000000" w:themeColor="text1"/>
          <w:sz w:val="24"/>
          <w:szCs w:val="24"/>
          <w:u w:val="single"/>
        </w:rPr>
        <w:t>correct answer (A, B, C or D) for the questions 21 and 22</w:t>
      </w:r>
      <w:r w:rsidRPr="007608DE">
        <w:rPr>
          <w:rFonts w:ascii="Times New Roman" w:eastAsia="Times New Roman" w:hAnsi="Times New Roman" w:cs="Times New Roman"/>
          <w:b/>
          <w:color w:val="000000" w:themeColor="text1"/>
          <w:sz w:val="24"/>
          <w:szCs w:val="24"/>
        </w:rPr>
        <w:t>.</w:t>
      </w:r>
      <w:r w:rsidRPr="007608DE">
        <w:rPr>
          <w:rFonts w:ascii="Times New Roman" w:eastAsia="Times New Roman" w:hAnsi="Times New Roman" w:cs="Times New Roman"/>
          <w:b/>
          <w:i/>
          <w:color w:val="000000" w:themeColor="text1"/>
          <w:sz w:val="24"/>
          <w:szCs w:val="24"/>
        </w:rPr>
        <w:t xml:space="preserve"> (1.5 pts)</w:t>
      </w:r>
    </w:p>
    <w:p w:rsidR="00A82696" w:rsidRPr="007608DE" w:rsidRDefault="006F3E34" w:rsidP="00A82696">
      <w:pPr>
        <w:spacing w:after="0" w:line="240" w:lineRule="auto"/>
        <w:ind w:left="240"/>
        <w:jc w:val="both"/>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A planet is a body in space that revolves around a star. There are nine planets in our solar system, and these nine planets travel around the sun. The names of the planets are Mercury, Venus, Earth, Mars, Jupiter, Saturn, Uranus, Neptune, and Pluto. Planets travel in orbits around their stars. All of the planets of the solar system revolve in elliptical orbits. In other words, their orbits are like large, flat circles. The time that it takes a planet to make one revolution around the sun is called its year. The Greek were the first people to recognize and give names to some </w:t>
      </w:r>
      <w:r w:rsidRPr="007608DE">
        <w:rPr>
          <w:rFonts w:ascii="Times New Roman" w:eastAsia="Times New Roman" w:hAnsi="Times New Roman" w:cs="Times New Roman"/>
          <w:color w:val="000000" w:themeColor="text1"/>
          <w:sz w:val="24"/>
          <w:szCs w:val="24"/>
        </w:rPr>
        <w:lastRenderedPageBreak/>
        <w:t xml:space="preserve">of the planets. The world planet comes from a Greek word meaning wanderer. If a person wanders, this means that he goes from one place to another and does not have a home. The Greeks thought that the planets ‘wandered’ in the sky. However, modern scientists can predict the movement </w:t>
      </w:r>
      <w:r w:rsidR="008E7C91" w:rsidRPr="007608DE">
        <w:rPr>
          <w:rFonts w:ascii="Times New Roman" w:eastAsia="Times New Roman" w:hAnsi="Times New Roman" w:cs="Times New Roman"/>
          <w:color w:val="000000" w:themeColor="text1"/>
          <w:sz w:val="24"/>
          <w:szCs w:val="24"/>
        </w:rPr>
        <w:t>of the planets very accurately.</w:t>
      </w:r>
      <w:r w:rsidRPr="007608DE">
        <w:rPr>
          <w:rFonts w:ascii="Times New Roman" w:eastAsia="Times New Roman" w:hAnsi="Times New Roman" w:cs="Times New Roman"/>
          <w:color w:val="000000" w:themeColor="text1"/>
          <w:sz w:val="24"/>
          <w:szCs w:val="24"/>
        </w:rPr>
        <w:tab/>
      </w:r>
    </w:p>
    <w:p w:rsidR="00A82696" w:rsidRPr="007608DE" w:rsidRDefault="00A82696" w:rsidP="00D4277F">
      <w:pPr>
        <w:numPr>
          <w:ilvl w:val="0"/>
          <w:numId w:val="13"/>
        </w:numPr>
        <w:tabs>
          <w:tab w:val="left" w:pos="360"/>
        </w:tabs>
        <w:spacing w:after="0" w:line="240" w:lineRule="auto"/>
        <w:ind w:left="360" w:hanging="35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A planet moves around the earth.</w:t>
      </w:r>
    </w:p>
    <w:p w:rsidR="00A82696" w:rsidRPr="007608DE" w:rsidRDefault="00A82696" w:rsidP="00D4277F">
      <w:pPr>
        <w:numPr>
          <w:ilvl w:val="0"/>
          <w:numId w:val="13"/>
        </w:numPr>
        <w:tabs>
          <w:tab w:val="left" w:pos="360"/>
        </w:tabs>
        <w:spacing w:after="0" w:line="240" w:lineRule="auto"/>
        <w:ind w:left="360" w:hanging="35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Each planet travels in its own large flat elliptical orbit.</w:t>
      </w:r>
    </w:p>
    <w:p w:rsidR="00A82696" w:rsidRPr="007608DE" w:rsidRDefault="00A82696" w:rsidP="00D4277F">
      <w:pPr>
        <w:numPr>
          <w:ilvl w:val="0"/>
          <w:numId w:val="13"/>
        </w:numPr>
        <w:tabs>
          <w:tab w:val="left" w:pos="360"/>
        </w:tabs>
        <w:spacing w:after="0" w:line="240" w:lineRule="auto"/>
        <w:ind w:left="360" w:hanging="35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People who last recognized and named some planets were the Greek.</w:t>
      </w:r>
    </w:p>
    <w:p w:rsidR="00A82696" w:rsidRPr="007608DE" w:rsidRDefault="00A82696" w:rsidP="00D4277F">
      <w:pPr>
        <w:numPr>
          <w:ilvl w:val="0"/>
          <w:numId w:val="13"/>
        </w:numPr>
        <w:tabs>
          <w:tab w:val="left" w:pos="360"/>
        </w:tabs>
        <w:spacing w:after="0" w:line="240" w:lineRule="auto"/>
        <w:ind w:left="360" w:hanging="35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Nowadays scientists can measure the movement of the planets with high accuracy.</w:t>
      </w:r>
    </w:p>
    <w:p w:rsidR="00A82696" w:rsidRPr="007608DE" w:rsidRDefault="00A82696" w:rsidP="00D4277F">
      <w:pPr>
        <w:numPr>
          <w:ilvl w:val="0"/>
          <w:numId w:val="13"/>
        </w:numPr>
        <w:tabs>
          <w:tab w:val="left" w:pos="360"/>
        </w:tabs>
        <w:spacing w:after="0" w:line="240" w:lineRule="auto"/>
        <w:ind w:left="360" w:hanging="35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What’s the passage mainly about?</w:t>
      </w:r>
    </w:p>
    <w:p w:rsidR="00A82696" w:rsidRPr="007608DE" w:rsidRDefault="00A82696" w:rsidP="00A82696">
      <w:pPr>
        <w:tabs>
          <w:tab w:val="left" w:pos="2140"/>
          <w:tab w:val="left" w:pos="5020"/>
          <w:tab w:val="left" w:pos="7180"/>
        </w:tabs>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Scientists</w:t>
      </w:r>
      <w:r w:rsidRPr="007608DE">
        <w:rPr>
          <w:rFonts w:ascii="Times New Roman" w:eastAsia="Times New Roman" w:hAnsi="Times New Roman" w:cs="Times New Roman"/>
          <w:color w:val="000000" w:themeColor="text1"/>
          <w:sz w:val="24"/>
          <w:szCs w:val="24"/>
        </w:rPr>
        <w:tab/>
        <w:t>B. Greeks</w:t>
      </w:r>
      <w:r w:rsidRPr="007608DE">
        <w:rPr>
          <w:rFonts w:ascii="Times New Roman" w:eastAsia="Times New Roman" w:hAnsi="Times New Roman" w:cs="Times New Roman"/>
          <w:color w:val="000000" w:themeColor="text1"/>
          <w:sz w:val="24"/>
          <w:szCs w:val="24"/>
        </w:rPr>
        <w:tab/>
        <w:t>C. Planets</w:t>
      </w:r>
      <w:r w:rsidRPr="007608DE">
        <w:rPr>
          <w:rFonts w:ascii="Times New Roman" w:eastAsia="Times New Roman" w:hAnsi="Times New Roman" w:cs="Times New Roman"/>
          <w:color w:val="000000" w:themeColor="text1"/>
          <w:sz w:val="24"/>
          <w:szCs w:val="24"/>
        </w:rPr>
        <w:tab/>
        <w:t>D. Orbits</w:t>
      </w:r>
    </w:p>
    <w:p w:rsidR="00A82696" w:rsidRPr="007608DE" w:rsidRDefault="00A82696" w:rsidP="00A82696">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b/>
          <w:color w:val="000000" w:themeColor="text1"/>
          <w:sz w:val="24"/>
          <w:szCs w:val="24"/>
        </w:rPr>
        <w:t>22</w:t>
      </w:r>
      <w:r w:rsidRPr="007608DE">
        <w:rPr>
          <w:rFonts w:ascii="Times New Roman" w:eastAsia="Times New Roman" w:hAnsi="Times New Roman" w:cs="Times New Roman"/>
          <w:color w:val="000000" w:themeColor="text1"/>
          <w:sz w:val="24"/>
          <w:szCs w:val="24"/>
        </w:rPr>
        <w:t>. What is untrue about the text?</w:t>
      </w:r>
    </w:p>
    <w:p w:rsidR="00A82696" w:rsidRPr="007608DE" w:rsidRDefault="00A82696" w:rsidP="00A82696">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A planet revolves around a star.</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color w:val="000000" w:themeColor="text1"/>
          <w:sz w:val="24"/>
          <w:szCs w:val="24"/>
        </w:rPr>
        <w:tab/>
        <w:t>B. There are nine planets in solar system.</w:t>
      </w:r>
    </w:p>
    <w:p w:rsidR="00A82696" w:rsidRPr="007608DE" w:rsidRDefault="00A82696" w:rsidP="00A82696">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Planets move in elliptical orbit.</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color w:val="000000" w:themeColor="text1"/>
          <w:sz w:val="24"/>
          <w:szCs w:val="24"/>
        </w:rPr>
        <w:tab/>
        <w:t>D. The Greek gave names to all the planets.</w:t>
      </w:r>
    </w:p>
    <w:p w:rsidR="00A82696" w:rsidRPr="007608DE" w:rsidRDefault="00A82696" w:rsidP="00A82696">
      <w:pPr>
        <w:spacing w:after="0" w:line="240" w:lineRule="auto"/>
        <w:rPr>
          <w:rFonts w:ascii="Times New Roman" w:eastAsia="Times New Roman" w:hAnsi="Times New Roman" w:cs="Times New Roman"/>
          <w:b/>
          <w:i/>
          <w:color w:val="000000" w:themeColor="text1"/>
          <w:sz w:val="24"/>
          <w:szCs w:val="24"/>
        </w:rPr>
      </w:pPr>
      <w:proofErr w:type="spellStart"/>
      <w:r w:rsidRPr="007608DE">
        <w:rPr>
          <w:rFonts w:ascii="Times New Roman" w:eastAsia="Times New Roman" w:hAnsi="Times New Roman" w:cs="Times New Roman"/>
          <w:b/>
          <w:i/>
          <w:color w:val="000000" w:themeColor="text1"/>
          <w:sz w:val="24"/>
          <w:szCs w:val="24"/>
        </w:rPr>
        <w:t>Từ</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câu</w:t>
      </w:r>
      <w:proofErr w:type="spellEnd"/>
      <w:r w:rsidRPr="007608DE">
        <w:rPr>
          <w:rFonts w:ascii="Times New Roman" w:eastAsia="Times New Roman" w:hAnsi="Times New Roman" w:cs="Times New Roman"/>
          <w:b/>
          <w:i/>
          <w:color w:val="000000" w:themeColor="text1"/>
          <w:sz w:val="24"/>
          <w:szCs w:val="24"/>
        </w:rPr>
        <w:t xml:space="preserve"> 17 </w:t>
      </w:r>
      <w:proofErr w:type="spellStart"/>
      <w:r w:rsidRPr="007608DE">
        <w:rPr>
          <w:rFonts w:ascii="Times New Roman" w:eastAsia="Times New Roman" w:hAnsi="Times New Roman" w:cs="Times New Roman"/>
          <w:b/>
          <w:i/>
          <w:color w:val="000000" w:themeColor="text1"/>
          <w:sz w:val="24"/>
          <w:szCs w:val="24"/>
        </w:rPr>
        <w:t>đến</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câu</w:t>
      </w:r>
      <w:proofErr w:type="spellEnd"/>
      <w:r w:rsidRPr="007608DE">
        <w:rPr>
          <w:rFonts w:ascii="Times New Roman" w:eastAsia="Times New Roman" w:hAnsi="Times New Roman" w:cs="Times New Roman"/>
          <w:b/>
          <w:i/>
          <w:color w:val="000000" w:themeColor="text1"/>
          <w:sz w:val="24"/>
          <w:szCs w:val="24"/>
        </w:rPr>
        <w:t xml:space="preserve"> 20, </w:t>
      </w:r>
      <w:proofErr w:type="spellStart"/>
      <w:r w:rsidRPr="007608DE">
        <w:rPr>
          <w:rFonts w:ascii="Times New Roman" w:eastAsia="Times New Roman" w:hAnsi="Times New Roman" w:cs="Times New Roman"/>
          <w:b/>
          <w:i/>
          <w:color w:val="000000" w:themeColor="text1"/>
          <w:sz w:val="24"/>
          <w:szCs w:val="24"/>
        </w:rPr>
        <w:t>thí</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sinh</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viết</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đầy</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đủ</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từ</w:t>
      </w:r>
      <w:proofErr w:type="spellEnd"/>
      <w:r w:rsidRPr="007608DE">
        <w:rPr>
          <w:rFonts w:ascii="Times New Roman" w:eastAsia="Times New Roman" w:hAnsi="Times New Roman" w:cs="Times New Roman"/>
          <w:b/>
          <w:i/>
          <w:color w:val="000000" w:themeColor="text1"/>
          <w:sz w:val="24"/>
          <w:szCs w:val="24"/>
        </w:rPr>
        <w:t xml:space="preserve"> </w:t>
      </w:r>
      <w:r w:rsidRPr="007608DE">
        <w:rPr>
          <w:rFonts w:ascii="Times New Roman" w:eastAsia="Times New Roman" w:hAnsi="Times New Roman" w:cs="Times New Roman"/>
          <w:b/>
          <w:i/>
          <w:color w:val="000000" w:themeColor="text1"/>
          <w:sz w:val="24"/>
          <w:szCs w:val="24"/>
          <w:u w:val="single"/>
        </w:rPr>
        <w:t>True</w:t>
      </w:r>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hoặc</w:t>
      </w:r>
      <w:proofErr w:type="spellEnd"/>
      <w:r w:rsidRPr="007608DE">
        <w:rPr>
          <w:rFonts w:ascii="Times New Roman" w:eastAsia="Times New Roman" w:hAnsi="Times New Roman" w:cs="Times New Roman"/>
          <w:b/>
          <w:i/>
          <w:color w:val="000000" w:themeColor="text1"/>
          <w:sz w:val="24"/>
          <w:szCs w:val="24"/>
        </w:rPr>
        <w:t xml:space="preserve"> </w:t>
      </w:r>
      <w:r w:rsidRPr="007608DE">
        <w:rPr>
          <w:rFonts w:ascii="Times New Roman" w:eastAsia="Times New Roman" w:hAnsi="Times New Roman" w:cs="Times New Roman"/>
          <w:b/>
          <w:i/>
          <w:color w:val="000000" w:themeColor="text1"/>
          <w:sz w:val="24"/>
          <w:szCs w:val="24"/>
          <w:u w:val="single"/>
        </w:rPr>
        <w:t>False</w:t>
      </w:r>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vào</w:t>
      </w:r>
      <w:proofErr w:type="spellEnd"/>
      <w:r w:rsidRPr="007608DE">
        <w:rPr>
          <w:rFonts w:ascii="Times New Roman" w:eastAsia="Times New Roman" w:hAnsi="Times New Roman" w:cs="Times New Roman"/>
          <w:b/>
          <w:i/>
          <w:color w:val="000000" w:themeColor="text1"/>
          <w:sz w:val="24"/>
          <w:szCs w:val="24"/>
        </w:rPr>
        <w:t xml:space="preserve"> ô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Mọi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cách</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viết</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khác</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đều</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không</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chấm</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điểm</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Đối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với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câu</w:t>
      </w:r>
      <w:proofErr w:type="spellEnd"/>
      <w:r w:rsidRPr="007608DE">
        <w:rPr>
          <w:rFonts w:ascii="Times New Roman" w:eastAsia="Times New Roman" w:hAnsi="Times New Roman" w:cs="Times New Roman"/>
          <w:b/>
          <w:i/>
          <w:color w:val="000000" w:themeColor="text1"/>
          <w:sz w:val="24"/>
          <w:szCs w:val="24"/>
        </w:rPr>
        <w:t xml:space="preserve"> 21 </w:t>
      </w:r>
      <w:proofErr w:type="spellStart"/>
      <w:r w:rsidRPr="007608DE">
        <w:rPr>
          <w:rFonts w:ascii="Times New Roman" w:eastAsia="Times New Roman" w:hAnsi="Times New Roman" w:cs="Times New Roman"/>
          <w:b/>
          <w:i/>
          <w:color w:val="000000" w:themeColor="text1"/>
          <w:sz w:val="24"/>
          <w:szCs w:val="24"/>
        </w:rPr>
        <w:t>và</w:t>
      </w:r>
      <w:proofErr w:type="spellEnd"/>
      <w:r w:rsidRPr="007608DE">
        <w:rPr>
          <w:rFonts w:ascii="Times New Roman" w:eastAsia="Times New Roman" w:hAnsi="Times New Roman" w:cs="Times New Roman"/>
          <w:b/>
          <w:i/>
          <w:color w:val="000000" w:themeColor="text1"/>
          <w:sz w:val="24"/>
          <w:szCs w:val="24"/>
        </w:rPr>
        <w:t xml:space="preserve"> 22, </w:t>
      </w:r>
      <w:proofErr w:type="spellStart"/>
      <w:r w:rsidRPr="007608DE">
        <w:rPr>
          <w:rFonts w:ascii="Times New Roman" w:eastAsia="Times New Roman" w:hAnsi="Times New Roman" w:cs="Times New Roman"/>
          <w:b/>
          <w:i/>
          <w:color w:val="000000" w:themeColor="text1"/>
          <w:sz w:val="24"/>
          <w:szCs w:val="24"/>
        </w:rPr>
        <w:t>thí</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sinh</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lựa</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chọn</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đúng</w:t>
      </w:r>
      <w:proofErr w:type="spellEnd"/>
      <w:r w:rsidRPr="007608DE">
        <w:rPr>
          <w:rFonts w:ascii="Times New Roman" w:eastAsia="Times New Roman" w:hAnsi="Times New Roman" w:cs="Times New Roman"/>
          <w:b/>
          <w:i/>
          <w:color w:val="000000" w:themeColor="text1"/>
          <w:sz w:val="24"/>
          <w:szCs w:val="24"/>
        </w:rPr>
        <w:t xml:space="preserve"> (A, B, C </w:t>
      </w:r>
      <w:proofErr w:type="spellStart"/>
      <w:r w:rsidRPr="007608DE">
        <w:rPr>
          <w:rFonts w:ascii="Times New Roman" w:eastAsia="Times New Roman" w:hAnsi="Times New Roman" w:cs="Times New Roman"/>
          <w:b/>
          <w:i/>
          <w:color w:val="000000" w:themeColor="text1"/>
          <w:sz w:val="24"/>
          <w:szCs w:val="24"/>
        </w:rPr>
        <w:t>hoặc</w:t>
      </w:r>
      <w:proofErr w:type="spellEnd"/>
      <w:r w:rsidRPr="007608DE">
        <w:rPr>
          <w:rFonts w:ascii="Times New Roman" w:eastAsia="Times New Roman" w:hAnsi="Times New Roman" w:cs="Times New Roman"/>
          <w:b/>
          <w:i/>
          <w:color w:val="000000" w:themeColor="text1"/>
          <w:sz w:val="24"/>
          <w:szCs w:val="24"/>
        </w:rPr>
        <w:t xml:space="preserve"> D) </w:t>
      </w:r>
      <w:proofErr w:type="spellStart"/>
      <w:r w:rsidRPr="007608DE">
        <w:rPr>
          <w:rFonts w:ascii="Times New Roman" w:eastAsia="Times New Roman" w:hAnsi="Times New Roman" w:cs="Times New Roman"/>
          <w:b/>
          <w:i/>
          <w:color w:val="000000" w:themeColor="text1"/>
          <w:sz w:val="24"/>
          <w:szCs w:val="24"/>
        </w:rPr>
        <w:t>vào</w:t>
      </w:r>
      <w:proofErr w:type="spellEnd"/>
      <w:r w:rsidRPr="007608DE">
        <w:rPr>
          <w:rFonts w:ascii="Times New Roman" w:eastAsia="Times New Roman" w:hAnsi="Times New Roman" w:cs="Times New Roman"/>
          <w:b/>
          <w:i/>
          <w:color w:val="000000" w:themeColor="text1"/>
          <w:sz w:val="24"/>
          <w:szCs w:val="24"/>
        </w:rPr>
        <w:t xml:space="preserve"> ô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w:t>
      </w:r>
    </w:p>
    <w:p w:rsidR="00A82696" w:rsidRPr="007608DE" w:rsidRDefault="00A82696" w:rsidP="00A82696">
      <w:pPr>
        <w:tabs>
          <w:tab w:val="left" w:pos="2600"/>
          <w:tab w:val="left" w:pos="4020"/>
        </w:tabs>
        <w:spacing w:after="0" w:line="240" w:lineRule="auto"/>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b/>
          <w:i/>
          <w:color w:val="000000" w:themeColor="text1"/>
          <w:sz w:val="24"/>
          <w:szCs w:val="24"/>
        </w:rPr>
        <w:t xml:space="preserve">Answers: </w:t>
      </w:r>
      <w:r w:rsidRPr="007608DE">
        <w:rPr>
          <w:rFonts w:ascii="Times New Roman" w:eastAsia="Times New Roman" w:hAnsi="Times New Roman" w:cs="Times New Roman"/>
          <w:b/>
          <w:color w:val="000000" w:themeColor="text1"/>
          <w:sz w:val="24"/>
          <w:szCs w:val="24"/>
        </w:rPr>
        <w:t>17.</w:t>
      </w:r>
      <w:r w:rsidRPr="007608DE">
        <w:rPr>
          <w:rFonts w:ascii="Times New Roman" w:eastAsia="Times New Roman" w:hAnsi="Times New Roman" w:cs="Times New Roman"/>
          <w:b/>
          <w:i/>
          <w:color w:val="000000" w:themeColor="text1"/>
          <w:sz w:val="24"/>
          <w:szCs w:val="24"/>
        </w:rPr>
        <w:t xml:space="preserve"> </w:t>
      </w:r>
      <w:r w:rsidRPr="007608DE">
        <w:rPr>
          <w:rFonts w:ascii="Times New Roman" w:eastAsia="Times New Roman" w:hAnsi="Times New Roman" w:cs="Times New Roman"/>
          <w:color w:val="000000" w:themeColor="text1"/>
          <w:sz w:val="24"/>
          <w:szCs w:val="24"/>
        </w:rPr>
        <w:t>_______</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b/>
          <w:color w:val="000000" w:themeColor="text1"/>
          <w:sz w:val="24"/>
          <w:szCs w:val="24"/>
        </w:rPr>
        <w:t xml:space="preserve">18. </w:t>
      </w:r>
      <w:r w:rsidRPr="007608DE">
        <w:rPr>
          <w:rFonts w:ascii="Times New Roman" w:eastAsia="Times New Roman" w:hAnsi="Times New Roman" w:cs="Times New Roman"/>
          <w:color w:val="000000" w:themeColor="text1"/>
          <w:sz w:val="24"/>
          <w:szCs w:val="24"/>
        </w:rPr>
        <w:t>________</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b/>
          <w:color w:val="000000" w:themeColor="text1"/>
          <w:sz w:val="24"/>
          <w:szCs w:val="24"/>
        </w:rPr>
        <w:t>19. ________ 20. ________ 21. _________ 22. _________</w:t>
      </w:r>
    </w:p>
    <w:p w:rsidR="00A82696" w:rsidRPr="007608DE" w:rsidRDefault="00A82696" w:rsidP="00A82696">
      <w:pPr>
        <w:tabs>
          <w:tab w:val="left" w:pos="8520"/>
        </w:tabs>
        <w:spacing w:after="0" w:line="240" w:lineRule="auto"/>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 xml:space="preserve">VI. </w:t>
      </w:r>
      <w:r w:rsidRPr="007608DE">
        <w:rPr>
          <w:rFonts w:ascii="Times New Roman" w:eastAsia="Times New Roman" w:hAnsi="Times New Roman" w:cs="Times New Roman"/>
          <w:b/>
          <w:i/>
          <w:color w:val="000000" w:themeColor="text1"/>
          <w:sz w:val="24"/>
          <w:szCs w:val="24"/>
          <w:u w:val="single"/>
        </w:rPr>
        <w:t>Choose the word (A, B, C or D) that best fits the space in the following passage.</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b/>
          <w:i/>
          <w:color w:val="000000" w:themeColor="text1"/>
          <w:sz w:val="24"/>
          <w:szCs w:val="24"/>
        </w:rPr>
        <w:t>(1.5 pts)</w:t>
      </w:r>
    </w:p>
    <w:p w:rsidR="00A82696" w:rsidRPr="007608DE" w:rsidRDefault="00A82696" w:rsidP="00A82696">
      <w:pPr>
        <w:spacing w:after="0" w:line="240" w:lineRule="auto"/>
        <w:jc w:val="both"/>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The search for alternative sources of energy has led in various directions. Many communities are burning garbage and other biological waste products to (23)________ electricity. Converting waste products to gases or oil is also an efficient way to dispose of wastes. (24)_______ work is being done to derive fuels from coal, oil shale, and coal tars. But to date, that process has proven expensive. Other experiments are underway to harness power with giant windmills. Geothermal power, heat from the earth, is also being (25)________. Some experts expect utility companies to revive hydroelectric power received (26)________ streams and rivers. Fifty years ago, hydroelectric power provided one third of the electricity used in United States, but today it (27)_______only 4 percent. The oceans are another potential source of energy. Scientists are studying ways to convert the energy ocean (28)______ tides, and waves to electricity. Experiments are also underway to make use of temperature differences in ocean water to produce energy.</w:t>
      </w:r>
    </w:p>
    <w:tbl>
      <w:tblPr>
        <w:tblW w:w="0" w:type="auto"/>
        <w:tblInd w:w="640" w:type="dxa"/>
        <w:tblLayout w:type="fixed"/>
        <w:tblCellMar>
          <w:left w:w="0" w:type="dxa"/>
          <w:right w:w="0" w:type="dxa"/>
        </w:tblCellMar>
        <w:tblLook w:val="04A0" w:firstRow="1" w:lastRow="0" w:firstColumn="1" w:lastColumn="0" w:noHBand="0" w:noVBand="1"/>
      </w:tblPr>
      <w:tblGrid>
        <w:gridCol w:w="80"/>
        <w:gridCol w:w="280"/>
        <w:gridCol w:w="180"/>
        <w:gridCol w:w="2400"/>
        <w:gridCol w:w="1840"/>
        <w:gridCol w:w="1760"/>
        <w:gridCol w:w="800"/>
        <w:gridCol w:w="2440"/>
      </w:tblGrid>
      <w:tr w:rsidR="007608DE" w:rsidRPr="007608DE" w:rsidTr="00A009C5">
        <w:trPr>
          <w:trHeight w:val="276"/>
        </w:trPr>
        <w:tc>
          <w:tcPr>
            <w:tcW w:w="2940" w:type="dxa"/>
            <w:gridSpan w:val="4"/>
            <w:vAlign w:val="bottom"/>
            <w:hideMark/>
          </w:tcPr>
          <w:p w:rsidR="00A82696" w:rsidRPr="007608DE" w:rsidRDefault="00A82696" w:rsidP="00A009C5">
            <w:pPr>
              <w:spacing w:after="0" w:line="240" w:lineRule="auto"/>
              <w:ind w:left="80"/>
              <w:rPr>
                <w:rFonts w:ascii="Times New Roman" w:eastAsia="Times New Roman" w:hAnsi="Times New Roman" w:cs="Times New Roman"/>
                <w:i/>
                <w:color w:val="000000" w:themeColor="text1"/>
                <w:sz w:val="24"/>
                <w:szCs w:val="24"/>
              </w:rPr>
            </w:pPr>
            <w:r w:rsidRPr="007608DE">
              <w:rPr>
                <w:rFonts w:ascii="Times New Roman" w:eastAsia="Times New Roman" w:hAnsi="Times New Roman" w:cs="Times New Roman"/>
                <w:i/>
                <w:color w:val="000000" w:themeColor="text1"/>
                <w:sz w:val="24"/>
                <w:szCs w:val="24"/>
              </w:rPr>
              <w:t xml:space="preserve">Note:  derive (v): </w:t>
            </w:r>
            <w:proofErr w:type="spellStart"/>
            <w:r w:rsidRPr="007608DE">
              <w:rPr>
                <w:rFonts w:ascii="Times New Roman" w:eastAsia="Times New Roman" w:hAnsi="Times New Roman" w:cs="Times New Roman"/>
                <w:i/>
                <w:color w:val="000000" w:themeColor="text1"/>
                <w:sz w:val="24"/>
                <w:szCs w:val="24"/>
              </w:rPr>
              <w:t>bắt</w:t>
            </w:r>
            <w:proofErr w:type="spellEnd"/>
            <w:r w:rsidRPr="007608DE">
              <w:rPr>
                <w:rFonts w:ascii="Times New Roman" w:eastAsia="Times New Roman" w:hAnsi="Times New Roman" w:cs="Times New Roman"/>
                <w:i/>
                <w:color w:val="000000" w:themeColor="text1"/>
                <w:sz w:val="24"/>
                <w:szCs w:val="24"/>
              </w:rPr>
              <w:t xml:space="preserve"> </w:t>
            </w:r>
            <w:proofErr w:type="spellStart"/>
            <w:r w:rsidRPr="007608DE">
              <w:rPr>
                <w:rFonts w:ascii="Times New Roman" w:eastAsia="Times New Roman" w:hAnsi="Times New Roman" w:cs="Times New Roman"/>
                <w:i/>
                <w:color w:val="000000" w:themeColor="text1"/>
                <w:sz w:val="24"/>
                <w:szCs w:val="24"/>
              </w:rPr>
              <w:t>nguồn</w:t>
            </w:r>
            <w:proofErr w:type="spellEnd"/>
          </w:p>
        </w:tc>
        <w:tc>
          <w:tcPr>
            <w:tcW w:w="3600" w:type="dxa"/>
            <w:gridSpan w:val="2"/>
            <w:vAlign w:val="bottom"/>
            <w:hideMark/>
          </w:tcPr>
          <w:p w:rsidR="00A82696" w:rsidRPr="007608DE" w:rsidRDefault="00A82696" w:rsidP="00A009C5">
            <w:pPr>
              <w:spacing w:after="0" w:line="240" w:lineRule="auto"/>
              <w:ind w:left="740"/>
              <w:rPr>
                <w:rFonts w:ascii="Times New Roman" w:eastAsia="Times New Roman" w:hAnsi="Times New Roman" w:cs="Times New Roman"/>
                <w:i/>
                <w:color w:val="000000" w:themeColor="text1"/>
                <w:sz w:val="24"/>
                <w:szCs w:val="24"/>
              </w:rPr>
            </w:pPr>
            <w:r w:rsidRPr="007608DE">
              <w:rPr>
                <w:rFonts w:ascii="Times New Roman" w:eastAsia="Times New Roman" w:hAnsi="Times New Roman" w:cs="Times New Roman"/>
                <w:i/>
                <w:color w:val="000000" w:themeColor="text1"/>
                <w:sz w:val="24"/>
                <w:szCs w:val="24"/>
              </w:rPr>
              <w:t xml:space="preserve">harness(v): </w:t>
            </w:r>
            <w:proofErr w:type="spellStart"/>
            <w:r w:rsidRPr="007608DE">
              <w:rPr>
                <w:rFonts w:ascii="Times New Roman" w:eastAsia="Times New Roman" w:hAnsi="Times New Roman" w:cs="Times New Roman"/>
                <w:i/>
                <w:color w:val="000000" w:themeColor="text1"/>
                <w:sz w:val="24"/>
                <w:szCs w:val="24"/>
              </w:rPr>
              <w:t>khai</w:t>
            </w:r>
            <w:proofErr w:type="spellEnd"/>
            <w:r w:rsidRPr="007608DE">
              <w:rPr>
                <w:rFonts w:ascii="Times New Roman" w:eastAsia="Times New Roman" w:hAnsi="Times New Roman" w:cs="Times New Roman"/>
                <w:i/>
                <w:color w:val="000000" w:themeColor="text1"/>
                <w:sz w:val="24"/>
                <w:szCs w:val="24"/>
              </w:rPr>
              <w:t xml:space="preserve"> </w:t>
            </w:r>
            <w:proofErr w:type="spellStart"/>
            <w:r w:rsidRPr="007608DE">
              <w:rPr>
                <w:rFonts w:ascii="Times New Roman" w:eastAsia="Times New Roman" w:hAnsi="Times New Roman" w:cs="Times New Roman"/>
                <w:i/>
                <w:color w:val="000000" w:themeColor="text1"/>
                <w:sz w:val="24"/>
                <w:szCs w:val="24"/>
              </w:rPr>
              <w:t>thác</w:t>
            </w:r>
            <w:proofErr w:type="spellEnd"/>
          </w:p>
        </w:tc>
        <w:tc>
          <w:tcPr>
            <w:tcW w:w="3240" w:type="dxa"/>
            <w:gridSpan w:val="2"/>
            <w:vAlign w:val="bottom"/>
            <w:hideMark/>
          </w:tcPr>
          <w:p w:rsidR="00A82696" w:rsidRPr="007608DE" w:rsidRDefault="00A82696" w:rsidP="00A009C5">
            <w:pPr>
              <w:spacing w:after="0" w:line="240" w:lineRule="auto"/>
              <w:ind w:left="20"/>
              <w:rPr>
                <w:rFonts w:ascii="Times New Roman" w:eastAsia="Times New Roman" w:hAnsi="Times New Roman" w:cs="Times New Roman"/>
                <w:i/>
                <w:color w:val="000000" w:themeColor="text1"/>
                <w:sz w:val="24"/>
                <w:szCs w:val="24"/>
              </w:rPr>
            </w:pPr>
            <w:r w:rsidRPr="007608DE">
              <w:rPr>
                <w:rFonts w:ascii="Times New Roman" w:eastAsia="Times New Roman" w:hAnsi="Times New Roman" w:cs="Times New Roman"/>
                <w:i/>
                <w:color w:val="000000" w:themeColor="text1"/>
                <w:sz w:val="24"/>
                <w:szCs w:val="24"/>
              </w:rPr>
              <w:t xml:space="preserve">windmill (n): </w:t>
            </w:r>
            <w:proofErr w:type="spellStart"/>
            <w:r w:rsidRPr="007608DE">
              <w:rPr>
                <w:rFonts w:ascii="Times New Roman" w:eastAsia="Times New Roman" w:hAnsi="Times New Roman" w:cs="Times New Roman"/>
                <w:i/>
                <w:color w:val="000000" w:themeColor="text1"/>
                <w:sz w:val="24"/>
                <w:szCs w:val="24"/>
              </w:rPr>
              <w:t>cối</w:t>
            </w:r>
            <w:proofErr w:type="spellEnd"/>
            <w:r w:rsidRPr="007608DE">
              <w:rPr>
                <w:rFonts w:ascii="Times New Roman" w:eastAsia="Times New Roman" w:hAnsi="Times New Roman" w:cs="Times New Roman"/>
                <w:i/>
                <w:color w:val="000000" w:themeColor="text1"/>
                <w:sz w:val="24"/>
                <w:szCs w:val="24"/>
              </w:rPr>
              <w:t xml:space="preserve"> </w:t>
            </w:r>
            <w:proofErr w:type="spellStart"/>
            <w:r w:rsidRPr="007608DE">
              <w:rPr>
                <w:rFonts w:ascii="Times New Roman" w:eastAsia="Times New Roman" w:hAnsi="Times New Roman" w:cs="Times New Roman"/>
                <w:i/>
                <w:color w:val="000000" w:themeColor="text1"/>
                <w:sz w:val="24"/>
                <w:szCs w:val="24"/>
              </w:rPr>
              <w:t>xay</w:t>
            </w:r>
            <w:proofErr w:type="spellEnd"/>
            <w:r w:rsidRPr="007608DE">
              <w:rPr>
                <w:rFonts w:ascii="Times New Roman" w:eastAsia="Times New Roman" w:hAnsi="Times New Roman" w:cs="Times New Roman"/>
                <w:i/>
                <w:color w:val="000000" w:themeColor="text1"/>
                <w:sz w:val="24"/>
                <w:szCs w:val="24"/>
              </w:rPr>
              <w:t xml:space="preserve"> </w:t>
            </w:r>
            <w:proofErr w:type="spellStart"/>
            <w:r w:rsidRPr="007608DE">
              <w:rPr>
                <w:rFonts w:ascii="Times New Roman" w:eastAsia="Times New Roman" w:hAnsi="Times New Roman" w:cs="Times New Roman"/>
                <w:i/>
                <w:color w:val="000000" w:themeColor="text1"/>
                <w:sz w:val="24"/>
                <w:szCs w:val="24"/>
              </w:rPr>
              <w:t>gió</w:t>
            </w:r>
            <w:proofErr w:type="spellEnd"/>
          </w:p>
        </w:tc>
      </w:tr>
      <w:tr w:rsidR="007608DE" w:rsidRPr="007608DE" w:rsidTr="00A009C5">
        <w:trPr>
          <w:trHeight w:val="323"/>
        </w:trPr>
        <w:tc>
          <w:tcPr>
            <w:tcW w:w="80" w:type="dxa"/>
            <w:vAlign w:val="bottom"/>
          </w:tcPr>
          <w:p w:rsidR="00A82696" w:rsidRPr="007608DE" w:rsidRDefault="00A82696" w:rsidP="00A009C5">
            <w:pPr>
              <w:spacing w:after="0" w:line="240" w:lineRule="auto"/>
              <w:rPr>
                <w:rFonts w:ascii="Times New Roman" w:eastAsia="Times New Roman" w:hAnsi="Times New Roman" w:cs="Times New Roman"/>
                <w:color w:val="000000" w:themeColor="text1"/>
                <w:sz w:val="24"/>
                <w:szCs w:val="24"/>
              </w:rPr>
            </w:pPr>
          </w:p>
        </w:tc>
        <w:tc>
          <w:tcPr>
            <w:tcW w:w="280" w:type="dxa"/>
            <w:tcBorders>
              <w:top w:val="single" w:sz="8" w:space="0" w:color="auto"/>
              <w:left w:val="nil"/>
              <w:bottom w:val="nil"/>
              <w:right w:val="nil"/>
            </w:tcBorders>
            <w:vAlign w:val="bottom"/>
          </w:tcPr>
          <w:p w:rsidR="00A82696" w:rsidRPr="007608DE" w:rsidRDefault="00A82696" w:rsidP="00A009C5">
            <w:pPr>
              <w:spacing w:after="0" w:line="240" w:lineRule="auto"/>
              <w:rPr>
                <w:rFonts w:ascii="Times New Roman" w:eastAsia="Times New Roman" w:hAnsi="Times New Roman" w:cs="Times New Roman"/>
                <w:color w:val="000000" w:themeColor="text1"/>
                <w:sz w:val="24"/>
                <w:szCs w:val="24"/>
              </w:rPr>
            </w:pPr>
          </w:p>
        </w:tc>
        <w:tc>
          <w:tcPr>
            <w:tcW w:w="180" w:type="dxa"/>
            <w:tcBorders>
              <w:top w:val="single" w:sz="8" w:space="0" w:color="auto"/>
              <w:left w:val="nil"/>
              <w:bottom w:val="nil"/>
              <w:right w:val="nil"/>
            </w:tcBorders>
            <w:vAlign w:val="bottom"/>
          </w:tcPr>
          <w:p w:rsidR="00A82696" w:rsidRPr="007608DE" w:rsidRDefault="00A82696" w:rsidP="00A009C5">
            <w:pPr>
              <w:spacing w:after="0" w:line="240" w:lineRule="auto"/>
              <w:rPr>
                <w:rFonts w:ascii="Times New Roman" w:eastAsia="Times New Roman" w:hAnsi="Times New Roman" w:cs="Times New Roman"/>
                <w:color w:val="000000" w:themeColor="text1"/>
                <w:sz w:val="24"/>
                <w:szCs w:val="24"/>
              </w:rPr>
            </w:pPr>
          </w:p>
        </w:tc>
        <w:tc>
          <w:tcPr>
            <w:tcW w:w="2400" w:type="dxa"/>
            <w:vAlign w:val="bottom"/>
            <w:hideMark/>
          </w:tcPr>
          <w:p w:rsidR="00A82696" w:rsidRPr="007608DE" w:rsidRDefault="00A82696" w:rsidP="00A009C5">
            <w:pPr>
              <w:spacing w:after="0" w:line="240" w:lineRule="auto"/>
              <w:ind w:left="260"/>
              <w:rPr>
                <w:rFonts w:ascii="Times New Roman" w:eastAsia="Times New Roman" w:hAnsi="Times New Roman" w:cs="Times New Roman"/>
                <w:i/>
                <w:color w:val="000000" w:themeColor="text1"/>
                <w:w w:val="99"/>
                <w:sz w:val="24"/>
                <w:szCs w:val="24"/>
              </w:rPr>
            </w:pPr>
            <w:r w:rsidRPr="007608DE">
              <w:rPr>
                <w:rFonts w:ascii="Times New Roman" w:eastAsia="Times New Roman" w:hAnsi="Times New Roman" w:cs="Times New Roman"/>
                <w:i/>
                <w:color w:val="000000" w:themeColor="text1"/>
                <w:w w:val="99"/>
                <w:sz w:val="24"/>
                <w:szCs w:val="24"/>
              </w:rPr>
              <w:t xml:space="preserve">expert (n): </w:t>
            </w:r>
            <w:proofErr w:type="spellStart"/>
            <w:r w:rsidRPr="007608DE">
              <w:rPr>
                <w:rFonts w:ascii="Times New Roman" w:eastAsia="Times New Roman" w:hAnsi="Times New Roman" w:cs="Times New Roman"/>
                <w:i/>
                <w:color w:val="000000" w:themeColor="text1"/>
                <w:w w:val="99"/>
                <w:sz w:val="24"/>
                <w:szCs w:val="24"/>
              </w:rPr>
              <w:t>chuyên</w:t>
            </w:r>
            <w:proofErr w:type="spellEnd"/>
            <w:r w:rsidRPr="007608DE">
              <w:rPr>
                <w:rFonts w:ascii="Times New Roman" w:eastAsia="Times New Roman" w:hAnsi="Times New Roman" w:cs="Times New Roman"/>
                <w:i/>
                <w:color w:val="000000" w:themeColor="text1"/>
                <w:w w:val="99"/>
                <w:sz w:val="24"/>
                <w:szCs w:val="24"/>
              </w:rPr>
              <w:t xml:space="preserve"> </w:t>
            </w:r>
            <w:proofErr w:type="spellStart"/>
            <w:r w:rsidRPr="007608DE">
              <w:rPr>
                <w:rFonts w:ascii="Times New Roman" w:eastAsia="Times New Roman" w:hAnsi="Times New Roman" w:cs="Times New Roman"/>
                <w:i/>
                <w:color w:val="000000" w:themeColor="text1"/>
                <w:w w:val="99"/>
                <w:sz w:val="24"/>
                <w:szCs w:val="24"/>
              </w:rPr>
              <w:t>gia</w:t>
            </w:r>
            <w:proofErr w:type="spellEnd"/>
          </w:p>
        </w:tc>
        <w:tc>
          <w:tcPr>
            <w:tcW w:w="3600" w:type="dxa"/>
            <w:gridSpan w:val="2"/>
            <w:vAlign w:val="bottom"/>
            <w:hideMark/>
          </w:tcPr>
          <w:p w:rsidR="00A82696" w:rsidRPr="007608DE" w:rsidRDefault="00A82696" w:rsidP="00A009C5">
            <w:pPr>
              <w:spacing w:after="0" w:line="240" w:lineRule="auto"/>
              <w:ind w:left="740"/>
              <w:rPr>
                <w:rFonts w:ascii="Times New Roman" w:eastAsia="Times New Roman" w:hAnsi="Times New Roman" w:cs="Times New Roman"/>
                <w:i/>
                <w:color w:val="000000" w:themeColor="text1"/>
                <w:sz w:val="24"/>
                <w:szCs w:val="24"/>
              </w:rPr>
            </w:pPr>
            <w:r w:rsidRPr="007608DE">
              <w:rPr>
                <w:rFonts w:ascii="Times New Roman" w:eastAsia="Times New Roman" w:hAnsi="Times New Roman" w:cs="Times New Roman"/>
                <w:i/>
                <w:color w:val="000000" w:themeColor="text1"/>
                <w:sz w:val="24"/>
                <w:szCs w:val="24"/>
              </w:rPr>
              <w:t xml:space="preserve">utility (n): </w:t>
            </w:r>
            <w:proofErr w:type="spellStart"/>
            <w:r w:rsidRPr="007608DE">
              <w:rPr>
                <w:rFonts w:ascii="Times New Roman" w:eastAsia="Times New Roman" w:hAnsi="Times New Roman" w:cs="Times New Roman"/>
                <w:i/>
                <w:color w:val="000000" w:themeColor="text1"/>
                <w:sz w:val="24"/>
                <w:szCs w:val="24"/>
              </w:rPr>
              <w:t>sự</w:t>
            </w:r>
            <w:proofErr w:type="spellEnd"/>
            <w:r w:rsidRPr="007608DE">
              <w:rPr>
                <w:rFonts w:ascii="Times New Roman" w:eastAsia="Times New Roman" w:hAnsi="Times New Roman" w:cs="Times New Roman"/>
                <w:i/>
                <w:color w:val="000000" w:themeColor="text1"/>
                <w:sz w:val="24"/>
                <w:szCs w:val="24"/>
              </w:rPr>
              <w:t xml:space="preserve"> </w:t>
            </w:r>
            <w:proofErr w:type="spellStart"/>
            <w:r w:rsidRPr="007608DE">
              <w:rPr>
                <w:rFonts w:ascii="Times New Roman" w:eastAsia="Times New Roman" w:hAnsi="Times New Roman" w:cs="Times New Roman"/>
                <w:i/>
                <w:color w:val="000000" w:themeColor="text1"/>
                <w:sz w:val="24"/>
                <w:szCs w:val="24"/>
              </w:rPr>
              <w:t>có</w:t>
            </w:r>
            <w:proofErr w:type="spellEnd"/>
            <w:r w:rsidRPr="007608DE">
              <w:rPr>
                <w:rFonts w:ascii="Times New Roman" w:eastAsia="Times New Roman" w:hAnsi="Times New Roman" w:cs="Times New Roman"/>
                <w:i/>
                <w:color w:val="000000" w:themeColor="text1"/>
                <w:sz w:val="24"/>
                <w:szCs w:val="24"/>
              </w:rPr>
              <w:t xml:space="preserve"> </w:t>
            </w:r>
            <w:proofErr w:type="spellStart"/>
            <w:r w:rsidRPr="007608DE">
              <w:rPr>
                <w:rFonts w:ascii="Times New Roman" w:eastAsia="Times New Roman" w:hAnsi="Times New Roman" w:cs="Times New Roman"/>
                <w:i/>
                <w:color w:val="000000" w:themeColor="text1"/>
                <w:sz w:val="24"/>
                <w:szCs w:val="24"/>
              </w:rPr>
              <w:t>lợi</w:t>
            </w:r>
            <w:proofErr w:type="spellEnd"/>
          </w:p>
        </w:tc>
        <w:tc>
          <w:tcPr>
            <w:tcW w:w="800" w:type="dxa"/>
            <w:vAlign w:val="bottom"/>
          </w:tcPr>
          <w:p w:rsidR="00A82696" w:rsidRPr="007608DE" w:rsidRDefault="00A82696" w:rsidP="00A009C5">
            <w:pPr>
              <w:spacing w:after="0" w:line="240" w:lineRule="auto"/>
              <w:rPr>
                <w:rFonts w:ascii="Times New Roman" w:eastAsia="Times New Roman" w:hAnsi="Times New Roman" w:cs="Times New Roman"/>
                <w:color w:val="000000" w:themeColor="text1"/>
                <w:sz w:val="24"/>
                <w:szCs w:val="24"/>
              </w:rPr>
            </w:pPr>
          </w:p>
        </w:tc>
        <w:tc>
          <w:tcPr>
            <w:tcW w:w="2440" w:type="dxa"/>
            <w:vAlign w:val="bottom"/>
          </w:tcPr>
          <w:p w:rsidR="00A82696" w:rsidRPr="007608DE" w:rsidRDefault="00A82696" w:rsidP="00A009C5">
            <w:pPr>
              <w:spacing w:after="0" w:line="240" w:lineRule="auto"/>
              <w:rPr>
                <w:rFonts w:ascii="Times New Roman" w:eastAsia="Times New Roman" w:hAnsi="Times New Roman" w:cs="Times New Roman"/>
                <w:color w:val="000000" w:themeColor="text1"/>
                <w:sz w:val="24"/>
                <w:szCs w:val="24"/>
              </w:rPr>
            </w:pPr>
          </w:p>
        </w:tc>
      </w:tr>
      <w:tr w:rsidR="007608DE" w:rsidRPr="007608DE" w:rsidTr="00A009C5">
        <w:trPr>
          <w:trHeight w:val="317"/>
        </w:trPr>
        <w:tc>
          <w:tcPr>
            <w:tcW w:w="360" w:type="dxa"/>
            <w:gridSpan w:val="2"/>
            <w:vAlign w:val="bottom"/>
            <w:hideMark/>
          </w:tcPr>
          <w:p w:rsidR="00A82696" w:rsidRPr="007608DE" w:rsidRDefault="00A82696" w:rsidP="00A009C5">
            <w:pPr>
              <w:spacing w:after="0" w:line="240" w:lineRule="auto"/>
              <w:ind w:right="60"/>
              <w:jc w:val="right"/>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23.</w:t>
            </w:r>
          </w:p>
        </w:tc>
        <w:tc>
          <w:tcPr>
            <w:tcW w:w="2580" w:type="dxa"/>
            <w:gridSpan w:val="2"/>
            <w:vAlign w:val="bottom"/>
            <w:hideMark/>
          </w:tcPr>
          <w:p w:rsidR="00A82696" w:rsidRPr="007608DE" w:rsidRDefault="00A82696" w:rsidP="00A009C5">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expect</w:t>
            </w:r>
          </w:p>
        </w:tc>
        <w:tc>
          <w:tcPr>
            <w:tcW w:w="1840" w:type="dxa"/>
            <w:vAlign w:val="bottom"/>
            <w:hideMark/>
          </w:tcPr>
          <w:p w:rsidR="00A82696" w:rsidRPr="007608DE" w:rsidRDefault="00A82696" w:rsidP="00A009C5">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import</w:t>
            </w:r>
          </w:p>
        </w:tc>
        <w:tc>
          <w:tcPr>
            <w:tcW w:w="1760" w:type="dxa"/>
            <w:vAlign w:val="bottom"/>
            <w:hideMark/>
          </w:tcPr>
          <w:p w:rsidR="00A82696" w:rsidRPr="007608DE" w:rsidRDefault="00A82696" w:rsidP="00A009C5">
            <w:pPr>
              <w:spacing w:after="0" w:line="240" w:lineRule="auto"/>
              <w:ind w:left="3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produce</w:t>
            </w:r>
          </w:p>
        </w:tc>
        <w:tc>
          <w:tcPr>
            <w:tcW w:w="800" w:type="dxa"/>
            <w:vAlign w:val="bottom"/>
          </w:tcPr>
          <w:p w:rsidR="00A82696" w:rsidRPr="007608DE" w:rsidRDefault="00A82696" w:rsidP="00A009C5">
            <w:pPr>
              <w:spacing w:after="0" w:line="240" w:lineRule="auto"/>
              <w:rPr>
                <w:rFonts w:ascii="Times New Roman" w:eastAsia="Times New Roman" w:hAnsi="Times New Roman" w:cs="Times New Roman"/>
                <w:color w:val="000000" w:themeColor="text1"/>
                <w:sz w:val="24"/>
                <w:szCs w:val="24"/>
              </w:rPr>
            </w:pPr>
          </w:p>
        </w:tc>
        <w:tc>
          <w:tcPr>
            <w:tcW w:w="2440" w:type="dxa"/>
            <w:vAlign w:val="bottom"/>
            <w:hideMark/>
          </w:tcPr>
          <w:p w:rsidR="00A82696" w:rsidRPr="007608DE" w:rsidRDefault="00A82696" w:rsidP="00A009C5">
            <w:pPr>
              <w:spacing w:after="0" w:line="240" w:lineRule="auto"/>
              <w:ind w:left="6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export</w:t>
            </w:r>
          </w:p>
        </w:tc>
      </w:tr>
      <w:tr w:rsidR="007608DE" w:rsidRPr="007608DE" w:rsidTr="00A009C5">
        <w:trPr>
          <w:trHeight w:val="317"/>
        </w:trPr>
        <w:tc>
          <w:tcPr>
            <w:tcW w:w="360" w:type="dxa"/>
            <w:gridSpan w:val="2"/>
            <w:vAlign w:val="bottom"/>
            <w:hideMark/>
          </w:tcPr>
          <w:p w:rsidR="00A82696" w:rsidRPr="007608DE" w:rsidRDefault="00A82696" w:rsidP="00A009C5">
            <w:pPr>
              <w:spacing w:after="0" w:line="240" w:lineRule="auto"/>
              <w:ind w:right="60"/>
              <w:jc w:val="right"/>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24.</w:t>
            </w:r>
          </w:p>
        </w:tc>
        <w:tc>
          <w:tcPr>
            <w:tcW w:w="2580" w:type="dxa"/>
            <w:gridSpan w:val="2"/>
            <w:vAlign w:val="bottom"/>
            <w:hideMark/>
          </w:tcPr>
          <w:p w:rsidR="00A82696" w:rsidRPr="007608DE" w:rsidRDefault="00A82696" w:rsidP="00A009C5">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Experience</w:t>
            </w:r>
          </w:p>
        </w:tc>
        <w:tc>
          <w:tcPr>
            <w:tcW w:w="1840" w:type="dxa"/>
            <w:vAlign w:val="bottom"/>
            <w:hideMark/>
          </w:tcPr>
          <w:p w:rsidR="00A82696" w:rsidRPr="007608DE" w:rsidRDefault="00A82696" w:rsidP="00A009C5">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Experienced</w:t>
            </w:r>
          </w:p>
        </w:tc>
        <w:tc>
          <w:tcPr>
            <w:tcW w:w="2560" w:type="dxa"/>
            <w:gridSpan w:val="2"/>
            <w:vAlign w:val="bottom"/>
            <w:hideMark/>
          </w:tcPr>
          <w:p w:rsidR="00A82696" w:rsidRPr="007608DE" w:rsidRDefault="00A82696" w:rsidP="00A009C5">
            <w:pPr>
              <w:spacing w:after="0" w:line="240" w:lineRule="auto"/>
              <w:ind w:left="3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Experimental</w:t>
            </w:r>
          </w:p>
        </w:tc>
        <w:tc>
          <w:tcPr>
            <w:tcW w:w="2440" w:type="dxa"/>
            <w:vAlign w:val="bottom"/>
            <w:hideMark/>
          </w:tcPr>
          <w:p w:rsidR="00A82696" w:rsidRPr="007608DE" w:rsidRDefault="00A82696" w:rsidP="00A009C5">
            <w:pPr>
              <w:spacing w:after="0" w:line="240" w:lineRule="auto"/>
              <w:ind w:left="660"/>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D. Experimentally</w:t>
            </w:r>
          </w:p>
        </w:tc>
      </w:tr>
      <w:tr w:rsidR="007608DE" w:rsidRPr="007608DE" w:rsidTr="00A009C5">
        <w:trPr>
          <w:trHeight w:val="317"/>
        </w:trPr>
        <w:tc>
          <w:tcPr>
            <w:tcW w:w="360" w:type="dxa"/>
            <w:gridSpan w:val="2"/>
            <w:vAlign w:val="bottom"/>
            <w:hideMark/>
          </w:tcPr>
          <w:p w:rsidR="00A82696" w:rsidRPr="007608DE" w:rsidRDefault="00A82696" w:rsidP="00A009C5">
            <w:pPr>
              <w:spacing w:after="0" w:line="240" w:lineRule="auto"/>
              <w:ind w:right="60"/>
              <w:jc w:val="right"/>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25.</w:t>
            </w:r>
          </w:p>
        </w:tc>
        <w:tc>
          <w:tcPr>
            <w:tcW w:w="2580" w:type="dxa"/>
            <w:gridSpan w:val="2"/>
            <w:vAlign w:val="bottom"/>
            <w:hideMark/>
          </w:tcPr>
          <w:p w:rsidR="00A82696" w:rsidRPr="007608DE" w:rsidRDefault="00A82696" w:rsidP="00A009C5">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conserved</w:t>
            </w:r>
          </w:p>
        </w:tc>
        <w:tc>
          <w:tcPr>
            <w:tcW w:w="1840" w:type="dxa"/>
            <w:vAlign w:val="bottom"/>
            <w:hideMark/>
          </w:tcPr>
          <w:p w:rsidR="00A82696" w:rsidRPr="007608DE" w:rsidRDefault="00A82696" w:rsidP="00A009C5">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reused</w:t>
            </w:r>
          </w:p>
        </w:tc>
        <w:tc>
          <w:tcPr>
            <w:tcW w:w="1760" w:type="dxa"/>
            <w:vAlign w:val="bottom"/>
            <w:hideMark/>
          </w:tcPr>
          <w:p w:rsidR="00A82696" w:rsidRPr="007608DE" w:rsidRDefault="00A82696" w:rsidP="00A009C5">
            <w:pPr>
              <w:spacing w:after="0" w:line="240" w:lineRule="auto"/>
              <w:ind w:left="3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carried</w:t>
            </w:r>
          </w:p>
        </w:tc>
        <w:tc>
          <w:tcPr>
            <w:tcW w:w="800" w:type="dxa"/>
            <w:vAlign w:val="bottom"/>
          </w:tcPr>
          <w:p w:rsidR="00A82696" w:rsidRPr="007608DE" w:rsidRDefault="00A82696" w:rsidP="00A009C5">
            <w:pPr>
              <w:spacing w:after="0" w:line="240" w:lineRule="auto"/>
              <w:rPr>
                <w:rFonts w:ascii="Times New Roman" w:eastAsia="Times New Roman" w:hAnsi="Times New Roman" w:cs="Times New Roman"/>
                <w:color w:val="000000" w:themeColor="text1"/>
                <w:sz w:val="24"/>
                <w:szCs w:val="24"/>
              </w:rPr>
            </w:pPr>
          </w:p>
        </w:tc>
        <w:tc>
          <w:tcPr>
            <w:tcW w:w="2440" w:type="dxa"/>
            <w:vAlign w:val="bottom"/>
            <w:hideMark/>
          </w:tcPr>
          <w:p w:rsidR="00A82696" w:rsidRPr="007608DE" w:rsidRDefault="00A82696" w:rsidP="00A009C5">
            <w:pPr>
              <w:spacing w:after="0" w:line="240" w:lineRule="auto"/>
              <w:ind w:left="6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tested</w:t>
            </w:r>
          </w:p>
        </w:tc>
      </w:tr>
      <w:tr w:rsidR="007608DE" w:rsidRPr="007608DE" w:rsidTr="00A009C5">
        <w:trPr>
          <w:trHeight w:val="320"/>
        </w:trPr>
        <w:tc>
          <w:tcPr>
            <w:tcW w:w="360" w:type="dxa"/>
            <w:gridSpan w:val="2"/>
            <w:vAlign w:val="bottom"/>
            <w:hideMark/>
          </w:tcPr>
          <w:p w:rsidR="00A82696" w:rsidRPr="007608DE" w:rsidRDefault="00A82696" w:rsidP="00A009C5">
            <w:pPr>
              <w:spacing w:after="0" w:line="240" w:lineRule="auto"/>
              <w:ind w:right="60"/>
              <w:jc w:val="right"/>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26.</w:t>
            </w:r>
          </w:p>
        </w:tc>
        <w:tc>
          <w:tcPr>
            <w:tcW w:w="2580" w:type="dxa"/>
            <w:gridSpan w:val="2"/>
            <w:vAlign w:val="bottom"/>
            <w:hideMark/>
          </w:tcPr>
          <w:p w:rsidR="00A82696" w:rsidRPr="007608DE" w:rsidRDefault="00A82696" w:rsidP="00A009C5">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from</w:t>
            </w:r>
          </w:p>
        </w:tc>
        <w:tc>
          <w:tcPr>
            <w:tcW w:w="1840" w:type="dxa"/>
            <w:vAlign w:val="bottom"/>
            <w:hideMark/>
          </w:tcPr>
          <w:p w:rsidR="00A82696" w:rsidRPr="007608DE" w:rsidRDefault="00A82696" w:rsidP="00A009C5">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in</w:t>
            </w:r>
          </w:p>
        </w:tc>
        <w:tc>
          <w:tcPr>
            <w:tcW w:w="1760" w:type="dxa"/>
            <w:vAlign w:val="bottom"/>
            <w:hideMark/>
          </w:tcPr>
          <w:p w:rsidR="00A82696" w:rsidRPr="007608DE" w:rsidRDefault="00A82696" w:rsidP="00A009C5">
            <w:pPr>
              <w:spacing w:after="0" w:line="240" w:lineRule="auto"/>
              <w:ind w:left="3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with</w:t>
            </w:r>
          </w:p>
        </w:tc>
        <w:tc>
          <w:tcPr>
            <w:tcW w:w="800" w:type="dxa"/>
            <w:vAlign w:val="bottom"/>
          </w:tcPr>
          <w:p w:rsidR="00A82696" w:rsidRPr="007608DE" w:rsidRDefault="00A82696" w:rsidP="00A009C5">
            <w:pPr>
              <w:spacing w:after="0" w:line="240" w:lineRule="auto"/>
              <w:rPr>
                <w:rFonts w:ascii="Times New Roman" w:eastAsia="Times New Roman" w:hAnsi="Times New Roman" w:cs="Times New Roman"/>
                <w:color w:val="000000" w:themeColor="text1"/>
                <w:sz w:val="24"/>
                <w:szCs w:val="24"/>
              </w:rPr>
            </w:pPr>
          </w:p>
        </w:tc>
        <w:tc>
          <w:tcPr>
            <w:tcW w:w="2440" w:type="dxa"/>
            <w:vAlign w:val="bottom"/>
            <w:hideMark/>
          </w:tcPr>
          <w:p w:rsidR="00A82696" w:rsidRPr="007608DE" w:rsidRDefault="00A82696" w:rsidP="00A009C5">
            <w:pPr>
              <w:spacing w:after="0" w:line="240" w:lineRule="auto"/>
              <w:ind w:left="6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for</w:t>
            </w:r>
          </w:p>
        </w:tc>
      </w:tr>
      <w:tr w:rsidR="007608DE" w:rsidRPr="007608DE" w:rsidTr="00A009C5">
        <w:trPr>
          <w:trHeight w:val="317"/>
        </w:trPr>
        <w:tc>
          <w:tcPr>
            <w:tcW w:w="360" w:type="dxa"/>
            <w:gridSpan w:val="2"/>
            <w:vAlign w:val="bottom"/>
            <w:hideMark/>
          </w:tcPr>
          <w:p w:rsidR="00A82696" w:rsidRPr="007608DE" w:rsidRDefault="00A82696" w:rsidP="00A009C5">
            <w:pPr>
              <w:spacing w:after="0" w:line="240" w:lineRule="auto"/>
              <w:ind w:right="60"/>
              <w:jc w:val="right"/>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27.</w:t>
            </w:r>
          </w:p>
        </w:tc>
        <w:tc>
          <w:tcPr>
            <w:tcW w:w="2580" w:type="dxa"/>
            <w:gridSpan w:val="2"/>
            <w:vAlign w:val="bottom"/>
            <w:hideMark/>
          </w:tcPr>
          <w:p w:rsidR="00A82696" w:rsidRPr="007608DE" w:rsidRDefault="00A82696" w:rsidP="00A009C5">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gives up</w:t>
            </w:r>
          </w:p>
        </w:tc>
        <w:tc>
          <w:tcPr>
            <w:tcW w:w="1840" w:type="dxa"/>
            <w:vAlign w:val="bottom"/>
            <w:hideMark/>
          </w:tcPr>
          <w:p w:rsidR="00A82696" w:rsidRPr="007608DE" w:rsidRDefault="00A82696" w:rsidP="00A009C5">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supplies</w:t>
            </w:r>
          </w:p>
        </w:tc>
        <w:tc>
          <w:tcPr>
            <w:tcW w:w="1760" w:type="dxa"/>
            <w:vAlign w:val="bottom"/>
            <w:hideMark/>
          </w:tcPr>
          <w:p w:rsidR="00A82696" w:rsidRPr="007608DE" w:rsidRDefault="00A82696" w:rsidP="00A009C5">
            <w:pPr>
              <w:spacing w:after="0" w:line="240" w:lineRule="auto"/>
              <w:ind w:left="3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bears</w:t>
            </w:r>
          </w:p>
        </w:tc>
        <w:tc>
          <w:tcPr>
            <w:tcW w:w="800" w:type="dxa"/>
            <w:vAlign w:val="bottom"/>
          </w:tcPr>
          <w:p w:rsidR="00A82696" w:rsidRPr="007608DE" w:rsidRDefault="00A82696" w:rsidP="00A009C5">
            <w:pPr>
              <w:spacing w:after="0" w:line="240" w:lineRule="auto"/>
              <w:rPr>
                <w:rFonts w:ascii="Times New Roman" w:eastAsia="Times New Roman" w:hAnsi="Times New Roman" w:cs="Times New Roman"/>
                <w:color w:val="000000" w:themeColor="text1"/>
                <w:sz w:val="24"/>
                <w:szCs w:val="24"/>
              </w:rPr>
            </w:pPr>
          </w:p>
        </w:tc>
        <w:tc>
          <w:tcPr>
            <w:tcW w:w="2440" w:type="dxa"/>
            <w:vAlign w:val="bottom"/>
            <w:hideMark/>
          </w:tcPr>
          <w:p w:rsidR="00A82696" w:rsidRPr="007608DE" w:rsidRDefault="00A82696" w:rsidP="00A009C5">
            <w:pPr>
              <w:spacing w:after="0" w:line="240" w:lineRule="auto"/>
              <w:ind w:left="6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needs</w:t>
            </w:r>
          </w:p>
        </w:tc>
      </w:tr>
      <w:tr w:rsidR="007608DE" w:rsidRPr="007608DE" w:rsidTr="00A009C5">
        <w:trPr>
          <w:trHeight w:val="317"/>
        </w:trPr>
        <w:tc>
          <w:tcPr>
            <w:tcW w:w="360" w:type="dxa"/>
            <w:gridSpan w:val="2"/>
            <w:vAlign w:val="bottom"/>
            <w:hideMark/>
          </w:tcPr>
          <w:p w:rsidR="00A82696" w:rsidRPr="007608DE" w:rsidRDefault="00A82696" w:rsidP="00A009C5">
            <w:pPr>
              <w:spacing w:after="0" w:line="240" w:lineRule="auto"/>
              <w:ind w:right="60"/>
              <w:jc w:val="right"/>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28.</w:t>
            </w:r>
          </w:p>
        </w:tc>
        <w:tc>
          <w:tcPr>
            <w:tcW w:w="2580" w:type="dxa"/>
            <w:gridSpan w:val="2"/>
            <w:vAlign w:val="bottom"/>
            <w:hideMark/>
          </w:tcPr>
          <w:p w:rsidR="00A82696" w:rsidRPr="007608DE" w:rsidRDefault="00A82696" w:rsidP="00A009C5">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prediction</w:t>
            </w:r>
          </w:p>
        </w:tc>
        <w:tc>
          <w:tcPr>
            <w:tcW w:w="1840" w:type="dxa"/>
            <w:vAlign w:val="bottom"/>
            <w:hideMark/>
          </w:tcPr>
          <w:p w:rsidR="00A82696" w:rsidRPr="007608DE" w:rsidRDefault="00A82696" w:rsidP="00A009C5">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productivity</w:t>
            </w:r>
          </w:p>
        </w:tc>
        <w:tc>
          <w:tcPr>
            <w:tcW w:w="1760" w:type="dxa"/>
            <w:vAlign w:val="bottom"/>
            <w:hideMark/>
          </w:tcPr>
          <w:p w:rsidR="00A82696" w:rsidRPr="007608DE" w:rsidRDefault="00A82696" w:rsidP="00A009C5">
            <w:pPr>
              <w:spacing w:after="0" w:line="240" w:lineRule="auto"/>
              <w:ind w:left="3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emergency</w:t>
            </w:r>
          </w:p>
        </w:tc>
        <w:tc>
          <w:tcPr>
            <w:tcW w:w="800" w:type="dxa"/>
            <w:vAlign w:val="bottom"/>
          </w:tcPr>
          <w:p w:rsidR="00A82696" w:rsidRPr="007608DE" w:rsidRDefault="00A82696" w:rsidP="00A009C5">
            <w:pPr>
              <w:spacing w:after="0" w:line="240" w:lineRule="auto"/>
              <w:rPr>
                <w:rFonts w:ascii="Times New Roman" w:eastAsia="Times New Roman" w:hAnsi="Times New Roman" w:cs="Times New Roman"/>
                <w:color w:val="000000" w:themeColor="text1"/>
                <w:sz w:val="24"/>
                <w:szCs w:val="24"/>
              </w:rPr>
            </w:pPr>
          </w:p>
        </w:tc>
        <w:tc>
          <w:tcPr>
            <w:tcW w:w="2440" w:type="dxa"/>
            <w:vAlign w:val="bottom"/>
            <w:hideMark/>
          </w:tcPr>
          <w:p w:rsidR="00A82696" w:rsidRPr="007608DE" w:rsidRDefault="00A82696" w:rsidP="00A009C5">
            <w:pPr>
              <w:spacing w:after="0" w:line="240" w:lineRule="auto"/>
              <w:ind w:left="6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current</w:t>
            </w:r>
          </w:p>
        </w:tc>
      </w:tr>
    </w:tbl>
    <w:p w:rsidR="00A82696" w:rsidRPr="007608DE" w:rsidRDefault="00A82696" w:rsidP="00A82696">
      <w:pPr>
        <w:spacing w:after="0" w:line="240" w:lineRule="auto"/>
        <w:rPr>
          <w:rFonts w:ascii="Times New Roman" w:eastAsia="Times New Roman" w:hAnsi="Times New Roman" w:cs="Times New Roman"/>
          <w:b/>
          <w:i/>
          <w:color w:val="000000" w:themeColor="text1"/>
          <w:sz w:val="24"/>
          <w:szCs w:val="24"/>
        </w:rPr>
      </w:pPr>
      <w:proofErr w:type="spellStart"/>
      <w:r w:rsidRPr="007608DE">
        <w:rPr>
          <w:rFonts w:ascii="Times New Roman" w:eastAsia="Times New Roman" w:hAnsi="Times New Roman" w:cs="Times New Roman"/>
          <w:b/>
          <w:i/>
          <w:color w:val="000000" w:themeColor="text1"/>
          <w:sz w:val="24"/>
          <w:szCs w:val="24"/>
        </w:rPr>
        <w:t>Thí</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sinh</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u w:val="single"/>
        </w:rPr>
        <w:t>chỉ</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u w:val="single"/>
        </w:rPr>
        <w:t>viết</w:t>
      </w:r>
      <w:proofErr w:type="spellEnd"/>
      <w:r w:rsidRPr="007608DE">
        <w:rPr>
          <w:rFonts w:ascii="Times New Roman" w:eastAsia="Times New Roman" w:hAnsi="Times New Roman" w:cs="Times New Roman"/>
          <w:b/>
          <w:i/>
          <w:color w:val="000000" w:themeColor="text1"/>
          <w:sz w:val="24"/>
          <w:szCs w:val="24"/>
          <w:u w:val="single"/>
        </w:rPr>
        <w:t xml:space="preserve"> </w:t>
      </w:r>
      <w:proofErr w:type="spellStart"/>
      <w:r w:rsidRPr="007608DE">
        <w:rPr>
          <w:rFonts w:ascii="Times New Roman" w:eastAsia="Times New Roman" w:hAnsi="Times New Roman" w:cs="Times New Roman"/>
          <w:b/>
          <w:i/>
          <w:color w:val="000000" w:themeColor="text1"/>
          <w:sz w:val="24"/>
          <w:szCs w:val="24"/>
          <w:u w:val="single"/>
        </w:rPr>
        <w:t>mẫu</w:t>
      </w:r>
      <w:proofErr w:type="spellEnd"/>
      <w:r w:rsidRPr="007608DE">
        <w:rPr>
          <w:rFonts w:ascii="Times New Roman" w:eastAsia="Times New Roman" w:hAnsi="Times New Roman" w:cs="Times New Roman"/>
          <w:b/>
          <w:i/>
          <w:color w:val="000000" w:themeColor="text1"/>
          <w:sz w:val="24"/>
          <w:szCs w:val="24"/>
          <w:u w:val="single"/>
        </w:rPr>
        <w:t xml:space="preserve"> </w:t>
      </w:r>
      <w:proofErr w:type="spellStart"/>
      <w:r w:rsidRPr="007608DE">
        <w:rPr>
          <w:rFonts w:ascii="Times New Roman" w:eastAsia="Times New Roman" w:hAnsi="Times New Roman" w:cs="Times New Roman"/>
          <w:b/>
          <w:i/>
          <w:color w:val="000000" w:themeColor="text1"/>
          <w:sz w:val="24"/>
          <w:szCs w:val="24"/>
          <w:u w:val="single"/>
        </w:rPr>
        <w:t>tự</w:t>
      </w:r>
      <w:proofErr w:type="spellEnd"/>
      <w:r w:rsidRPr="007608DE">
        <w:rPr>
          <w:rFonts w:ascii="Times New Roman" w:eastAsia="Times New Roman" w:hAnsi="Times New Roman" w:cs="Times New Roman"/>
          <w:b/>
          <w:i/>
          <w:color w:val="000000" w:themeColor="text1"/>
          <w:sz w:val="24"/>
          <w:szCs w:val="24"/>
        </w:rPr>
        <w:t xml:space="preserve"> (A, B, C </w:t>
      </w:r>
      <w:proofErr w:type="spellStart"/>
      <w:r w:rsidRPr="007608DE">
        <w:rPr>
          <w:rFonts w:ascii="Times New Roman" w:eastAsia="Times New Roman" w:hAnsi="Times New Roman" w:cs="Times New Roman"/>
          <w:b/>
          <w:i/>
          <w:color w:val="000000" w:themeColor="text1"/>
          <w:sz w:val="24"/>
          <w:szCs w:val="24"/>
        </w:rPr>
        <w:t>hoặc</w:t>
      </w:r>
      <w:proofErr w:type="spellEnd"/>
      <w:r w:rsidRPr="007608DE">
        <w:rPr>
          <w:rFonts w:ascii="Times New Roman" w:eastAsia="Times New Roman" w:hAnsi="Times New Roman" w:cs="Times New Roman"/>
          <w:b/>
          <w:i/>
          <w:color w:val="000000" w:themeColor="text1"/>
          <w:sz w:val="24"/>
          <w:szCs w:val="24"/>
        </w:rPr>
        <w:t xml:space="preserve"> D) </w:t>
      </w:r>
      <w:proofErr w:type="spellStart"/>
      <w:r w:rsidRPr="007608DE">
        <w:rPr>
          <w:rFonts w:ascii="Times New Roman" w:eastAsia="Times New Roman" w:hAnsi="Times New Roman" w:cs="Times New Roman"/>
          <w:b/>
          <w:i/>
          <w:color w:val="000000" w:themeColor="text1"/>
          <w:sz w:val="24"/>
          <w:szCs w:val="24"/>
        </w:rPr>
        <w:t>đại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diện</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cho</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câu</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đúng</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vào</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các</w:t>
      </w:r>
      <w:proofErr w:type="spellEnd"/>
      <w:r w:rsidRPr="007608DE">
        <w:rPr>
          <w:rFonts w:ascii="Times New Roman" w:eastAsia="Times New Roman" w:hAnsi="Times New Roman" w:cs="Times New Roman"/>
          <w:b/>
          <w:i/>
          <w:color w:val="000000" w:themeColor="text1"/>
          <w:sz w:val="24"/>
          <w:szCs w:val="24"/>
        </w:rPr>
        <w:t xml:space="preserve"> ô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w:t>
      </w:r>
    </w:p>
    <w:p w:rsidR="00A82696" w:rsidRPr="007608DE" w:rsidRDefault="00A82696" w:rsidP="00A82696">
      <w:pPr>
        <w:tabs>
          <w:tab w:val="left" w:pos="2600"/>
          <w:tab w:val="left" w:pos="4020"/>
        </w:tabs>
        <w:spacing w:after="0" w:line="240" w:lineRule="auto"/>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b/>
          <w:i/>
          <w:color w:val="000000" w:themeColor="text1"/>
          <w:sz w:val="24"/>
          <w:szCs w:val="24"/>
        </w:rPr>
        <w:t xml:space="preserve">Answers:  </w:t>
      </w:r>
      <w:r w:rsidRPr="007608DE">
        <w:rPr>
          <w:rFonts w:ascii="Times New Roman" w:eastAsia="Times New Roman" w:hAnsi="Times New Roman" w:cs="Times New Roman"/>
          <w:b/>
          <w:color w:val="000000" w:themeColor="text1"/>
          <w:sz w:val="24"/>
          <w:szCs w:val="24"/>
        </w:rPr>
        <w:t>23.</w:t>
      </w:r>
      <w:r w:rsidRPr="007608DE">
        <w:rPr>
          <w:rFonts w:ascii="Times New Roman" w:eastAsia="Times New Roman" w:hAnsi="Times New Roman" w:cs="Times New Roman"/>
          <w:b/>
          <w:i/>
          <w:color w:val="000000" w:themeColor="text1"/>
          <w:sz w:val="24"/>
          <w:szCs w:val="24"/>
        </w:rPr>
        <w:t xml:space="preserve"> </w:t>
      </w:r>
      <w:r w:rsidRPr="007608DE">
        <w:rPr>
          <w:rFonts w:ascii="Times New Roman" w:eastAsia="Times New Roman" w:hAnsi="Times New Roman" w:cs="Times New Roman"/>
          <w:color w:val="000000" w:themeColor="text1"/>
          <w:sz w:val="24"/>
          <w:szCs w:val="24"/>
        </w:rPr>
        <w:t>_______</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b/>
          <w:color w:val="000000" w:themeColor="text1"/>
          <w:sz w:val="24"/>
          <w:szCs w:val="24"/>
        </w:rPr>
        <w:t xml:space="preserve">24. </w:t>
      </w:r>
      <w:r w:rsidRPr="007608DE">
        <w:rPr>
          <w:rFonts w:ascii="Times New Roman" w:eastAsia="Times New Roman" w:hAnsi="Times New Roman" w:cs="Times New Roman"/>
          <w:color w:val="000000" w:themeColor="text1"/>
          <w:sz w:val="24"/>
          <w:szCs w:val="24"/>
        </w:rPr>
        <w:t>________</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b/>
          <w:color w:val="000000" w:themeColor="text1"/>
          <w:sz w:val="24"/>
          <w:szCs w:val="24"/>
        </w:rPr>
        <w:t>25. ________ 26. ________ 27. _________ 28. _________</w:t>
      </w:r>
    </w:p>
    <w:p w:rsidR="00A82696" w:rsidRPr="007608DE" w:rsidRDefault="00A82696" w:rsidP="00A82696">
      <w:pPr>
        <w:spacing w:after="0" w:line="240" w:lineRule="auto"/>
        <w:rPr>
          <w:rFonts w:ascii="Times New Roman" w:eastAsia="Times New Roman" w:hAnsi="Times New Roman" w:cs="Times New Roman"/>
          <w:b/>
          <w:color w:val="000000" w:themeColor="text1"/>
          <w:sz w:val="24"/>
          <w:szCs w:val="24"/>
        </w:rPr>
        <w:sectPr w:rsidR="00A82696" w:rsidRPr="007608DE" w:rsidSect="006F3E34">
          <w:type w:val="continuous"/>
          <w:pgSz w:w="11900" w:h="16834"/>
          <w:pgMar w:top="575" w:right="429" w:bottom="233" w:left="560" w:header="0" w:footer="0" w:gutter="0"/>
          <w:cols w:space="720"/>
        </w:sectPr>
      </w:pPr>
    </w:p>
    <w:p w:rsidR="00A82696" w:rsidRPr="007608DE" w:rsidRDefault="00A82696" w:rsidP="00A82696">
      <w:pPr>
        <w:spacing w:after="0" w:line="240" w:lineRule="auto"/>
        <w:ind w:left="240"/>
        <w:jc w:val="both"/>
        <w:rPr>
          <w:rFonts w:ascii="Times New Roman" w:eastAsia="Times New Roman" w:hAnsi="Times New Roman" w:cs="Times New Roman"/>
          <w:color w:val="000000" w:themeColor="text1"/>
          <w:sz w:val="24"/>
          <w:szCs w:val="24"/>
        </w:rPr>
        <w:sectPr w:rsidR="00A82696" w:rsidRPr="007608DE">
          <w:type w:val="continuous"/>
          <w:pgSz w:w="11900" w:h="16834"/>
          <w:pgMar w:top="575" w:right="1440" w:bottom="664" w:left="560" w:header="0" w:footer="0" w:gutter="0"/>
          <w:cols w:space="720"/>
        </w:sectPr>
      </w:pPr>
    </w:p>
    <w:p w:rsidR="00377130" w:rsidRPr="007608DE" w:rsidRDefault="00377130" w:rsidP="00B81B42">
      <w:pPr>
        <w:tabs>
          <w:tab w:val="left" w:pos="6320"/>
        </w:tabs>
        <w:spacing w:after="0" w:line="240" w:lineRule="auto"/>
        <w:rPr>
          <w:rFonts w:ascii="Times New Roman" w:eastAsia="Times New Roman" w:hAnsi="Times New Roman" w:cs="Times New Roman"/>
          <w:b/>
          <w:i/>
          <w:color w:val="000000" w:themeColor="text1"/>
          <w:sz w:val="24"/>
          <w:szCs w:val="24"/>
        </w:rPr>
      </w:pPr>
      <w:bookmarkStart w:id="0" w:name="page2"/>
      <w:bookmarkEnd w:id="0"/>
      <w:r w:rsidRPr="007608DE">
        <w:rPr>
          <w:rFonts w:ascii="Times New Roman" w:eastAsia="Times New Roman" w:hAnsi="Times New Roman" w:cs="Times New Roman"/>
          <w:b/>
          <w:i/>
          <w:color w:val="000000" w:themeColor="text1"/>
          <w:sz w:val="24"/>
          <w:szCs w:val="24"/>
        </w:rPr>
        <w:t xml:space="preserve">VII. </w:t>
      </w:r>
      <w:r w:rsidRPr="007608DE">
        <w:rPr>
          <w:rFonts w:ascii="Times New Roman" w:eastAsia="Times New Roman" w:hAnsi="Times New Roman" w:cs="Times New Roman"/>
          <w:b/>
          <w:i/>
          <w:color w:val="000000" w:themeColor="text1"/>
          <w:sz w:val="24"/>
          <w:szCs w:val="24"/>
          <w:u w:val="single"/>
        </w:rPr>
        <w:t>Use the correct form of the word given in each sentence.</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b/>
          <w:i/>
          <w:color w:val="000000" w:themeColor="text1"/>
          <w:sz w:val="24"/>
          <w:szCs w:val="24"/>
        </w:rPr>
        <w:t>(1.5 pts)</w:t>
      </w:r>
    </w:p>
    <w:p w:rsidR="004F209F" w:rsidRPr="007608DE" w:rsidRDefault="004F209F" w:rsidP="00D4277F">
      <w:pPr>
        <w:numPr>
          <w:ilvl w:val="0"/>
          <w:numId w:val="14"/>
        </w:numPr>
        <w:tabs>
          <w:tab w:val="left" w:pos="380"/>
        </w:tabs>
        <w:spacing w:after="0" w:line="240" w:lineRule="auto"/>
        <w:ind w:left="380" w:hanging="37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What I had heard at the meeting last night was immensely _________. (courage)</w:t>
      </w:r>
    </w:p>
    <w:p w:rsidR="004F209F" w:rsidRPr="007608DE" w:rsidRDefault="004F209F" w:rsidP="00D4277F">
      <w:pPr>
        <w:numPr>
          <w:ilvl w:val="0"/>
          <w:numId w:val="14"/>
        </w:numPr>
        <w:tabs>
          <w:tab w:val="left" w:pos="360"/>
        </w:tabs>
        <w:spacing w:after="0" w:line="240" w:lineRule="auto"/>
        <w:ind w:left="360" w:hanging="35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During the war many couples had to endure long periods of _______________. (separate)</w:t>
      </w:r>
    </w:p>
    <w:p w:rsidR="004F209F" w:rsidRPr="007608DE" w:rsidRDefault="004F209F" w:rsidP="00D4277F">
      <w:pPr>
        <w:numPr>
          <w:ilvl w:val="0"/>
          <w:numId w:val="14"/>
        </w:numPr>
        <w:tabs>
          <w:tab w:val="left" w:pos="360"/>
        </w:tabs>
        <w:spacing w:after="0" w:line="240" w:lineRule="auto"/>
        <w:ind w:left="360" w:hanging="35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We decided to travel ______________ because we are airsick and seasick. (land)</w:t>
      </w:r>
    </w:p>
    <w:p w:rsidR="004F209F" w:rsidRPr="007608DE" w:rsidRDefault="004F209F" w:rsidP="00D4277F">
      <w:pPr>
        <w:numPr>
          <w:ilvl w:val="0"/>
          <w:numId w:val="14"/>
        </w:numPr>
        <w:tabs>
          <w:tab w:val="left" w:pos="360"/>
        </w:tabs>
        <w:spacing w:after="0" w:line="240" w:lineRule="auto"/>
        <w:ind w:left="360" w:hanging="35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His success doesn’t ______________ me at all. He’s really hard-working. (surprising)</w:t>
      </w:r>
    </w:p>
    <w:p w:rsidR="004F209F" w:rsidRPr="007608DE" w:rsidRDefault="004F209F" w:rsidP="00D4277F">
      <w:pPr>
        <w:numPr>
          <w:ilvl w:val="0"/>
          <w:numId w:val="14"/>
        </w:numPr>
        <w:tabs>
          <w:tab w:val="left" w:pos="320"/>
        </w:tabs>
        <w:spacing w:after="0" w:line="240" w:lineRule="auto"/>
        <w:ind w:left="320" w:hanging="31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Who knows what means of _______________ will be invented in the future? (communicate)</w:t>
      </w:r>
    </w:p>
    <w:p w:rsidR="004F209F" w:rsidRPr="007608DE" w:rsidRDefault="004F209F" w:rsidP="00D4277F">
      <w:pPr>
        <w:numPr>
          <w:ilvl w:val="0"/>
          <w:numId w:val="14"/>
        </w:numPr>
        <w:tabs>
          <w:tab w:val="left" w:pos="360"/>
        </w:tabs>
        <w:spacing w:after="0" w:line="240" w:lineRule="auto"/>
        <w:ind w:left="360" w:hanging="35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Jack is an _______________ person. He knows about a lot of things. (interest)</w:t>
      </w:r>
    </w:p>
    <w:p w:rsidR="004F209F" w:rsidRPr="007608DE" w:rsidRDefault="004F209F" w:rsidP="004F209F">
      <w:pPr>
        <w:tabs>
          <w:tab w:val="left" w:pos="360"/>
        </w:tabs>
        <w:spacing w:after="0" w:line="240" w:lineRule="auto"/>
        <w:ind w:left="360"/>
        <w:rPr>
          <w:rFonts w:ascii="Times New Roman" w:eastAsia="Times New Roman" w:hAnsi="Times New Roman" w:cs="Times New Roman"/>
          <w:b/>
          <w:color w:val="000000" w:themeColor="text1"/>
          <w:sz w:val="24"/>
          <w:szCs w:val="24"/>
        </w:rPr>
      </w:pPr>
      <w:proofErr w:type="spellStart"/>
      <w:r w:rsidRPr="007608DE">
        <w:rPr>
          <w:rFonts w:ascii="Times New Roman" w:eastAsia="Times New Roman" w:hAnsi="Times New Roman" w:cs="Times New Roman"/>
          <w:b/>
          <w:i/>
          <w:color w:val="000000" w:themeColor="text1"/>
          <w:sz w:val="24"/>
          <w:szCs w:val="24"/>
        </w:rPr>
        <w:t>Thí</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sinh</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u w:val="single"/>
        </w:rPr>
        <w:t>phải</w:t>
      </w:r>
      <w:proofErr w:type="spellEnd"/>
      <w:r w:rsidRPr="007608DE">
        <w:rPr>
          <w:rFonts w:ascii="Times New Roman" w:eastAsia="Times New Roman" w:hAnsi="Times New Roman" w:cs="Times New Roman"/>
          <w:b/>
          <w:i/>
          <w:color w:val="000000" w:themeColor="text1"/>
          <w:sz w:val="24"/>
          <w:szCs w:val="24"/>
          <w:u w:val="single"/>
        </w:rPr>
        <w:t xml:space="preserve"> </w:t>
      </w:r>
      <w:proofErr w:type="spellStart"/>
      <w:r w:rsidRPr="007608DE">
        <w:rPr>
          <w:rFonts w:ascii="Times New Roman" w:eastAsia="Times New Roman" w:hAnsi="Times New Roman" w:cs="Times New Roman"/>
          <w:b/>
          <w:i/>
          <w:color w:val="000000" w:themeColor="text1"/>
          <w:sz w:val="24"/>
          <w:szCs w:val="24"/>
          <w:u w:val="single"/>
        </w:rPr>
        <w:t>viết</w:t>
      </w:r>
      <w:proofErr w:type="spellEnd"/>
      <w:r w:rsidRPr="007608DE">
        <w:rPr>
          <w:rFonts w:ascii="Times New Roman" w:eastAsia="Times New Roman" w:hAnsi="Times New Roman" w:cs="Times New Roman"/>
          <w:b/>
          <w:i/>
          <w:color w:val="000000" w:themeColor="text1"/>
          <w:sz w:val="24"/>
          <w:szCs w:val="24"/>
          <w:u w:val="single"/>
        </w:rPr>
        <w:t xml:space="preserve"> </w:t>
      </w:r>
      <w:proofErr w:type="spellStart"/>
      <w:r w:rsidRPr="007608DE">
        <w:rPr>
          <w:rFonts w:ascii="Times New Roman" w:eastAsia="Times New Roman" w:hAnsi="Times New Roman" w:cs="Times New Roman"/>
          <w:b/>
          <w:i/>
          <w:color w:val="000000" w:themeColor="text1"/>
          <w:sz w:val="24"/>
          <w:szCs w:val="24"/>
          <w:u w:val="single"/>
        </w:rPr>
        <w:t>từ</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u w:val="single"/>
        </w:rPr>
        <w:t>cần</w:t>
      </w:r>
      <w:proofErr w:type="spellEnd"/>
      <w:r w:rsidRPr="007608DE">
        <w:rPr>
          <w:rFonts w:ascii="Times New Roman" w:eastAsia="Times New Roman" w:hAnsi="Times New Roman" w:cs="Times New Roman"/>
          <w:b/>
          <w:i/>
          <w:color w:val="000000" w:themeColor="text1"/>
          <w:sz w:val="24"/>
          <w:szCs w:val="24"/>
          <w:u w:val="single"/>
        </w:rPr>
        <w:t xml:space="preserve"> </w:t>
      </w:r>
      <w:proofErr w:type="spellStart"/>
      <w:r w:rsidRPr="007608DE">
        <w:rPr>
          <w:rFonts w:ascii="Times New Roman" w:eastAsia="Times New Roman" w:hAnsi="Times New Roman" w:cs="Times New Roman"/>
          <w:b/>
          <w:i/>
          <w:color w:val="000000" w:themeColor="text1"/>
          <w:sz w:val="24"/>
          <w:szCs w:val="24"/>
          <w:u w:val="single"/>
        </w:rPr>
        <w:t>điền</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vào</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các</w:t>
      </w:r>
      <w:proofErr w:type="spellEnd"/>
      <w:r w:rsidRPr="007608DE">
        <w:rPr>
          <w:rFonts w:ascii="Times New Roman" w:eastAsia="Times New Roman" w:hAnsi="Times New Roman" w:cs="Times New Roman"/>
          <w:b/>
          <w:i/>
          <w:color w:val="000000" w:themeColor="text1"/>
          <w:sz w:val="24"/>
          <w:szCs w:val="24"/>
        </w:rPr>
        <w:t xml:space="preserve"> ô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dưới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đây</w:t>
      </w:r>
      <w:proofErr w:type="spellEnd"/>
      <w:r w:rsidRPr="007608DE">
        <w:rPr>
          <w:rFonts w:ascii="Times New Roman" w:eastAsia="Times New Roman" w:hAnsi="Times New Roman" w:cs="Times New Roman"/>
          <w:b/>
          <w:i/>
          <w:color w:val="000000" w:themeColor="text1"/>
          <w:sz w:val="24"/>
          <w:szCs w:val="24"/>
        </w:rPr>
        <w:t>.</w:t>
      </w:r>
    </w:p>
    <w:p w:rsidR="004F209F" w:rsidRPr="007608DE" w:rsidRDefault="004F209F" w:rsidP="004F209F">
      <w:pPr>
        <w:pStyle w:val="ListParagraph"/>
        <w:tabs>
          <w:tab w:val="left" w:pos="2600"/>
          <w:tab w:val="left" w:pos="4020"/>
        </w:tabs>
        <w:spacing w:after="0" w:line="240" w:lineRule="auto"/>
        <w:ind w:left="0"/>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b/>
          <w:i/>
          <w:color w:val="000000" w:themeColor="text1"/>
          <w:sz w:val="24"/>
          <w:szCs w:val="24"/>
        </w:rPr>
        <w:t xml:space="preserve">Answers: </w:t>
      </w:r>
      <w:r w:rsidRPr="007608DE">
        <w:rPr>
          <w:rFonts w:ascii="Times New Roman" w:eastAsia="Times New Roman" w:hAnsi="Times New Roman" w:cs="Times New Roman"/>
          <w:b/>
          <w:color w:val="000000" w:themeColor="text1"/>
          <w:sz w:val="24"/>
          <w:szCs w:val="24"/>
        </w:rPr>
        <w:t>29.</w:t>
      </w:r>
      <w:r w:rsidRPr="007608DE">
        <w:rPr>
          <w:rFonts w:ascii="Times New Roman" w:eastAsia="Times New Roman" w:hAnsi="Times New Roman" w:cs="Times New Roman"/>
          <w:b/>
          <w:i/>
          <w:color w:val="000000" w:themeColor="text1"/>
          <w:sz w:val="24"/>
          <w:szCs w:val="24"/>
        </w:rPr>
        <w:t xml:space="preserve"> </w:t>
      </w:r>
      <w:r w:rsidRPr="007608DE">
        <w:rPr>
          <w:rFonts w:ascii="Times New Roman" w:eastAsia="Times New Roman" w:hAnsi="Times New Roman" w:cs="Times New Roman"/>
          <w:color w:val="000000" w:themeColor="text1"/>
          <w:sz w:val="24"/>
          <w:szCs w:val="24"/>
        </w:rPr>
        <w:t>_________</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b/>
          <w:color w:val="000000" w:themeColor="text1"/>
          <w:sz w:val="24"/>
          <w:szCs w:val="24"/>
        </w:rPr>
        <w:t xml:space="preserve">30. </w:t>
      </w:r>
      <w:r w:rsidRPr="007608DE">
        <w:rPr>
          <w:rFonts w:ascii="Times New Roman" w:eastAsia="Times New Roman" w:hAnsi="Times New Roman" w:cs="Times New Roman"/>
          <w:color w:val="000000" w:themeColor="text1"/>
          <w:sz w:val="24"/>
          <w:szCs w:val="24"/>
        </w:rPr>
        <w:t>________</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b/>
          <w:color w:val="000000" w:themeColor="text1"/>
          <w:sz w:val="24"/>
          <w:szCs w:val="24"/>
        </w:rPr>
        <w:t xml:space="preserve">31. </w:t>
      </w:r>
      <w:r w:rsidRPr="007608DE">
        <w:rPr>
          <w:rFonts w:ascii="Times New Roman" w:eastAsia="Times New Roman" w:hAnsi="Times New Roman" w:cs="Times New Roman"/>
          <w:color w:val="000000" w:themeColor="text1"/>
          <w:sz w:val="24"/>
          <w:szCs w:val="24"/>
        </w:rPr>
        <w:t>________</w:t>
      </w:r>
      <w:r w:rsidRPr="007608DE">
        <w:rPr>
          <w:rFonts w:ascii="Times New Roman" w:eastAsia="Times New Roman" w:hAnsi="Times New Roman" w:cs="Times New Roman"/>
          <w:b/>
          <w:color w:val="000000" w:themeColor="text1"/>
          <w:sz w:val="24"/>
          <w:szCs w:val="24"/>
        </w:rPr>
        <w:t xml:space="preserve">  32. ________ 33. _________ 34. _________</w:t>
      </w:r>
    </w:p>
    <w:p w:rsidR="008E7C91" w:rsidRPr="007608DE" w:rsidRDefault="008E7C91" w:rsidP="008E7C91">
      <w:pPr>
        <w:spacing w:after="0" w:line="240" w:lineRule="auto"/>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 xml:space="preserve">VIII. </w:t>
      </w:r>
      <w:r w:rsidRPr="007608DE">
        <w:rPr>
          <w:rFonts w:ascii="Times New Roman" w:eastAsia="Times New Roman" w:hAnsi="Times New Roman" w:cs="Times New Roman"/>
          <w:b/>
          <w:i/>
          <w:color w:val="000000" w:themeColor="text1"/>
          <w:sz w:val="24"/>
          <w:szCs w:val="24"/>
          <w:u w:val="single"/>
        </w:rPr>
        <w:t>Rearrange the groups of words in a correct order to make complete sentences.</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b/>
          <w:i/>
          <w:color w:val="000000" w:themeColor="text1"/>
          <w:sz w:val="24"/>
          <w:szCs w:val="24"/>
        </w:rPr>
        <w:t>(0.5pt)</w:t>
      </w:r>
    </w:p>
    <w:p w:rsidR="008E7C91" w:rsidRPr="007608DE" w:rsidRDefault="008E7C91" w:rsidP="00D4277F">
      <w:pPr>
        <w:numPr>
          <w:ilvl w:val="0"/>
          <w:numId w:val="15"/>
        </w:numPr>
        <w:tabs>
          <w:tab w:val="left" w:pos="360"/>
        </w:tabs>
        <w:spacing w:after="0" w:line="240" w:lineRule="auto"/>
        <w:ind w:left="360" w:hanging="35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facing mankind / is / Environmental pollution / one of / the most serious / today/ problems /.</w:t>
      </w:r>
    </w:p>
    <w:p w:rsidR="008E7C91" w:rsidRPr="007608DE" w:rsidRDefault="008E7C91" w:rsidP="00D4277F">
      <w:pPr>
        <w:numPr>
          <w:ilvl w:val="0"/>
          <w:numId w:val="16"/>
        </w:numPr>
        <w:tabs>
          <w:tab w:val="left" w:pos="280"/>
        </w:tabs>
        <w:spacing w:after="0" w:line="240" w:lineRule="auto"/>
        <w:ind w:left="280" w:hanging="274"/>
        <w:rPr>
          <w:rFonts w:ascii="Times New Roman" w:eastAsia="Arial" w:hAnsi="Times New Roman" w:cs="Times New Roman"/>
          <w:color w:val="000000" w:themeColor="text1"/>
          <w:sz w:val="24"/>
          <w:szCs w:val="24"/>
          <w:vertAlign w:val="superscript"/>
        </w:rPr>
      </w:pPr>
      <w:r w:rsidRPr="007608DE">
        <w:rPr>
          <w:rFonts w:ascii="Times New Roman" w:eastAsia="Times New Roman" w:hAnsi="Times New Roman" w:cs="Times New Roman"/>
          <w:b/>
          <w:color w:val="000000" w:themeColor="text1"/>
          <w:sz w:val="24"/>
          <w:szCs w:val="24"/>
        </w:rPr>
        <w:t>___________________________________________________________________________________</w:t>
      </w:r>
    </w:p>
    <w:p w:rsidR="008E7C91" w:rsidRPr="007608DE" w:rsidRDefault="008E7C91" w:rsidP="008E7C91">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b/>
          <w:color w:val="000000" w:themeColor="text1"/>
          <w:sz w:val="24"/>
          <w:szCs w:val="24"/>
        </w:rPr>
        <w:t xml:space="preserve">36. </w:t>
      </w:r>
      <w:r w:rsidRPr="007608DE">
        <w:rPr>
          <w:rFonts w:ascii="Times New Roman" w:eastAsia="Times New Roman" w:hAnsi="Times New Roman" w:cs="Times New Roman"/>
          <w:color w:val="000000" w:themeColor="text1"/>
          <w:sz w:val="24"/>
          <w:szCs w:val="24"/>
        </w:rPr>
        <w:t>any photos  / the shapes / clearly showing / of the UFOs./ There aren’t</w:t>
      </w:r>
      <w:r w:rsidRPr="007608DE">
        <w:rPr>
          <w:rFonts w:ascii="Times New Roman" w:eastAsia="Times New Roman" w:hAnsi="Times New Roman" w:cs="Times New Roman"/>
          <w:b/>
          <w:color w:val="000000" w:themeColor="text1"/>
          <w:sz w:val="24"/>
          <w:szCs w:val="24"/>
        </w:rPr>
        <w:t xml:space="preserve">  </w:t>
      </w:r>
      <w:r w:rsidRPr="007608DE">
        <w:rPr>
          <w:rFonts w:ascii="Times New Roman" w:eastAsia="Times New Roman" w:hAnsi="Times New Roman" w:cs="Times New Roman"/>
          <w:color w:val="000000" w:themeColor="text1"/>
          <w:sz w:val="24"/>
          <w:szCs w:val="24"/>
        </w:rPr>
        <w:t>/.</w:t>
      </w:r>
    </w:p>
    <w:p w:rsidR="008E7C91" w:rsidRPr="007608DE" w:rsidRDefault="008E7C91" w:rsidP="00D4277F">
      <w:pPr>
        <w:numPr>
          <w:ilvl w:val="0"/>
          <w:numId w:val="16"/>
        </w:numPr>
        <w:tabs>
          <w:tab w:val="left" w:pos="280"/>
        </w:tabs>
        <w:spacing w:after="0" w:line="240" w:lineRule="auto"/>
        <w:ind w:left="280" w:hanging="274"/>
        <w:rPr>
          <w:rFonts w:ascii="Times New Roman" w:eastAsia="Arial" w:hAnsi="Times New Roman" w:cs="Times New Roman"/>
          <w:color w:val="000000" w:themeColor="text1"/>
          <w:sz w:val="24"/>
          <w:szCs w:val="24"/>
          <w:vertAlign w:val="superscript"/>
        </w:rPr>
      </w:pPr>
      <w:r w:rsidRPr="007608DE">
        <w:rPr>
          <w:rFonts w:ascii="Times New Roman" w:eastAsia="Times New Roman" w:hAnsi="Times New Roman" w:cs="Times New Roman"/>
          <w:b/>
          <w:i/>
          <w:color w:val="000000" w:themeColor="text1"/>
          <w:sz w:val="24"/>
          <w:szCs w:val="24"/>
        </w:rPr>
        <w:t>___________________________________________________________________________________</w:t>
      </w:r>
    </w:p>
    <w:p w:rsidR="008E7C91" w:rsidRPr="007608DE" w:rsidRDefault="008E7C91" w:rsidP="008E7C91">
      <w:pPr>
        <w:spacing w:after="0" w:line="240" w:lineRule="auto"/>
        <w:rPr>
          <w:rFonts w:ascii="Times New Roman" w:eastAsia="Times New Roman" w:hAnsi="Times New Roman" w:cs="Times New Roman"/>
          <w:b/>
          <w:i/>
          <w:color w:val="000000" w:themeColor="text1"/>
          <w:sz w:val="24"/>
          <w:szCs w:val="24"/>
        </w:rPr>
      </w:pPr>
      <w:proofErr w:type="spellStart"/>
      <w:r w:rsidRPr="007608DE">
        <w:rPr>
          <w:rFonts w:ascii="Times New Roman" w:eastAsia="Times New Roman" w:hAnsi="Times New Roman" w:cs="Times New Roman"/>
          <w:b/>
          <w:i/>
          <w:color w:val="000000" w:themeColor="text1"/>
          <w:sz w:val="24"/>
          <w:szCs w:val="24"/>
        </w:rPr>
        <w:t>Thí</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sinh</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viết</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tiếp</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nhóm</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từ</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và</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dấu</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câu</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theo</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đúng</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thứ</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tự</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vào</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phần</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trả</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lời</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để</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hình</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thành</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câu</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hoàn</w:t>
      </w:r>
      <w:proofErr w:type="spellEnd"/>
      <w:r w:rsidRPr="007608DE">
        <w:rPr>
          <w:rFonts w:ascii="Times New Roman" w:eastAsia="Times New Roman" w:hAnsi="Times New Roman" w:cs="Times New Roman"/>
          <w:b/>
          <w:i/>
          <w:color w:val="000000" w:themeColor="text1"/>
          <w:sz w:val="24"/>
          <w:szCs w:val="24"/>
        </w:rPr>
        <w:t xml:space="preserve"> </w:t>
      </w:r>
      <w:proofErr w:type="spellStart"/>
      <w:r w:rsidRPr="007608DE">
        <w:rPr>
          <w:rFonts w:ascii="Times New Roman" w:eastAsia="Times New Roman" w:hAnsi="Times New Roman" w:cs="Times New Roman"/>
          <w:b/>
          <w:i/>
          <w:color w:val="000000" w:themeColor="text1"/>
          <w:sz w:val="24"/>
          <w:szCs w:val="24"/>
        </w:rPr>
        <w:t>chỉnh</w:t>
      </w:r>
      <w:proofErr w:type="spellEnd"/>
      <w:r w:rsidRPr="007608DE">
        <w:rPr>
          <w:rFonts w:ascii="Times New Roman" w:eastAsia="Times New Roman" w:hAnsi="Times New Roman" w:cs="Times New Roman"/>
          <w:b/>
          <w:i/>
          <w:color w:val="000000" w:themeColor="text1"/>
          <w:sz w:val="24"/>
          <w:szCs w:val="24"/>
        </w:rPr>
        <w:t>.</w:t>
      </w:r>
    </w:p>
    <w:p w:rsidR="008E7C91" w:rsidRPr="007608DE" w:rsidRDefault="008E7C91" w:rsidP="008E7C91">
      <w:pPr>
        <w:spacing w:after="0" w:line="240" w:lineRule="auto"/>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Answers:</w:t>
      </w:r>
    </w:p>
    <w:p w:rsidR="008E7C91" w:rsidRPr="007608DE" w:rsidRDefault="008E7C91" w:rsidP="00D4277F">
      <w:pPr>
        <w:numPr>
          <w:ilvl w:val="0"/>
          <w:numId w:val="17"/>
        </w:numPr>
        <w:tabs>
          <w:tab w:val="left" w:pos="400"/>
        </w:tabs>
        <w:spacing w:after="0" w:line="240" w:lineRule="auto"/>
        <w:ind w:left="400" w:hanging="39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b/>
          <w:color w:val="000000" w:themeColor="text1"/>
          <w:sz w:val="24"/>
          <w:szCs w:val="24"/>
        </w:rPr>
        <w:t>___________________________________________________________________________________</w:t>
      </w:r>
    </w:p>
    <w:p w:rsidR="008E7C91" w:rsidRPr="007608DE" w:rsidRDefault="008E7C91" w:rsidP="00D4277F">
      <w:pPr>
        <w:numPr>
          <w:ilvl w:val="0"/>
          <w:numId w:val="17"/>
        </w:numPr>
        <w:tabs>
          <w:tab w:val="left" w:pos="400"/>
        </w:tabs>
        <w:spacing w:after="0" w:line="240" w:lineRule="auto"/>
        <w:ind w:left="400" w:hanging="394"/>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b/>
          <w:color w:val="000000" w:themeColor="text1"/>
          <w:sz w:val="24"/>
          <w:szCs w:val="24"/>
        </w:rPr>
        <w:t>___________________________________________________________________________________</w:t>
      </w:r>
    </w:p>
    <w:p w:rsidR="008E7C91" w:rsidRPr="007608DE" w:rsidRDefault="008E7C91" w:rsidP="008E7C91">
      <w:pPr>
        <w:spacing w:after="0" w:line="240" w:lineRule="auto"/>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lastRenderedPageBreak/>
        <w:t xml:space="preserve">IX. </w:t>
      </w:r>
      <w:r w:rsidRPr="007608DE">
        <w:rPr>
          <w:rFonts w:ascii="Times New Roman" w:eastAsia="Times New Roman" w:hAnsi="Times New Roman" w:cs="Times New Roman"/>
          <w:b/>
          <w:i/>
          <w:color w:val="000000" w:themeColor="text1"/>
          <w:sz w:val="24"/>
          <w:szCs w:val="24"/>
          <w:u w:val="single"/>
        </w:rPr>
        <w:t>Rewrite each of the following sentences in another way so that it means almost the same as the sentence</w:t>
      </w:r>
      <w:r w:rsidRPr="007608DE">
        <w:rPr>
          <w:rFonts w:ascii="Times New Roman" w:eastAsia="Times New Roman" w:hAnsi="Times New Roman" w:cs="Times New Roman"/>
          <w:b/>
          <w:i/>
          <w:color w:val="000000" w:themeColor="text1"/>
          <w:sz w:val="24"/>
          <w:szCs w:val="24"/>
        </w:rPr>
        <w:t xml:space="preserve"> </w:t>
      </w:r>
      <w:r w:rsidRPr="007608DE">
        <w:rPr>
          <w:rFonts w:ascii="Times New Roman" w:eastAsia="Times New Roman" w:hAnsi="Times New Roman" w:cs="Times New Roman"/>
          <w:b/>
          <w:i/>
          <w:color w:val="000000" w:themeColor="text1"/>
          <w:sz w:val="24"/>
          <w:szCs w:val="24"/>
          <w:u w:val="single"/>
        </w:rPr>
        <w:t>printed before it.</w:t>
      </w:r>
      <w:r w:rsidRPr="007608DE">
        <w:rPr>
          <w:rFonts w:ascii="Times New Roman" w:eastAsia="Times New Roman" w:hAnsi="Times New Roman" w:cs="Times New Roman"/>
          <w:b/>
          <w:i/>
          <w:color w:val="000000" w:themeColor="text1"/>
          <w:sz w:val="24"/>
          <w:szCs w:val="24"/>
        </w:rPr>
        <w:t xml:space="preserve"> (1pt)</w:t>
      </w:r>
    </w:p>
    <w:p w:rsidR="008E7C91" w:rsidRPr="007608DE" w:rsidRDefault="008E7C91" w:rsidP="00D4277F">
      <w:pPr>
        <w:numPr>
          <w:ilvl w:val="0"/>
          <w:numId w:val="18"/>
        </w:numPr>
        <w:tabs>
          <w:tab w:val="left" w:pos="360"/>
        </w:tabs>
        <w:spacing w:after="0" w:line="240" w:lineRule="auto"/>
        <w:ind w:left="360" w:hanging="354"/>
        <w:rPr>
          <w:rFonts w:ascii="Times New Roman" w:eastAsia="Times New Roman" w:hAnsi="Times New Roman" w:cs="Times New Roman"/>
          <w:b/>
          <w:color w:val="000000" w:themeColor="text1"/>
          <w:sz w:val="24"/>
          <w:szCs w:val="24"/>
        </w:rPr>
      </w:pPr>
      <w:proofErr w:type="spellStart"/>
      <w:r w:rsidRPr="007608DE">
        <w:rPr>
          <w:rFonts w:ascii="Times New Roman" w:eastAsia="Times New Roman" w:hAnsi="Times New Roman" w:cs="Times New Roman"/>
          <w:color w:val="000000" w:themeColor="text1"/>
          <w:sz w:val="24"/>
          <w:szCs w:val="24"/>
        </w:rPr>
        <w:t>Mr</w:t>
      </w:r>
      <w:proofErr w:type="spellEnd"/>
      <w:r w:rsidRPr="007608DE">
        <w:rPr>
          <w:rFonts w:ascii="Times New Roman" w:eastAsia="Times New Roman" w:hAnsi="Times New Roman" w:cs="Times New Roman"/>
          <w:color w:val="000000" w:themeColor="text1"/>
          <w:sz w:val="24"/>
          <w:szCs w:val="24"/>
        </w:rPr>
        <w:t xml:space="preserve"> Duong bought a big beautiful apartment last year.</w:t>
      </w:r>
    </w:p>
    <w:p w:rsidR="008E7C91" w:rsidRPr="007608DE" w:rsidRDefault="008E7C91" w:rsidP="00D4277F">
      <w:pPr>
        <w:numPr>
          <w:ilvl w:val="0"/>
          <w:numId w:val="19"/>
        </w:numPr>
        <w:tabs>
          <w:tab w:val="left" w:pos="290"/>
        </w:tabs>
        <w:spacing w:after="0" w:line="240" w:lineRule="auto"/>
        <w:ind w:right="220" w:firstLine="6"/>
        <w:rPr>
          <w:rFonts w:ascii="Times New Roman" w:eastAsia="Arial" w:hAnsi="Times New Roman" w:cs="Times New Roman"/>
          <w:b/>
          <w:color w:val="000000" w:themeColor="text1"/>
          <w:sz w:val="24"/>
          <w:szCs w:val="24"/>
          <w:vertAlign w:val="superscript"/>
        </w:rPr>
      </w:pPr>
      <w:r w:rsidRPr="007608DE">
        <w:rPr>
          <w:rFonts w:ascii="Times New Roman" w:eastAsia="Times New Roman" w:hAnsi="Times New Roman" w:cs="Times New Roman"/>
          <w:color w:val="000000" w:themeColor="text1"/>
          <w:sz w:val="24"/>
          <w:szCs w:val="24"/>
        </w:rPr>
        <w:t xml:space="preserve">The apartment </w:t>
      </w:r>
      <w:r w:rsidRPr="007608DE">
        <w:rPr>
          <w:rFonts w:ascii="Times New Roman" w:eastAsia="Times New Roman" w:hAnsi="Times New Roman" w:cs="Times New Roman"/>
          <w:b/>
          <w:color w:val="000000" w:themeColor="text1"/>
          <w:sz w:val="24"/>
          <w:szCs w:val="24"/>
        </w:rPr>
        <w:t>_____________________________________________________________________.</w:t>
      </w:r>
      <w:r w:rsidRPr="007608DE">
        <w:rPr>
          <w:rFonts w:ascii="Times New Roman" w:eastAsia="Times New Roman" w:hAnsi="Times New Roman" w:cs="Times New Roman"/>
          <w:color w:val="000000" w:themeColor="text1"/>
          <w:sz w:val="24"/>
          <w:szCs w:val="24"/>
        </w:rPr>
        <w:t xml:space="preserve"> </w:t>
      </w:r>
    </w:p>
    <w:p w:rsidR="008E7C91" w:rsidRPr="007608DE" w:rsidRDefault="008E7C91" w:rsidP="008E7C91">
      <w:pPr>
        <w:tabs>
          <w:tab w:val="left" w:pos="290"/>
        </w:tabs>
        <w:spacing w:after="0" w:line="240" w:lineRule="auto"/>
        <w:ind w:left="6" w:right="220"/>
        <w:rPr>
          <w:rFonts w:ascii="Times New Roman" w:eastAsia="Arial" w:hAnsi="Times New Roman" w:cs="Times New Roman"/>
          <w:b/>
          <w:color w:val="000000" w:themeColor="text1"/>
          <w:sz w:val="24"/>
          <w:szCs w:val="24"/>
          <w:vertAlign w:val="superscript"/>
        </w:rPr>
      </w:pPr>
      <w:r w:rsidRPr="007608DE">
        <w:rPr>
          <w:rFonts w:ascii="Times New Roman" w:eastAsia="Times New Roman" w:hAnsi="Times New Roman" w:cs="Times New Roman"/>
          <w:b/>
          <w:color w:val="000000" w:themeColor="text1"/>
          <w:sz w:val="24"/>
          <w:szCs w:val="24"/>
        </w:rPr>
        <w:t xml:space="preserve">38. </w:t>
      </w:r>
      <w:r w:rsidRPr="007608DE">
        <w:rPr>
          <w:rFonts w:ascii="Times New Roman" w:eastAsia="Times New Roman" w:hAnsi="Times New Roman" w:cs="Times New Roman"/>
          <w:color w:val="000000" w:themeColor="text1"/>
          <w:sz w:val="24"/>
          <w:szCs w:val="24"/>
        </w:rPr>
        <w:t>They discussed the changes in the schedule last week.</w:t>
      </w:r>
    </w:p>
    <w:p w:rsidR="008E7C91" w:rsidRPr="007608DE" w:rsidRDefault="008E7C91" w:rsidP="00D4277F">
      <w:pPr>
        <w:numPr>
          <w:ilvl w:val="0"/>
          <w:numId w:val="19"/>
        </w:numPr>
        <w:tabs>
          <w:tab w:val="left" w:pos="290"/>
        </w:tabs>
        <w:spacing w:after="0" w:line="240" w:lineRule="auto"/>
        <w:ind w:right="220" w:firstLine="6"/>
        <w:rPr>
          <w:rFonts w:ascii="Times New Roman" w:eastAsia="Arial" w:hAnsi="Times New Roman" w:cs="Times New Roman"/>
          <w:b/>
          <w:color w:val="000000" w:themeColor="text1"/>
          <w:sz w:val="24"/>
          <w:szCs w:val="24"/>
          <w:vertAlign w:val="superscript"/>
        </w:rPr>
      </w:pPr>
      <w:r w:rsidRPr="007608DE">
        <w:rPr>
          <w:rFonts w:ascii="Times New Roman" w:eastAsia="Times New Roman" w:hAnsi="Times New Roman" w:cs="Times New Roman"/>
          <w:color w:val="000000" w:themeColor="text1"/>
          <w:sz w:val="24"/>
          <w:szCs w:val="24"/>
        </w:rPr>
        <w:t xml:space="preserve">They had </w:t>
      </w:r>
      <w:r w:rsidRPr="007608DE">
        <w:rPr>
          <w:rFonts w:ascii="Times New Roman" w:eastAsia="Times New Roman" w:hAnsi="Times New Roman" w:cs="Times New Roman"/>
          <w:b/>
          <w:color w:val="000000" w:themeColor="text1"/>
          <w:sz w:val="24"/>
          <w:szCs w:val="24"/>
        </w:rPr>
        <w:t>_________________________________________________________________________.</w:t>
      </w:r>
      <w:r w:rsidRPr="007608DE">
        <w:rPr>
          <w:rFonts w:ascii="Times New Roman" w:eastAsia="Times New Roman" w:hAnsi="Times New Roman" w:cs="Times New Roman"/>
          <w:color w:val="000000" w:themeColor="text1"/>
          <w:sz w:val="24"/>
          <w:szCs w:val="24"/>
        </w:rPr>
        <w:t xml:space="preserve"> </w:t>
      </w:r>
    </w:p>
    <w:p w:rsidR="008E7C91" w:rsidRPr="007608DE" w:rsidRDefault="008E7C91" w:rsidP="008E7C91">
      <w:pPr>
        <w:tabs>
          <w:tab w:val="left" w:pos="290"/>
        </w:tabs>
        <w:spacing w:after="0" w:line="240" w:lineRule="auto"/>
        <w:ind w:left="6" w:right="220"/>
        <w:rPr>
          <w:rFonts w:ascii="Times New Roman" w:eastAsia="Arial" w:hAnsi="Times New Roman" w:cs="Times New Roman"/>
          <w:b/>
          <w:color w:val="000000" w:themeColor="text1"/>
          <w:sz w:val="24"/>
          <w:szCs w:val="24"/>
          <w:vertAlign w:val="superscript"/>
        </w:rPr>
      </w:pPr>
      <w:r w:rsidRPr="007608DE">
        <w:rPr>
          <w:rFonts w:ascii="Times New Roman" w:eastAsia="Times New Roman" w:hAnsi="Times New Roman" w:cs="Times New Roman"/>
          <w:b/>
          <w:color w:val="000000" w:themeColor="text1"/>
          <w:sz w:val="24"/>
          <w:szCs w:val="24"/>
        </w:rPr>
        <w:t xml:space="preserve">39. </w:t>
      </w:r>
      <w:r w:rsidRPr="007608DE">
        <w:rPr>
          <w:rFonts w:ascii="Times New Roman" w:eastAsia="Times New Roman" w:hAnsi="Times New Roman" w:cs="Times New Roman"/>
          <w:color w:val="000000" w:themeColor="text1"/>
          <w:sz w:val="24"/>
          <w:szCs w:val="24"/>
        </w:rPr>
        <w:t>His aunt always leaves the lights on when she’s out.</w:t>
      </w:r>
    </w:p>
    <w:p w:rsidR="008E7C91" w:rsidRPr="007608DE" w:rsidRDefault="008E7C91" w:rsidP="00D4277F">
      <w:pPr>
        <w:numPr>
          <w:ilvl w:val="0"/>
          <w:numId w:val="19"/>
        </w:numPr>
        <w:tabs>
          <w:tab w:val="left" w:pos="298"/>
        </w:tabs>
        <w:spacing w:after="0" w:line="240" w:lineRule="auto"/>
        <w:ind w:right="220" w:firstLine="6"/>
        <w:rPr>
          <w:rFonts w:ascii="Times New Roman" w:eastAsia="Arial" w:hAnsi="Times New Roman" w:cs="Times New Roman"/>
          <w:b/>
          <w:color w:val="000000" w:themeColor="text1"/>
          <w:sz w:val="24"/>
          <w:szCs w:val="24"/>
          <w:vertAlign w:val="superscript"/>
        </w:rPr>
      </w:pPr>
      <w:r w:rsidRPr="007608DE">
        <w:rPr>
          <w:rFonts w:ascii="Times New Roman" w:eastAsia="Times New Roman" w:hAnsi="Times New Roman" w:cs="Times New Roman"/>
          <w:color w:val="000000" w:themeColor="text1"/>
          <w:sz w:val="24"/>
          <w:szCs w:val="24"/>
        </w:rPr>
        <w:t xml:space="preserve">He suggest the lights </w:t>
      </w:r>
      <w:r w:rsidRPr="007608DE">
        <w:rPr>
          <w:rFonts w:ascii="Times New Roman" w:eastAsia="Times New Roman" w:hAnsi="Times New Roman" w:cs="Times New Roman"/>
          <w:b/>
          <w:color w:val="000000" w:themeColor="text1"/>
          <w:sz w:val="24"/>
          <w:szCs w:val="24"/>
        </w:rPr>
        <w:t>________________________________________________________________.</w:t>
      </w:r>
      <w:r w:rsidRPr="007608DE">
        <w:rPr>
          <w:rFonts w:ascii="Times New Roman" w:eastAsia="Times New Roman" w:hAnsi="Times New Roman" w:cs="Times New Roman"/>
          <w:color w:val="000000" w:themeColor="text1"/>
          <w:sz w:val="24"/>
          <w:szCs w:val="24"/>
        </w:rPr>
        <w:t xml:space="preserve"> </w:t>
      </w:r>
    </w:p>
    <w:p w:rsidR="008E7C91" w:rsidRPr="007608DE" w:rsidRDefault="008E7C91" w:rsidP="008E7C91">
      <w:pPr>
        <w:tabs>
          <w:tab w:val="left" w:pos="298"/>
        </w:tabs>
        <w:spacing w:after="0" w:line="240" w:lineRule="auto"/>
        <w:ind w:left="6" w:right="220"/>
        <w:rPr>
          <w:rFonts w:ascii="Times New Roman" w:eastAsia="Arial" w:hAnsi="Times New Roman" w:cs="Times New Roman"/>
          <w:b/>
          <w:color w:val="000000" w:themeColor="text1"/>
          <w:sz w:val="24"/>
          <w:szCs w:val="24"/>
          <w:vertAlign w:val="superscript"/>
        </w:rPr>
      </w:pPr>
      <w:r w:rsidRPr="007608DE">
        <w:rPr>
          <w:rFonts w:ascii="Times New Roman" w:eastAsia="Times New Roman" w:hAnsi="Times New Roman" w:cs="Times New Roman"/>
          <w:b/>
          <w:color w:val="000000" w:themeColor="text1"/>
          <w:sz w:val="24"/>
          <w:szCs w:val="24"/>
        </w:rPr>
        <w:t xml:space="preserve">40. </w:t>
      </w:r>
      <w:r w:rsidRPr="007608DE">
        <w:rPr>
          <w:rFonts w:ascii="Times New Roman" w:eastAsia="Times New Roman" w:hAnsi="Times New Roman" w:cs="Times New Roman"/>
          <w:color w:val="000000" w:themeColor="text1"/>
          <w:sz w:val="24"/>
          <w:szCs w:val="24"/>
        </w:rPr>
        <w:t>But for your help, I would never overcome the difficulties.</w:t>
      </w:r>
    </w:p>
    <w:p w:rsidR="008E7C91" w:rsidRPr="007608DE" w:rsidRDefault="008E7C91" w:rsidP="00D4277F">
      <w:pPr>
        <w:numPr>
          <w:ilvl w:val="0"/>
          <w:numId w:val="19"/>
        </w:numPr>
        <w:tabs>
          <w:tab w:val="left" w:pos="300"/>
        </w:tabs>
        <w:spacing w:after="0" w:line="240" w:lineRule="auto"/>
        <w:ind w:left="300" w:hanging="294"/>
        <w:rPr>
          <w:rFonts w:ascii="Times New Roman" w:eastAsia="Arial" w:hAnsi="Times New Roman" w:cs="Times New Roman"/>
          <w:b/>
          <w:color w:val="000000" w:themeColor="text1"/>
          <w:sz w:val="24"/>
          <w:szCs w:val="24"/>
          <w:vertAlign w:val="superscript"/>
        </w:rPr>
      </w:pPr>
      <w:r w:rsidRPr="007608DE">
        <w:rPr>
          <w:rFonts w:ascii="Times New Roman" w:eastAsia="Times New Roman" w:hAnsi="Times New Roman" w:cs="Times New Roman"/>
          <w:color w:val="000000" w:themeColor="text1"/>
          <w:sz w:val="24"/>
          <w:szCs w:val="24"/>
        </w:rPr>
        <w:t xml:space="preserve">If you </w:t>
      </w:r>
      <w:r w:rsidRPr="007608DE">
        <w:rPr>
          <w:rFonts w:ascii="Times New Roman" w:eastAsia="Times New Roman" w:hAnsi="Times New Roman" w:cs="Times New Roman"/>
          <w:b/>
          <w:color w:val="000000" w:themeColor="text1"/>
          <w:sz w:val="24"/>
          <w:szCs w:val="24"/>
        </w:rPr>
        <w:t>____________________________________________________________________________.</w:t>
      </w:r>
    </w:p>
    <w:p w:rsidR="008E7C91" w:rsidRPr="007608DE" w:rsidRDefault="008E7C91" w:rsidP="008E7C91">
      <w:pPr>
        <w:spacing w:after="0" w:line="240" w:lineRule="auto"/>
        <w:jc w:val="center"/>
        <w:rPr>
          <w:rFonts w:ascii="Times New Roman" w:hAnsi="Times New Roman" w:cs="Times New Roman"/>
          <w:b/>
          <w:color w:val="000000" w:themeColor="text1"/>
          <w:sz w:val="24"/>
          <w:szCs w:val="24"/>
        </w:rPr>
      </w:pPr>
      <w:r w:rsidRPr="007608DE">
        <w:rPr>
          <w:rFonts w:ascii="Times New Roman" w:eastAsia="Times New Roman" w:hAnsi="Times New Roman" w:cs="Times New Roman"/>
          <w:b/>
          <w:color w:val="000000" w:themeColor="text1"/>
          <w:sz w:val="24"/>
          <w:szCs w:val="24"/>
        </w:rPr>
        <w:t>THE END OF THE TEST</w:t>
      </w:r>
    </w:p>
    <w:p w:rsidR="008E7C91" w:rsidRPr="007608DE" w:rsidRDefault="008E7C91" w:rsidP="008E7C91">
      <w:pPr>
        <w:tabs>
          <w:tab w:val="left" w:pos="3051"/>
        </w:tabs>
        <w:rPr>
          <w:rFonts w:ascii="Times New Roman" w:eastAsia="Times New Roman" w:hAnsi="Times New Roman" w:cs="Times New Roman"/>
          <w:color w:val="000000" w:themeColor="text1"/>
          <w:sz w:val="24"/>
          <w:szCs w:val="24"/>
        </w:rPr>
      </w:pPr>
    </w:p>
    <w:p w:rsidR="006F3E34" w:rsidRPr="007608DE" w:rsidRDefault="008E7C91" w:rsidP="008E7C91">
      <w:pPr>
        <w:tabs>
          <w:tab w:val="left" w:pos="3051"/>
        </w:tabs>
        <w:rPr>
          <w:rFonts w:ascii="Times New Roman" w:eastAsia="Times New Roman" w:hAnsi="Times New Roman" w:cs="Times New Roman"/>
          <w:color w:val="000000" w:themeColor="text1"/>
          <w:sz w:val="24"/>
          <w:szCs w:val="24"/>
        </w:rPr>
        <w:sectPr w:rsidR="006F3E34" w:rsidRPr="007608DE">
          <w:type w:val="continuous"/>
          <w:pgSz w:w="11900" w:h="16834"/>
          <w:pgMar w:top="575" w:right="429" w:bottom="233" w:left="560" w:header="0" w:footer="0" w:gutter="0"/>
          <w:cols w:space="720"/>
        </w:sectPr>
      </w:pPr>
      <w:r w:rsidRPr="007608DE">
        <w:rPr>
          <w:rFonts w:ascii="Times New Roman" w:eastAsia="Times New Roman" w:hAnsi="Times New Roman" w:cs="Times New Roman"/>
          <w:color w:val="000000" w:themeColor="text1"/>
          <w:sz w:val="24"/>
          <w:szCs w:val="24"/>
        </w:rPr>
        <w:tab/>
      </w:r>
    </w:p>
    <w:p w:rsidR="0036486A" w:rsidRPr="007608DE" w:rsidRDefault="0036486A" w:rsidP="00BC1E51">
      <w:pPr>
        <w:spacing w:after="0" w:line="240" w:lineRule="auto"/>
        <w:jc w:val="center"/>
        <w:rPr>
          <w:rFonts w:ascii="Times New Roman" w:hAnsi="Times New Roman" w:cs="Times New Roman"/>
          <w:b/>
          <w:color w:val="000000" w:themeColor="text1"/>
          <w:sz w:val="32"/>
          <w:szCs w:val="24"/>
          <w:u w:val="single"/>
        </w:rPr>
      </w:pPr>
      <w:bookmarkStart w:id="1" w:name="page3"/>
      <w:bookmarkEnd w:id="1"/>
      <w:r w:rsidRPr="007608DE">
        <w:rPr>
          <w:rFonts w:ascii="Times New Roman" w:hAnsi="Times New Roman" w:cs="Times New Roman"/>
          <w:b/>
          <w:color w:val="000000" w:themeColor="text1"/>
          <w:sz w:val="32"/>
          <w:szCs w:val="24"/>
          <w:u w:val="single"/>
        </w:rPr>
        <w:lastRenderedPageBreak/>
        <w:t>ĐỀ 44</w:t>
      </w:r>
    </w:p>
    <w:p w:rsidR="00315FB3" w:rsidRPr="007608DE" w:rsidRDefault="00315FB3" w:rsidP="00D4277F">
      <w:pPr>
        <w:numPr>
          <w:ilvl w:val="0"/>
          <w:numId w:val="20"/>
        </w:numPr>
        <w:tabs>
          <w:tab w:val="left" w:pos="331"/>
        </w:tabs>
        <w:spacing w:after="0" w:line="240" w:lineRule="auto"/>
        <w:ind w:left="300" w:right="500" w:hanging="219"/>
        <w:rPr>
          <w:rFonts w:ascii="Times New Roman" w:eastAsia="Times New Roman" w:hAnsi="Times New Roman" w:cs="Times New Roman"/>
          <w:b/>
          <w:i/>
          <w:color w:val="000000" w:themeColor="text1"/>
          <w:sz w:val="24"/>
          <w:szCs w:val="24"/>
          <w:u w:val="single"/>
        </w:rPr>
      </w:pPr>
      <w:r w:rsidRPr="007608DE">
        <w:rPr>
          <w:rFonts w:ascii="Times New Roman" w:eastAsia="Times New Roman" w:hAnsi="Times New Roman" w:cs="Times New Roman"/>
          <w:b/>
          <w:i/>
          <w:color w:val="000000" w:themeColor="text1"/>
          <w:sz w:val="24"/>
          <w:szCs w:val="24"/>
          <w:u w:val="single"/>
        </w:rPr>
        <w:t xml:space="preserve">Choose the word </w:t>
      </w:r>
      <w:r w:rsidR="00A82696" w:rsidRPr="007608DE">
        <w:rPr>
          <w:rFonts w:ascii="Times New Roman" w:eastAsia="Times New Roman" w:hAnsi="Times New Roman" w:cs="Times New Roman"/>
          <w:b/>
          <w:i/>
          <w:color w:val="000000" w:themeColor="text1"/>
          <w:sz w:val="24"/>
          <w:szCs w:val="24"/>
          <w:u w:val="single"/>
        </w:rPr>
        <w:t>(A, B, C or D)</w:t>
      </w:r>
      <w:r w:rsidRPr="007608DE">
        <w:rPr>
          <w:rFonts w:ascii="Times New Roman" w:eastAsia="Times New Roman" w:hAnsi="Times New Roman" w:cs="Times New Roman"/>
          <w:b/>
          <w:i/>
          <w:color w:val="000000" w:themeColor="text1"/>
          <w:sz w:val="24"/>
          <w:szCs w:val="24"/>
          <w:u w:val="single"/>
        </w:rPr>
        <w:t xml:space="preserve"> that differs from the other three in the position of primary stress in each of the following questions. (0.5 m)</w:t>
      </w:r>
    </w:p>
    <w:tbl>
      <w:tblPr>
        <w:tblW w:w="0" w:type="auto"/>
        <w:tblInd w:w="60" w:type="dxa"/>
        <w:tblLayout w:type="fixed"/>
        <w:tblCellMar>
          <w:left w:w="0" w:type="dxa"/>
          <w:right w:w="0" w:type="dxa"/>
        </w:tblCellMar>
        <w:tblLook w:val="04A0" w:firstRow="1" w:lastRow="0" w:firstColumn="1" w:lastColumn="0" w:noHBand="0" w:noVBand="1"/>
      </w:tblPr>
      <w:tblGrid>
        <w:gridCol w:w="200"/>
        <w:gridCol w:w="1260"/>
        <w:gridCol w:w="740"/>
        <w:gridCol w:w="700"/>
        <w:gridCol w:w="740"/>
        <w:gridCol w:w="2260"/>
        <w:gridCol w:w="1520"/>
      </w:tblGrid>
      <w:tr w:rsidR="007608DE" w:rsidRPr="007608DE" w:rsidTr="00315FB3">
        <w:trPr>
          <w:trHeight w:val="276"/>
        </w:trPr>
        <w:tc>
          <w:tcPr>
            <w:tcW w:w="200" w:type="dxa"/>
            <w:vAlign w:val="bottom"/>
            <w:hideMark/>
          </w:tcPr>
          <w:p w:rsidR="00315FB3" w:rsidRPr="007608DE" w:rsidRDefault="00315FB3" w:rsidP="00B81B42">
            <w:pPr>
              <w:spacing w:after="0" w:line="240" w:lineRule="auto"/>
              <w:jc w:val="right"/>
              <w:rPr>
                <w:rFonts w:ascii="Times New Roman" w:eastAsia="Times New Roman" w:hAnsi="Times New Roman" w:cs="Times New Roman"/>
                <w:color w:val="000000" w:themeColor="text1"/>
                <w:w w:val="77"/>
                <w:sz w:val="24"/>
                <w:szCs w:val="24"/>
              </w:rPr>
            </w:pPr>
            <w:r w:rsidRPr="007608DE">
              <w:rPr>
                <w:rFonts w:ascii="Times New Roman" w:eastAsia="Times New Roman" w:hAnsi="Times New Roman" w:cs="Times New Roman"/>
                <w:color w:val="000000" w:themeColor="text1"/>
                <w:w w:val="77"/>
                <w:sz w:val="24"/>
                <w:szCs w:val="24"/>
              </w:rPr>
              <w:t>1.</w:t>
            </w:r>
          </w:p>
        </w:tc>
        <w:tc>
          <w:tcPr>
            <w:tcW w:w="1260" w:type="dxa"/>
            <w:vAlign w:val="bottom"/>
            <w:hideMark/>
          </w:tcPr>
          <w:p w:rsidR="00315FB3" w:rsidRPr="007608DE" w:rsidRDefault="00315FB3" w:rsidP="00B81B42">
            <w:pPr>
              <w:spacing w:after="0" w:line="240" w:lineRule="auto"/>
              <w:jc w:val="center"/>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A. carefully</w:t>
            </w:r>
          </w:p>
        </w:tc>
        <w:tc>
          <w:tcPr>
            <w:tcW w:w="2180" w:type="dxa"/>
            <w:gridSpan w:val="3"/>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correctly</w:t>
            </w:r>
          </w:p>
        </w:tc>
        <w:tc>
          <w:tcPr>
            <w:tcW w:w="2260" w:type="dxa"/>
            <w:vAlign w:val="bottom"/>
            <w:hideMark/>
          </w:tcPr>
          <w:p w:rsidR="00315FB3" w:rsidRPr="007608DE" w:rsidRDefault="00315FB3" w:rsidP="00B81B42">
            <w:pPr>
              <w:spacing w:after="0" w:line="240" w:lineRule="auto"/>
              <w:ind w:left="6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seriously</w:t>
            </w:r>
          </w:p>
        </w:tc>
        <w:tc>
          <w:tcPr>
            <w:tcW w:w="1520" w:type="dxa"/>
            <w:vAlign w:val="bottom"/>
            <w:hideMark/>
          </w:tcPr>
          <w:p w:rsidR="00315FB3" w:rsidRPr="007608DE" w:rsidRDefault="00315FB3" w:rsidP="00B81B42">
            <w:pPr>
              <w:spacing w:after="0" w:line="240" w:lineRule="auto"/>
              <w:ind w:left="460"/>
              <w:rPr>
                <w:rFonts w:ascii="Times New Roman" w:eastAsia="Times New Roman" w:hAnsi="Times New Roman" w:cs="Times New Roman"/>
                <w:color w:val="000000" w:themeColor="text1"/>
                <w:w w:val="97"/>
                <w:sz w:val="24"/>
                <w:szCs w:val="24"/>
              </w:rPr>
            </w:pPr>
            <w:r w:rsidRPr="007608DE">
              <w:rPr>
                <w:rFonts w:ascii="Times New Roman" w:eastAsia="Times New Roman" w:hAnsi="Times New Roman" w:cs="Times New Roman"/>
                <w:color w:val="000000" w:themeColor="text1"/>
                <w:w w:val="97"/>
                <w:sz w:val="24"/>
                <w:szCs w:val="24"/>
              </w:rPr>
              <w:t>D. recently</w:t>
            </w:r>
          </w:p>
        </w:tc>
      </w:tr>
      <w:tr w:rsidR="007608DE" w:rsidRPr="007608DE" w:rsidTr="00315FB3">
        <w:trPr>
          <w:trHeight w:val="276"/>
        </w:trPr>
        <w:tc>
          <w:tcPr>
            <w:tcW w:w="200" w:type="dxa"/>
            <w:vAlign w:val="bottom"/>
            <w:hideMark/>
          </w:tcPr>
          <w:p w:rsidR="00315FB3" w:rsidRPr="007608DE" w:rsidRDefault="00315FB3" w:rsidP="00B81B42">
            <w:pPr>
              <w:spacing w:after="0" w:line="240" w:lineRule="auto"/>
              <w:jc w:val="right"/>
              <w:rPr>
                <w:rFonts w:ascii="Times New Roman" w:eastAsia="Times New Roman" w:hAnsi="Times New Roman" w:cs="Times New Roman"/>
                <w:color w:val="000000" w:themeColor="text1"/>
                <w:w w:val="77"/>
                <w:sz w:val="24"/>
                <w:szCs w:val="24"/>
              </w:rPr>
            </w:pPr>
            <w:r w:rsidRPr="007608DE">
              <w:rPr>
                <w:rFonts w:ascii="Times New Roman" w:eastAsia="Times New Roman" w:hAnsi="Times New Roman" w:cs="Times New Roman"/>
                <w:color w:val="000000" w:themeColor="text1"/>
                <w:w w:val="77"/>
                <w:sz w:val="24"/>
                <w:szCs w:val="24"/>
              </w:rPr>
              <w:t>2.</w:t>
            </w:r>
          </w:p>
        </w:tc>
        <w:tc>
          <w:tcPr>
            <w:tcW w:w="1260" w:type="dxa"/>
            <w:vAlign w:val="bottom"/>
            <w:hideMark/>
          </w:tcPr>
          <w:p w:rsidR="00315FB3" w:rsidRPr="007608DE" w:rsidRDefault="00315FB3" w:rsidP="00B81B42">
            <w:pPr>
              <w:spacing w:after="0" w:line="240" w:lineRule="auto"/>
              <w:ind w:right="40"/>
              <w:jc w:val="center"/>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A. promise</w:t>
            </w:r>
          </w:p>
        </w:tc>
        <w:tc>
          <w:tcPr>
            <w:tcW w:w="2180" w:type="dxa"/>
            <w:gridSpan w:val="3"/>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visit</w:t>
            </w:r>
          </w:p>
        </w:tc>
        <w:tc>
          <w:tcPr>
            <w:tcW w:w="2260" w:type="dxa"/>
            <w:vAlign w:val="bottom"/>
            <w:hideMark/>
          </w:tcPr>
          <w:p w:rsidR="00315FB3" w:rsidRPr="007608DE" w:rsidRDefault="00315FB3" w:rsidP="00B81B42">
            <w:pPr>
              <w:spacing w:after="0" w:line="240" w:lineRule="auto"/>
              <w:ind w:left="6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listen</w:t>
            </w:r>
          </w:p>
        </w:tc>
        <w:tc>
          <w:tcPr>
            <w:tcW w:w="1520" w:type="dxa"/>
            <w:vAlign w:val="bottom"/>
            <w:hideMark/>
          </w:tcPr>
          <w:p w:rsidR="00315FB3" w:rsidRPr="007608DE" w:rsidRDefault="00315FB3" w:rsidP="00B81B42">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accept</w:t>
            </w:r>
          </w:p>
        </w:tc>
      </w:tr>
      <w:tr w:rsidR="007608DE" w:rsidRPr="007608DE" w:rsidTr="00315FB3">
        <w:trPr>
          <w:trHeight w:val="256"/>
        </w:trPr>
        <w:tc>
          <w:tcPr>
            <w:tcW w:w="1460" w:type="dxa"/>
            <w:gridSpan w:val="2"/>
            <w:vAlign w:val="bottom"/>
            <w:hideMark/>
          </w:tcPr>
          <w:p w:rsidR="00315FB3" w:rsidRPr="007608DE" w:rsidRDefault="00315FB3" w:rsidP="00B81B42">
            <w:pPr>
              <w:spacing w:after="0" w:line="240" w:lineRule="auto"/>
              <w:jc w:val="center"/>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Answer:   1.</w:t>
            </w:r>
          </w:p>
        </w:tc>
        <w:tc>
          <w:tcPr>
            <w:tcW w:w="74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00" w:type="dxa"/>
            <w:vAlign w:val="bottom"/>
            <w:hideMark/>
          </w:tcPr>
          <w:p w:rsidR="00315FB3" w:rsidRPr="007608DE" w:rsidRDefault="00315FB3" w:rsidP="00B81B42">
            <w:pPr>
              <w:spacing w:after="0" w:line="240" w:lineRule="auto"/>
              <w:jc w:val="right"/>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2.</w:t>
            </w:r>
          </w:p>
        </w:tc>
        <w:tc>
          <w:tcPr>
            <w:tcW w:w="74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2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5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bl>
    <w:p w:rsidR="00315FB3" w:rsidRPr="007608DE" w:rsidRDefault="00315FB3" w:rsidP="00D4277F">
      <w:pPr>
        <w:numPr>
          <w:ilvl w:val="0"/>
          <w:numId w:val="21"/>
        </w:numPr>
        <w:tabs>
          <w:tab w:val="left" w:pos="374"/>
        </w:tabs>
        <w:spacing w:after="0" w:line="240" w:lineRule="auto"/>
        <w:ind w:left="300" w:right="20" w:hanging="219"/>
        <w:rPr>
          <w:rFonts w:ascii="Times New Roman" w:eastAsia="Times New Roman" w:hAnsi="Times New Roman" w:cs="Times New Roman"/>
          <w:b/>
          <w:i/>
          <w:color w:val="000000" w:themeColor="text1"/>
          <w:sz w:val="24"/>
          <w:szCs w:val="24"/>
          <w:u w:val="single"/>
        </w:rPr>
      </w:pPr>
      <w:r w:rsidRPr="007608DE">
        <w:rPr>
          <w:rFonts w:ascii="Times New Roman" w:eastAsia="Times New Roman" w:hAnsi="Times New Roman" w:cs="Times New Roman"/>
          <w:b/>
          <w:i/>
          <w:color w:val="000000" w:themeColor="text1"/>
          <w:sz w:val="24"/>
          <w:szCs w:val="24"/>
          <w:u w:val="single"/>
        </w:rPr>
        <w:t xml:space="preserve">Choose the word </w:t>
      </w:r>
      <w:r w:rsidR="00A82696" w:rsidRPr="007608DE">
        <w:rPr>
          <w:rFonts w:ascii="Times New Roman" w:eastAsia="Times New Roman" w:hAnsi="Times New Roman" w:cs="Times New Roman"/>
          <w:b/>
          <w:i/>
          <w:color w:val="000000" w:themeColor="text1"/>
          <w:sz w:val="24"/>
          <w:szCs w:val="24"/>
          <w:u w:val="single"/>
        </w:rPr>
        <w:t>(A, B, C or D)</w:t>
      </w:r>
      <w:r w:rsidRPr="007608DE">
        <w:rPr>
          <w:rFonts w:ascii="Times New Roman" w:eastAsia="Times New Roman" w:hAnsi="Times New Roman" w:cs="Times New Roman"/>
          <w:b/>
          <w:i/>
          <w:color w:val="000000" w:themeColor="text1"/>
          <w:sz w:val="24"/>
          <w:szCs w:val="24"/>
          <w:u w:val="single"/>
        </w:rPr>
        <w:t xml:space="preserve"> whose underlined part differs from the other three in pronunciation in each of the following questions. (0.5 m)</w:t>
      </w:r>
    </w:p>
    <w:tbl>
      <w:tblPr>
        <w:tblW w:w="0" w:type="auto"/>
        <w:tblInd w:w="60" w:type="dxa"/>
        <w:tblLayout w:type="fixed"/>
        <w:tblCellMar>
          <w:left w:w="0" w:type="dxa"/>
          <w:right w:w="0" w:type="dxa"/>
        </w:tblCellMar>
        <w:tblLook w:val="04A0" w:firstRow="1" w:lastRow="0" w:firstColumn="1" w:lastColumn="0" w:noHBand="0" w:noVBand="1"/>
      </w:tblPr>
      <w:tblGrid>
        <w:gridCol w:w="200"/>
        <w:gridCol w:w="1260"/>
        <w:gridCol w:w="740"/>
        <w:gridCol w:w="700"/>
        <w:gridCol w:w="40"/>
        <w:gridCol w:w="240"/>
        <w:gridCol w:w="460"/>
        <w:gridCol w:w="920"/>
        <w:gridCol w:w="220"/>
        <w:gridCol w:w="260"/>
        <w:gridCol w:w="220"/>
        <w:gridCol w:w="1400"/>
        <w:gridCol w:w="220"/>
        <w:gridCol w:w="220"/>
        <w:gridCol w:w="240"/>
      </w:tblGrid>
      <w:tr w:rsidR="007608DE" w:rsidRPr="007608DE" w:rsidTr="00315FB3">
        <w:trPr>
          <w:trHeight w:val="254"/>
        </w:trPr>
        <w:tc>
          <w:tcPr>
            <w:tcW w:w="200" w:type="dxa"/>
            <w:vAlign w:val="bottom"/>
            <w:hideMark/>
          </w:tcPr>
          <w:p w:rsidR="00315FB3" w:rsidRPr="007608DE" w:rsidRDefault="00315FB3" w:rsidP="00B81B42">
            <w:pPr>
              <w:spacing w:after="0" w:line="240" w:lineRule="auto"/>
              <w:jc w:val="right"/>
              <w:rPr>
                <w:rFonts w:ascii="Times New Roman" w:eastAsia="Times New Roman" w:hAnsi="Times New Roman" w:cs="Times New Roman"/>
                <w:color w:val="000000" w:themeColor="text1"/>
                <w:w w:val="88"/>
                <w:sz w:val="24"/>
                <w:szCs w:val="24"/>
              </w:rPr>
            </w:pPr>
            <w:r w:rsidRPr="007608DE">
              <w:rPr>
                <w:rFonts w:ascii="Times New Roman" w:eastAsia="Times New Roman" w:hAnsi="Times New Roman" w:cs="Times New Roman"/>
                <w:color w:val="000000" w:themeColor="text1"/>
                <w:w w:val="88"/>
                <w:sz w:val="24"/>
                <w:szCs w:val="24"/>
              </w:rPr>
              <w:t>3.</w:t>
            </w:r>
          </w:p>
        </w:tc>
        <w:tc>
          <w:tcPr>
            <w:tcW w:w="1260" w:type="dxa"/>
            <w:vAlign w:val="bottom"/>
            <w:hideMark/>
          </w:tcPr>
          <w:p w:rsidR="00315FB3" w:rsidRPr="007608DE" w:rsidRDefault="00315FB3" w:rsidP="00B81B42">
            <w:pPr>
              <w:spacing w:after="0" w:line="240" w:lineRule="auto"/>
              <w:ind w:left="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ended</w:t>
            </w:r>
          </w:p>
        </w:tc>
        <w:tc>
          <w:tcPr>
            <w:tcW w:w="2180" w:type="dxa"/>
            <w:gridSpan w:val="5"/>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stopped</w:t>
            </w:r>
          </w:p>
        </w:tc>
        <w:tc>
          <w:tcPr>
            <w:tcW w:w="1620" w:type="dxa"/>
            <w:gridSpan w:val="4"/>
            <w:vAlign w:val="bottom"/>
            <w:hideMark/>
          </w:tcPr>
          <w:p w:rsidR="00315FB3" w:rsidRPr="007608DE" w:rsidRDefault="00315FB3" w:rsidP="00B81B42">
            <w:pPr>
              <w:spacing w:after="0" w:line="240" w:lineRule="auto"/>
              <w:ind w:left="640"/>
              <w:rPr>
                <w:rFonts w:ascii="Times New Roman" w:eastAsia="Times New Roman" w:hAnsi="Times New Roman" w:cs="Times New Roman"/>
                <w:color w:val="000000" w:themeColor="text1"/>
                <w:w w:val="97"/>
                <w:sz w:val="24"/>
                <w:szCs w:val="24"/>
              </w:rPr>
            </w:pPr>
            <w:r w:rsidRPr="007608DE">
              <w:rPr>
                <w:rFonts w:ascii="Times New Roman" w:eastAsia="Times New Roman" w:hAnsi="Times New Roman" w:cs="Times New Roman"/>
                <w:color w:val="000000" w:themeColor="text1"/>
                <w:w w:val="97"/>
                <w:sz w:val="24"/>
                <w:szCs w:val="24"/>
              </w:rPr>
              <w:t>C. booked</w:t>
            </w:r>
          </w:p>
        </w:tc>
        <w:tc>
          <w:tcPr>
            <w:tcW w:w="2080" w:type="dxa"/>
            <w:gridSpan w:val="4"/>
            <w:vAlign w:val="bottom"/>
            <w:hideMark/>
          </w:tcPr>
          <w:p w:rsidR="00315FB3" w:rsidRPr="007608DE" w:rsidRDefault="00315FB3" w:rsidP="00B81B42">
            <w:pPr>
              <w:spacing w:after="0" w:line="240" w:lineRule="auto"/>
              <w:ind w:left="1100"/>
              <w:rPr>
                <w:rFonts w:ascii="Times New Roman" w:eastAsia="Times New Roman" w:hAnsi="Times New Roman" w:cs="Times New Roman"/>
                <w:color w:val="000000" w:themeColor="text1"/>
                <w:w w:val="98"/>
                <w:sz w:val="24"/>
                <w:szCs w:val="24"/>
              </w:rPr>
            </w:pPr>
            <w:r w:rsidRPr="007608DE">
              <w:rPr>
                <w:rFonts w:ascii="Times New Roman" w:eastAsia="Times New Roman" w:hAnsi="Times New Roman" w:cs="Times New Roman"/>
                <w:color w:val="000000" w:themeColor="text1"/>
                <w:w w:val="98"/>
                <w:sz w:val="24"/>
                <w:szCs w:val="24"/>
              </w:rPr>
              <w:t>D. wished</w:t>
            </w:r>
          </w:p>
        </w:tc>
      </w:tr>
      <w:tr w:rsidR="007608DE" w:rsidRPr="007608DE" w:rsidTr="00315FB3">
        <w:trPr>
          <w:trHeight w:val="256"/>
        </w:trPr>
        <w:tc>
          <w:tcPr>
            <w:tcW w:w="200" w:type="dxa"/>
            <w:vAlign w:val="bottom"/>
            <w:hideMark/>
          </w:tcPr>
          <w:p w:rsidR="00315FB3" w:rsidRPr="007608DE" w:rsidRDefault="00315FB3" w:rsidP="00B81B42">
            <w:pPr>
              <w:spacing w:after="0" w:line="240" w:lineRule="auto"/>
              <w:jc w:val="right"/>
              <w:rPr>
                <w:rFonts w:ascii="Times New Roman" w:eastAsia="Times New Roman" w:hAnsi="Times New Roman" w:cs="Times New Roman"/>
                <w:color w:val="000000" w:themeColor="text1"/>
                <w:w w:val="88"/>
                <w:sz w:val="24"/>
                <w:szCs w:val="24"/>
              </w:rPr>
            </w:pPr>
            <w:r w:rsidRPr="007608DE">
              <w:rPr>
                <w:rFonts w:ascii="Times New Roman" w:eastAsia="Times New Roman" w:hAnsi="Times New Roman" w:cs="Times New Roman"/>
                <w:color w:val="000000" w:themeColor="text1"/>
                <w:w w:val="88"/>
                <w:sz w:val="24"/>
                <w:szCs w:val="24"/>
              </w:rPr>
              <w:t>4.</w:t>
            </w:r>
          </w:p>
        </w:tc>
        <w:tc>
          <w:tcPr>
            <w:tcW w:w="1260" w:type="dxa"/>
            <w:vAlign w:val="bottom"/>
            <w:hideMark/>
          </w:tcPr>
          <w:p w:rsidR="00315FB3" w:rsidRPr="007608DE" w:rsidRDefault="00315FB3" w:rsidP="00B81B42">
            <w:pPr>
              <w:spacing w:after="0" w:line="240" w:lineRule="auto"/>
              <w:ind w:left="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channel</w:t>
            </w:r>
          </w:p>
        </w:tc>
        <w:tc>
          <w:tcPr>
            <w:tcW w:w="2180" w:type="dxa"/>
            <w:gridSpan w:val="5"/>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chemical</w:t>
            </w:r>
          </w:p>
        </w:tc>
        <w:tc>
          <w:tcPr>
            <w:tcW w:w="1620" w:type="dxa"/>
            <w:gridSpan w:val="4"/>
            <w:vAlign w:val="bottom"/>
            <w:hideMark/>
          </w:tcPr>
          <w:p w:rsidR="00315FB3" w:rsidRPr="007608DE" w:rsidRDefault="00315FB3" w:rsidP="00B81B42">
            <w:pPr>
              <w:spacing w:after="0" w:line="240" w:lineRule="auto"/>
              <w:ind w:left="6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charity</w:t>
            </w:r>
          </w:p>
        </w:tc>
        <w:tc>
          <w:tcPr>
            <w:tcW w:w="2080" w:type="dxa"/>
            <w:gridSpan w:val="4"/>
            <w:vAlign w:val="bottom"/>
            <w:hideMark/>
          </w:tcPr>
          <w:p w:rsidR="00315FB3" w:rsidRPr="007608DE" w:rsidRDefault="00315FB3" w:rsidP="00B81B42">
            <w:pPr>
              <w:spacing w:after="0" w:line="240" w:lineRule="auto"/>
              <w:ind w:left="110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church</w:t>
            </w:r>
          </w:p>
        </w:tc>
      </w:tr>
      <w:tr w:rsidR="007608DE" w:rsidRPr="007608DE" w:rsidTr="00315FB3">
        <w:trPr>
          <w:trHeight w:val="260"/>
        </w:trPr>
        <w:tc>
          <w:tcPr>
            <w:tcW w:w="1460" w:type="dxa"/>
            <w:gridSpan w:val="2"/>
            <w:vAlign w:val="bottom"/>
            <w:hideMark/>
          </w:tcPr>
          <w:p w:rsidR="00315FB3" w:rsidRPr="007608DE" w:rsidRDefault="00315FB3" w:rsidP="00B81B42">
            <w:pPr>
              <w:spacing w:after="0" w:line="240" w:lineRule="auto"/>
              <w:ind w:left="160"/>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Answer:   3.</w:t>
            </w:r>
          </w:p>
        </w:tc>
        <w:tc>
          <w:tcPr>
            <w:tcW w:w="74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00" w:type="dxa"/>
            <w:vAlign w:val="bottom"/>
            <w:hideMark/>
          </w:tcPr>
          <w:p w:rsidR="00315FB3" w:rsidRPr="007608DE" w:rsidRDefault="00315FB3" w:rsidP="00B81B42">
            <w:pPr>
              <w:spacing w:after="0" w:line="240" w:lineRule="auto"/>
              <w:ind w:right="40"/>
              <w:jc w:val="right"/>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4.</w:t>
            </w:r>
          </w:p>
        </w:tc>
        <w:tc>
          <w:tcPr>
            <w:tcW w:w="4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4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46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9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4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bl>
    <w:p w:rsidR="00315FB3" w:rsidRPr="007608DE" w:rsidRDefault="002062D7" w:rsidP="002062D7">
      <w:pPr>
        <w:tabs>
          <w:tab w:val="left" w:pos="514"/>
        </w:tabs>
        <w:spacing w:after="0" w:line="240" w:lineRule="auto"/>
        <w:ind w:right="600"/>
        <w:rPr>
          <w:rFonts w:ascii="Times New Roman" w:eastAsia="Times New Roman" w:hAnsi="Times New Roman" w:cs="Times New Roman"/>
          <w:b/>
          <w:i/>
          <w:color w:val="000000" w:themeColor="text1"/>
          <w:sz w:val="24"/>
          <w:szCs w:val="24"/>
          <w:u w:val="single"/>
        </w:rPr>
      </w:pPr>
      <w:r w:rsidRPr="007608DE">
        <w:rPr>
          <w:rFonts w:ascii="Times New Roman" w:eastAsia="Times New Roman" w:hAnsi="Times New Roman" w:cs="Times New Roman"/>
          <w:b/>
          <w:i/>
          <w:color w:val="000000" w:themeColor="text1"/>
          <w:sz w:val="24"/>
          <w:szCs w:val="24"/>
          <w:u w:val="single"/>
        </w:rPr>
        <w:t xml:space="preserve">II. </w:t>
      </w:r>
      <w:r w:rsidR="00315FB3" w:rsidRPr="007608DE">
        <w:rPr>
          <w:rFonts w:ascii="Times New Roman" w:eastAsia="Times New Roman" w:hAnsi="Times New Roman" w:cs="Times New Roman"/>
          <w:b/>
          <w:i/>
          <w:color w:val="000000" w:themeColor="text1"/>
          <w:sz w:val="24"/>
          <w:szCs w:val="24"/>
          <w:u w:val="single"/>
        </w:rPr>
        <w:t xml:space="preserve">Choose the word or phrase </w:t>
      </w:r>
      <w:r w:rsidR="00A82696" w:rsidRPr="007608DE">
        <w:rPr>
          <w:rFonts w:ascii="Times New Roman" w:eastAsia="Times New Roman" w:hAnsi="Times New Roman" w:cs="Times New Roman"/>
          <w:b/>
          <w:i/>
          <w:color w:val="000000" w:themeColor="text1"/>
          <w:sz w:val="24"/>
          <w:szCs w:val="24"/>
          <w:u w:val="single"/>
        </w:rPr>
        <w:t>(A, B, C or D)</w:t>
      </w:r>
      <w:r w:rsidR="00315FB3" w:rsidRPr="007608DE">
        <w:rPr>
          <w:rFonts w:ascii="Times New Roman" w:eastAsia="Times New Roman" w:hAnsi="Times New Roman" w:cs="Times New Roman"/>
          <w:b/>
          <w:i/>
          <w:color w:val="000000" w:themeColor="text1"/>
          <w:sz w:val="24"/>
          <w:szCs w:val="24"/>
          <w:u w:val="single"/>
        </w:rPr>
        <w:t xml:space="preserve"> that best fits the blank space in each sentence: (2.5ms) </w:t>
      </w:r>
      <w:r w:rsidR="00315FB3" w:rsidRPr="007608DE">
        <w:rPr>
          <w:rFonts w:ascii="Times New Roman" w:eastAsia="Times New Roman" w:hAnsi="Times New Roman" w:cs="Times New Roman"/>
          <w:color w:val="000000" w:themeColor="text1"/>
          <w:sz w:val="24"/>
          <w:szCs w:val="24"/>
        </w:rPr>
        <w:t>5. My neigh</w:t>
      </w:r>
      <w:r w:rsidR="00D90DE9">
        <w:rPr>
          <w:rFonts w:ascii="Times New Roman" w:eastAsia="Times New Roman" w:hAnsi="Times New Roman" w:cs="Times New Roman"/>
          <w:color w:val="000000" w:themeColor="text1"/>
          <w:sz w:val="24"/>
          <w:szCs w:val="24"/>
        </w:rPr>
        <w:t>b</w:t>
      </w:r>
      <w:r w:rsidR="00315FB3" w:rsidRPr="007608DE">
        <w:rPr>
          <w:rFonts w:ascii="Times New Roman" w:eastAsia="Times New Roman" w:hAnsi="Times New Roman" w:cs="Times New Roman"/>
          <w:color w:val="000000" w:themeColor="text1"/>
          <w:sz w:val="24"/>
          <w:szCs w:val="24"/>
        </w:rPr>
        <w:t>or is always complaining about anything _______he doesn’t like.</w:t>
      </w:r>
    </w:p>
    <w:p w:rsidR="002062D7" w:rsidRPr="007608DE" w:rsidRDefault="00315FB3" w:rsidP="002062D7">
      <w:pPr>
        <w:spacing w:after="0" w:line="240" w:lineRule="auto"/>
        <w:ind w:right="-171" w:firstLine="55"/>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A. who </w:t>
      </w:r>
      <w:r w:rsidR="002062D7" w:rsidRPr="007608DE">
        <w:rPr>
          <w:rFonts w:ascii="Times New Roman" w:eastAsia="Times New Roman" w:hAnsi="Times New Roman" w:cs="Times New Roman"/>
          <w:color w:val="000000" w:themeColor="text1"/>
          <w:sz w:val="24"/>
          <w:szCs w:val="24"/>
        </w:rPr>
        <w:tab/>
      </w:r>
      <w:r w:rsidR="002062D7"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color w:val="000000" w:themeColor="text1"/>
          <w:sz w:val="24"/>
          <w:szCs w:val="24"/>
        </w:rPr>
        <w:t xml:space="preserve">B. whom </w:t>
      </w:r>
      <w:r w:rsidR="002062D7" w:rsidRPr="007608DE">
        <w:rPr>
          <w:rFonts w:ascii="Times New Roman" w:eastAsia="Times New Roman" w:hAnsi="Times New Roman" w:cs="Times New Roman"/>
          <w:color w:val="000000" w:themeColor="text1"/>
          <w:sz w:val="24"/>
          <w:szCs w:val="24"/>
        </w:rPr>
        <w:tab/>
      </w:r>
      <w:r w:rsidR="002062D7"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color w:val="000000" w:themeColor="text1"/>
          <w:sz w:val="24"/>
          <w:szCs w:val="24"/>
        </w:rPr>
        <w:t xml:space="preserve">C. that </w:t>
      </w:r>
      <w:r w:rsidR="002062D7" w:rsidRPr="007608DE">
        <w:rPr>
          <w:rFonts w:ascii="Times New Roman" w:eastAsia="Times New Roman" w:hAnsi="Times New Roman" w:cs="Times New Roman"/>
          <w:color w:val="000000" w:themeColor="text1"/>
          <w:sz w:val="24"/>
          <w:szCs w:val="24"/>
        </w:rPr>
        <w:tab/>
      </w:r>
      <w:r w:rsidR="002062D7" w:rsidRPr="007608DE">
        <w:rPr>
          <w:rFonts w:ascii="Times New Roman" w:eastAsia="Times New Roman" w:hAnsi="Times New Roman" w:cs="Times New Roman"/>
          <w:color w:val="000000" w:themeColor="text1"/>
          <w:sz w:val="24"/>
          <w:szCs w:val="24"/>
        </w:rPr>
        <w:tab/>
      </w:r>
      <w:r w:rsidR="002062D7" w:rsidRPr="007608DE">
        <w:rPr>
          <w:rFonts w:ascii="Times New Roman" w:eastAsia="Times New Roman" w:hAnsi="Times New Roman" w:cs="Times New Roman"/>
          <w:color w:val="000000" w:themeColor="text1"/>
          <w:sz w:val="24"/>
          <w:szCs w:val="24"/>
        </w:rPr>
        <w:tab/>
        <w:t xml:space="preserve">D. whose </w:t>
      </w:r>
    </w:p>
    <w:p w:rsidR="00315FB3" w:rsidRPr="007608DE" w:rsidRDefault="002062D7" w:rsidP="002062D7">
      <w:pPr>
        <w:spacing w:after="0" w:line="240" w:lineRule="auto"/>
        <w:ind w:right="99" w:firstLine="55"/>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6. Ho Chi Minh city was named </w:t>
      </w:r>
      <w:r w:rsidR="00315FB3" w:rsidRPr="007608DE">
        <w:rPr>
          <w:rFonts w:ascii="Times New Roman" w:eastAsia="Times New Roman" w:hAnsi="Times New Roman" w:cs="Times New Roman"/>
          <w:color w:val="000000" w:themeColor="text1"/>
          <w:sz w:val="24"/>
          <w:szCs w:val="24"/>
        </w:rPr>
        <w:t>__________President Ho Chi Minh, wasn’t it?</w:t>
      </w:r>
    </w:p>
    <w:tbl>
      <w:tblPr>
        <w:tblW w:w="0" w:type="auto"/>
        <w:tblLayout w:type="fixed"/>
        <w:tblCellMar>
          <w:left w:w="0" w:type="dxa"/>
          <w:right w:w="0" w:type="dxa"/>
        </w:tblCellMar>
        <w:tblLook w:val="04A0" w:firstRow="1" w:lastRow="0" w:firstColumn="1" w:lastColumn="0" w:noHBand="0" w:noVBand="1"/>
      </w:tblPr>
      <w:tblGrid>
        <w:gridCol w:w="1460"/>
        <w:gridCol w:w="2140"/>
        <w:gridCol w:w="3080"/>
        <w:gridCol w:w="1540"/>
      </w:tblGrid>
      <w:tr w:rsidR="007608DE" w:rsidRPr="007608DE" w:rsidTr="007608DE">
        <w:trPr>
          <w:trHeight w:val="276"/>
        </w:trPr>
        <w:tc>
          <w:tcPr>
            <w:tcW w:w="1460" w:type="dxa"/>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by</w:t>
            </w:r>
          </w:p>
        </w:tc>
        <w:tc>
          <w:tcPr>
            <w:tcW w:w="2140" w:type="dxa"/>
            <w:vAlign w:val="bottom"/>
            <w:hideMark/>
          </w:tcPr>
          <w:p w:rsidR="00315FB3" w:rsidRPr="007608DE" w:rsidRDefault="00315FB3" w:rsidP="00B81B42">
            <w:pPr>
              <w:spacing w:after="0" w:line="240" w:lineRule="auto"/>
              <w:ind w:left="6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on</w:t>
            </w:r>
          </w:p>
        </w:tc>
        <w:tc>
          <w:tcPr>
            <w:tcW w:w="3080" w:type="dxa"/>
            <w:vAlign w:val="bottom"/>
            <w:hideMark/>
          </w:tcPr>
          <w:p w:rsidR="00315FB3" w:rsidRPr="007608DE" w:rsidRDefault="00315FB3" w:rsidP="00B81B42">
            <w:pPr>
              <w:spacing w:after="0" w:line="240" w:lineRule="auto"/>
              <w:ind w:left="11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after</w:t>
            </w:r>
          </w:p>
        </w:tc>
        <w:tc>
          <w:tcPr>
            <w:tcW w:w="1540" w:type="dxa"/>
            <w:vAlign w:val="bottom"/>
            <w:hideMark/>
          </w:tcPr>
          <w:p w:rsidR="00315FB3" w:rsidRPr="007608DE" w:rsidRDefault="00315FB3" w:rsidP="00B81B42">
            <w:pPr>
              <w:spacing w:after="0" w:line="240" w:lineRule="auto"/>
              <w:ind w:left="20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from</w:t>
            </w:r>
          </w:p>
        </w:tc>
      </w:tr>
      <w:tr w:rsidR="007608DE" w:rsidRPr="007608DE" w:rsidTr="007608DE">
        <w:trPr>
          <w:trHeight w:val="252"/>
        </w:trPr>
        <w:tc>
          <w:tcPr>
            <w:tcW w:w="3600" w:type="dxa"/>
            <w:gridSpan w:val="2"/>
            <w:vAlign w:val="bottom"/>
            <w:hideMark/>
          </w:tcPr>
          <w:p w:rsidR="00315FB3" w:rsidRPr="007608DE" w:rsidRDefault="00315FB3" w:rsidP="00B81B42">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7. If I inherited a billion dol</w:t>
            </w:r>
            <w:r w:rsidR="007608DE">
              <w:rPr>
                <w:rFonts w:ascii="Times New Roman" w:eastAsia="Times New Roman" w:hAnsi="Times New Roman" w:cs="Times New Roman"/>
                <w:color w:val="000000" w:themeColor="text1"/>
                <w:sz w:val="24"/>
                <w:szCs w:val="24"/>
              </w:rPr>
              <w:t>l</w:t>
            </w:r>
            <w:r w:rsidRPr="007608DE">
              <w:rPr>
                <w:rFonts w:ascii="Times New Roman" w:eastAsia="Times New Roman" w:hAnsi="Times New Roman" w:cs="Times New Roman"/>
                <w:color w:val="000000" w:themeColor="text1"/>
                <w:sz w:val="24"/>
                <w:szCs w:val="24"/>
              </w:rPr>
              <w:t>ars, I</w:t>
            </w:r>
          </w:p>
        </w:tc>
        <w:tc>
          <w:tcPr>
            <w:tcW w:w="3080" w:type="dxa"/>
            <w:vAlign w:val="bottom"/>
            <w:hideMark/>
          </w:tcPr>
          <w:p w:rsidR="00315FB3" w:rsidRPr="007608DE" w:rsidRDefault="00315FB3" w:rsidP="00B81B42">
            <w:pPr>
              <w:spacing w:after="0" w:line="240" w:lineRule="auto"/>
              <w:ind w:left="100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______a space trip.</w:t>
            </w:r>
          </w:p>
        </w:tc>
        <w:tc>
          <w:tcPr>
            <w:tcW w:w="1540" w:type="dxa"/>
            <w:vAlign w:val="bottom"/>
          </w:tcPr>
          <w:p w:rsidR="00315FB3" w:rsidRPr="007608DE" w:rsidRDefault="00315FB3" w:rsidP="002062D7">
            <w:pPr>
              <w:spacing w:after="0" w:line="240" w:lineRule="auto"/>
              <w:ind w:right="99"/>
              <w:rPr>
                <w:rFonts w:ascii="Times New Roman" w:eastAsia="Times New Roman" w:hAnsi="Times New Roman" w:cs="Times New Roman"/>
                <w:color w:val="000000" w:themeColor="text1"/>
                <w:sz w:val="24"/>
                <w:szCs w:val="24"/>
              </w:rPr>
            </w:pPr>
          </w:p>
        </w:tc>
      </w:tr>
      <w:tr w:rsidR="007608DE" w:rsidRPr="007608DE" w:rsidTr="007608DE">
        <w:trPr>
          <w:trHeight w:val="280"/>
        </w:trPr>
        <w:tc>
          <w:tcPr>
            <w:tcW w:w="1460" w:type="dxa"/>
            <w:vAlign w:val="bottom"/>
            <w:hideMark/>
          </w:tcPr>
          <w:p w:rsidR="00315FB3" w:rsidRPr="007608DE" w:rsidRDefault="002062D7" w:rsidP="00B81B42">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w:t>
            </w:r>
            <w:r w:rsidR="00315FB3" w:rsidRPr="007608DE">
              <w:rPr>
                <w:rFonts w:ascii="Times New Roman" w:eastAsia="Times New Roman" w:hAnsi="Times New Roman" w:cs="Times New Roman"/>
                <w:color w:val="000000" w:themeColor="text1"/>
                <w:sz w:val="24"/>
                <w:szCs w:val="24"/>
              </w:rPr>
              <w:t>. take</w:t>
            </w:r>
          </w:p>
        </w:tc>
        <w:tc>
          <w:tcPr>
            <w:tcW w:w="2140" w:type="dxa"/>
            <w:vAlign w:val="bottom"/>
            <w:hideMark/>
          </w:tcPr>
          <w:p w:rsidR="00315FB3" w:rsidRPr="007608DE" w:rsidRDefault="00315FB3" w:rsidP="00B81B42">
            <w:pPr>
              <w:spacing w:after="0" w:line="240" w:lineRule="auto"/>
              <w:ind w:left="7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took</w:t>
            </w:r>
          </w:p>
        </w:tc>
        <w:tc>
          <w:tcPr>
            <w:tcW w:w="3080" w:type="dxa"/>
            <w:vAlign w:val="bottom"/>
            <w:hideMark/>
          </w:tcPr>
          <w:p w:rsidR="00315FB3" w:rsidRPr="007608DE" w:rsidRDefault="00315FB3" w:rsidP="00B81B42">
            <w:pPr>
              <w:spacing w:after="0" w:line="240" w:lineRule="auto"/>
              <w:ind w:left="11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will take</w:t>
            </w:r>
          </w:p>
        </w:tc>
        <w:tc>
          <w:tcPr>
            <w:tcW w:w="1540" w:type="dxa"/>
            <w:vAlign w:val="bottom"/>
            <w:hideMark/>
          </w:tcPr>
          <w:p w:rsidR="00315FB3" w:rsidRPr="007608DE" w:rsidRDefault="00315FB3" w:rsidP="00B81B42">
            <w:pPr>
              <w:spacing w:after="0" w:line="240" w:lineRule="auto"/>
              <w:ind w:left="200"/>
              <w:rPr>
                <w:rFonts w:ascii="Times New Roman" w:eastAsia="Times New Roman" w:hAnsi="Times New Roman" w:cs="Times New Roman"/>
                <w:color w:val="000000" w:themeColor="text1"/>
                <w:w w:val="97"/>
                <w:sz w:val="24"/>
                <w:szCs w:val="24"/>
              </w:rPr>
            </w:pPr>
            <w:r w:rsidRPr="007608DE">
              <w:rPr>
                <w:rFonts w:ascii="Times New Roman" w:eastAsia="Times New Roman" w:hAnsi="Times New Roman" w:cs="Times New Roman"/>
                <w:color w:val="000000" w:themeColor="text1"/>
                <w:w w:val="97"/>
                <w:sz w:val="24"/>
                <w:szCs w:val="24"/>
              </w:rPr>
              <w:t>D. would take</w:t>
            </w:r>
          </w:p>
        </w:tc>
      </w:tr>
    </w:tbl>
    <w:p w:rsidR="00315FB3" w:rsidRPr="007608DE" w:rsidRDefault="002062D7" w:rsidP="00D4277F">
      <w:pPr>
        <w:numPr>
          <w:ilvl w:val="0"/>
          <w:numId w:val="23"/>
        </w:numPr>
        <w:tabs>
          <w:tab w:val="left" w:pos="360"/>
        </w:tabs>
        <w:spacing w:after="0" w:line="240" w:lineRule="auto"/>
        <w:ind w:left="360" w:right="99" w:hanging="30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A: “</w:t>
      </w:r>
      <w:r w:rsidR="00315FB3" w:rsidRPr="007608DE">
        <w:rPr>
          <w:rFonts w:ascii="Times New Roman" w:eastAsia="Times New Roman" w:hAnsi="Times New Roman" w:cs="Times New Roman"/>
          <w:color w:val="000000" w:themeColor="text1"/>
          <w:sz w:val="24"/>
          <w:szCs w:val="24"/>
        </w:rPr>
        <w:t>Congratulations on your election victory!”. - B: “ ___________”</w:t>
      </w:r>
    </w:p>
    <w:p w:rsidR="00315FB3" w:rsidRPr="007608DE" w:rsidRDefault="00315FB3" w:rsidP="00B81B42">
      <w:pPr>
        <w:tabs>
          <w:tab w:val="left" w:pos="4960"/>
        </w:tabs>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That’s right.</w:t>
      </w:r>
      <w:r w:rsidRPr="007608DE">
        <w:rPr>
          <w:rFonts w:ascii="Times New Roman" w:eastAsia="Times New Roman" w:hAnsi="Times New Roman" w:cs="Times New Roman"/>
          <w:color w:val="000000" w:themeColor="text1"/>
          <w:sz w:val="24"/>
          <w:szCs w:val="24"/>
        </w:rPr>
        <w:tab/>
        <w:t>B. It’s nice of you to say so.</w:t>
      </w:r>
    </w:p>
    <w:p w:rsidR="00315FB3" w:rsidRPr="007608DE" w:rsidRDefault="00315FB3" w:rsidP="00B81B42">
      <w:pPr>
        <w:tabs>
          <w:tab w:val="left" w:pos="4960"/>
        </w:tabs>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That’s a good idea.</w:t>
      </w:r>
      <w:r w:rsidRPr="007608DE">
        <w:rPr>
          <w:rFonts w:ascii="Times New Roman" w:eastAsia="Times New Roman" w:hAnsi="Times New Roman" w:cs="Times New Roman"/>
          <w:color w:val="000000" w:themeColor="text1"/>
          <w:sz w:val="24"/>
          <w:szCs w:val="24"/>
        </w:rPr>
        <w:tab/>
        <w:t>D. Well done.</w:t>
      </w:r>
    </w:p>
    <w:p w:rsidR="00315FB3" w:rsidRPr="007608DE" w:rsidRDefault="00315FB3" w:rsidP="00D4277F">
      <w:pPr>
        <w:numPr>
          <w:ilvl w:val="0"/>
          <w:numId w:val="24"/>
        </w:numPr>
        <w:tabs>
          <w:tab w:val="left" w:pos="300"/>
        </w:tabs>
        <w:spacing w:after="0" w:line="240" w:lineRule="auto"/>
        <w:ind w:left="300" w:hanging="24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John went to the party yesterday ____________his friend’s invitation.</w:t>
      </w:r>
    </w:p>
    <w:tbl>
      <w:tblPr>
        <w:tblW w:w="0" w:type="auto"/>
        <w:tblInd w:w="40" w:type="dxa"/>
        <w:tblLayout w:type="fixed"/>
        <w:tblCellMar>
          <w:left w:w="0" w:type="dxa"/>
          <w:right w:w="0" w:type="dxa"/>
        </w:tblCellMar>
        <w:tblLook w:val="04A0" w:firstRow="1" w:lastRow="0" w:firstColumn="1" w:lastColumn="0" w:noHBand="0" w:noVBand="1"/>
      </w:tblPr>
      <w:tblGrid>
        <w:gridCol w:w="340"/>
        <w:gridCol w:w="1340"/>
        <w:gridCol w:w="2160"/>
        <w:gridCol w:w="2180"/>
        <w:gridCol w:w="3260"/>
      </w:tblGrid>
      <w:tr w:rsidR="007608DE" w:rsidRPr="007608DE" w:rsidTr="00315FB3">
        <w:trPr>
          <w:trHeight w:val="274"/>
        </w:trPr>
        <w:tc>
          <w:tcPr>
            <w:tcW w:w="1680" w:type="dxa"/>
            <w:gridSpan w:val="2"/>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because</w:t>
            </w:r>
          </w:p>
        </w:tc>
        <w:tc>
          <w:tcPr>
            <w:tcW w:w="2160" w:type="dxa"/>
            <w:vAlign w:val="bottom"/>
            <w:hideMark/>
          </w:tcPr>
          <w:p w:rsidR="00315FB3" w:rsidRPr="007608DE" w:rsidRDefault="00315FB3" w:rsidP="00B81B42">
            <w:pPr>
              <w:spacing w:after="0" w:line="240" w:lineRule="auto"/>
              <w:ind w:right="260"/>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because of</w:t>
            </w:r>
          </w:p>
        </w:tc>
        <w:tc>
          <w:tcPr>
            <w:tcW w:w="2180" w:type="dxa"/>
            <w:vAlign w:val="bottom"/>
            <w:hideMark/>
          </w:tcPr>
          <w:p w:rsidR="00315FB3" w:rsidRPr="007608DE" w:rsidRDefault="00315FB3" w:rsidP="00B81B42">
            <w:pPr>
              <w:spacing w:after="0" w:line="240" w:lineRule="auto"/>
              <w:ind w:left="50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although</w:t>
            </w:r>
          </w:p>
        </w:tc>
        <w:tc>
          <w:tcPr>
            <w:tcW w:w="3260" w:type="dxa"/>
            <w:vAlign w:val="bottom"/>
            <w:hideMark/>
          </w:tcPr>
          <w:p w:rsidR="00315FB3" w:rsidRPr="007608DE" w:rsidRDefault="00315FB3" w:rsidP="00B81B42">
            <w:pPr>
              <w:spacing w:after="0" w:line="240" w:lineRule="auto"/>
              <w:ind w:left="4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in spite of</w:t>
            </w:r>
          </w:p>
        </w:tc>
      </w:tr>
      <w:tr w:rsidR="007608DE" w:rsidRPr="007608DE" w:rsidTr="00315FB3">
        <w:trPr>
          <w:trHeight w:val="276"/>
        </w:trPr>
        <w:tc>
          <w:tcPr>
            <w:tcW w:w="340" w:type="dxa"/>
            <w:vAlign w:val="bottom"/>
            <w:hideMark/>
          </w:tcPr>
          <w:p w:rsidR="00315FB3" w:rsidRPr="007608DE" w:rsidRDefault="00315FB3" w:rsidP="00B81B42">
            <w:pPr>
              <w:spacing w:after="0" w:line="240" w:lineRule="auto"/>
              <w:ind w:left="20"/>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10.</w:t>
            </w:r>
          </w:p>
        </w:tc>
        <w:tc>
          <w:tcPr>
            <w:tcW w:w="3500" w:type="dxa"/>
            <w:gridSpan w:val="2"/>
            <w:vAlign w:val="bottom"/>
            <w:hideMark/>
          </w:tcPr>
          <w:p w:rsidR="00315FB3" w:rsidRPr="007608DE" w:rsidRDefault="00315FB3" w:rsidP="00B81B42">
            <w:pPr>
              <w:spacing w:after="0" w:line="240" w:lineRule="auto"/>
              <w:ind w:left="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tropical storm which reaches 120</w:t>
            </w:r>
          </w:p>
        </w:tc>
        <w:tc>
          <w:tcPr>
            <w:tcW w:w="5440" w:type="dxa"/>
            <w:gridSpan w:val="2"/>
            <w:vAlign w:val="bottom"/>
            <w:hideMark/>
          </w:tcPr>
          <w:p w:rsidR="00315FB3" w:rsidRPr="007608DE" w:rsidRDefault="00315FB3" w:rsidP="00B81B42">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meters per hour is called a ___________ in Asia.</w:t>
            </w:r>
          </w:p>
        </w:tc>
      </w:tr>
      <w:tr w:rsidR="007608DE" w:rsidRPr="007608DE" w:rsidTr="00315FB3">
        <w:trPr>
          <w:trHeight w:val="276"/>
        </w:trPr>
        <w:tc>
          <w:tcPr>
            <w:tcW w:w="1680" w:type="dxa"/>
            <w:gridSpan w:val="2"/>
            <w:vAlign w:val="bottom"/>
            <w:hideMark/>
          </w:tcPr>
          <w:p w:rsidR="00315FB3" w:rsidRPr="007608DE" w:rsidRDefault="00315FB3" w:rsidP="00B81B42">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tidal wave</w:t>
            </w:r>
          </w:p>
        </w:tc>
        <w:tc>
          <w:tcPr>
            <w:tcW w:w="2160" w:type="dxa"/>
            <w:vAlign w:val="bottom"/>
            <w:hideMark/>
          </w:tcPr>
          <w:p w:rsidR="00315FB3" w:rsidRPr="007608DE" w:rsidRDefault="00315FB3" w:rsidP="00B81B42">
            <w:pPr>
              <w:spacing w:after="0" w:line="240" w:lineRule="auto"/>
              <w:ind w:right="580"/>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cyclone</w:t>
            </w:r>
          </w:p>
        </w:tc>
        <w:tc>
          <w:tcPr>
            <w:tcW w:w="2180" w:type="dxa"/>
            <w:vAlign w:val="bottom"/>
            <w:hideMark/>
          </w:tcPr>
          <w:p w:rsidR="00315FB3" w:rsidRPr="007608DE" w:rsidRDefault="00315FB3" w:rsidP="00B81B42">
            <w:pPr>
              <w:spacing w:after="0" w:line="240" w:lineRule="auto"/>
              <w:ind w:left="4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hurricane</w:t>
            </w:r>
          </w:p>
        </w:tc>
        <w:tc>
          <w:tcPr>
            <w:tcW w:w="3260" w:type="dxa"/>
            <w:vAlign w:val="bottom"/>
            <w:hideMark/>
          </w:tcPr>
          <w:p w:rsidR="00315FB3" w:rsidRPr="007608DE" w:rsidRDefault="00315FB3" w:rsidP="00B81B42">
            <w:pPr>
              <w:spacing w:after="0" w:line="240" w:lineRule="auto"/>
              <w:ind w:left="40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typhoon</w:t>
            </w:r>
          </w:p>
        </w:tc>
      </w:tr>
      <w:tr w:rsidR="007608DE" w:rsidRPr="007608DE" w:rsidTr="00315FB3">
        <w:trPr>
          <w:trHeight w:val="276"/>
        </w:trPr>
        <w:tc>
          <w:tcPr>
            <w:tcW w:w="340" w:type="dxa"/>
            <w:vAlign w:val="bottom"/>
            <w:hideMark/>
          </w:tcPr>
          <w:p w:rsidR="00315FB3" w:rsidRPr="007608DE" w:rsidRDefault="00315FB3" w:rsidP="00B81B42">
            <w:pPr>
              <w:spacing w:after="0" w:line="240" w:lineRule="auto"/>
              <w:ind w:left="20"/>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11.</w:t>
            </w:r>
          </w:p>
        </w:tc>
        <w:tc>
          <w:tcPr>
            <w:tcW w:w="8940" w:type="dxa"/>
            <w:gridSpan w:val="4"/>
            <w:vAlign w:val="bottom"/>
            <w:hideMark/>
          </w:tcPr>
          <w:p w:rsidR="00315FB3" w:rsidRPr="007608DE" w:rsidRDefault="00315FB3" w:rsidP="00B81B42">
            <w:pPr>
              <w:spacing w:after="0" w:line="240" w:lineRule="auto"/>
              <w:ind w:left="40"/>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A large ___________ of people were killed when a huge earthquake struck the city last year.</w:t>
            </w:r>
          </w:p>
        </w:tc>
      </w:tr>
      <w:tr w:rsidR="007608DE" w:rsidRPr="007608DE" w:rsidTr="00315FB3">
        <w:trPr>
          <w:trHeight w:val="276"/>
        </w:trPr>
        <w:tc>
          <w:tcPr>
            <w:tcW w:w="1680" w:type="dxa"/>
            <w:gridSpan w:val="2"/>
            <w:vAlign w:val="bottom"/>
            <w:hideMark/>
          </w:tcPr>
          <w:p w:rsidR="00315FB3" w:rsidRPr="007608DE" w:rsidRDefault="00315FB3" w:rsidP="00B81B42">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number</w:t>
            </w:r>
          </w:p>
        </w:tc>
        <w:tc>
          <w:tcPr>
            <w:tcW w:w="2160" w:type="dxa"/>
            <w:vAlign w:val="bottom"/>
            <w:hideMark/>
          </w:tcPr>
          <w:p w:rsidR="00315FB3" w:rsidRPr="007608DE" w:rsidRDefault="00315FB3" w:rsidP="00B81B42">
            <w:pPr>
              <w:spacing w:after="0" w:line="240" w:lineRule="auto"/>
              <w:ind w:right="660"/>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amount</w:t>
            </w:r>
          </w:p>
        </w:tc>
        <w:tc>
          <w:tcPr>
            <w:tcW w:w="2180" w:type="dxa"/>
            <w:vAlign w:val="bottom"/>
            <w:hideMark/>
          </w:tcPr>
          <w:p w:rsidR="00315FB3" w:rsidRPr="007608DE" w:rsidRDefault="00315FB3" w:rsidP="00B81B42">
            <w:pPr>
              <w:spacing w:after="0" w:line="240" w:lineRule="auto"/>
              <w:ind w:left="50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sum</w:t>
            </w:r>
          </w:p>
        </w:tc>
        <w:tc>
          <w:tcPr>
            <w:tcW w:w="3260" w:type="dxa"/>
            <w:vAlign w:val="bottom"/>
            <w:hideMark/>
          </w:tcPr>
          <w:p w:rsidR="00315FB3" w:rsidRPr="007608DE" w:rsidRDefault="00315FB3" w:rsidP="00B81B42">
            <w:pPr>
              <w:spacing w:after="0" w:line="240" w:lineRule="auto"/>
              <w:ind w:left="4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variety</w:t>
            </w:r>
          </w:p>
        </w:tc>
      </w:tr>
      <w:tr w:rsidR="007608DE" w:rsidRPr="007608DE" w:rsidTr="00315FB3">
        <w:trPr>
          <w:trHeight w:val="276"/>
        </w:trPr>
        <w:tc>
          <w:tcPr>
            <w:tcW w:w="340" w:type="dxa"/>
            <w:vAlign w:val="bottom"/>
            <w:hideMark/>
          </w:tcPr>
          <w:p w:rsidR="00315FB3" w:rsidRPr="007608DE" w:rsidRDefault="00315FB3" w:rsidP="00B81B42">
            <w:pPr>
              <w:spacing w:after="0" w:line="240" w:lineRule="auto"/>
              <w:ind w:left="20"/>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12.</w:t>
            </w:r>
          </w:p>
        </w:tc>
        <w:tc>
          <w:tcPr>
            <w:tcW w:w="8940" w:type="dxa"/>
            <w:gridSpan w:val="4"/>
            <w:vAlign w:val="bottom"/>
            <w:hideMark/>
          </w:tcPr>
          <w:p w:rsidR="00315FB3" w:rsidRPr="007608DE" w:rsidRDefault="00315FB3" w:rsidP="00B81B42">
            <w:pPr>
              <w:spacing w:after="0" w:line="240" w:lineRule="auto"/>
              <w:ind w:left="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By _____________, </w:t>
            </w:r>
            <w:proofErr w:type="spellStart"/>
            <w:r w:rsidRPr="007608DE">
              <w:rPr>
                <w:rFonts w:ascii="Times New Roman" w:eastAsia="Times New Roman" w:hAnsi="Times New Roman" w:cs="Times New Roman"/>
                <w:i/>
                <w:color w:val="000000" w:themeColor="text1"/>
                <w:sz w:val="24"/>
                <w:szCs w:val="24"/>
              </w:rPr>
              <w:t>ao</w:t>
            </w:r>
            <w:proofErr w:type="spellEnd"/>
            <w:r w:rsidRPr="007608DE">
              <w:rPr>
                <w:rFonts w:ascii="Times New Roman" w:eastAsia="Times New Roman" w:hAnsi="Times New Roman" w:cs="Times New Roman"/>
                <w:i/>
                <w:color w:val="000000" w:themeColor="text1"/>
                <w:sz w:val="24"/>
                <w:szCs w:val="24"/>
              </w:rPr>
              <w:t xml:space="preserve"> </w:t>
            </w:r>
            <w:proofErr w:type="spellStart"/>
            <w:r w:rsidRPr="007608DE">
              <w:rPr>
                <w:rFonts w:ascii="Times New Roman" w:eastAsia="Times New Roman" w:hAnsi="Times New Roman" w:cs="Times New Roman"/>
                <w:i/>
                <w:color w:val="000000" w:themeColor="text1"/>
                <w:sz w:val="24"/>
                <w:szCs w:val="24"/>
              </w:rPr>
              <w:t>dai</w:t>
            </w:r>
            <w:proofErr w:type="spellEnd"/>
            <w:r w:rsidRPr="007608DE">
              <w:rPr>
                <w:rFonts w:ascii="Times New Roman" w:eastAsia="Times New Roman" w:hAnsi="Times New Roman" w:cs="Times New Roman"/>
                <w:color w:val="000000" w:themeColor="text1"/>
                <w:sz w:val="24"/>
                <w:szCs w:val="24"/>
              </w:rPr>
              <w:t xml:space="preserve"> was frequently worn by Vietnamese women and men.</w:t>
            </w:r>
          </w:p>
        </w:tc>
      </w:tr>
      <w:tr w:rsidR="007608DE" w:rsidRPr="007608DE" w:rsidTr="00315FB3">
        <w:trPr>
          <w:trHeight w:val="268"/>
        </w:trPr>
        <w:tc>
          <w:tcPr>
            <w:tcW w:w="1680" w:type="dxa"/>
            <w:gridSpan w:val="2"/>
            <w:vAlign w:val="bottom"/>
            <w:hideMark/>
          </w:tcPr>
          <w:p w:rsidR="00315FB3" w:rsidRPr="007608DE" w:rsidRDefault="00315FB3" w:rsidP="00B81B42">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tradition</w:t>
            </w:r>
          </w:p>
        </w:tc>
        <w:tc>
          <w:tcPr>
            <w:tcW w:w="2160" w:type="dxa"/>
            <w:vAlign w:val="bottom"/>
            <w:hideMark/>
          </w:tcPr>
          <w:p w:rsidR="00315FB3" w:rsidRPr="007608DE" w:rsidRDefault="00315FB3" w:rsidP="00B81B42">
            <w:pPr>
              <w:spacing w:after="0" w:line="240" w:lineRule="auto"/>
              <w:ind w:right="300"/>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traditions</w:t>
            </w:r>
          </w:p>
        </w:tc>
        <w:tc>
          <w:tcPr>
            <w:tcW w:w="2180" w:type="dxa"/>
            <w:vAlign w:val="bottom"/>
            <w:hideMark/>
          </w:tcPr>
          <w:p w:rsidR="00315FB3" w:rsidRPr="007608DE" w:rsidRDefault="00315FB3" w:rsidP="00B81B42">
            <w:pPr>
              <w:spacing w:after="0" w:line="240" w:lineRule="auto"/>
              <w:ind w:left="50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traditional</w:t>
            </w:r>
          </w:p>
        </w:tc>
        <w:tc>
          <w:tcPr>
            <w:tcW w:w="3260" w:type="dxa"/>
            <w:vAlign w:val="bottom"/>
            <w:hideMark/>
          </w:tcPr>
          <w:p w:rsidR="00315FB3" w:rsidRPr="007608DE" w:rsidRDefault="00315FB3" w:rsidP="00B81B42">
            <w:pPr>
              <w:spacing w:after="0" w:line="240" w:lineRule="auto"/>
              <w:ind w:left="4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traditionally</w:t>
            </w:r>
          </w:p>
        </w:tc>
      </w:tr>
      <w:tr w:rsidR="007608DE" w:rsidRPr="007608DE" w:rsidTr="00315FB3">
        <w:trPr>
          <w:trHeight w:val="296"/>
        </w:trPr>
        <w:tc>
          <w:tcPr>
            <w:tcW w:w="9280" w:type="dxa"/>
            <w:gridSpan w:val="5"/>
            <w:vAlign w:val="bottom"/>
            <w:hideMark/>
          </w:tcPr>
          <w:p w:rsidR="00315FB3" w:rsidRPr="007608DE" w:rsidRDefault="00315FB3" w:rsidP="00B81B42">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13. Hue will __________temperatures between 25</w:t>
            </w:r>
            <w:r w:rsidRPr="007608DE">
              <w:rPr>
                <w:rFonts w:ascii="Times New Roman" w:eastAsia="Times New Roman" w:hAnsi="Times New Roman" w:cs="Times New Roman"/>
                <w:color w:val="000000" w:themeColor="text1"/>
                <w:sz w:val="24"/>
                <w:szCs w:val="24"/>
                <w:vertAlign w:val="superscript"/>
              </w:rPr>
              <w:t>0</w:t>
            </w:r>
            <w:r w:rsidRPr="007608DE">
              <w:rPr>
                <w:rFonts w:ascii="Times New Roman" w:eastAsia="Times New Roman" w:hAnsi="Times New Roman" w:cs="Times New Roman"/>
                <w:color w:val="000000" w:themeColor="text1"/>
                <w:sz w:val="24"/>
                <w:szCs w:val="24"/>
              </w:rPr>
              <w:t>C and 30</w:t>
            </w:r>
            <w:r w:rsidRPr="007608DE">
              <w:rPr>
                <w:rFonts w:ascii="Times New Roman" w:eastAsia="Times New Roman" w:hAnsi="Times New Roman" w:cs="Times New Roman"/>
                <w:color w:val="000000" w:themeColor="text1"/>
                <w:sz w:val="24"/>
                <w:szCs w:val="24"/>
                <w:vertAlign w:val="superscript"/>
              </w:rPr>
              <w:t>0</w:t>
            </w:r>
            <w:r w:rsidRPr="007608DE">
              <w:rPr>
                <w:rFonts w:ascii="Times New Roman" w:eastAsia="Times New Roman" w:hAnsi="Times New Roman" w:cs="Times New Roman"/>
                <w:color w:val="000000" w:themeColor="text1"/>
                <w:sz w:val="24"/>
                <w:szCs w:val="24"/>
              </w:rPr>
              <w:t>C tomorrow.</w:t>
            </w:r>
          </w:p>
        </w:tc>
      </w:tr>
      <w:tr w:rsidR="007608DE" w:rsidRPr="007608DE" w:rsidTr="00315FB3">
        <w:trPr>
          <w:trHeight w:val="264"/>
        </w:trPr>
        <w:tc>
          <w:tcPr>
            <w:tcW w:w="1680" w:type="dxa"/>
            <w:gridSpan w:val="2"/>
            <w:vAlign w:val="bottom"/>
            <w:hideMark/>
          </w:tcPr>
          <w:p w:rsidR="00315FB3" w:rsidRPr="007608DE" w:rsidRDefault="00315FB3" w:rsidP="00B81B42">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be</w:t>
            </w:r>
          </w:p>
        </w:tc>
        <w:tc>
          <w:tcPr>
            <w:tcW w:w="2160" w:type="dxa"/>
            <w:vAlign w:val="bottom"/>
            <w:hideMark/>
          </w:tcPr>
          <w:p w:rsidR="00315FB3" w:rsidRPr="007608DE" w:rsidRDefault="00315FB3" w:rsidP="00B81B42">
            <w:pPr>
              <w:spacing w:after="0" w:line="240" w:lineRule="auto"/>
              <w:ind w:right="580"/>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receive</w:t>
            </w:r>
          </w:p>
        </w:tc>
        <w:tc>
          <w:tcPr>
            <w:tcW w:w="2180" w:type="dxa"/>
            <w:vAlign w:val="bottom"/>
            <w:hideMark/>
          </w:tcPr>
          <w:p w:rsidR="00315FB3" w:rsidRPr="007608DE" w:rsidRDefault="00315FB3" w:rsidP="00B81B42">
            <w:pPr>
              <w:spacing w:after="0" w:line="240" w:lineRule="auto"/>
              <w:ind w:left="4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experience</w:t>
            </w:r>
          </w:p>
        </w:tc>
        <w:tc>
          <w:tcPr>
            <w:tcW w:w="3260" w:type="dxa"/>
            <w:vAlign w:val="bottom"/>
            <w:hideMark/>
          </w:tcPr>
          <w:p w:rsidR="00315FB3" w:rsidRPr="007608DE" w:rsidRDefault="00315FB3" w:rsidP="00B81B42">
            <w:pPr>
              <w:spacing w:after="0" w:line="240" w:lineRule="auto"/>
              <w:ind w:left="4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reach</w:t>
            </w:r>
          </w:p>
        </w:tc>
      </w:tr>
    </w:tbl>
    <w:p w:rsidR="00315FB3" w:rsidRPr="007608DE" w:rsidRDefault="00315FB3" w:rsidP="00D4277F">
      <w:pPr>
        <w:numPr>
          <w:ilvl w:val="0"/>
          <w:numId w:val="25"/>
        </w:numPr>
        <w:tabs>
          <w:tab w:val="left" w:pos="420"/>
        </w:tabs>
        <w:spacing w:after="0" w:line="240" w:lineRule="auto"/>
        <w:ind w:left="420" w:hanging="366"/>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A: “Why don’t we help the poor people?”. - B: “________________”</w:t>
      </w:r>
    </w:p>
    <w:tbl>
      <w:tblPr>
        <w:tblW w:w="0" w:type="auto"/>
        <w:tblInd w:w="40" w:type="dxa"/>
        <w:tblLayout w:type="fixed"/>
        <w:tblCellMar>
          <w:left w:w="0" w:type="dxa"/>
          <w:right w:w="0" w:type="dxa"/>
        </w:tblCellMar>
        <w:tblLook w:val="04A0" w:firstRow="1" w:lastRow="0" w:firstColumn="1" w:lastColumn="0" w:noHBand="0" w:noVBand="1"/>
      </w:tblPr>
      <w:tblGrid>
        <w:gridCol w:w="1480"/>
        <w:gridCol w:w="120"/>
        <w:gridCol w:w="420"/>
        <w:gridCol w:w="200"/>
        <w:gridCol w:w="700"/>
        <w:gridCol w:w="120"/>
        <w:gridCol w:w="620"/>
        <w:gridCol w:w="700"/>
        <w:gridCol w:w="120"/>
        <w:gridCol w:w="620"/>
        <w:gridCol w:w="760"/>
        <w:gridCol w:w="60"/>
        <w:gridCol w:w="680"/>
        <w:gridCol w:w="60"/>
        <w:gridCol w:w="580"/>
        <w:gridCol w:w="120"/>
        <w:gridCol w:w="620"/>
      </w:tblGrid>
      <w:tr w:rsidR="007608DE" w:rsidRPr="007608DE" w:rsidTr="00315FB3">
        <w:trPr>
          <w:trHeight w:val="276"/>
        </w:trPr>
        <w:tc>
          <w:tcPr>
            <w:tcW w:w="2020" w:type="dxa"/>
            <w:gridSpan w:val="3"/>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Yes, I’d love to.</w:t>
            </w:r>
          </w:p>
        </w:tc>
        <w:tc>
          <w:tcPr>
            <w:tcW w:w="1640" w:type="dxa"/>
            <w:gridSpan w:val="4"/>
            <w:vAlign w:val="bottom"/>
            <w:hideMark/>
          </w:tcPr>
          <w:p w:rsidR="00315FB3" w:rsidRPr="007608DE" w:rsidRDefault="00315FB3" w:rsidP="00B81B42">
            <w:pPr>
              <w:spacing w:after="0" w:line="240" w:lineRule="auto"/>
              <w:ind w:left="160"/>
              <w:rPr>
                <w:rFonts w:ascii="Times New Roman" w:eastAsia="Times New Roman" w:hAnsi="Times New Roman" w:cs="Times New Roman"/>
                <w:color w:val="000000" w:themeColor="text1"/>
                <w:w w:val="98"/>
                <w:sz w:val="24"/>
                <w:szCs w:val="24"/>
              </w:rPr>
            </w:pPr>
            <w:r w:rsidRPr="007608DE">
              <w:rPr>
                <w:rFonts w:ascii="Times New Roman" w:eastAsia="Times New Roman" w:hAnsi="Times New Roman" w:cs="Times New Roman"/>
                <w:color w:val="000000" w:themeColor="text1"/>
                <w:w w:val="98"/>
                <w:sz w:val="24"/>
                <w:szCs w:val="24"/>
              </w:rPr>
              <w:t>B. Never mind.</w:t>
            </w:r>
          </w:p>
        </w:tc>
        <w:tc>
          <w:tcPr>
            <w:tcW w:w="2260" w:type="dxa"/>
            <w:gridSpan w:val="5"/>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Thanks a lot.</w:t>
            </w:r>
          </w:p>
        </w:tc>
        <w:tc>
          <w:tcPr>
            <w:tcW w:w="2060" w:type="dxa"/>
            <w:gridSpan w:val="5"/>
            <w:vAlign w:val="bottom"/>
            <w:hideMark/>
          </w:tcPr>
          <w:p w:rsidR="00315FB3" w:rsidRPr="007608DE" w:rsidRDefault="00315FB3" w:rsidP="00B81B42">
            <w:pPr>
              <w:spacing w:after="0" w:line="240" w:lineRule="auto"/>
              <w:ind w:left="5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Great idea.</w:t>
            </w:r>
          </w:p>
        </w:tc>
      </w:tr>
      <w:tr w:rsidR="007608DE" w:rsidRPr="007608DE" w:rsidTr="00315FB3">
        <w:trPr>
          <w:trHeight w:val="256"/>
        </w:trPr>
        <w:tc>
          <w:tcPr>
            <w:tcW w:w="1480" w:type="dxa"/>
            <w:vAlign w:val="bottom"/>
            <w:hideMark/>
          </w:tcPr>
          <w:p w:rsidR="00315FB3" w:rsidRPr="007608DE" w:rsidRDefault="00315FB3" w:rsidP="00B81B42">
            <w:pPr>
              <w:spacing w:after="0" w:line="240" w:lineRule="auto"/>
              <w:ind w:left="180"/>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Answer:   5.</w:t>
            </w:r>
          </w:p>
        </w:tc>
        <w:tc>
          <w:tcPr>
            <w:tcW w:w="540" w:type="dxa"/>
            <w:gridSpan w:val="2"/>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0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00" w:type="dxa"/>
            <w:vAlign w:val="bottom"/>
            <w:hideMark/>
          </w:tcPr>
          <w:p w:rsidR="00315FB3" w:rsidRPr="007608DE" w:rsidRDefault="00315FB3" w:rsidP="00B81B42">
            <w:pPr>
              <w:spacing w:after="0" w:line="240" w:lineRule="auto"/>
              <w:ind w:left="500"/>
              <w:rPr>
                <w:rFonts w:ascii="Times New Roman" w:eastAsia="Times New Roman" w:hAnsi="Times New Roman" w:cs="Times New Roman"/>
                <w:b/>
                <w:i/>
                <w:color w:val="000000" w:themeColor="text1"/>
                <w:w w:val="99"/>
                <w:sz w:val="24"/>
                <w:szCs w:val="24"/>
              </w:rPr>
            </w:pPr>
            <w:r w:rsidRPr="007608DE">
              <w:rPr>
                <w:rFonts w:ascii="Times New Roman" w:eastAsia="Times New Roman" w:hAnsi="Times New Roman" w:cs="Times New Roman"/>
                <w:b/>
                <w:i/>
                <w:color w:val="000000" w:themeColor="text1"/>
                <w:w w:val="99"/>
                <w:sz w:val="24"/>
                <w:szCs w:val="24"/>
              </w:rPr>
              <w:t>6.</w:t>
            </w:r>
          </w:p>
        </w:tc>
        <w:tc>
          <w:tcPr>
            <w:tcW w:w="1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00" w:type="dxa"/>
            <w:vAlign w:val="bottom"/>
            <w:hideMark/>
          </w:tcPr>
          <w:p w:rsidR="00315FB3" w:rsidRPr="007608DE" w:rsidRDefault="00315FB3" w:rsidP="00B81B42">
            <w:pPr>
              <w:spacing w:after="0" w:line="240" w:lineRule="auto"/>
              <w:ind w:left="500"/>
              <w:rPr>
                <w:rFonts w:ascii="Times New Roman" w:eastAsia="Times New Roman" w:hAnsi="Times New Roman" w:cs="Times New Roman"/>
                <w:b/>
                <w:i/>
                <w:color w:val="000000" w:themeColor="text1"/>
                <w:w w:val="99"/>
                <w:sz w:val="24"/>
                <w:szCs w:val="24"/>
              </w:rPr>
            </w:pPr>
            <w:r w:rsidRPr="007608DE">
              <w:rPr>
                <w:rFonts w:ascii="Times New Roman" w:eastAsia="Times New Roman" w:hAnsi="Times New Roman" w:cs="Times New Roman"/>
                <w:b/>
                <w:i/>
                <w:color w:val="000000" w:themeColor="text1"/>
                <w:w w:val="99"/>
                <w:sz w:val="24"/>
                <w:szCs w:val="24"/>
              </w:rPr>
              <w:t>7.</w:t>
            </w:r>
          </w:p>
        </w:tc>
        <w:tc>
          <w:tcPr>
            <w:tcW w:w="1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60" w:type="dxa"/>
            <w:vAlign w:val="bottom"/>
            <w:hideMark/>
          </w:tcPr>
          <w:p w:rsidR="00315FB3" w:rsidRPr="007608DE" w:rsidRDefault="00315FB3" w:rsidP="00B81B42">
            <w:pPr>
              <w:spacing w:after="0" w:line="240" w:lineRule="auto"/>
              <w:jc w:val="right"/>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8.</w:t>
            </w:r>
          </w:p>
        </w:tc>
        <w:tc>
          <w:tcPr>
            <w:tcW w:w="6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8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40" w:type="dxa"/>
            <w:gridSpan w:val="2"/>
            <w:vAlign w:val="bottom"/>
            <w:hideMark/>
          </w:tcPr>
          <w:p w:rsidR="00315FB3" w:rsidRPr="007608DE" w:rsidRDefault="00315FB3" w:rsidP="00B81B42">
            <w:pPr>
              <w:spacing w:after="0" w:line="240" w:lineRule="auto"/>
              <w:ind w:left="440"/>
              <w:rPr>
                <w:rFonts w:ascii="Times New Roman" w:eastAsia="Times New Roman" w:hAnsi="Times New Roman" w:cs="Times New Roman"/>
                <w:b/>
                <w:i/>
                <w:color w:val="000000" w:themeColor="text1"/>
                <w:w w:val="99"/>
                <w:sz w:val="24"/>
                <w:szCs w:val="24"/>
              </w:rPr>
            </w:pPr>
            <w:r w:rsidRPr="007608DE">
              <w:rPr>
                <w:rFonts w:ascii="Times New Roman" w:eastAsia="Times New Roman" w:hAnsi="Times New Roman" w:cs="Times New Roman"/>
                <w:b/>
                <w:i/>
                <w:color w:val="000000" w:themeColor="text1"/>
                <w:w w:val="99"/>
                <w:sz w:val="24"/>
                <w:szCs w:val="24"/>
              </w:rPr>
              <w:t>9.</w:t>
            </w:r>
          </w:p>
        </w:tc>
        <w:tc>
          <w:tcPr>
            <w:tcW w:w="1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315FB3">
        <w:trPr>
          <w:trHeight w:val="256"/>
        </w:trPr>
        <w:tc>
          <w:tcPr>
            <w:tcW w:w="1600" w:type="dxa"/>
            <w:gridSpan w:val="2"/>
            <w:vAlign w:val="bottom"/>
            <w:hideMark/>
          </w:tcPr>
          <w:p w:rsidR="00315FB3" w:rsidRPr="007608DE" w:rsidRDefault="00315FB3" w:rsidP="00B81B42">
            <w:pPr>
              <w:spacing w:after="0" w:line="240" w:lineRule="auto"/>
              <w:ind w:right="40"/>
              <w:jc w:val="right"/>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10.</w:t>
            </w:r>
          </w:p>
        </w:tc>
        <w:tc>
          <w:tcPr>
            <w:tcW w:w="4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0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820" w:type="dxa"/>
            <w:gridSpan w:val="2"/>
            <w:vAlign w:val="bottom"/>
            <w:hideMark/>
          </w:tcPr>
          <w:p w:rsidR="00315FB3" w:rsidRPr="007608DE" w:rsidRDefault="00315FB3" w:rsidP="00B81B42">
            <w:pPr>
              <w:spacing w:after="0" w:line="240" w:lineRule="auto"/>
              <w:ind w:left="500"/>
              <w:rPr>
                <w:rFonts w:ascii="Times New Roman" w:eastAsia="Times New Roman" w:hAnsi="Times New Roman" w:cs="Times New Roman"/>
                <w:b/>
                <w:i/>
                <w:color w:val="000000" w:themeColor="text1"/>
                <w:w w:val="99"/>
                <w:sz w:val="24"/>
                <w:szCs w:val="24"/>
              </w:rPr>
            </w:pPr>
            <w:r w:rsidRPr="007608DE">
              <w:rPr>
                <w:rFonts w:ascii="Times New Roman" w:eastAsia="Times New Roman" w:hAnsi="Times New Roman" w:cs="Times New Roman"/>
                <w:b/>
                <w:i/>
                <w:color w:val="000000" w:themeColor="text1"/>
                <w:w w:val="99"/>
                <w:sz w:val="24"/>
                <w:szCs w:val="24"/>
              </w:rPr>
              <w:t>11.</w:t>
            </w:r>
          </w:p>
        </w:tc>
        <w:tc>
          <w:tcPr>
            <w:tcW w:w="6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820" w:type="dxa"/>
            <w:gridSpan w:val="2"/>
            <w:vAlign w:val="bottom"/>
            <w:hideMark/>
          </w:tcPr>
          <w:p w:rsidR="00315FB3" w:rsidRPr="007608DE" w:rsidRDefault="00315FB3" w:rsidP="00B81B42">
            <w:pPr>
              <w:spacing w:after="0" w:line="240" w:lineRule="auto"/>
              <w:ind w:left="500"/>
              <w:rPr>
                <w:rFonts w:ascii="Times New Roman" w:eastAsia="Times New Roman" w:hAnsi="Times New Roman" w:cs="Times New Roman"/>
                <w:b/>
                <w:i/>
                <w:color w:val="000000" w:themeColor="text1"/>
                <w:w w:val="99"/>
                <w:sz w:val="24"/>
                <w:szCs w:val="24"/>
              </w:rPr>
            </w:pPr>
            <w:r w:rsidRPr="007608DE">
              <w:rPr>
                <w:rFonts w:ascii="Times New Roman" w:eastAsia="Times New Roman" w:hAnsi="Times New Roman" w:cs="Times New Roman"/>
                <w:b/>
                <w:i/>
                <w:color w:val="000000" w:themeColor="text1"/>
                <w:w w:val="99"/>
                <w:sz w:val="24"/>
                <w:szCs w:val="24"/>
              </w:rPr>
              <w:t>12.</w:t>
            </w:r>
          </w:p>
        </w:tc>
        <w:tc>
          <w:tcPr>
            <w:tcW w:w="6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820" w:type="dxa"/>
            <w:gridSpan w:val="2"/>
            <w:vAlign w:val="bottom"/>
            <w:hideMark/>
          </w:tcPr>
          <w:p w:rsidR="00315FB3" w:rsidRPr="007608DE" w:rsidRDefault="00315FB3" w:rsidP="00B81B42">
            <w:pPr>
              <w:spacing w:after="0" w:line="240" w:lineRule="auto"/>
              <w:ind w:right="40"/>
              <w:jc w:val="right"/>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13.</w:t>
            </w:r>
          </w:p>
        </w:tc>
        <w:tc>
          <w:tcPr>
            <w:tcW w:w="740" w:type="dxa"/>
            <w:gridSpan w:val="2"/>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00" w:type="dxa"/>
            <w:gridSpan w:val="2"/>
            <w:vAlign w:val="bottom"/>
            <w:hideMark/>
          </w:tcPr>
          <w:p w:rsidR="00315FB3" w:rsidRPr="007608DE" w:rsidRDefault="00315FB3" w:rsidP="00B81B42">
            <w:pPr>
              <w:spacing w:after="0" w:line="240" w:lineRule="auto"/>
              <w:ind w:left="380"/>
              <w:rPr>
                <w:rFonts w:ascii="Times New Roman" w:eastAsia="Times New Roman" w:hAnsi="Times New Roman" w:cs="Times New Roman"/>
                <w:b/>
                <w:i/>
                <w:color w:val="000000" w:themeColor="text1"/>
                <w:w w:val="99"/>
                <w:sz w:val="24"/>
                <w:szCs w:val="24"/>
              </w:rPr>
            </w:pPr>
            <w:r w:rsidRPr="007608DE">
              <w:rPr>
                <w:rFonts w:ascii="Times New Roman" w:eastAsia="Times New Roman" w:hAnsi="Times New Roman" w:cs="Times New Roman"/>
                <w:b/>
                <w:i/>
                <w:color w:val="000000" w:themeColor="text1"/>
                <w:w w:val="99"/>
                <w:sz w:val="24"/>
                <w:szCs w:val="24"/>
              </w:rPr>
              <w:t>14.</w:t>
            </w:r>
          </w:p>
        </w:tc>
        <w:tc>
          <w:tcPr>
            <w:tcW w:w="6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bl>
    <w:p w:rsidR="00315FB3" w:rsidRPr="007608DE" w:rsidRDefault="00315FB3" w:rsidP="00B81B42">
      <w:pPr>
        <w:spacing w:after="0" w:line="240" w:lineRule="auto"/>
        <w:ind w:left="40"/>
        <w:rPr>
          <w:rFonts w:ascii="Times New Roman" w:eastAsia="Times New Roman" w:hAnsi="Times New Roman" w:cs="Times New Roman"/>
          <w:b/>
          <w:i/>
          <w:color w:val="000000" w:themeColor="text1"/>
          <w:sz w:val="24"/>
          <w:szCs w:val="24"/>
          <w:u w:val="single"/>
        </w:rPr>
      </w:pPr>
      <w:r w:rsidRPr="007608DE">
        <w:rPr>
          <w:rFonts w:ascii="Times New Roman" w:eastAsia="Times New Roman" w:hAnsi="Times New Roman" w:cs="Times New Roman"/>
          <w:b/>
          <w:i/>
          <w:color w:val="000000" w:themeColor="text1"/>
          <w:sz w:val="24"/>
          <w:szCs w:val="24"/>
          <w:u w:val="single"/>
        </w:rPr>
        <w:t>IV. Look at the sign/picture. Choose the best answer (A,B,C, or D) for each sign/picture (0,5m)</w:t>
      </w:r>
    </w:p>
    <w:p w:rsidR="00315FB3" w:rsidRPr="007608DE" w:rsidRDefault="00315FB3" w:rsidP="00D4277F">
      <w:pPr>
        <w:numPr>
          <w:ilvl w:val="0"/>
          <w:numId w:val="26"/>
        </w:numPr>
        <w:tabs>
          <w:tab w:val="left" w:pos="420"/>
        </w:tabs>
        <w:spacing w:after="0" w:line="240" w:lineRule="auto"/>
        <w:ind w:left="42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What will you do when seeing this sign?</w:t>
      </w:r>
    </w:p>
    <w:p w:rsidR="002062D7" w:rsidRPr="007608DE" w:rsidRDefault="002062D7" w:rsidP="002062D7">
      <w:pPr>
        <w:tabs>
          <w:tab w:val="left" w:pos="420"/>
          <w:tab w:val="left" w:pos="4286"/>
        </w:tabs>
        <w:spacing w:after="0" w:line="240" w:lineRule="auto"/>
        <w:ind w:left="420"/>
        <w:rPr>
          <w:rFonts w:ascii="Times New Roman" w:eastAsia="Times New Roman" w:hAnsi="Times New Roman" w:cs="Times New Roman"/>
          <w:color w:val="000000" w:themeColor="text1"/>
          <w:sz w:val="24"/>
          <w:szCs w:val="24"/>
        </w:rPr>
      </w:pPr>
      <w:r w:rsidRPr="007608DE">
        <w:rPr>
          <w:rFonts w:ascii="Times New Roman" w:eastAsia="Calibri" w:hAnsi="Times New Roman" w:cs="Times New Roman"/>
          <w:noProof/>
          <w:color w:val="000000" w:themeColor="text1"/>
          <w:sz w:val="24"/>
          <w:szCs w:val="24"/>
        </w:rPr>
        <w:drawing>
          <wp:anchor distT="0" distB="0" distL="114300" distR="114300" simplePos="0" relativeHeight="251681792" behindDoc="1" locked="0" layoutInCell="1" allowOverlap="1" wp14:anchorId="20B28EA0" wp14:editId="7D165189">
            <wp:simplePos x="0" y="0"/>
            <wp:positionH relativeFrom="column">
              <wp:posOffset>0</wp:posOffset>
            </wp:positionH>
            <wp:positionV relativeFrom="paragraph">
              <wp:posOffset>0</wp:posOffset>
            </wp:positionV>
            <wp:extent cx="6028690" cy="9163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8690" cy="916305"/>
                    </a:xfrm>
                    <a:prstGeom prst="rect">
                      <a:avLst/>
                    </a:prstGeom>
                    <a:noFill/>
                  </pic:spPr>
                </pic:pic>
              </a:graphicData>
            </a:graphic>
            <wp14:sizeRelH relativeFrom="page">
              <wp14:pctWidth>0</wp14:pctWidth>
            </wp14:sizeRelH>
            <wp14:sizeRelV relativeFrom="page">
              <wp14:pctHeight>0</wp14:pctHeight>
            </wp14:sizeRelV>
          </wp:anchor>
        </w:drawing>
      </w:r>
      <w:r w:rsidRPr="007608DE">
        <w:rPr>
          <w:rFonts w:ascii="Times New Roman" w:eastAsia="Times New Roman" w:hAnsi="Times New Roman" w:cs="Times New Roman"/>
          <w:color w:val="000000" w:themeColor="text1"/>
          <w:sz w:val="24"/>
          <w:szCs w:val="24"/>
        </w:rPr>
        <w:tab/>
      </w:r>
    </w:p>
    <w:p w:rsidR="002062D7" w:rsidRPr="007608DE" w:rsidRDefault="002062D7" w:rsidP="002062D7">
      <w:pPr>
        <w:tabs>
          <w:tab w:val="left" w:pos="4480"/>
        </w:tabs>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b/>
        <w:t>A. Traveling by bus is better than by bikes</w:t>
      </w:r>
    </w:p>
    <w:p w:rsidR="002062D7" w:rsidRPr="007608DE" w:rsidRDefault="002062D7" w:rsidP="00D4277F">
      <w:pPr>
        <w:numPr>
          <w:ilvl w:val="1"/>
          <w:numId w:val="26"/>
        </w:numPr>
        <w:tabs>
          <w:tab w:val="left" w:pos="4480"/>
        </w:tabs>
        <w:spacing w:after="0" w:line="240" w:lineRule="auto"/>
        <w:ind w:left="4480" w:hanging="292"/>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Use public transport or bikes to save energy</w:t>
      </w:r>
    </w:p>
    <w:p w:rsidR="002062D7" w:rsidRPr="007608DE" w:rsidRDefault="002062D7" w:rsidP="00D4277F">
      <w:pPr>
        <w:numPr>
          <w:ilvl w:val="1"/>
          <w:numId w:val="26"/>
        </w:numPr>
        <w:tabs>
          <w:tab w:val="left" w:pos="4480"/>
        </w:tabs>
        <w:spacing w:after="0" w:line="240" w:lineRule="auto"/>
        <w:ind w:left="4480" w:hanging="292"/>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The ways for buses and bicycles</w:t>
      </w:r>
    </w:p>
    <w:p w:rsidR="002062D7" w:rsidRPr="007608DE" w:rsidRDefault="002062D7" w:rsidP="00D4277F">
      <w:pPr>
        <w:numPr>
          <w:ilvl w:val="1"/>
          <w:numId w:val="26"/>
        </w:numPr>
        <w:tabs>
          <w:tab w:val="left" w:pos="4480"/>
        </w:tabs>
        <w:spacing w:after="0" w:line="240" w:lineRule="auto"/>
        <w:ind w:left="4480" w:hanging="292"/>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Bus station</w:t>
      </w:r>
    </w:p>
    <w:p w:rsidR="002062D7" w:rsidRPr="007608DE" w:rsidRDefault="002062D7" w:rsidP="002062D7">
      <w:pPr>
        <w:tabs>
          <w:tab w:val="left" w:pos="420"/>
          <w:tab w:val="left" w:pos="1629"/>
        </w:tabs>
        <w:spacing w:after="0" w:line="240" w:lineRule="auto"/>
        <w:ind w:left="4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b/>
      </w:r>
    </w:p>
    <w:p w:rsidR="002062D7" w:rsidRPr="007608DE" w:rsidRDefault="002062D7" w:rsidP="00D4277F">
      <w:pPr>
        <w:numPr>
          <w:ilvl w:val="0"/>
          <w:numId w:val="26"/>
        </w:numPr>
        <w:tabs>
          <w:tab w:val="left" w:pos="420"/>
        </w:tabs>
        <w:spacing w:after="0" w:line="240" w:lineRule="auto"/>
        <w:ind w:left="42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What should you do?</w:t>
      </w:r>
    </w:p>
    <w:p w:rsidR="002062D7" w:rsidRPr="007608DE" w:rsidRDefault="002062D7" w:rsidP="00D4277F">
      <w:pPr>
        <w:numPr>
          <w:ilvl w:val="1"/>
          <w:numId w:val="26"/>
        </w:numPr>
        <w:tabs>
          <w:tab w:val="left" w:pos="4480"/>
        </w:tabs>
        <w:spacing w:after="0" w:line="240" w:lineRule="auto"/>
        <w:ind w:left="4480" w:hanging="292"/>
        <w:rPr>
          <w:rFonts w:ascii="Times New Roman" w:eastAsia="Times New Roman" w:hAnsi="Times New Roman" w:cs="Times New Roman"/>
          <w:color w:val="000000" w:themeColor="text1"/>
          <w:sz w:val="24"/>
          <w:szCs w:val="24"/>
        </w:rPr>
      </w:pPr>
      <w:r w:rsidRPr="007608DE">
        <w:rPr>
          <w:rFonts w:ascii="Times New Roman" w:eastAsia="Calibri" w:hAnsi="Times New Roman" w:cs="Times New Roman"/>
          <w:noProof/>
          <w:color w:val="000000" w:themeColor="text1"/>
          <w:sz w:val="24"/>
          <w:szCs w:val="24"/>
        </w:rPr>
        <w:drawing>
          <wp:anchor distT="0" distB="0" distL="114300" distR="114300" simplePos="0" relativeHeight="251682816" behindDoc="1" locked="0" layoutInCell="1" allowOverlap="1" wp14:anchorId="5E14A7AC" wp14:editId="59716A0B">
            <wp:simplePos x="0" y="0"/>
            <wp:positionH relativeFrom="margin">
              <wp:align>left</wp:align>
            </wp:positionH>
            <wp:positionV relativeFrom="paragraph">
              <wp:posOffset>0</wp:posOffset>
            </wp:positionV>
            <wp:extent cx="6028690" cy="7359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8690" cy="735965"/>
                    </a:xfrm>
                    <a:prstGeom prst="rect">
                      <a:avLst/>
                    </a:prstGeom>
                    <a:noFill/>
                  </pic:spPr>
                </pic:pic>
              </a:graphicData>
            </a:graphic>
            <wp14:sizeRelH relativeFrom="page">
              <wp14:pctWidth>0</wp14:pctWidth>
            </wp14:sizeRelH>
            <wp14:sizeRelV relativeFrom="page">
              <wp14:pctHeight>0</wp14:pctHeight>
            </wp14:sizeRelV>
          </wp:anchor>
        </w:drawing>
      </w:r>
      <w:r w:rsidRPr="007608DE">
        <w:rPr>
          <w:rFonts w:ascii="Times New Roman" w:eastAsia="Times New Roman" w:hAnsi="Times New Roman" w:cs="Times New Roman"/>
          <w:color w:val="000000" w:themeColor="text1"/>
          <w:sz w:val="24"/>
          <w:szCs w:val="24"/>
        </w:rPr>
        <w:t>A. Do not let children sit in car.</w:t>
      </w:r>
    </w:p>
    <w:p w:rsidR="00315FB3" w:rsidRPr="007608DE" w:rsidRDefault="002062D7" w:rsidP="00D4277F">
      <w:pPr>
        <w:numPr>
          <w:ilvl w:val="1"/>
          <w:numId w:val="26"/>
        </w:numPr>
        <w:tabs>
          <w:tab w:val="left" w:pos="4480"/>
        </w:tabs>
        <w:spacing w:after="0" w:line="240" w:lineRule="auto"/>
        <w:ind w:left="4480" w:hanging="292"/>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Do not hold children too tight in car.</w:t>
      </w:r>
    </w:p>
    <w:p w:rsidR="002062D7" w:rsidRPr="007608DE" w:rsidRDefault="002062D7" w:rsidP="00D4277F">
      <w:pPr>
        <w:numPr>
          <w:ilvl w:val="1"/>
          <w:numId w:val="26"/>
        </w:numPr>
        <w:tabs>
          <w:tab w:val="left" w:pos="4480"/>
        </w:tabs>
        <w:spacing w:after="0" w:line="240" w:lineRule="auto"/>
        <w:ind w:left="4480" w:hanging="292"/>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C. Never leave children alone in car. </w:t>
      </w:r>
    </w:p>
    <w:p w:rsidR="002062D7" w:rsidRPr="007608DE" w:rsidRDefault="002062D7" w:rsidP="00D4277F">
      <w:pPr>
        <w:numPr>
          <w:ilvl w:val="1"/>
          <w:numId w:val="26"/>
        </w:numPr>
        <w:tabs>
          <w:tab w:val="left" w:pos="4480"/>
        </w:tabs>
        <w:spacing w:after="0" w:line="240" w:lineRule="auto"/>
        <w:ind w:left="4480" w:hanging="292"/>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Baby in car.</w:t>
      </w:r>
    </w:p>
    <w:tbl>
      <w:tblPr>
        <w:tblW w:w="0" w:type="auto"/>
        <w:tblInd w:w="220" w:type="dxa"/>
        <w:tblLayout w:type="fixed"/>
        <w:tblCellMar>
          <w:left w:w="0" w:type="dxa"/>
          <w:right w:w="0" w:type="dxa"/>
        </w:tblCellMar>
        <w:tblLook w:val="04A0" w:firstRow="1" w:lastRow="0" w:firstColumn="1" w:lastColumn="0" w:noHBand="0" w:noVBand="1"/>
      </w:tblPr>
      <w:tblGrid>
        <w:gridCol w:w="1420"/>
        <w:gridCol w:w="620"/>
        <w:gridCol w:w="780"/>
      </w:tblGrid>
      <w:tr w:rsidR="007608DE" w:rsidRPr="007608DE" w:rsidTr="00315FB3">
        <w:trPr>
          <w:trHeight w:val="280"/>
        </w:trPr>
        <w:tc>
          <w:tcPr>
            <w:tcW w:w="1420" w:type="dxa"/>
            <w:vAlign w:val="bottom"/>
            <w:hideMark/>
          </w:tcPr>
          <w:p w:rsidR="002062D7" w:rsidRPr="007608DE" w:rsidRDefault="002062D7" w:rsidP="00B81B42">
            <w:pPr>
              <w:spacing w:after="0" w:line="240" w:lineRule="auto"/>
              <w:rPr>
                <w:rFonts w:ascii="Times New Roman" w:eastAsia="Times New Roman" w:hAnsi="Times New Roman" w:cs="Times New Roman"/>
                <w:b/>
                <w:i/>
                <w:color w:val="000000" w:themeColor="text1"/>
                <w:sz w:val="24"/>
                <w:szCs w:val="24"/>
              </w:rPr>
            </w:pPr>
          </w:p>
          <w:p w:rsidR="00315FB3" w:rsidRPr="007608DE" w:rsidRDefault="00315FB3" w:rsidP="00B81B42">
            <w:pPr>
              <w:spacing w:after="0" w:line="240" w:lineRule="auto"/>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Answer:   15.</w:t>
            </w:r>
          </w:p>
        </w:tc>
        <w:tc>
          <w:tcPr>
            <w:tcW w:w="6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80" w:type="dxa"/>
            <w:vAlign w:val="bottom"/>
            <w:hideMark/>
          </w:tcPr>
          <w:p w:rsidR="00315FB3" w:rsidRPr="007608DE" w:rsidRDefault="00315FB3" w:rsidP="00B81B42">
            <w:pPr>
              <w:spacing w:after="0" w:line="240" w:lineRule="auto"/>
              <w:jc w:val="right"/>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16.</w:t>
            </w:r>
          </w:p>
        </w:tc>
      </w:tr>
    </w:tbl>
    <w:p w:rsidR="00315FB3" w:rsidRPr="007608DE" w:rsidRDefault="00315FB3" w:rsidP="002062D7">
      <w:pPr>
        <w:spacing w:after="0" w:line="240" w:lineRule="auto"/>
        <w:rPr>
          <w:rFonts w:ascii="Times New Roman" w:eastAsia="Times New Roman" w:hAnsi="Times New Roman" w:cs="Times New Roman"/>
          <w:b/>
          <w:i/>
          <w:color w:val="000000" w:themeColor="text1"/>
          <w:sz w:val="24"/>
          <w:szCs w:val="24"/>
          <w:u w:val="single"/>
        </w:rPr>
      </w:pPr>
      <w:r w:rsidRPr="007608DE">
        <w:rPr>
          <w:rFonts w:ascii="Times New Roman" w:hAnsi="Times New Roman" w:cs="Times New Roman"/>
          <w:noProof/>
          <w:color w:val="000000" w:themeColor="text1"/>
          <w:sz w:val="24"/>
          <w:szCs w:val="24"/>
        </w:rPr>
        <w:drawing>
          <wp:anchor distT="0" distB="0" distL="114300" distR="114300" simplePos="0" relativeHeight="251634688" behindDoc="1" locked="0" layoutInCell="1" allowOverlap="1">
            <wp:simplePos x="0" y="0"/>
            <wp:positionH relativeFrom="column">
              <wp:posOffset>1953895</wp:posOffset>
            </wp:positionH>
            <wp:positionV relativeFrom="paragraph">
              <wp:posOffset>-14605</wp:posOffset>
            </wp:positionV>
            <wp:extent cx="393065" cy="15240"/>
            <wp:effectExtent l="0" t="0" r="698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065" cy="15240"/>
                    </a:xfrm>
                    <a:prstGeom prst="rect">
                      <a:avLst/>
                    </a:prstGeom>
                    <a:noFill/>
                  </pic:spPr>
                </pic:pic>
              </a:graphicData>
            </a:graphic>
            <wp14:sizeRelH relativeFrom="page">
              <wp14:pctWidth>0</wp14:pctWidth>
            </wp14:sizeRelH>
            <wp14:sizeRelV relativeFrom="page">
              <wp14:pctHeight>0</wp14:pctHeight>
            </wp14:sizeRelV>
          </wp:anchor>
        </w:drawing>
      </w:r>
      <w:r w:rsidRPr="007608DE">
        <w:rPr>
          <w:rFonts w:ascii="Times New Roman" w:eastAsia="Times New Roman" w:hAnsi="Times New Roman" w:cs="Times New Roman"/>
          <w:b/>
          <w:i/>
          <w:color w:val="000000" w:themeColor="text1"/>
          <w:sz w:val="24"/>
          <w:szCs w:val="24"/>
          <w:u w:val="single"/>
        </w:rPr>
        <w:t>V. Reading comprehension (1,5m)</w:t>
      </w:r>
    </w:p>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sectPr w:rsidR="00315FB3" w:rsidRPr="007608DE">
          <w:pgSz w:w="11920" w:h="16850"/>
          <w:pgMar w:top="582" w:right="671" w:bottom="958" w:left="800" w:header="0" w:footer="0" w:gutter="0"/>
          <w:cols w:space="720"/>
        </w:sectPr>
      </w:pPr>
      <w:r w:rsidRPr="007608DE">
        <w:rPr>
          <w:rFonts w:ascii="Times New Roman" w:eastAsia="Times New Roman" w:hAnsi="Times New Roman" w:cs="Times New Roman"/>
          <w:color w:val="000000" w:themeColor="text1"/>
          <w:sz w:val="24"/>
          <w:szCs w:val="24"/>
        </w:rPr>
        <w:t>Climates can change a lot over centuries. Sometimes a region will</w:t>
      </w:r>
      <w:r w:rsidR="00AA71FA" w:rsidRPr="007608DE">
        <w:rPr>
          <w:rFonts w:ascii="Times New Roman" w:eastAsia="Times New Roman" w:hAnsi="Times New Roman" w:cs="Times New Roman"/>
          <w:color w:val="000000" w:themeColor="text1"/>
          <w:sz w:val="24"/>
          <w:szCs w:val="24"/>
        </w:rPr>
        <w:t xml:space="preserve"> be warmer than average for 100 years! Until recently, warmer temperatures have occurred for </w:t>
      </w:r>
      <w:r w:rsidR="00AA71FA" w:rsidRPr="007608DE">
        <w:rPr>
          <w:rFonts w:ascii="Times New Roman" w:eastAsia="Times New Roman" w:hAnsi="Times New Roman" w:cs="Times New Roman"/>
          <w:b/>
          <w:color w:val="000000" w:themeColor="text1"/>
          <w:sz w:val="24"/>
          <w:szCs w:val="24"/>
        </w:rPr>
        <w:t>natural</w:t>
      </w:r>
      <w:r w:rsidR="00AA71FA" w:rsidRPr="007608DE">
        <w:rPr>
          <w:rFonts w:ascii="Times New Roman" w:eastAsia="Times New Roman" w:hAnsi="Times New Roman" w:cs="Times New Roman"/>
          <w:color w:val="000000" w:themeColor="text1"/>
          <w:sz w:val="24"/>
          <w:szCs w:val="24"/>
        </w:rPr>
        <w:t xml:space="preserve"> reasons. Today, humans may be changing the climate and making it warmer.</w:t>
      </w:r>
    </w:p>
    <w:p w:rsidR="00AA71FA" w:rsidRPr="007608DE" w:rsidRDefault="00315FB3" w:rsidP="00AA71FA">
      <w:pPr>
        <w:spacing w:after="0" w:line="240" w:lineRule="auto"/>
        <w:ind w:right="20"/>
        <w:jc w:val="both"/>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lastRenderedPageBreak/>
        <w:t>Human activity can have a negative impact on the environment. Humans destroy the habitats of animals and plants when they build cities and cut down forests. When people burn oil, coal, and natural gas, they can also change the climate. How does this happen?</w:t>
      </w:r>
    </w:p>
    <w:p w:rsidR="00AA71FA" w:rsidRPr="007608DE" w:rsidRDefault="00315FB3" w:rsidP="00AA71FA">
      <w:pPr>
        <w:spacing w:after="0" w:line="240" w:lineRule="auto"/>
        <w:ind w:right="20"/>
        <w:jc w:val="both"/>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Pollution from factories and cars adds toxic gases to the air. These gases rise to the Earth’s atmosphere. As the sun's rays warm the Earth, the gases work much like the glass in a greenhouse. They help trap the heat in the atmosphere, which makes the Earth grow warmer. That's why they are nicknamed "greenhouse gases".</w:t>
      </w:r>
    </w:p>
    <w:p w:rsidR="00315FB3" w:rsidRPr="007608DE" w:rsidRDefault="00315FB3" w:rsidP="00AA71FA">
      <w:pPr>
        <w:spacing w:after="0" w:line="240" w:lineRule="auto"/>
        <w:ind w:right="20"/>
        <w:jc w:val="both"/>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If the Earth continues to warm up, all of the ice on the North and South Poles could melt. Global warming would cause the oceans to rise and cover more land. Many places along the coasts of every continent, including the city of New York, would be underwater.</w:t>
      </w:r>
    </w:p>
    <w:p w:rsidR="00315FB3" w:rsidRPr="007608DE" w:rsidRDefault="00315FB3" w:rsidP="00B81B42">
      <w:pPr>
        <w:spacing w:after="0" w:line="240" w:lineRule="auto"/>
        <w:ind w:left="101"/>
        <w:rPr>
          <w:rFonts w:ascii="Times New Roman" w:eastAsia="Times New Roman" w:hAnsi="Times New Roman" w:cs="Times New Roman"/>
          <w:b/>
          <w:i/>
          <w:color w:val="000000" w:themeColor="text1"/>
          <w:sz w:val="24"/>
          <w:szCs w:val="24"/>
          <w:u w:val="single"/>
        </w:rPr>
      </w:pPr>
      <w:r w:rsidRPr="007608DE">
        <w:rPr>
          <w:rFonts w:ascii="Times New Roman" w:eastAsia="Times New Roman" w:hAnsi="Times New Roman" w:cs="Times New Roman"/>
          <w:b/>
          <w:i/>
          <w:color w:val="000000" w:themeColor="text1"/>
          <w:sz w:val="24"/>
          <w:szCs w:val="24"/>
          <w:u w:val="single"/>
        </w:rPr>
        <w:t>A. Choose true or false:</w:t>
      </w:r>
    </w:p>
    <w:p w:rsidR="00315FB3" w:rsidRPr="007608DE" w:rsidRDefault="00315FB3" w:rsidP="00D4277F">
      <w:pPr>
        <w:numPr>
          <w:ilvl w:val="0"/>
          <w:numId w:val="27"/>
        </w:numPr>
        <w:tabs>
          <w:tab w:val="left" w:pos="361"/>
        </w:tabs>
        <w:spacing w:after="0" w:line="240" w:lineRule="auto"/>
        <w:ind w:left="361" w:hanging="361"/>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Environment is greatly affected by human activity.</w:t>
      </w:r>
    </w:p>
    <w:p w:rsidR="00315FB3" w:rsidRPr="007608DE" w:rsidRDefault="00315FB3" w:rsidP="00D4277F">
      <w:pPr>
        <w:numPr>
          <w:ilvl w:val="0"/>
          <w:numId w:val="27"/>
        </w:numPr>
        <w:tabs>
          <w:tab w:val="left" w:pos="361"/>
        </w:tabs>
        <w:spacing w:after="0" w:line="240" w:lineRule="auto"/>
        <w:ind w:left="361" w:hanging="361"/>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Greenhouse gases make the earth warmer by trapping the sun’s rays in the atmosphere.</w:t>
      </w:r>
    </w:p>
    <w:p w:rsidR="00315FB3" w:rsidRPr="007608DE" w:rsidRDefault="00315FB3" w:rsidP="00D4277F">
      <w:pPr>
        <w:numPr>
          <w:ilvl w:val="0"/>
          <w:numId w:val="27"/>
        </w:numPr>
        <w:tabs>
          <w:tab w:val="left" w:pos="361"/>
        </w:tabs>
        <w:spacing w:after="0" w:line="240" w:lineRule="auto"/>
        <w:ind w:left="361" w:hanging="361"/>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More land will be covered by the North and South Poles.</w:t>
      </w:r>
    </w:p>
    <w:p w:rsidR="00315FB3" w:rsidRPr="007608DE" w:rsidRDefault="00315FB3" w:rsidP="00D4277F">
      <w:pPr>
        <w:numPr>
          <w:ilvl w:val="0"/>
          <w:numId w:val="27"/>
        </w:numPr>
        <w:tabs>
          <w:tab w:val="left" w:pos="361"/>
        </w:tabs>
        <w:spacing w:after="0" w:line="240" w:lineRule="auto"/>
        <w:ind w:left="361" w:hanging="361"/>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Global warming would cause floods in many coastal regions.</w:t>
      </w:r>
    </w:p>
    <w:p w:rsidR="00315FB3" w:rsidRPr="007608DE" w:rsidRDefault="00315FB3" w:rsidP="00D4277F">
      <w:pPr>
        <w:numPr>
          <w:ilvl w:val="0"/>
          <w:numId w:val="28"/>
        </w:numPr>
        <w:tabs>
          <w:tab w:val="left" w:pos="361"/>
        </w:tabs>
        <w:spacing w:after="0" w:line="240" w:lineRule="auto"/>
        <w:ind w:left="361" w:hanging="361"/>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What is the main idea of this passage?</w:t>
      </w:r>
    </w:p>
    <w:p w:rsidR="00315FB3" w:rsidRPr="007608DE" w:rsidRDefault="00AA71FA" w:rsidP="00D4277F">
      <w:pPr>
        <w:numPr>
          <w:ilvl w:val="1"/>
          <w:numId w:val="28"/>
        </w:numPr>
        <w:tabs>
          <w:tab w:val="left" w:pos="581"/>
        </w:tabs>
        <w:spacing w:after="0" w:line="240" w:lineRule="auto"/>
        <w:ind w:left="581" w:hanging="29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A. </w:t>
      </w:r>
      <w:r w:rsidR="00315FB3" w:rsidRPr="007608DE">
        <w:rPr>
          <w:rFonts w:ascii="Times New Roman" w:eastAsia="Times New Roman" w:hAnsi="Times New Roman" w:cs="Times New Roman"/>
          <w:color w:val="000000" w:themeColor="text1"/>
          <w:sz w:val="24"/>
          <w:szCs w:val="24"/>
        </w:rPr>
        <w:t>Global warming could cause huge problems for Earth.</w:t>
      </w:r>
    </w:p>
    <w:p w:rsidR="00315FB3" w:rsidRPr="007608DE" w:rsidRDefault="00AA71FA" w:rsidP="00D4277F">
      <w:pPr>
        <w:numPr>
          <w:ilvl w:val="1"/>
          <w:numId w:val="28"/>
        </w:numPr>
        <w:tabs>
          <w:tab w:val="left" w:pos="561"/>
        </w:tabs>
        <w:spacing w:after="0" w:line="240" w:lineRule="auto"/>
        <w:ind w:left="561" w:hanging="27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B. </w:t>
      </w:r>
      <w:r w:rsidR="00315FB3" w:rsidRPr="007608DE">
        <w:rPr>
          <w:rFonts w:ascii="Times New Roman" w:eastAsia="Times New Roman" w:hAnsi="Times New Roman" w:cs="Times New Roman"/>
          <w:color w:val="000000" w:themeColor="text1"/>
          <w:sz w:val="24"/>
          <w:szCs w:val="24"/>
        </w:rPr>
        <w:t>Cars are the biggest source of pollution.</w:t>
      </w:r>
    </w:p>
    <w:p w:rsidR="00315FB3" w:rsidRPr="007608DE" w:rsidRDefault="00AA71FA" w:rsidP="00D4277F">
      <w:pPr>
        <w:numPr>
          <w:ilvl w:val="1"/>
          <w:numId w:val="28"/>
        </w:numPr>
        <w:tabs>
          <w:tab w:val="left" w:pos="561"/>
        </w:tabs>
        <w:spacing w:after="0" w:line="240" w:lineRule="auto"/>
        <w:ind w:left="561" w:hanging="27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C. </w:t>
      </w:r>
      <w:r w:rsidR="00315FB3" w:rsidRPr="007608DE">
        <w:rPr>
          <w:rFonts w:ascii="Times New Roman" w:eastAsia="Times New Roman" w:hAnsi="Times New Roman" w:cs="Times New Roman"/>
          <w:color w:val="000000" w:themeColor="text1"/>
          <w:sz w:val="24"/>
          <w:szCs w:val="24"/>
        </w:rPr>
        <w:t>The North and South Poles are in serious danger.</w:t>
      </w:r>
    </w:p>
    <w:p w:rsidR="00315FB3" w:rsidRPr="007608DE" w:rsidRDefault="00AA71FA" w:rsidP="00D4277F">
      <w:pPr>
        <w:numPr>
          <w:ilvl w:val="1"/>
          <w:numId w:val="28"/>
        </w:numPr>
        <w:tabs>
          <w:tab w:val="left" w:pos="581"/>
        </w:tabs>
        <w:spacing w:after="0" w:line="240" w:lineRule="auto"/>
        <w:ind w:left="581" w:hanging="29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D. </w:t>
      </w:r>
      <w:r w:rsidR="00315FB3" w:rsidRPr="007608DE">
        <w:rPr>
          <w:rFonts w:ascii="Times New Roman" w:eastAsia="Times New Roman" w:hAnsi="Times New Roman" w:cs="Times New Roman"/>
          <w:color w:val="000000" w:themeColor="text1"/>
          <w:sz w:val="24"/>
          <w:szCs w:val="24"/>
        </w:rPr>
        <w:t>Greenhouse gases have changed the Earth’s temperatures.</w:t>
      </w:r>
    </w:p>
    <w:p w:rsidR="00315FB3" w:rsidRPr="007608DE" w:rsidRDefault="00315FB3" w:rsidP="00D4277F">
      <w:pPr>
        <w:numPr>
          <w:ilvl w:val="0"/>
          <w:numId w:val="28"/>
        </w:numPr>
        <w:tabs>
          <w:tab w:val="left" w:pos="361"/>
        </w:tabs>
        <w:spacing w:after="0" w:line="240" w:lineRule="auto"/>
        <w:ind w:left="361" w:hanging="361"/>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The word “</w:t>
      </w:r>
      <w:r w:rsidRPr="007608DE">
        <w:rPr>
          <w:rFonts w:ascii="Times New Roman" w:eastAsia="Times New Roman" w:hAnsi="Times New Roman" w:cs="Times New Roman"/>
          <w:b/>
          <w:color w:val="000000" w:themeColor="text1"/>
          <w:sz w:val="24"/>
          <w:szCs w:val="24"/>
        </w:rPr>
        <w:t>natural</w:t>
      </w:r>
      <w:r w:rsidRPr="007608DE">
        <w:rPr>
          <w:rFonts w:ascii="Times New Roman" w:eastAsia="Times New Roman" w:hAnsi="Times New Roman" w:cs="Times New Roman"/>
          <w:color w:val="000000" w:themeColor="text1"/>
          <w:sz w:val="24"/>
          <w:szCs w:val="24"/>
        </w:rPr>
        <w:t>” in line 2 means</w:t>
      </w:r>
    </w:p>
    <w:p w:rsidR="00315FB3" w:rsidRPr="007608DE" w:rsidRDefault="00315FB3" w:rsidP="00B81B42">
      <w:pPr>
        <w:tabs>
          <w:tab w:val="left" w:pos="5480"/>
        </w:tabs>
        <w:spacing w:after="0" w:line="240" w:lineRule="auto"/>
        <w:ind w:left="281"/>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done to help something</w:t>
      </w:r>
      <w:r w:rsidRPr="007608DE">
        <w:rPr>
          <w:rFonts w:ascii="Times New Roman" w:eastAsia="Times New Roman" w:hAnsi="Times New Roman" w:cs="Times New Roman"/>
          <w:color w:val="000000" w:themeColor="text1"/>
          <w:sz w:val="24"/>
          <w:szCs w:val="24"/>
        </w:rPr>
        <w:tab/>
        <w:t>B. very obvious</w:t>
      </w:r>
    </w:p>
    <w:p w:rsidR="00315FB3" w:rsidRPr="007608DE" w:rsidRDefault="00315FB3" w:rsidP="00B81B42">
      <w:pPr>
        <w:tabs>
          <w:tab w:val="left" w:pos="5480"/>
        </w:tabs>
        <w:spacing w:after="0" w:line="240" w:lineRule="auto"/>
        <w:ind w:left="281"/>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mysterious or secret</w:t>
      </w:r>
      <w:r w:rsidRPr="007608DE">
        <w:rPr>
          <w:rFonts w:ascii="Times New Roman" w:eastAsia="Times New Roman" w:hAnsi="Times New Roman" w:cs="Times New Roman"/>
          <w:color w:val="000000" w:themeColor="text1"/>
          <w:sz w:val="24"/>
          <w:szCs w:val="24"/>
        </w:rPr>
        <w:tab/>
        <w:t>D. not changed by people</w:t>
      </w:r>
    </w:p>
    <w:p w:rsidR="00315FB3" w:rsidRPr="007608DE" w:rsidRDefault="00315FB3" w:rsidP="00B81B42">
      <w:pPr>
        <w:spacing w:after="0" w:line="240" w:lineRule="auto"/>
        <w:ind w:left="141"/>
        <w:rPr>
          <w:rFonts w:ascii="Times New Roman" w:eastAsia="Times New Roman" w:hAnsi="Times New Roman" w:cs="Times New Roman"/>
          <w:b/>
          <w:i/>
          <w:color w:val="000000" w:themeColor="text1"/>
          <w:sz w:val="24"/>
          <w:szCs w:val="24"/>
          <w:u w:val="single"/>
        </w:rPr>
      </w:pPr>
      <w:r w:rsidRPr="007608DE">
        <w:rPr>
          <w:rFonts w:ascii="Times New Roman" w:eastAsia="Times New Roman" w:hAnsi="Times New Roman" w:cs="Times New Roman"/>
          <w:b/>
          <w:i/>
          <w:color w:val="000000" w:themeColor="text1"/>
          <w:sz w:val="24"/>
          <w:szCs w:val="24"/>
          <w:u w:val="single"/>
        </w:rPr>
        <w:t>VI. Choose the word (A, B, C or D) that best fits the blank space in the following passage. (1,5m)</w:t>
      </w:r>
    </w:p>
    <w:p w:rsidR="00AA71FA" w:rsidRPr="007608DE" w:rsidRDefault="00315FB3" w:rsidP="00AA71FA">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tsunami is a chain of fast moving waves in the ocean caused by (2</w:t>
      </w:r>
      <w:r w:rsidR="00AA71FA" w:rsidRPr="007608DE">
        <w:rPr>
          <w:rFonts w:ascii="Times New Roman" w:eastAsia="Times New Roman" w:hAnsi="Times New Roman" w:cs="Times New Roman"/>
          <w:color w:val="000000" w:themeColor="text1"/>
          <w:sz w:val="24"/>
          <w:szCs w:val="24"/>
        </w:rPr>
        <w:t xml:space="preserve">3)______________ earthquakes or </w:t>
      </w:r>
      <w:r w:rsidRPr="007608DE">
        <w:rPr>
          <w:rFonts w:ascii="Times New Roman" w:eastAsia="Times New Roman" w:hAnsi="Times New Roman" w:cs="Times New Roman"/>
          <w:color w:val="000000" w:themeColor="text1"/>
          <w:sz w:val="24"/>
          <w:szCs w:val="24"/>
        </w:rPr>
        <w:t>volcanic eruptions. Tsunami has a very long wave. It can be hundreds of kilometers (24) __________.</w:t>
      </w:r>
      <w:r w:rsidR="00AA71FA" w:rsidRPr="007608DE">
        <w:rPr>
          <w:rFonts w:ascii="Times New Roman" w:eastAsia="Times New Roman" w:hAnsi="Times New Roman" w:cs="Times New Roman"/>
          <w:color w:val="000000" w:themeColor="text1"/>
          <w:sz w:val="24"/>
          <w:szCs w:val="24"/>
        </w:rPr>
        <w:t xml:space="preserve"> </w:t>
      </w:r>
      <w:r w:rsidRPr="007608DE">
        <w:rPr>
          <w:rFonts w:ascii="Times New Roman" w:eastAsia="Times New Roman" w:hAnsi="Times New Roman" w:cs="Times New Roman"/>
          <w:color w:val="000000" w:themeColor="text1"/>
          <w:sz w:val="24"/>
          <w:szCs w:val="24"/>
        </w:rPr>
        <w:t>Usually, tsunami starts suddenly. The waves travel (25) __________ a great sp</w:t>
      </w:r>
      <w:r w:rsidR="00AA71FA" w:rsidRPr="007608DE">
        <w:rPr>
          <w:rFonts w:ascii="Times New Roman" w:eastAsia="Times New Roman" w:hAnsi="Times New Roman" w:cs="Times New Roman"/>
          <w:color w:val="000000" w:themeColor="text1"/>
          <w:sz w:val="24"/>
          <w:szCs w:val="24"/>
        </w:rPr>
        <w:t xml:space="preserve">eed across an ocean with little </w:t>
      </w:r>
      <w:r w:rsidRPr="007608DE">
        <w:rPr>
          <w:rFonts w:ascii="Times New Roman" w:eastAsia="Times New Roman" w:hAnsi="Times New Roman" w:cs="Times New Roman"/>
          <w:color w:val="000000" w:themeColor="text1"/>
          <w:sz w:val="24"/>
          <w:szCs w:val="24"/>
        </w:rPr>
        <w:t xml:space="preserve">energy loss. They can remove sand from beaches, destroy trees, toss and drag vehicles, damage houses and even destroy whole towns. The water will draw back from the coast half of the wave period prior to the wave getting to the coast. If the slope of the coast </w:t>
      </w:r>
      <w:r w:rsidR="00AA71FA" w:rsidRPr="007608DE">
        <w:rPr>
          <w:rFonts w:ascii="Times New Roman" w:eastAsia="Times New Roman" w:hAnsi="Times New Roman" w:cs="Times New Roman"/>
          <w:color w:val="000000" w:themeColor="text1"/>
          <w:sz w:val="24"/>
          <w:szCs w:val="24"/>
        </w:rPr>
        <w:t xml:space="preserve">is not deep, the water may (26) </w:t>
      </w:r>
      <w:r w:rsidRPr="007608DE">
        <w:rPr>
          <w:rFonts w:ascii="Times New Roman" w:eastAsia="Times New Roman" w:hAnsi="Times New Roman" w:cs="Times New Roman"/>
          <w:color w:val="000000" w:themeColor="text1"/>
          <w:sz w:val="24"/>
          <w:szCs w:val="24"/>
        </w:rPr>
        <w:t xml:space="preserve">__________ for hundreds of </w:t>
      </w:r>
      <w:proofErr w:type="spellStart"/>
      <w:r w:rsidRPr="007608DE">
        <w:rPr>
          <w:rFonts w:ascii="Times New Roman" w:eastAsia="Times New Roman" w:hAnsi="Times New Roman" w:cs="Times New Roman"/>
          <w:color w:val="000000" w:themeColor="text1"/>
          <w:sz w:val="24"/>
          <w:szCs w:val="24"/>
        </w:rPr>
        <w:t>metres</w:t>
      </w:r>
      <w:proofErr w:type="spellEnd"/>
      <w:r w:rsidRPr="007608DE">
        <w:rPr>
          <w:rFonts w:ascii="Times New Roman" w:eastAsia="Times New Roman" w:hAnsi="Times New Roman" w:cs="Times New Roman"/>
          <w:color w:val="000000" w:themeColor="text1"/>
          <w:sz w:val="24"/>
          <w:szCs w:val="24"/>
        </w:rPr>
        <w:t xml:space="preserve">. People who do not know of the danger will often remain at </w:t>
      </w:r>
      <w:r w:rsidR="00AA71FA" w:rsidRPr="007608DE">
        <w:rPr>
          <w:rFonts w:ascii="Times New Roman" w:eastAsia="Times New Roman" w:hAnsi="Times New Roman" w:cs="Times New Roman"/>
          <w:color w:val="000000" w:themeColor="text1"/>
          <w:sz w:val="24"/>
          <w:szCs w:val="24"/>
        </w:rPr>
        <w:t xml:space="preserve">the shore. Tsunamis cannot (27) </w:t>
      </w:r>
      <w:r w:rsidRPr="007608DE">
        <w:rPr>
          <w:rFonts w:ascii="Times New Roman" w:eastAsia="Times New Roman" w:hAnsi="Times New Roman" w:cs="Times New Roman"/>
          <w:color w:val="000000" w:themeColor="text1"/>
          <w:sz w:val="24"/>
          <w:szCs w:val="24"/>
        </w:rPr>
        <w:t xml:space="preserve">__________.  However,  there  are  ways  to  help  stop  people  from </w:t>
      </w:r>
      <w:r w:rsidR="00AA71FA" w:rsidRPr="007608DE">
        <w:rPr>
          <w:rFonts w:ascii="Times New Roman" w:eastAsia="Times New Roman" w:hAnsi="Times New Roman" w:cs="Times New Roman"/>
          <w:color w:val="000000" w:themeColor="text1"/>
          <w:sz w:val="24"/>
          <w:szCs w:val="24"/>
        </w:rPr>
        <w:t xml:space="preserve"> dying  from  a  tsunami.  Some (28) </w:t>
      </w:r>
      <w:r w:rsidRPr="007608DE">
        <w:rPr>
          <w:rFonts w:ascii="Times New Roman" w:eastAsia="Times New Roman" w:hAnsi="Times New Roman" w:cs="Times New Roman"/>
          <w:color w:val="000000" w:themeColor="text1"/>
          <w:sz w:val="24"/>
          <w:szCs w:val="24"/>
        </w:rPr>
        <w:t>__________with lots of tsunamis may use warning systems which may war</w:t>
      </w:r>
      <w:r w:rsidR="00AA71FA" w:rsidRPr="007608DE">
        <w:rPr>
          <w:rFonts w:ascii="Times New Roman" w:eastAsia="Times New Roman" w:hAnsi="Times New Roman" w:cs="Times New Roman"/>
          <w:color w:val="000000" w:themeColor="text1"/>
          <w:sz w:val="24"/>
          <w:szCs w:val="24"/>
        </w:rPr>
        <w:t xml:space="preserve">n the population before the big </w:t>
      </w:r>
      <w:r w:rsidRPr="007608DE">
        <w:rPr>
          <w:rFonts w:ascii="Times New Roman" w:eastAsia="Times New Roman" w:hAnsi="Times New Roman" w:cs="Times New Roman"/>
          <w:color w:val="000000" w:themeColor="text1"/>
          <w:sz w:val="24"/>
          <w:szCs w:val="24"/>
        </w:rPr>
        <w:t>waves reach the land. Because an earthquake that caused the tsunami can be felt before the wave gets to the</w:t>
      </w:r>
      <w:r w:rsidR="00AA71FA" w:rsidRPr="007608DE">
        <w:rPr>
          <w:rFonts w:ascii="Times New Roman" w:eastAsia="Times New Roman" w:hAnsi="Times New Roman" w:cs="Times New Roman"/>
          <w:color w:val="000000" w:themeColor="text1"/>
          <w:sz w:val="24"/>
          <w:szCs w:val="24"/>
        </w:rPr>
        <w:t xml:space="preserve"> shore, people can be warned to go somewhere safe.</w:t>
      </w:r>
    </w:p>
    <w:p w:rsidR="00D87252" w:rsidRPr="007608DE" w:rsidRDefault="00D87252" w:rsidP="00AA71FA">
      <w:pPr>
        <w:spacing w:after="0" w:line="240" w:lineRule="auto"/>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Answer: 23. _________ 24. _________25. _________26. _________27. _________28. _________</w:t>
      </w:r>
    </w:p>
    <w:tbl>
      <w:tblPr>
        <w:tblW w:w="11479" w:type="dxa"/>
        <w:tblInd w:w="1" w:type="dxa"/>
        <w:tblLayout w:type="fixed"/>
        <w:tblCellMar>
          <w:left w:w="0" w:type="dxa"/>
          <w:right w:w="0" w:type="dxa"/>
        </w:tblCellMar>
        <w:tblLook w:val="04A0" w:firstRow="1" w:lastRow="0" w:firstColumn="1" w:lastColumn="0" w:noHBand="0" w:noVBand="1"/>
      </w:tblPr>
      <w:tblGrid>
        <w:gridCol w:w="120"/>
        <w:gridCol w:w="200"/>
        <w:gridCol w:w="100"/>
        <w:gridCol w:w="1620"/>
        <w:gridCol w:w="280"/>
        <w:gridCol w:w="1099"/>
        <w:gridCol w:w="2040"/>
        <w:gridCol w:w="280"/>
        <w:gridCol w:w="740"/>
        <w:gridCol w:w="1760"/>
        <w:gridCol w:w="540"/>
        <w:gridCol w:w="300"/>
        <w:gridCol w:w="860"/>
        <w:gridCol w:w="280"/>
        <w:gridCol w:w="1260"/>
      </w:tblGrid>
      <w:tr w:rsidR="007608DE" w:rsidRPr="007608DE" w:rsidTr="00AA71FA">
        <w:trPr>
          <w:trHeight w:val="277"/>
        </w:trPr>
        <w:tc>
          <w:tcPr>
            <w:tcW w:w="320" w:type="dxa"/>
            <w:gridSpan w:val="2"/>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23.</w:t>
            </w:r>
          </w:p>
        </w:tc>
        <w:tc>
          <w:tcPr>
            <w:tcW w:w="1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620" w:type="dxa"/>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w:t>
            </w:r>
            <w:r w:rsidR="00AA71FA" w:rsidRPr="007608DE">
              <w:rPr>
                <w:rFonts w:ascii="Times New Roman" w:eastAsia="Times New Roman" w:hAnsi="Times New Roman" w:cs="Times New Roman"/>
                <w:color w:val="000000" w:themeColor="text1"/>
                <w:sz w:val="24"/>
                <w:szCs w:val="24"/>
              </w:rPr>
              <w:t xml:space="preserve"> </w:t>
            </w:r>
            <w:r w:rsidRPr="007608DE">
              <w:rPr>
                <w:rFonts w:ascii="Times New Roman" w:eastAsia="Times New Roman" w:hAnsi="Times New Roman" w:cs="Times New Roman"/>
                <w:color w:val="000000" w:themeColor="text1"/>
                <w:sz w:val="24"/>
                <w:szCs w:val="24"/>
              </w:rPr>
              <w:t>stressful</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099"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040" w:type="dxa"/>
            <w:vAlign w:val="bottom"/>
            <w:hideMark/>
          </w:tcPr>
          <w:p w:rsidR="00315FB3" w:rsidRPr="007608DE" w:rsidRDefault="00315FB3" w:rsidP="00B81B42">
            <w:pPr>
              <w:spacing w:after="0" w:line="240" w:lineRule="auto"/>
              <w:ind w:left="2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painful</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760" w:type="dxa"/>
            <w:vAlign w:val="bottom"/>
            <w:hideMark/>
          </w:tcPr>
          <w:p w:rsidR="00315FB3" w:rsidRPr="007608DE" w:rsidRDefault="00315FB3" w:rsidP="00B81B42">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powerful</w:t>
            </w:r>
          </w:p>
        </w:tc>
        <w:tc>
          <w:tcPr>
            <w:tcW w:w="1700" w:type="dxa"/>
            <w:gridSpan w:val="3"/>
            <w:vAlign w:val="bottom"/>
            <w:hideMark/>
          </w:tcPr>
          <w:p w:rsidR="00315FB3" w:rsidRPr="007608DE" w:rsidRDefault="00315FB3" w:rsidP="00B81B42">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harmful</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2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AA71FA">
        <w:trPr>
          <w:trHeight w:val="276"/>
        </w:trPr>
        <w:tc>
          <w:tcPr>
            <w:tcW w:w="320" w:type="dxa"/>
            <w:gridSpan w:val="2"/>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24.</w:t>
            </w:r>
          </w:p>
        </w:tc>
        <w:tc>
          <w:tcPr>
            <w:tcW w:w="1720" w:type="dxa"/>
            <w:gridSpan w:val="2"/>
            <w:vAlign w:val="bottom"/>
            <w:hideMark/>
          </w:tcPr>
          <w:p w:rsidR="00315FB3" w:rsidRPr="007608DE" w:rsidRDefault="00315FB3" w:rsidP="00B81B42">
            <w:pPr>
              <w:spacing w:after="0" w:line="240" w:lineRule="auto"/>
              <w:ind w:left="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long</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099"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040" w:type="dxa"/>
            <w:vAlign w:val="bottom"/>
            <w:hideMark/>
          </w:tcPr>
          <w:p w:rsidR="00315FB3" w:rsidRPr="007608DE" w:rsidRDefault="00315FB3" w:rsidP="00B81B42">
            <w:pPr>
              <w:spacing w:after="0" w:line="240" w:lineRule="auto"/>
              <w:ind w:left="2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high</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760" w:type="dxa"/>
            <w:vAlign w:val="bottom"/>
            <w:hideMark/>
          </w:tcPr>
          <w:p w:rsidR="00315FB3" w:rsidRPr="007608DE" w:rsidRDefault="00315FB3" w:rsidP="00B81B42">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deep</w:t>
            </w:r>
          </w:p>
        </w:tc>
        <w:tc>
          <w:tcPr>
            <w:tcW w:w="1700" w:type="dxa"/>
            <w:gridSpan w:val="3"/>
            <w:vAlign w:val="bottom"/>
            <w:hideMark/>
          </w:tcPr>
          <w:p w:rsidR="00315FB3" w:rsidRPr="007608DE" w:rsidRDefault="00315FB3" w:rsidP="00B81B42">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thick</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2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AA71FA">
        <w:trPr>
          <w:trHeight w:val="276"/>
        </w:trPr>
        <w:tc>
          <w:tcPr>
            <w:tcW w:w="320" w:type="dxa"/>
            <w:gridSpan w:val="2"/>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25.</w:t>
            </w:r>
          </w:p>
        </w:tc>
        <w:tc>
          <w:tcPr>
            <w:tcW w:w="1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620" w:type="dxa"/>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in</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099"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040" w:type="dxa"/>
            <w:vAlign w:val="bottom"/>
            <w:hideMark/>
          </w:tcPr>
          <w:p w:rsidR="00315FB3" w:rsidRPr="007608DE" w:rsidRDefault="00315FB3" w:rsidP="00B81B42">
            <w:pPr>
              <w:spacing w:after="0" w:line="240" w:lineRule="auto"/>
              <w:ind w:left="2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on</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760" w:type="dxa"/>
            <w:vAlign w:val="bottom"/>
            <w:hideMark/>
          </w:tcPr>
          <w:p w:rsidR="00315FB3" w:rsidRPr="007608DE" w:rsidRDefault="00315FB3" w:rsidP="00B81B42">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at</w:t>
            </w:r>
          </w:p>
        </w:tc>
        <w:tc>
          <w:tcPr>
            <w:tcW w:w="1700" w:type="dxa"/>
            <w:gridSpan w:val="3"/>
            <w:vAlign w:val="bottom"/>
            <w:hideMark/>
          </w:tcPr>
          <w:p w:rsidR="00315FB3" w:rsidRPr="007608DE" w:rsidRDefault="00315FB3" w:rsidP="00B81B42">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of</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2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AA71FA">
        <w:trPr>
          <w:trHeight w:val="276"/>
        </w:trPr>
        <w:tc>
          <w:tcPr>
            <w:tcW w:w="320" w:type="dxa"/>
            <w:gridSpan w:val="2"/>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26.</w:t>
            </w:r>
          </w:p>
        </w:tc>
        <w:tc>
          <w:tcPr>
            <w:tcW w:w="1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620" w:type="dxa"/>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rise</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099"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040" w:type="dxa"/>
            <w:vAlign w:val="bottom"/>
            <w:hideMark/>
          </w:tcPr>
          <w:p w:rsidR="00315FB3" w:rsidRPr="007608DE" w:rsidRDefault="00315FB3" w:rsidP="00B81B42">
            <w:pPr>
              <w:spacing w:after="0" w:line="240" w:lineRule="auto"/>
              <w:ind w:left="2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raise</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760" w:type="dxa"/>
            <w:vAlign w:val="bottom"/>
            <w:hideMark/>
          </w:tcPr>
          <w:p w:rsidR="00315FB3" w:rsidRPr="007608DE" w:rsidRDefault="00315FB3" w:rsidP="00B81B42">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arise</w:t>
            </w:r>
          </w:p>
        </w:tc>
        <w:tc>
          <w:tcPr>
            <w:tcW w:w="1700" w:type="dxa"/>
            <w:gridSpan w:val="3"/>
            <w:vAlign w:val="bottom"/>
            <w:hideMark/>
          </w:tcPr>
          <w:p w:rsidR="00315FB3" w:rsidRPr="007608DE" w:rsidRDefault="00315FB3" w:rsidP="00B81B42">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raising</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2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AA71FA">
        <w:trPr>
          <w:trHeight w:val="276"/>
        </w:trPr>
        <w:tc>
          <w:tcPr>
            <w:tcW w:w="320" w:type="dxa"/>
            <w:gridSpan w:val="2"/>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27.</w:t>
            </w:r>
          </w:p>
        </w:tc>
        <w:tc>
          <w:tcPr>
            <w:tcW w:w="1720" w:type="dxa"/>
            <w:gridSpan w:val="2"/>
            <w:vAlign w:val="bottom"/>
            <w:hideMark/>
          </w:tcPr>
          <w:p w:rsidR="00315FB3" w:rsidRPr="007608DE" w:rsidRDefault="00315FB3" w:rsidP="00B81B42">
            <w:pPr>
              <w:spacing w:after="0" w:line="240" w:lineRule="auto"/>
              <w:ind w:left="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prevent</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099"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040" w:type="dxa"/>
            <w:vAlign w:val="bottom"/>
            <w:hideMark/>
          </w:tcPr>
          <w:p w:rsidR="00315FB3" w:rsidRPr="007608DE" w:rsidRDefault="00315FB3" w:rsidP="00B81B42">
            <w:pPr>
              <w:spacing w:after="0" w:line="240" w:lineRule="auto"/>
              <w:ind w:left="2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preventing</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760" w:type="dxa"/>
            <w:vAlign w:val="bottom"/>
            <w:hideMark/>
          </w:tcPr>
          <w:p w:rsidR="00315FB3" w:rsidRPr="007608DE" w:rsidRDefault="00315FB3" w:rsidP="00B81B42">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to prevent</w:t>
            </w:r>
          </w:p>
        </w:tc>
        <w:tc>
          <w:tcPr>
            <w:tcW w:w="3240" w:type="dxa"/>
            <w:gridSpan w:val="5"/>
            <w:vAlign w:val="bottom"/>
            <w:hideMark/>
          </w:tcPr>
          <w:p w:rsidR="00315FB3" w:rsidRPr="007608DE" w:rsidRDefault="00315FB3" w:rsidP="00B81B42">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be prevented</w:t>
            </w:r>
          </w:p>
        </w:tc>
      </w:tr>
      <w:tr w:rsidR="007608DE" w:rsidRPr="007608DE" w:rsidTr="00AA71FA">
        <w:trPr>
          <w:trHeight w:val="276"/>
        </w:trPr>
        <w:tc>
          <w:tcPr>
            <w:tcW w:w="320" w:type="dxa"/>
            <w:gridSpan w:val="2"/>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28.</w:t>
            </w:r>
          </w:p>
        </w:tc>
        <w:tc>
          <w:tcPr>
            <w:tcW w:w="1720" w:type="dxa"/>
            <w:gridSpan w:val="2"/>
            <w:vAlign w:val="bottom"/>
            <w:hideMark/>
          </w:tcPr>
          <w:p w:rsidR="00315FB3" w:rsidRPr="007608DE" w:rsidRDefault="00315FB3" w:rsidP="00B81B42">
            <w:pPr>
              <w:spacing w:after="0" w:line="240" w:lineRule="auto"/>
              <w:ind w:left="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areas</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099"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040" w:type="dxa"/>
            <w:vAlign w:val="bottom"/>
            <w:hideMark/>
          </w:tcPr>
          <w:p w:rsidR="00315FB3" w:rsidRPr="007608DE" w:rsidRDefault="00315FB3" w:rsidP="00B81B42">
            <w:pPr>
              <w:spacing w:after="0" w:line="240" w:lineRule="auto"/>
              <w:ind w:left="2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traps</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760" w:type="dxa"/>
            <w:vAlign w:val="bottom"/>
            <w:hideMark/>
          </w:tcPr>
          <w:p w:rsidR="00315FB3" w:rsidRPr="007608DE" w:rsidRDefault="00315FB3" w:rsidP="00B81B42">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slopes</w:t>
            </w:r>
          </w:p>
        </w:tc>
        <w:tc>
          <w:tcPr>
            <w:tcW w:w="1700" w:type="dxa"/>
            <w:gridSpan w:val="3"/>
            <w:vAlign w:val="bottom"/>
            <w:hideMark/>
          </w:tcPr>
          <w:p w:rsidR="00315FB3" w:rsidRPr="007608DE" w:rsidRDefault="00315FB3" w:rsidP="00B81B42">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waves</w:t>
            </w: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2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AA71FA">
        <w:trPr>
          <w:trHeight w:val="246"/>
        </w:trPr>
        <w:tc>
          <w:tcPr>
            <w:tcW w:w="1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8119" w:type="dxa"/>
            <w:gridSpan w:val="9"/>
            <w:tcBorders>
              <w:top w:val="nil"/>
              <w:left w:val="nil"/>
              <w:bottom w:val="single" w:sz="8" w:space="0" w:color="auto"/>
              <w:right w:val="nil"/>
            </w:tcBorders>
            <w:vAlign w:val="bottom"/>
            <w:hideMark/>
          </w:tcPr>
          <w:p w:rsidR="00315FB3" w:rsidRPr="007608DE" w:rsidRDefault="00315FB3" w:rsidP="00B81B42">
            <w:pPr>
              <w:spacing w:after="0" w:line="240" w:lineRule="auto"/>
              <w:rPr>
                <w:rFonts w:ascii="Times New Roman" w:eastAsia="Times New Roman" w:hAnsi="Times New Roman" w:cs="Times New Roman"/>
                <w:b/>
                <w:i/>
                <w:color w:val="000000" w:themeColor="text1"/>
                <w:w w:val="97"/>
                <w:sz w:val="24"/>
                <w:szCs w:val="24"/>
              </w:rPr>
            </w:pPr>
            <w:r w:rsidRPr="007608DE">
              <w:rPr>
                <w:rFonts w:ascii="Times New Roman" w:eastAsia="Times New Roman" w:hAnsi="Times New Roman" w:cs="Times New Roman"/>
                <w:b/>
                <w:i/>
                <w:color w:val="000000" w:themeColor="text1"/>
                <w:w w:val="97"/>
                <w:sz w:val="24"/>
                <w:szCs w:val="24"/>
              </w:rPr>
              <w:t>VII. Use the correct form of the word given in each sentence. (1,5m)</w:t>
            </w:r>
          </w:p>
        </w:tc>
        <w:tc>
          <w:tcPr>
            <w:tcW w:w="5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3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8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2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AA71FA">
        <w:trPr>
          <w:trHeight w:val="285"/>
        </w:trPr>
        <w:tc>
          <w:tcPr>
            <w:tcW w:w="1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9819" w:type="dxa"/>
            <w:gridSpan w:val="12"/>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29. The most _______________earthquake in Japanese history occurred in 1923.</w:t>
            </w:r>
            <w:r w:rsidR="00D87252" w:rsidRPr="007608DE">
              <w:rPr>
                <w:rFonts w:ascii="Times New Roman" w:eastAsia="Times New Roman" w:hAnsi="Times New Roman" w:cs="Times New Roman"/>
                <w:color w:val="000000" w:themeColor="text1"/>
                <w:sz w:val="24"/>
                <w:szCs w:val="24"/>
              </w:rPr>
              <w:t xml:space="preserve"> </w:t>
            </w:r>
            <w:r w:rsidR="00D87252" w:rsidRPr="007608DE">
              <w:rPr>
                <w:rFonts w:ascii="Times New Roman" w:eastAsia="Times New Roman" w:hAnsi="Times New Roman" w:cs="Times New Roman"/>
                <w:b/>
                <w:color w:val="000000" w:themeColor="text1"/>
                <w:sz w:val="24"/>
                <w:szCs w:val="24"/>
              </w:rPr>
              <w:t>(disaster)</w:t>
            </w:r>
          </w:p>
        </w:tc>
        <w:tc>
          <w:tcPr>
            <w:tcW w:w="1540" w:type="dxa"/>
            <w:gridSpan w:val="2"/>
            <w:vAlign w:val="bottom"/>
            <w:hideMark/>
          </w:tcPr>
          <w:p w:rsidR="00315FB3" w:rsidRPr="007608DE" w:rsidRDefault="00315FB3" w:rsidP="00D87252">
            <w:pPr>
              <w:spacing w:after="0" w:line="240" w:lineRule="auto"/>
              <w:rPr>
                <w:rFonts w:ascii="Times New Roman" w:eastAsia="Times New Roman" w:hAnsi="Times New Roman" w:cs="Times New Roman"/>
                <w:b/>
                <w:color w:val="000000" w:themeColor="text1"/>
                <w:sz w:val="24"/>
                <w:szCs w:val="24"/>
              </w:rPr>
            </w:pPr>
          </w:p>
        </w:tc>
      </w:tr>
      <w:tr w:rsidR="007608DE" w:rsidRPr="007608DE" w:rsidTr="00AA71FA">
        <w:trPr>
          <w:trHeight w:val="276"/>
        </w:trPr>
        <w:tc>
          <w:tcPr>
            <w:tcW w:w="420" w:type="dxa"/>
            <w:gridSpan w:val="3"/>
            <w:vAlign w:val="bottom"/>
            <w:hideMark/>
          </w:tcPr>
          <w:p w:rsidR="00315FB3" w:rsidRPr="007608DE" w:rsidRDefault="00315FB3" w:rsidP="00B81B42">
            <w:pPr>
              <w:spacing w:after="0" w:line="240" w:lineRule="auto"/>
              <w:ind w:left="120"/>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30.</w:t>
            </w:r>
          </w:p>
        </w:tc>
        <w:tc>
          <w:tcPr>
            <w:tcW w:w="7819" w:type="dxa"/>
            <w:gridSpan w:val="7"/>
            <w:vAlign w:val="bottom"/>
            <w:hideMark/>
          </w:tcPr>
          <w:p w:rsidR="00315FB3" w:rsidRPr="007608DE" w:rsidRDefault="00315FB3" w:rsidP="00B81B42">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HCM city can ______________thunderstorms tomorrow.</w:t>
            </w:r>
            <w:r w:rsidR="00D87252" w:rsidRPr="007608DE">
              <w:rPr>
                <w:rFonts w:ascii="Times New Roman" w:eastAsia="Times New Roman" w:hAnsi="Times New Roman" w:cs="Times New Roman"/>
                <w:color w:val="000000" w:themeColor="text1"/>
                <w:sz w:val="24"/>
                <w:szCs w:val="24"/>
              </w:rPr>
              <w:t xml:space="preserve"> </w:t>
            </w:r>
            <w:r w:rsidR="00D87252" w:rsidRPr="007608DE">
              <w:rPr>
                <w:rFonts w:ascii="Times New Roman" w:eastAsia="Times New Roman" w:hAnsi="Times New Roman" w:cs="Times New Roman"/>
                <w:b/>
                <w:color w:val="000000" w:themeColor="text1"/>
                <w:w w:val="98"/>
                <w:sz w:val="24"/>
                <w:szCs w:val="24"/>
              </w:rPr>
              <w:t>(expectation)</w:t>
            </w:r>
          </w:p>
        </w:tc>
        <w:tc>
          <w:tcPr>
            <w:tcW w:w="5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3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8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540" w:type="dxa"/>
            <w:gridSpan w:val="2"/>
            <w:vAlign w:val="bottom"/>
            <w:hideMark/>
          </w:tcPr>
          <w:p w:rsidR="00315FB3" w:rsidRPr="007608DE" w:rsidRDefault="00315FB3" w:rsidP="00B81B42">
            <w:pPr>
              <w:spacing w:after="0" w:line="240" w:lineRule="auto"/>
              <w:ind w:left="200"/>
              <w:rPr>
                <w:rFonts w:ascii="Times New Roman" w:eastAsia="Times New Roman" w:hAnsi="Times New Roman" w:cs="Times New Roman"/>
                <w:b/>
                <w:color w:val="000000" w:themeColor="text1"/>
                <w:w w:val="98"/>
                <w:sz w:val="24"/>
                <w:szCs w:val="24"/>
              </w:rPr>
            </w:pPr>
          </w:p>
        </w:tc>
      </w:tr>
      <w:tr w:rsidR="007608DE" w:rsidRPr="007608DE" w:rsidTr="00AA71FA">
        <w:trPr>
          <w:trHeight w:val="276"/>
        </w:trPr>
        <w:tc>
          <w:tcPr>
            <w:tcW w:w="420" w:type="dxa"/>
            <w:gridSpan w:val="3"/>
            <w:vAlign w:val="bottom"/>
            <w:hideMark/>
          </w:tcPr>
          <w:p w:rsidR="00315FB3" w:rsidRPr="007608DE" w:rsidRDefault="00315FB3" w:rsidP="00B81B42">
            <w:pPr>
              <w:spacing w:after="0" w:line="240" w:lineRule="auto"/>
              <w:ind w:left="120"/>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31.</w:t>
            </w:r>
          </w:p>
        </w:tc>
        <w:tc>
          <w:tcPr>
            <w:tcW w:w="11059" w:type="dxa"/>
            <w:gridSpan w:val="12"/>
            <w:vAlign w:val="bottom"/>
            <w:hideMark/>
          </w:tcPr>
          <w:p w:rsidR="00315FB3" w:rsidRPr="007608DE" w:rsidRDefault="00315FB3" w:rsidP="00B81B42">
            <w:pPr>
              <w:spacing w:after="0" w:line="240" w:lineRule="auto"/>
              <w:ind w:left="60"/>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 xml:space="preserve">Indonesia has suffered from ________waves which always cause too much damage. </w:t>
            </w:r>
            <w:r w:rsidRPr="007608DE">
              <w:rPr>
                <w:rFonts w:ascii="Times New Roman" w:eastAsia="Times New Roman" w:hAnsi="Times New Roman" w:cs="Times New Roman"/>
                <w:b/>
                <w:color w:val="000000" w:themeColor="text1"/>
                <w:sz w:val="24"/>
                <w:szCs w:val="24"/>
              </w:rPr>
              <w:t>(tide)</w:t>
            </w:r>
          </w:p>
        </w:tc>
      </w:tr>
      <w:tr w:rsidR="007608DE" w:rsidRPr="007608DE" w:rsidTr="00AA71FA">
        <w:trPr>
          <w:trHeight w:val="276"/>
        </w:trPr>
        <w:tc>
          <w:tcPr>
            <w:tcW w:w="420" w:type="dxa"/>
            <w:gridSpan w:val="3"/>
            <w:vAlign w:val="bottom"/>
            <w:hideMark/>
          </w:tcPr>
          <w:p w:rsidR="00315FB3" w:rsidRPr="007608DE" w:rsidRDefault="00315FB3" w:rsidP="00B81B42">
            <w:pPr>
              <w:spacing w:after="0" w:line="240" w:lineRule="auto"/>
              <w:ind w:left="120"/>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32.</w:t>
            </w:r>
          </w:p>
        </w:tc>
        <w:tc>
          <w:tcPr>
            <w:tcW w:w="7819" w:type="dxa"/>
            <w:gridSpan w:val="7"/>
            <w:vAlign w:val="bottom"/>
            <w:hideMark/>
          </w:tcPr>
          <w:p w:rsidR="00315FB3" w:rsidRPr="007608DE" w:rsidRDefault="00315FB3" w:rsidP="00B81B42">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He is one of the best _______________ in the world.</w:t>
            </w:r>
            <w:r w:rsidR="00D87252" w:rsidRPr="007608DE">
              <w:rPr>
                <w:rFonts w:ascii="Times New Roman" w:eastAsia="Times New Roman" w:hAnsi="Times New Roman" w:cs="Times New Roman"/>
                <w:color w:val="000000" w:themeColor="text1"/>
                <w:sz w:val="24"/>
                <w:szCs w:val="24"/>
              </w:rPr>
              <w:t xml:space="preserve"> </w:t>
            </w:r>
            <w:r w:rsidR="00D87252" w:rsidRPr="007608DE">
              <w:rPr>
                <w:rFonts w:ascii="Times New Roman" w:eastAsia="Times New Roman" w:hAnsi="Times New Roman" w:cs="Times New Roman"/>
                <w:b/>
                <w:color w:val="000000" w:themeColor="text1"/>
                <w:sz w:val="24"/>
                <w:szCs w:val="24"/>
              </w:rPr>
              <w:t>(science)</w:t>
            </w:r>
          </w:p>
        </w:tc>
        <w:tc>
          <w:tcPr>
            <w:tcW w:w="5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3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8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540" w:type="dxa"/>
            <w:gridSpan w:val="2"/>
            <w:vAlign w:val="bottom"/>
            <w:hideMark/>
          </w:tcPr>
          <w:p w:rsidR="00315FB3" w:rsidRPr="007608DE" w:rsidRDefault="00315FB3" w:rsidP="00B81B42">
            <w:pPr>
              <w:spacing w:after="0" w:line="240" w:lineRule="auto"/>
              <w:ind w:left="200"/>
              <w:rPr>
                <w:rFonts w:ascii="Times New Roman" w:eastAsia="Times New Roman" w:hAnsi="Times New Roman" w:cs="Times New Roman"/>
                <w:b/>
                <w:color w:val="000000" w:themeColor="text1"/>
                <w:sz w:val="24"/>
                <w:szCs w:val="24"/>
              </w:rPr>
            </w:pPr>
          </w:p>
        </w:tc>
      </w:tr>
      <w:tr w:rsidR="007608DE" w:rsidRPr="007608DE" w:rsidTr="00AA71FA">
        <w:trPr>
          <w:trHeight w:val="276"/>
        </w:trPr>
        <w:tc>
          <w:tcPr>
            <w:tcW w:w="420" w:type="dxa"/>
            <w:gridSpan w:val="3"/>
            <w:vAlign w:val="bottom"/>
            <w:hideMark/>
          </w:tcPr>
          <w:p w:rsidR="00315FB3" w:rsidRPr="007608DE" w:rsidRDefault="00315FB3" w:rsidP="00B81B42">
            <w:pPr>
              <w:spacing w:after="0" w:line="240" w:lineRule="auto"/>
              <w:ind w:left="120"/>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33.</w:t>
            </w:r>
          </w:p>
        </w:tc>
        <w:tc>
          <w:tcPr>
            <w:tcW w:w="7819" w:type="dxa"/>
            <w:gridSpan w:val="7"/>
            <w:vAlign w:val="bottom"/>
            <w:hideMark/>
          </w:tcPr>
          <w:p w:rsidR="00315FB3" w:rsidRPr="007608DE" w:rsidRDefault="00315FB3" w:rsidP="00B81B42">
            <w:pPr>
              <w:spacing w:after="0" w:line="240" w:lineRule="auto"/>
              <w:ind w:left="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An active ________________may erupt at any time.</w:t>
            </w:r>
            <w:r w:rsidR="00D87252" w:rsidRPr="007608DE">
              <w:rPr>
                <w:rFonts w:ascii="Times New Roman" w:eastAsia="Times New Roman" w:hAnsi="Times New Roman" w:cs="Times New Roman"/>
                <w:color w:val="000000" w:themeColor="text1"/>
                <w:sz w:val="24"/>
                <w:szCs w:val="24"/>
              </w:rPr>
              <w:t xml:space="preserve"> </w:t>
            </w:r>
            <w:r w:rsidR="00D87252" w:rsidRPr="007608DE">
              <w:rPr>
                <w:rFonts w:ascii="Times New Roman" w:eastAsia="Times New Roman" w:hAnsi="Times New Roman" w:cs="Times New Roman"/>
                <w:b/>
                <w:color w:val="000000" w:themeColor="text1"/>
                <w:sz w:val="24"/>
                <w:szCs w:val="24"/>
              </w:rPr>
              <w:t>(volcanic)</w:t>
            </w:r>
          </w:p>
        </w:tc>
        <w:tc>
          <w:tcPr>
            <w:tcW w:w="5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3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8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540" w:type="dxa"/>
            <w:gridSpan w:val="2"/>
            <w:vAlign w:val="bottom"/>
            <w:hideMark/>
          </w:tcPr>
          <w:p w:rsidR="00315FB3" w:rsidRPr="007608DE" w:rsidRDefault="00315FB3" w:rsidP="00B81B42">
            <w:pPr>
              <w:spacing w:after="0" w:line="240" w:lineRule="auto"/>
              <w:ind w:left="200"/>
              <w:rPr>
                <w:rFonts w:ascii="Times New Roman" w:eastAsia="Times New Roman" w:hAnsi="Times New Roman" w:cs="Times New Roman"/>
                <w:b/>
                <w:color w:val="000000" w:themeColor="text1"/>
                <w:sz w:val="24"/>
                <w:szCs w:val="24"/>
              </w:rPr>
            </w:pPr>
          </w:p>
        </w:tc>
      </w:tr>
    </w:tbl>
    <w:p w:rsidR="00D87252" w:rsidRPr="007608DE" w:rsidRDefault="00D87252" w:rsidP="00D87252">
      <w:pPr>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w w:val="99"/>
          <w:sz w:val="24"/>
          <w:szCs w:val="24"/>
        </w:rPr>
        <w:t xml:space="preserve">34. The building was _______________destroyed by fire. </w:t>
      </w:r>
      <w:r w:rsidRPr="007608DE">
        <w:rPr>
          <w:rFonts w:ascii="Times New Roman" w:eastAsia="Times New Roman" w:hAnsi="Times New Roman" w:cs="Times New Roman"/>
          <w:b/>
          <w:color w:val="000000" w:themeColor="text1"/>
          <w:w w:val="98"/>
          <w:sz w:val="24"/>
          <w:szCs w:val="24"/>
        </w:rPr>
        <w:t>(complete)</w:t>
      </w:r>
    </w:p>
    <w:tbl>
      <w:tblPr>
        <w:tblW w:w="0" w:type="auto"/>
        <w:tblInd w:w="120" w:type="dxa"/>
        <w:tblLayout w:type="fixed"/>
        <w:tblCellMar>
          <w:left w:w="0" w:type="dxa"/>
          <w:right w:w="0" w:type="dxa"/>
        </w:tblCellMar>
        <w:tblLook w:val="04A0" w:firstRow="1" w:lastRow="0" w:firstColumn="1" w:lastColumn="0" w:noHBand="0" w:noVBand="1"/>
      </w:tblPr>
      <w:tblGrid>
        <w:gridCol w:w="1500"/>
        <w:gridCol w:w="2020"/>
        <w:gridCol w:w="3000"/>
        <w:gridCol w:w="340"/>
        <w:gridCol w:w="2160"/>
        <w:gridCol w:w="580"/>
      </w:tblGrid>
      <w:tr w:rsidR="007608DE" w:rsidRPr="007608DE" w:rsidTr="00315FB3">
        <w:trPr>
          <w:trHeight w:val="529"/>
        </w:trPr>
        <w:tc>
          <w:tcPr>
            <w:tcW w:w="1500" w:type="dxa"/>
            <w:vAlign w:val="bottom"/>
            <w:hideMark/>
          </w:tcPr>
          <w:p w:rsidR="00315FB3" w:rsidRPr="007608DE" w:rsidRDefault="00315FB3" w:rsidP="00B81B42">
            <w:pPr>
              <w:spacing w:after="0" w:line="240" w:lineRule="auto"/>
              <w:jc w:val="right"/>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Answer:    29.</w:t>
            </w:r>
          </w:p>
        </w:tc>
        <w:tc>
          <w:tcPr>
            <w:tcW w:w="2020" w:type="dxa"/>
            <w:vAlign w:val="bottom"/>
          </w:tcPr>
          <w:p w:rsidR="00315FB3" w:rsidRPr="007608DE" w:rsidRDefault="00D87252"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 ____________</w:t>
            </w:r>
          </w:p>
        </w:tc>
        <w:tc>
          <w:tcPr>
            <w:tcW w:w="3000" w:type="dxa"/>
            <w:vAlign w:val="bottom"/>
            <w:hideMark/>
          </w:tcPr>
          <w:p w:rsidR="00315FB3" w:rsidRPr="007608DE" w:rsidRDefault="00315FB3" w:rsidP="00B81B42">
            <w:pPr>
              <w:spacing w:after="0" w:line="240" w:lineRule="auto"/>
              <w:ind w:right="2180"/>
              <w:jc w:val="right"/>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30.</w:t>
            </w:r>
            <w:r w:rsidR="00D87252" w:rsidRPr="007608DE">
              <w:rPr>
                <w:rFonts w:ascii="Times New Roman" w:eastAsia="Times New Roman" w:hAnsi="Times New Roman" w:cs="Times New Roman"/>
                <w:b/>
                <w:i/>
                <w:color w:val="000000" w:themeColor="text1"/>
                <w:sz w:val="24"/>
                <w:szCs w:val="24"/>
              </w:rPr>
              <w:t xml:space="preserve"> </w:t>
            </w:r>
          </w:p>
        </w:tc>
        <w:tc>
          <w:tcPr>
            <w:tcW w:w="340" w:type="dxa"/>
            <w:vAlign w:val="bottom"/>
            <w:hideMark/>
          </w:tcPr>
          <w:p w:rsidR="00315FB3" w:rsidRPr="007608DE" w:rsidRDefault="00315FB3" w:rsidP="00B81B42">
            <w:pPr>
              <w:spacing w:after="0" w:line="240" w:lineRule="auto"/>
              <w:jc w:val="right"/>
              <w:rPr>
                <w:rFonts w:ascii="Times New Roman" w:eastAsia="Times New Roman" w:hAnsi="Times New Roman" w:cs="Times New Roman"/>
                <w:b/>
                <w:i/>
                <w:color w:val="000000" w:themeColor="text1"/>
                <w:w w:val="93"/>
                <w:sz w:val="24"/>
                <w:szCs w:val="24"/>
              </w:rPr>
            </w:pPr>
            <w:r w:rsidRPr="007608DE">
              <w:rPr>
                <w:rFonts w:ascii="Times New Roman" w:eastAsia="Times New Roman" w:hAnsi="Times New Roman" w:cs="Times New Roman"/>
                <w:b/>
                <w:i/>
                <w:color w:val="000000" w:themeColor="text1"/>
                <w:w w:val="93"/>
                <w:sz w:val="24"/>
                <w:szCs w:val="24"/>
              </w:rPr>
              <w:t>31.</w:t>
            </w:r>
          </w:p>
        </w:tc>
        <w:tc>
          <w:tcPr>
            <w:tcW w:w="2160" w:type="dxa"/>
            <w:vAlign w:val="bottom"/>
          </w:tcPr>
          <w:p w:rsidR="00315FB3" w:rsidRPr="007608DE" w:rsidRDefault="00D87252"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____________</w:t>
            </w:r>
          </w:p>
        </w:tc>
        <w:tc>
          <w:tcPr>
            <w:tcW w:w="5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315FB3">
        <w:trPr>
          <w:trHeight w:val="252"/>
        </w:trPr>
        <w:tc>
          <w:tcPr>
            <w:tcW w:w="1500" w:type="dxa"/>
            <w:vAlign w:val="bottom"/>
            <w:hideMark/>
          </w:tcPr>
          <w:p w:rsidR="00315FB3" w:rsidRPr="007608DE" w:rsidRDefault="00315FB3" w:rsidP="00B81B42">
            <w:pPr>
              <w:spacing w:after="0" w:line="240" w:lineRule="auto"/>
              <w:jc w:val="right"/>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32.</w:t>
            </w:r>
          </w:p>
        </w:tc>
        <w:tc>
          <w:tcPr>
            <w:tcW w:w="2020" w:type="dxa"/>
            <w:vAlign w:val="bottom"/>
          </w:tcPr>
          <w:p w:rsidR="00315FB3" w:rsidRPr="007608DE" w:rsidRDefault="00D87252"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 ____________</w:t>
            </w:r>
          </w:p>
        </w:tc>
        <w:tc>
          <w:tcPr>
            <w:tcW w:w="3000" w:type="dxa"/>
            <w:vAlign w:val="bottom"/>
            <w:hideMark/>
          </w:tcPr>
          <w:p w:rsidR="00315FB3" w:rsidRPr="007608DE" w:rsidRDefault="00315FB3" w:rsidP="00B81B42">
            <w:pPr>
              <w:spacing w:after="0" w:line="240" w:lineRule="auto"/>
              <w:ind w:right="2180"/>
              <w:jc w:val="right"/>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33.</w:t>
            </w:r>
          </w:p>
        </w:tc>
        <w:tc>
          <w:tcPr>
            <w:tcW w:w="340" w:type="dxa"/>
            <w:vAlign w:val="bottom"/>
            <w:hideMark/>
          </w:tcPr>
          <w:p w:rsidR="00315FB3" w:rsidRPr="007608DE" w:rsidRDefault="00315FB3" w:rsidP="00B81B42">
            <w:pPr>
              <w:spacing w:after="0" w:line="240" w:lineRule="auto"/>
              <w:jc w:val="right"/>
              <w:rPr>
                <w:rFonts w:ascii="Times New Roman" w:eastAsia="Times New Roman" w:hAnsi="Times New Roman" w:cs="Times New Roman"/>
                <w:b/>
                <w:i/>
                <w:color w:val="000000" w:themeColor="text1"/>
                <w:w w:val="93"/>
                <w:sz w:val="24"/>
                <w:szCs w:val="24"/>
              </w:rPr>
            </w:pPr>
            <w:r w:rsidRPr="007608DE">
              <w:rPr>
                <w:rFonts w:ascii="Times New Roman" w:eastAsia="Times New Roman" w:hAnsi="Times New Roman" w:cs="Times New Roman"/>
                <w:b/>
                <w:i/>
                <w:color w:val="000000" w:themeColor="text1"/>
                <w:w w:val="93"/>
                <w:sz w:val="24"/>
                <w:szCs w:val="24"/>
              </w:rPr>
              <w:t>34.</w:t>
            </w:r>
          </w:p>
        </w:tc>
        <w:tc>
          <w:tcPr>
            <w:tcW w:w="2160" w:type="dxa"/>
            <w:vAlign w:val="bottom"/>
          </w:tcPr>
          <w:p w:rsidR="00315FB3" w:rsidRPr="007608DE" w:rsidRDefault="00D87252"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____________</w:t>
            </w:r>
          </w:p>
        </w:tc>
        <w:tc>
          <w:tcPr>
            <w:tcW w:w="5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bl>
    <w:p w:rsidR="00315FB3" w:rsidRPr="007608DE" w:rsidRDefault="00315FB3" w:rsidP="00B81B42">
      <w:pPr>
        <w:spacing w:after="0" w:line="240" w:lineRule="auto"/>
        <w:ind w:left="140"/>
        <w:rPr>
          <w:rFonts w:ascii="Times New Roman" w:eastAsia="Times New Roman" w:hAnsi="Times New Roman" w:cs="Times New Roman"/>
          <w:b/>
          <w:i/>
          <w:color w:val="000000" w:themeColor="text1"/>
          <w:sz w:val="24"/>
          <w:szCs w:val="24"/>
          <w:u w:val="single"/>
        </w:rPr>
      </w:pPr>
      <w:r w:rsidRPr="007608DE">
        <w:rPr>
          <w:rFonts w:ascii="Times New Roman" w:eastAsia="Times New Roman" w:hAnsi="Times New Roman" w:cs="Times New Roman"/>
          <w:b/>
          <w:i/>
          <w:color w:val="000000" w:themeColor="text1"/>
          <w:sz w:val="24"/>
          <w:szCs w:val="24"/>
          <w:u w:val="single"/>
        </w:rPr>
        <w:t xml:space="preserve">VIII. Rearranging the words or phrases to make a complete sentence. (0,5 </w:t>
      </w:r>
      <w:proofErr w:type="spellStart"/>
      <w:r w:rsidRPr="007608DE">
        <w:rPr>
          <w:rFonts w:ascii="Times New Roman" w:eastAsia="Times New Roman" w:hAnsi="Times New Roman" w:cs="Times New Roman"/>
          <w:b/>
          <w:i/>
          <w:color w:val="000000" w:themeColor="text1"/>
          <w:sz w:val="24"/>
          <w:szCs w:val="24"/>
          <w:u w:val="single"/>
        </w:rPr>
        <w:t>ms</w:t>
      </w:r>
      <w:proofErr w:type="spellEnd"/>
      <w:r w:rsidRPr="007608DE">
        <w:rPr>
          <w:rFonts w:ascii="Times New Roman" w:eastAsia="Times New Roman" w:hAnsi="Times New Roman" w:cs="Times New Roman"/>
          <w:b/>
          <w:i/>
          <w:color w:val="000000" w:themeColor="text1"/>
          <w:sz w:val="24"/>
          <w:szCs w:val="24"/>
          <w:u w:val="single"/>
        </w:rPr>
        <w:t>)</w:t>
      </w:r>
    </w:p>
    <w:p w:rsidR="00315FB3" w:rsidRPr="007608DE" w:rsidRDefault="00D87252" w:rsidP="00D4277F">
      <w:pPr>
        <w:numPr>
          <w:ilvl w:val="0"/>
          <w:numId w:val="29"/>
        </w:numPr>
        <w:tabs>
          <w:tab w:val="left" w:pos="480"/>
        </w:tabs>
        <w:spacing w:after="0" w:line="240" w:lineRule="auto"/>
        <w:ind w:left="4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In Australia, / as a / </w:t>
      </w:r>
      <w:r w:rsidR="00315FB3" w:rsidRPr="007608DE">
        <w:rPr>
          <w:rFonts w:ascii="Times New Roman" w:eastAsia="Times New Roman" w:hAnsi="Times New Roman" w:cs="Times New Roman"/>
          <w:color w:val="000000" w:themeColor="text1"/>
          <w:sz w:val="24"/>
          <w:szCs w:val="24"/>
        </w:rPr>
        <w:t>a tropical storm / is known / cyclone /.</w:t>
      </w:r>
    </w:p>
    <w:p w:rsidR="00315FB3" w:rsidRPr="007608DE" w:rsidRDefault="00315FB3" w:rsidP="00D4277F">
      <w:pPr>
        <w:numPr>
          <w:ilvl w:val="0"/>
          <w:numId w:val="29"/>
        </w:numPr>
        <w:tabs>
          <w:tab w:val="left" w:pos="480"/>
        </w:tabs>
        <w:spacing w:after="0" w:line="240" w:lineRule="auto"/>
        <w:ind w:left="4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can only occur / in the underwater movement / A tidal wave / when there is an abrupt shift / of the Earth /.</w:t>
      </w:r>
    </w:p>
    <w:tbl>
      <w:tblPr>
        <w:tblW w:w="0" w:type="auto"/>
        <w:tblLayout w:type="fixed"/>
        <w:tblCellMar>
          <w:left w:w="0" w:type="dxa"/>
          <w:right w:w="0" w:type="dxa"/>
        </w:tblCellMar>
        <w:tblLook w:val="04A0" w:firstRow="1" w:lastRow="0" w:firstColumn="1" w:lastColumn="0" w:noHBand="0" w:noVBand="1"/>
      </w:tblPr>
      <w:tblGrid>
        <w:gridCol w:w="120"/>
        <w:gridCol w:w="360"/>
        <w:gridCol w:w="260"/>
        <w:gridCol w:w="400"/>
        <w:gridCol w:w="780"/>
        <w:gridCol w:w="660"/>
        <w:gridCol w:w="5440"/>
        <w:gridCol w:w="20"/>
        <w:gridCol w:w="1680"/>
      </w:tblGrid>
      <w:tr w:rsidR="007608DE" w:rsidRPr="007608DE" w:rsidTr="00315FB3">
        <w:trPr>
          <w:trHeight w:val="259"/>
        </w:trPr>
        <w:tc>
          <w:tcPr>
            <w:tcW w:w="1140" w:type="dxa"/>
            <w:gridSpan w:val="4"/>
            <w:vAlign w:val="bottom"/>
            <w:hideMark/>
          </w:tcPr>
          <w:p w:rsidR="00315FB3" w:rsidRPr="007608DE" w:rsidRDefault="00315FB3" w:rsidP="00B81B42">
            <w:pPr>
              <w:spacing w:after="0" w:line="240" w:lineRule="auto"/>
              <w:rPr>
                <w:rFonts w:ascii="Times New Roman" w:eastAsia="Times New Roman" w:hAnsi="Times New Roman" w:cs="Times New Roman"/>
                <w:b/>
                <w:i/>
                <w:color w:val="000000" w:themeColor="text1"/>
                <w:sz w:val="24"/>
                <w:szCs w:val="24"/>
              </w:rPr>
            </w:pPr>
            <w:r w:rsidRPr="007608DE">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635712" behindDoc="1" locked="0" layoutInCell="1" allowOverlap="1">
                      <wp:simplePos x="0" y="0"/>
                      <wp:positionH relativeFrom="column">
                        <wp:posOffset>299085</wp:posOffset>
                      </wp:positionH>
                      <wp:positionV relativeFrom="paragraph">
                        <wp:posOffset>-349250</wp:posOffset>
                      </wp:positionV>
                      <wp:extent cx="5944235" cy="0"/>
                      <wp:effectExtent l="13335" t="12700" r="508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8C703" id="Straight Connector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27.5pt" to="491.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D79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" strokeweight=".48pt"/>
                  </w:pict>
                </mc:Fallback>
              </mc:AlternateContent>
            </w:r>
            <w:r w:rsidRPr="007608DE">
              <w:rPr>
                <w:rFonts w:ascii="Times New Roman" w:eastAsia="Times New Roman" w:hAnsi="Times New Roman" w:cs="Times New Roman"/>
                <w:b/>
                <w:i/>
                <w:color w:val="000000" w:themeColor="text1"/>
                <w:sz w:val="24"/>
                <w:szCs w:val="24"/>
              </w:rPr>
              <w:t>Answer:</w:t>
            </w:r>
          </w:p>
        </w:tc>
        <w:tc>
          <w:tcPr>
            <w:tcW w:w="8580" w:type="dxa"/>
            <w:gridSpan w:val="5"/>
            <w:vAlign w:val="bottom"/>
            <w:hideMark/>
          </w:tcPr>
          <w:p w:rsidR="00315FB3" w:rsidRPr="007608DE" w:rsidRDefault="00315FB3" w:rsidP="00B81B42">
            <w:pPr>
              <w:spacing w:after="0" w:line="240" w:lineRule="auto"/>
              <w:ind w:left="300"/>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35. ______________________________________________________________</w:t>
            </w:r>
          </w:p>
        </w:tc>
      </w:tr>
      <w:tr w:rsidR="007608DE" w:rsidRPr="007608DE" w:rsidTr="00315FB3">
        <w:trPr>
          <w:trHeight w:val="276"/>
        </w:trPr>
        <w:tc>
          <w:tcPr>
            <w:tcW w:w="1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3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4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8580" w:type="dxa"/>
            <w:gridSpan w:val="5"/>
            <w:vAlign w:val="bottom"/>
            <w:hideMark/>
          </w:tcPr>
          <w:p w:rsidR="00315FB3" w:rsidRPr="007608DE" w:rsidRDefault="00315FB3" w:rsidP="00B81B42">
            <w:pPr>
              <w:spacing w:after="0" w:line="240" w:lineRule="auto"/>
              <w:ind w:left="300"/>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36.______________________________________________________________</w:t>
            </w:r>
          </w:p>
        </w:tc>
      </w:tr>
      <w:tr w:rsidR="007608DE" w:rsidRPr="007608DE" w:rsidTr="00315FB3">
        <w:trPr>
          <w:trHeight w:val="236"/>
        </w:trPr>
        <w:tc>
          <w:tcPr>
            <w:tcW w:w="1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900" w:type="dxa"/>
            <w:gridSpan w:val="6"/>
            <w:vAlign w:val="bottom"/>
            <w:hideMark/>
          </w:tcPr>
          <w:p w:rsidR="00315FB3" w:rsidRPr="007608DE" w:rsidRDefault="00315FB3" w:rsidP="00B81B42">
            <w:pPr>
              <w:spacing w:after="0" w:line="240" w:lineRule="auto"/>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IX. Transformation (1m)</w:t>
            </w:r>
          </w:p>
        </w:tc>
        <w:tc>
          <w:tcPr>
            <w:tcW w:w="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6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315FB3">
        <w:trPr>
          <w:trHeight w:val="285"/>
        </w:trPr>
        <w:tc>
          <w:tcPr>
            <w:tcW w:w="1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900" w:type="dxa"/>
            <w:gridSpan w:val="6"/>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37. The animal is a rhino. It has one or two horns on its snout.</w:t>
            </w:r>
          </w:p>
        </w:tc>
        <w:tc>
          <w:tcPr>
            <w:tcW w:w="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6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315FB3">
        <w:trPr>
          <w:trHeight w:val="253"/>
        </w:trPr>
        <w:tc>
          <w:tcPr>
            <w:tcW w:w="1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800" w:type="dxa"/>
            <w:gridSpan w:val="4"/>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=&gt; </w:t>
            </w:r>
            <w:r w:rsidRPr="007608DE">
              <w:rPr>
                <w:rFonts w:ascii="Times New Roman" w:eastAsia="Times New Roman" w:hAnsi="Times New Roman" w:cs="Times New Roman"/>
                <w:b/>
                <w:color w:val="000000" w:themeColor="text1"/>
                <w:sz w:val="24"/>
                <w:szCs w:val="24"/>
              </w:rPr>
              <w:t>The animal</w:t>
            </w:r>
            <w:r w:rsidRPr="007608DE">
              <w:rPr>
                <w:rFonts w:ascii="Times New Roman" w:eastAsia="Times New Roman" w:hAnsi="Times New Roman" w:cs="Times New Roman"/>
                <w:color w:val="000000" w:themeColor="text1"/>
                <w:sz w:val="24"/>
                <w:szCs w:val="24"/>
              </w:rPr>
              <w:t xml:space="preserve">  _</w:t>
            </w:r>
          </w:p>
        </w:tc>
        <w:tc>
          <w:tcPr>
            <w:tcW w:w="6100" w:type="dxa"/>
            <w:gridSpan w:val="2"/>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680" w:type="dxa"/>
            <w:vAlign w:val="bottom"/>
            <w:hideMark/>
          </w:tcPr>
          <w:p w:rsidR="00315FB3" w:rsidRPr="007608DE" w:rsidRDefault="00315FB3" w:rsidP="00B81B42">
            <w:pPr>
              <w:spacing w:after="0" w:line="240" w:lineRule="auto"/>
              <w:ind w:right="1510"/>
              <w:jc w:val="right"/>
              <w:rPr>
                <w:rFonts w:ascii="Times New Roman" w:eastAsia="Times New Roman" w:hAnsi="Times New Roman" w:cs="Times New Roman"/>
                <w:color w:val="000000" w:themeColor="text1"/>
                <w:w w:val="71"/>
                <w:sz w:val="24"/>
                <w:szCs w:val="24"/>
              </w:rPr>
            </w:pPr>
            <w:r w:rsidRPr="007608DE">
              <w:rPr>
                <w:rFonts w:ascii="Times New Roman" w:eastAsia="Times New Roman" w:hAnsi="Times New Roman" w:cs="Times New Roman"/>
                <w:color w:val="000000" w:themeColor="text1"/>
                <w:w w:val="71"/>
                <w:sz w:val="24"/>
                <w:szCs w:val="24"/>
              </w:rPr>
              <w:t>.</w:t>
            </w:r>
          </w:p>
        </w:tc>
      </w:tr>
      <w:tr w:rsidR="007608DE" w:rsidRPr="007608DE" w:rsidTr="00315FB3">
        <w:trPr>
          <w:trHeight w:val="280"/>
        </w:trPr>
        <w:tc>
          <w:tcPr>
            <w:tcW w:w="1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900" w:type="dxa"/>
            <w:gridSpan w:val="6"/>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38. The story is too boring for me to remember.</w:t>
            </w:r>
          </w:p>
        </w:tc>
        <w:tc>
          <w:tcPr>
            <w:tcW w:w="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6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315FB3">
        <w:trPr>
          <w:trHeight w:val="252"/>
        </w:trPr>
        <w:tc>
          <w:tcPr>
            <w:tcW w:w="1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20" w:type="dxa"/>
            <w:gridSpan w:val="2"/>
            <w:vAlign w:val="bottom"/>
            <w:hideMark/>
          </w:tcPr>
          <w:p w:rsidR="00315FB3" w:rsidRPr="007608DE" w:rsidRDefault="00315FB3" w:rsidP="00B81B42">
            <w:pPr>
              <w:spacing w:after="0" w:line="240" w:lineRule="auto"/>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 xml:space="preserve">=&gt; </w:t>
            </w:r>
            <w:r w:rsidRPr="007608DE">
              <w:rPr>
                <w:rFonts w:ascii="Times New Roman" w:eastAsia="Times New Roman" w:hAnsi="Times New Roman" w:cs="Times New Roman"/>
                <w:b/>
                <w:color w:val="000000" w:themeColor="text1"/>
                <w:sz w:val="24"/>
                <w:szCs w:val="24"/>
              </w:rPr>
              <w:t>If</w:t>
            </w:r>
          </w:p>
        </w:tc>
        <w:tc>
          <w:tcPr>
            <w:tcW w:w="40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8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6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544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700" w:type="dxa"/>
            <w:gridSpan w:val="2"/>
            <w:vAlign w:val="bottom"/>
            <w:hideMark/>
          </w:tcPr>
          <w:p w:rsidR="00315FB3" w:rsidRPr="007608DE" w:rsidRDefault="00315FB3" w:rsidP="00B81B42">
            <w:pPr>
              <w:spacing w:after="0" w:line="240" w:lineRule="auto"/>
              <w:ind w:right="1530"/>
              <w:jc w:val="right"/>
              <w:rPr>
                <w:rFonts w:ascii="Times New Roman" w:eastAsia="Times New Roman" w:hAnsi="Times New Roman" w:cs="Times New Roman"/>
                <w:color w:val="000000" w:themeColor="text1"/>
                <w:w w:val="71"/>
                <w:sz w:val="24"/>
                <w:szCs w:val="24"/>
              </w:rPr>
            </w:pPr>
            <w:r w:rsidRPr="007608DE">
              <w:rPr>
                <w:rFonts w:ascii="Times New Roman" w:eastAsia="Times New Roman" w:hAnsi="Times New Roman" w:cs="Times New Roman"/>
                <w:color w:val="000000" w:themeColor="text1"/>
                <w:w w:val="71"/>
                <w:sz w:val="24"/>
                <w:szCs w:val="24"/>
              </w:rPr>
              <w:t>.</w:t>
            </w:r>
          </w:p>
        </w:tc>
      </w:tr>
    </w:tbl>
    <w:p w:rsidR="00315FB3" w:rsidRPr="007608DE" w:rsidRDefault="00315FB3" w:rsidP="00D4277F">
      <w:pPr>
        <w:numPr>
          <w:ilvl w:val="0"/>
          <w:numId w:val="30"/>
        </w:numPr>
        <w:tabs>
          <w:tab w:val="left" w:pos="480"/>
        </w:tabs>
        <w:spacing w:after="0" w:line="240" w:lineRule="auto"/>
        <w:ind w:left="4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Let’s help elderly people and war invalids with their chores.</w:t>
      </w:r>
    </w:p>
    <w:p w:rsidR="00315FB3" w:rsidRPr="007608DE" w:rsidRDefault="00315FB3" w:rsidP="00B81B42">
      <w:pPr>
        <w:spacing w:after="0" w:line="240" w:lineRule="auto"/>
        <w:ind w:left="120"/>
        <w:rPr>
          <w:rFonts w:ascii="Times New Roman" w:eastAsia="Times New Roman" w:hAnsi="Times New Roman" w:cs="Times New Roman"/>
          <w:b/>
          <w:color w:val="000000" w:themeColor="text1"/>
          <w:sz w:val="24"/>
          <w:szCs w:val="24"/>
        </w:rPr>
      </w:pPr>
      <w:r w:rsidRPr="007608DE">
        <w:rPr>
          <w:rFonts w:ascii="Times New Roman" w:eastAsia="Times New Roman" w:hAnsi="Times New Roman" w:cs="Times New Roman"/>
          <w:color w:val="000000" w:themeColor="text1"/>
          <w:sz w:val="24"/>
          <w:szCs w:val="24"/>
        </w:rPr>
        <w:t xml:space="preserve">=&gt; </w:t>
      </w:r>
      <w:r w:rsidRPr="007608DE">
        <w:rPr>
          <w:rFonts w:ascii="Times New Roman" w:eastAsia="Times New Roman" w:hAnsi="Times New Roman" w:cs="Times New Roman"/>
          <w:b/>
          <w:color w:val="000000" w:themeColor="text1"/>
          <w:sz w:val="24"/>
          <w:szCs w:val="24"/>
        </w:rPr>
        <w:t>I suggest</w:t>
      </w:r>
    </w:p>
    <w:p w:rsidR="00315FB3" w:rsidRPr="007608DE" w:rsidRDefault="00315FB3" w:rsidP="00D4277F">
      <w:pPr>
        <w:numPr>
          <w:ilvl w:val="0"/>
          <w:numId w:val="30"/>
        </w:numPr>
        <w:tabs>
          <w:tab w:val="left" w:pos="480"/>
        </w:tabs>
        <w:spacing w:after="0" w:line="240" w:lineRule="auto"/>
        <w:ind w:left="4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I said, “If I were you, I would concentrate on studying English, Nam.”</w:t>
      </w:r>
    </w:p>
    <w:tbl>
      <w:tblPr>
        <w:tblW w:w="0" w:type="auto"/>
        <w:tblInd w:w="120" w:type="dxa"/>
        <w:tblLayout w:type="fixed"/>
        <w:tblCellMar>
          <w:left w:w="0" w:type="dxa"/>
          <w:right w:w="0" w:type="dxa"/>
        </w:tblCellMar>
        <w:tblLook w:val="04A0" w:firstRow="1" w:lastRow="0" w:firstColumn="1" w:lastColumn="0" w:noHBand="0" w:noVBand="1"/>
      </w:tblPr>
      <w:tblGrid>
        <w:gridCol w:w="7980"/>
        <w:gridCol w:w="60"/>
      </w:tblGrid>
      <w:tr w:rsidR="00B81B42" w:rsidRPr="007608DE" w:rsidTr="00315FB3">
        <w:trPr>
          <w:trHeight w:val="252"/>
        </w:trPr>
        <w:tc>
          <w:tcPr>
            <w:tcW w:w="7980" w:type="dxa"/>
            <w:vAlign w:val="bottom"/>
            <w:hideMark/>
          </w:tcPr>
          <w:p w:rsidR="00315FB3" w:rsidRPr="009679FC"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636736" behindDoc="1" locked="0" layoutInCell="1" allowOverlap="1">
                      <wp:simplePos x="0" y="0"/>
                      <wp:positionH relativeFrom="column">
                        <wp:posOffset>927735</wp:posOffset>
                      </wp:positionH>
                      <wp:positionV relativeFrom="paragraph">
                        <wp:posOffset>-186055</wp:posOffset>
                      </wp:positionV>
                      <wp:extent cx="4236085" cy="0"/>
                      <wp:effectExtent l="13335" t="13970" r="825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60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71B8F" id="Straight Connector 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14.65pt" to="406.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" strokeweight=".6pt"/>
                  </w:pict>
                </mc:Fallback>
              </mc:AlternateContent>
            </w:r>
            <w:r w:rsidRPr="007608DE">
              <w:rPr>
                <w:rFonts w:ascii="Times New Roman" w:eastAsia="Times New Roman" w:hAnsi="Times New Roman" w:cs="Times New Roman"/>
                <w:color w:val="000000" w:themeColor="text1"/>
                <w:sz w:val="24"/>
                <w:szCs w:val="24"/>
              </w:rPr>
              <w:t xml:space="preserve">=&gt; </w:t>
            </w:r>
            <w:r w:rsidRPr="007608DE">
              <w:rPr>
                <w:rFonts w:ascii="Times New Roman" w:eastAsia="Times New Roman" w:hAnsi="Times New Roman" w:cs="Times New Roman"/>
                <w:b/>
                <w:color w:val="000000" w:themeColor="text1"/>
                <w:sz w:val="24"/>
                <w:szCs w:val="24"/>
              </w:rPr>
              <w:t>I advised</w:t>
            </w:r>
            <w:r w:rsidR="009679FC">
              <w:rPr>
                <w:rFonts w:ascii="Times New Roman" w:eastAsia="Times New Roman" w:hAnsi="Times New Roman" w:cs="Times New Roman"/>
                <w:b/>
                <w:color w:val="000000" w:themeColor="text1"/>
                <w:sz w:val="24"/>
                <w:szCs w:val="24"/>
              </w:rPr>
              <w:t xml:space="preserve"> </w:t>
            </w:r>
            <w:r w:rsidR="009679FC">
              <w:rPr>
                <w:rFonts w:ascii="Times New Roman" w:eastAsia="Times New Roman" w:hAnsi="Times New Roman" w:cs="Times New Roman"/>
                <w:color w:val="000000" w:themeColor="text1"/>
                <w:sz w:val="24"/>
                <w:szCs w:val="24"/>
              </w:rPr>
              <w:t>_______________________________________________________</w:t>
            </w:r>
          </w:p>
        </w:tc>
        <w:tc>
          <w:tcPr>
            <w:tcW w:w="60" w:type="dxa"/>
            <w:vAlign w:val="bottom"/>
            <w:hideMark/>
          </w:tcPr>
          <w:p w:rsidR="00315FB3" w:rsidRPr="007608DE" w:rsidRDefault="00315FB3" w:rsidP="00B81B42">
            <w:pPr>
              <w:spacing w:after="0" w:line="240" w:lineRule="auto"/>
              <w:jc w:val="right"/>
              <w:rPr>
                <w:rFonts w:ascii="Times New Roman" w:eastAsia="Times New Roman" w:hAnsi="Times New Roman" w:cs="Times New Roman"/>
                <w:color w:val="000000" w:themeColor="text1"/>
                <w:w w:val="71"/>
                <w:sz w:val="24"/>
                <w:szCs w:val="24"/>
              </w:rPr>
            </w:pPr>
            <w:r w:rsidRPr="007608DE">
              <w:rPr>
                <w:rFonts w:ascii="Times New Roman" w:eastAsia="Times New Roman" w:hAnsi="Times New Roman" w:cs="Times New Roman"/>
                <w:color w:val="000000" w:themeColor="text1"/>
                <w:w w:val="71"/>
                <w:sz w:val="24"/>
                <w:szCs w:val="24"/>
              </w:rPr>
              <w:t>.</w:t>
            </w:r>
          </w:p>
        </w:tc>
      </w:tr>
    </w:tbl>
    <w:p w:rsidR="00377130" w:rsidRPr="007608DE" w:rsidRDefault="00377130" w:rsidP="00B81B42">
      <w:pPr>
        <w:spacing w:after="0" w:line="240" w:lineRule="auto"/>
        <w:rPr>
          <w:rFonts w:ascii="Times New Roman" w:hAnsi="Times New Roman" w:cs="Times New Roman"/>
          <w:b/>
          <w:color w:val="000000" w:themeColor="text1"/>
          <w:sz w:val="24"/>
          <w:szCs w:val="24"/>
        </w:rPr>
      </w:pPr>
    </w:p>
    <w:p w:rsidR="0036486A" w:rsidRPr="007608DE" w:rsidRDefault="0036486A" w:rsidP="00D4277F">
      <w:pPr>
        <w:spacing w:after="0" w:line="240" w:lineRule="auto"/>
        <w:jc w:val="center"/>
        <w:rPr>
          <w:rFonts w:ascii="Times New Roman" w:hAnsi="Times New Roman" w:cs="Times New Roman"/>
          <w:b/>
          <w:color w:val="000000" w:themeColor="text1"/>
          <w:sz w:val="32"/>
          <w:szCs w:val="24"/>
          <w:u w:val="single"/>
        </w:rPr>
      </w:pPr>
      <w:r w:rsidRPr="007608DE">
        <w:rPr>
          <w:rFonts w:ascii="Times New Roman" w:hAnsi="Times New Roman" w:cs="Times New Roman"/>
          <w:b/>
          <w:color w:val="000000" w:themeColor="text1"/>
          <w:sz w:val="32"/>
          <w:szCs w:val="24"/>
          <w:u w:val="single"/>
        </w:rPr>
        <w:t>ĐỀ 45</w:t>
      </w:r>
    </w:p>
    <w:p w:rsidR="00315FB3" w:rsidRPr="007608DE" w:rsidRDefault="00CB16EE" w:rsidP="00CB16EE">
      <w:pPr>
        <w:tabs>
          <w:tab w:val="left" w:pos="291"/>
        </w:tabs>
        <w:spacing w:after="0" w:line="240" w:lineRule="auto"/>
        <w:ind w:left="260" w:right="480"/>
        <w:rPr>
          <w:rFonts w:ascii="Times New Roman" w:eastAsia="Times New Roman" w:hAnsi="Times New Roman" w:cs="Times New Roman"/>
          <w:b/>
          <w:i/>
          <w:color w:val="000000" w:themeColor="text1"/>
          <w:sz w:val="24"/>
          <w:szCs w:val="24"/>
          <w:u w:val="single"/>
        </w:rPr>
      </w:pPr>
      <w:r>
        <w:rPr>
          <w:rFonts w:ascii="Times New Roman" w:eastAsia="Times New Roman" w:hAnsi="Times New Roman" w:cs="Times New Roman"/>
          <w:b/>
          <w:i/>
          <w:color w:val="000000" w:themeColor="text1"/>
          <w:sz w:val="24"/>
          <w:szCs w:val="24"/>
          <w:u w:val="single"/>
        </w:rPr>
        <w:t xml:space="preserve">I. </w:t>
      </w:r>
      <w:r w:rsidR="00315FB3" w:rsidRPr="007608DE">
        <w:rPr>
          <w:rFonts w:ascii="Times New Roman" w:eastAsia="Times New Roman" w:hAnsi="Times New Roman" w:cs="Times New Roman"/>
          <w:b/>
          <w:i/>
          <w:color w:val="000000" w:themeColor="text1"/>
          <w:sz w:val="24"/>
          <w:szCs w:val="24"/>
          <w:u w:val="single"/>
        </w:rPr>
        <w:t xml:space="preserve">Choose the word </w:t>
      </w:r>
      <w:r w:rsidR="00A82696" w:rsidRPr="007608DE">
        <w:rPr>
          <w:rFonts w:ascii="Times New Roman" w:eastAsia="Times New Roman" w:hAnsi="Times New Roman" w:cs="Times New Roman"/>
          <w:b/>
          <w:i/>
          <w:color w:val="000000" w:themeColor="text1"/>
          <w:sz w:val="24"/>
          <w:szCs w:val="24"/>
          <w:u w:val="single"/>
        </w:rPr>
        <w:t>(A, B, C or D)</w:t>
      </w:r>
      <w:r w:rsidR="00315FB3" w:rsidRPr="007608DE">
        <w:rPr>
          <w:rFonts w:ascii="Times New Roman" w:eastAsia="Times New Roman" w:hAnsi="Times New Roman" w:cs="Times New Roman"/>
          <w:b/>
          <w:i/>
          <w:color w:val="000000" w:themeColor="text1"/>
          <w:sz w:val="24"/>
          <w:szCs w:val="24"/>
          <w:u w:val="single"/>
        </w:rPr>
        <w:t xml:space="preserve"> that differs from the other three in the position of primary stress in each of the following questions. (0.5 m</w:t>
      </w:r>
    </w:p>
    <w:tbl>
      <w:tblPr>
        <w:tblW w:w="0" w:type="auto"/>
        <w:tblInd w:w="20" w:type="dxa"/>
        <w:tblLayout w:type="fixed"/>
        <w:tblCellMar>
          <w:left w:w="0" w:type="dxa"/>
          <w:right w:w="0" w:type="dxa"/>
        </w:tblCellMar>
        <w:tblLook w:val="04A0" w:firstRow="1" w:lastRow="0" w:firstColumn="1" w:lastColumn="0" w:noHBand="0" w:noVBand="1"/>
      </w:tblPr>
      <w:tblGrid>
        <w:gridCol w:w="200"/>
        <w:gridCol w:w="920"/>
        <w:gridCol w:w="340"/>
        <w:gridCol w:w="400"/>
        <w:gridCol w:w="340"/>
        <w:gridCol w:w="700"/>
        <w:gridCol w:w="740"/>
        <w:gridCol w:w="2400"/>
        <w:gridCol w:w="1700"/>
      </w:tblGrid>
      <w:tr w:rsidR="007608DE" w:rsidRPr="007608DE" w:rsidTr="00315FB3">
        <w:trPr>
          <w:trHeight w:val="275"/>
        </w:trPr>
        <w:tc>
          <w:tcPr>
            <w:tcW w:w="200" w:type="dxa"/>
            <w:vAlign w:val="bottom"/>
            <w:hideMark/>
          </w:tcPr>
          <w:p w:rsidR="00315FB3" w:rsidRPr="007608DE" w:rsidRDefault="00315FB3" w:rsidP="00B81B42">
            <w:pPr>
              <w:spacing w:after="0" w:line="240" w:lineRule="auto"/>
              <w:jc w:val="right"/>
              <w:rPr>
                <w:rFonts w:ascii="Times New Roman" w:eastAsia="Times New Roman" w:hAnsi="Times New Roman" w:cs="Times New Roman"/>
                <w:color w:val="000000" w:themeColor="text1"/>
                <w:w w:val="77"/>
                <w:sz w:val="24"/>
                <w:szCs w:val="24"/>
              </w:rPr>
            </w:pPr>
            <w:r w:rsidRPr="007608DE">
              <w:rPr>
                <w:rFonts w:ascii="Times New Roman" w:eastAsia="Times New Roman" w:hAnsi="Times New Roman" w:cs="Times New Roman"/>
                <w:color w:val="000000" w:themeColor="text1"/>
                <w:w w:val="77"/>
                <w:sz w:val="24"/>
                <w:szCs w:val="24"/>
              </w:rPr>
              <w:t>1.</w:t>
            </w:r>
          </w:p>
        </w:tc>
        <w:tc>
          <w:tcPr>
            <w:tcW w:w="1660" w:type="dxa"/>
            <w:gridSpan w:val="3"/>
            <w:vAlign w:val="bottom"/>
            <w:hideMark/>
          </w:tcPr>
          <w:p w:rsidR="00315FB3" w:rsidRPr="007608DE" w:rsidRDefault="00315FB3" w:rsidP="00B81B42">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celebration</w:t>
            </w:r>
          </w:p>
        </w:tc>
        <w:tc>
          <w:tcPr>
            <w:tcW w:w="1780" w:type="dxa"/>
            <w:gridSpan w:val="3"/>
            <w:vAlign w:val="bottom"/>
            <w:hideMark/>
          </w:tcPr>
          <w:p w:rsidR="00315FB3" w:rsidRPr="007608DE" w:rsidRDefault="00315FB3" w:rsidP="00B81B42">
            <w:pPr>
              <w:spacing w:after="0" w:line="240" w:lineRule="auto"/>
              <w:jc w:val="center"/>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B. generosity</w:t>
            </w:r>
          </w:p>
        </w:tc>
        <w:tc>
          <w:tcPr>
            <w:tcW w:w="2400" w:type="dxa"/>
            <w:vAlign w:val="bottom"/>
            <w:hideMark/>
          </w:tcPr>
          <w:p w:rsidR="00315FB3" w:rsidRPr="007608DE" w:rsidRDefault="00315FB3" w:rsidP="00B81B42">
            <w:pPr>
              <w:spacing w:after="0" w:line="240" w:lineRule="auto"/>
              <w:ind w:left="6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compliment</w:t>
            </w:r>
          </w:p>
        </w:tc>
        <w:tc>
          <w:tcPr>
            <w:tcW w:w="1700" w:type="dxa"/>
            <w:vAlign w:val="bottom"/>
            <w:hideMark/>
          </w:tcPr>
          <w:p w:rsidR="00315FB3" w:rsidRPr="007608DE" w:rsidRDefault="00315FB3" w:rsidP="00B81B42">
            <w:pPr>
              <w:spacing w:after="0" w:line="240" w:lineRule="auto"/>
              <w:ind w:left="320"/>
              <w:rPr>
                <w:rFonts w:ascii="Times New Roman" w:eastAsia="Times New Roman" w:hAnsi="Times New Roman" w:cs="Times New Roman"/>
                <w:color w:val="000000" w:themeColor="text1"/>
                <w:w w:val="98"/>
                <w:sz w:val="24"/>
                <w:szCs w:val="24"/>
              </w:rPr>
            </w:pPr>
            <w:r w:rsidRPr="007608DE">
              <w:rPr>
                <w:rFonts w:ascii="Times New Roman" w:eastAsia="Times New Roman" w:hAnsi="Times New Roman" w:cs="Times New Roman"/>
                <w:color w:val="000000" w:themeColor="text1"/>
                <w:w w:val="98"/>
                <w:sz w:val="24"/>
                <w:szCs w:val="24"/>
              </w:rPr>
              <w:t>D. nomination</w:t>
            </w:r>
          </w:p>
        </w:tc>
      </w:tr>
      <w:tr w:rsidR="007608DE" w:rsidRPr="007608DE" w:rsidTr="00315FB3">
        <w:trPr>
          <w:trHeight w:val="267"/>
        </w:trPr>
        <w:tc>
          <w:tcPr>
            <w:tcW w:w="200" w:type="dxa"/>
            <w:vAlign w:val="bottom"/>
            <w:hideMark/>
          </w:tcPr>
          <w:p w:rsidR="00315FB3" w:rsidRPr="007608DE" w:rsidRDefault="00315FB3" w:rsidP="00B81B42">
            <w:pPr>
              <w:spacing w:after="0" w:line="240" w:lineRule="auto"/>
              <w:jc w:val="right"/>
              <w:rPr>
                <w:rFonts w:ascii="Times New Roman" w:eastAsia="Times New Roman" w:hAnsi="Times New Roman" w:cs="Times New Roman"/>
                <w:color w:val="000000" w:themeColor="text1"/>
                <w:w w:val="77"/>
                <w:sz w:val="24"/>
                <w:szCs w:val="24"/>
              </w:rPr>
            </w:pPr>
            <w:r w:rsidRPr="007608DE">
              <w:rPr>
                <w:rFonts w:ascii="Times New Roman" w:eastAsia="Times New Roman" w:hAnsi="Times New Roman" w:cs="Times New Roman"/>
                <w:color w:val="000000" w:themeColor="text1"/>
                <w:w w:val="77"/>
                <w:sz w:val="24"/>
                <w:szCs w:val="24"/>
              </w:rPr>
              <w:t>2.</w:t>
            </w:r>
          </w:p>
        </w:tc>
        <w:tc>
          <w:tcPr>
            <w:tcW w:w="920" w:type="dxa"/>
            <w:vAlign w:val="bottom"/>
            <w:hideMark/>
          </w:tcPr>
          <w:p w:rsidR="00315FB3" w:rsidRPr="007608DE" w:rsidRDefault="00315FB3" w:rsidP="00B81B42">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alive</w:t>
            </w:r>
          </w:p>
        </w:tc>
        <w:tc>
          <w:tcPr>
            <w:tcW w:w="3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4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780" w:type="dxa"/>
            <w:gridSpan w:val="3"/>
            <w:vAlign w:val="bottom"/>
            <w:hideMark/>
          </w:tcPr>
          <w:p w:rsidR="00315FB3" w:rsidRPr="007608DE" w:rsidRDefault="00315FB3" w:rsidP="00B81B42">
            <w:pPr>
              <w:spacing w:after="0" w:line="240" w:lineRule="auto"/>
              <w:jc w:val="center"/>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B. humorous</w:t>
            </w:r>
          </w:p>
        </w:tc>
        <w:tc>
          <w:tcPr>
            <w:tcW w:w="2400" w:type="dxa"/>
            <w:vAlign w:val="bottom"/>
            <w:hideMark/>
          </w:tcPr>
          <w:p w:rsidR="00315FB3" w:rsidRPr="007608DE" w:rsidRDefault="00315FB3" w:rsidP="00B81B42">
            <w:pPr>
              <w:spacing w:after="0" w:line="240" w:lineRule="auto"/>
              <w:ind w:left="6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terrific</w:t>
            </w:r>
          </w:p>
        </w:tc>
        <w:tc>
          <w:tcPr>
            <w:tcW w:w="1700" w:type="dxa"/>
            <w:vAlign w:val="bottom"/>
            <w:hideMark/>
          </w:tcPr>
          <w:p w:rsidR="00315FB3" w:rsidRPr="007608DE" w:rsidRDefault="00315FB3" w:rsidP="00B81B42">
            <w:pPr>
              <w:spacing w:after="0" w:line="240" w:lineRule="auto"/>
              <w:ind w:left="3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affordable</w:t>
            </w:r>
          </w:p>
        </w:tc>
      </w:tr>
      <w:tr w:rsidR="00B81B42" w:rsidRPr="007608DE" w:rsidTr="00315FB3">
        <w:trPr>
          <w:trHeight w:val="240"/>
        </w:trPr>
        <w:tc>
          <w:tcPr>
            <w:tcW w:w="1120" w:type="dxa"/>
            <w:gridSpan w:val="2"/>
            <w:vAlign w:val="bottom"/>
            <w:hideMark/>
          </w:tcPr>
          <w:p w:rsidR="00315FB3" w:rsidRPr="007608DE" w:rsidRDefault="00315FB3" w:rsidP="00B81B42">
            <w:pPr>
              <w:spacing w:after="0" w:line="240" w:lineRule="auto"/>
              <w:ind w:left="120"/>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Answer</w:t>
            </w:r>
          </w:p>
        </w:tc>
        <w:tc>
          <w:tcPr>
            <w:tcW w:w="340" w:type="dxa"/>
            <w:vAlign w:val="bottom"/>
            <w:hideMark/>
          </w:tcPr>
          <w:p w:rsidR="00315FB3" w:rsidRPr="007608DE" w:rsidRDefault="00315FB3" w:rsidP="00B81B42">
            <w:pPr>
              <w:spacing w:after="0" w:line="240" w:lineRule="auto"/>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1.</w:t>
            </w:r>
          </w:p>
        </w:tc>
        <w:tc>
          <w:tcPr>
            <w:tcW w:w="40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34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00" w:type="dxa"/>
            <w:vAlign w:val="bottom"/>
            <w:hideMark/>
          </w:tcPr>
          <w:p w:rsidR="00315FB3" w:rsidRPr="007608DE" w:rsidRDefault="00315FB3" w:rsidP="00B81B42">
            <w:pPr>
              <w:spacing w:after="0" w:line="240" w:lineRule="auto"/>
              <w:ind w:left="340"/>
              <w:jc w:val="center"/>
              <w:rPr>
                <w:rFonts w:ascii="Times New Roman" w:eastAsia="Times New Roman" w:hAnsi="Times New Roman" w:cs="Times New Roman"/>
                <w:color w:val="000000" w:themeColor="text1"/>
                <w:w w:val="88"/>
                <w:sz w:val="24"/>
                <w:szCs w:val="24"/>
              </w:rPr>
            </w:pPr>
            <w:r w:rsidRPr="007608DE">
              <w:rPr>
                <w:rFonts w:ascii="Times New Roman" w:eastAsia="Times New Roman" w:hAnsi="Times New Roman" w:cs="Times New Roman"/>
                <w:color w:val="000000" w:themeColor="text1"/>
                <w:w w:val="88"/>
                <w:sz w:val="24"/>
                <w:szCs w:val="24"/>
              </w:rPr>
              <w:t>2.</w:t>
            </w:r>
          </w:p>
        </w:tc>
        <w:tc>
          <w:tcPr>
            <w:tcW w:w="74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4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7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bl>
    <w:p w:rsidR="00315FB3" w:rsidRPr="007608DE" w:rsidRDefault="00CB16EE" w:rsidP="00CB16EE">
      <w:pPr>
        <w:tabs>
          <w:tab w:val="left" w:pos="334"/>
        </w:tabs>
        <w:spacing w:after="0" w:line="240" w:lineRule="auto"/>
        <w:ind w:left="260"/>
        <w:rPr>
          <w:rFonts w:ascii="Times New Roman" w:eastAsia="Times New Roman" w:hAnsi="Times New Roman" w:cs="Times New Roman"/>
          <w:b/>
          <w:i/>
          <w:color w:val="000000" w:themeColor="text1"/>
          <w:sz w:val="24"/>
          <w:szCs w:val="24"/>
          <w:u w:val="single"/>
        </w:rPr>
      </w:pPr>
      <w:r>
        <w:rPr>
          <w:rFonts w:ascii="Times New Roman" w:eastAsia="Times New Roman" w:hAnsi="Times New Roman" w:cs="Times New Roman"/>
          <w:b/>
          <w:i/>
          <w:color w:val="000000" w:themeColor="text1"/>
          <w:sz w:val="24"/>
          <w:szCs w:val="24"/>
          <w:u w:val="single"/>
        </w:rPr>
        <w:t xml:space="preserve">II. </w:t>
      </w:r>
      <w:r w:rsidR="00315FB3" w:rsidRPr="007608DE">
        <w:rPr>
          <w:rFonts w:ascii="Times New Roman" w:eastAsia="Times New Roman" w:hAnsi="Times New Roman" w:cs="Times New Roman"/>
          <w:b/>
          <w:i/>
          <w:color w:val="000000" w:themeColor="text1"/>
          <w:sz w:val="24"/>
          <w:szCs w:val="24"/>
          <w:u w:val="single"/>
        </w:rPr>
        <w:t xml:space="preserve">Choose the word </w:t>
      </w:r>
      <w:r w:rsidR="00A82696" w:rsidRPr="007608DE">
        <w:rPr>
          <w:rFonts w:ascii="Times New Roman" w:eastAsia="Times New Roman" w:hAnsi="Times New Roman" w:cs="Times New Roman"/>
          <w:b/>
          <w:i/>
          <w:color w:val="000000" w:themeColor="text1"/>
          <w:sz w:val="24"/>
          <w:szCs w:val="24"/>
          <w:u w:val="single"/>
        </w:rPr>
        <w:t>(A, B, C or D)</w:t>
      </w:r>
      <w:r w:rsidR="00315FB3" w:rsidRPr="007608DE">
        <w:rPr>
          <w:rFonts w:ascii="Times New Roman" w:eastAsia="Times New Roman" w:hAnsi="Times New Roman" w:cs="Times New Roman"/>
          <w:b/>
          <w:i/>
          <w:color w:val="000000" w:themeColor="text1"/>
          <w:sz w:val="24"/>
          <w:szCs w:val="24"/>
          <w:u w:val="single"/>
        </w:rPr>
        <w:t xml:space="preserve"> whose underlined part differs from the other three in pronunciation in each of the following questions. (0.5 m)</w:t>
      </w:r>
    </w:p>
    <w:tbl>
      <w:tblPr>
        <w:tblW w:w="0" w:type="auto"/>
        <w:tblLayout w:type="fixed"/>
        <w:tblCellMar>
          <w:left w:w="0" w:type="dxa"/>
          <w:right w:w="0" w:type="dxa"/>
        </w:tblCellMar>
        <w:tblLook w:val="04A0" w:firstRow="1" w:lastRow="0" w:firstColumn="1" w:lastColumn="0" w:noHBand="0" w:noVBand="1"/>
      </w:tblPr>
      <w:tblGrid>
        <w:gridCol w:w="220"/>
        <w:gridCol w:w="1260"/>
        <w:gridCol w:w="740"/>
        <w:gridCol w:w="800"/>
        <w:gridCol w:w="640"/>
        <w:gridCol w:w="1320"/>
        <w:gridCol w:w="100"/>
        <w:gridCol w:w="80"/>
        <w:gridCol w:w="1900"/>
        <w:gridCol w:w="100"/>
        <w:gridCol w:w="20"/>
        <w:gridCol w:w="220"/>
      </w:tblGrid>
      <w:tr w:rsidR="007608DE" w:rsidRPr="007608DE" w:rsidTr="00315FB3">
        <w:trPr>
          <w:trHeight w:val="252"/>
        </w:trPr>
        <w:tc>
          <w:tcPr>
            <w:tcW w:w="220" w:type="dxa"/>
            <w:vAlign w:val="bottom"/>
            <w:hideMark/>
          </w:tcPr>
          <w:p w:rsidR="00315FB3" w:rsidRPr="007608DE" w:rsidRDefault="00315FB3" w:rsidP="00B81B42">
            <w:pPr>
              <w:spacing w:after="0" w:line="240" w:lineRule="auto"/>
              <w:jc w:val="right"/>
              <w:rPr>
                <w:rFonts w:ascii="Times New Roman" w:eastAsia="Times New Roman" w:hAnsi="Times New Roman" w:cs="Times New Roman"/>
                <w:color w:val="000000" w:themeColor="text1"/>
                <w:w w:val="88"/>
                <w:sz w:val="24"/>
                <w:szCs w:val="24"/>
              </w:rPr>
            </w:pPr>
            <w:r w:rsidRPr="007608DE">
              <w:rPr>
                <w:rFonts w:ascii="Times New Roman" w:eastAsia="Times New Roman" w:hAnsi="Times New Roman" w:cs="Times New Roman"/>
                <w:color w:val="000000" w:themeColor="text1"/>
                <w:w w:val="88"/>
                <w:sz w:val="24"/>
                <w:szCs w:val="24"/>
              </w:rPr>
              <w:t>3.</w:t>
            </w:r>
          </w:p>
        </w:tc>
        <w:tc>
          <w:tcPr>
            <w:tcW w:w="1260" w:type="dxa"/>
            <w:vAlign w:val="bottom"/>
            <w:hideMark/>
          </w:tcPr>
          <w:p w:rsidR="00315FB3" w:rsidRPr="007608DE" w:rsidRDefault="00315FB3" w:rsidP="00B81B42">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walked</w:t>
            </w:r>
          </w:p>
        </w:tc>
        <w:tc>
          <w:tcPr>
            <w:tcW w:w="1540" w:type="dxa"/>
            <w:gridSpan w:val="2"/>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w w:val="96"/>
                <w:sz w:val="24"/>
                <w:szCs w:val="24"/>
              </w:rPr>
            </w:pPr>
            <w:r w:rsidRPr="007608DE">
              <w:rPr>
                <w:rFonts w:ascii="Times New Roman" w:eastAsia="Times New Roman" w:hAnsi="Times New Roman" w:cs="Times New Roman"/>
                <w:color w:val="000000" w:themeColor="text1"/>
                <w:w w:val="96"/>
                <w:sz w:val="24"/>
                <w:szCs w:val="24"/>
              </w:rPr>
              <w:t>B. ended</w:t>
            </w:r>
          </w:p>
        </w:tc>
        <w:tc>
          <w:tcPr>
            <w:tcW w:w="6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500" w:type="dxa"/>
            <w:gridSpan w:val="3"/>
            <w:vAlign w:val="bottom"/>
            <w:hideMark/>
          </w:tcPr>
          <w:p w:rsidR="00315FB3" w:rsidRPr="007608DE" w:rsidRDefault="00315FB3" w:rsidP="00B81B42">
            <w:pPr>
              <w:spacing w:after="0" w:line="240" w:lineRule="auto"/>
              <w:ind w:left="640"/>
              <w:rPr>
                <w:rFonts w:ascii="Times New Roman" w:eastAsia="Times New Roman" w:hAnsi="Times New Roman" w:cs="Times New Roman"/>
                <w:color w:val="000000" w:themeColor="text1"/>
                <w:w w:val="89"/>
                <w:sz w:val="24"/>
                <w:szCs w:val="24"/>
              </w:rPr>
            </w:pPr>
            <w:r w:rsidRPr="007608DE">
              <w:rPr>
                <w:rFonts w:ascii="Times New Roman" w:eastAsia="Times New Roman" w:hAnsi="Times New Roman" w:cs="Times New Roman"/>
                <w:color w:val="000000" w:themeColor="text1"/>
                <w:w w:val="89"/>
                <w:sz w:val="24"/>
                <w:szCs w:val="24"/>
              </w:rPr>
              <w:t>C. started</w:t>
            </w:r>
          </w:p>
        </w:tc>
        <w:tc>
          <w:tcPr>
            <w:tcW w:w="2240" w:type="dxa"/>
            <w:gridSpan w:val="4"/>
            <w:vAlign w:val="bottom"/>
            <w:hideMark/>
          </w:tcPr>
          <w:p w:rsidR="00315FB3" w:rsidRPr="007608DE" w:rsidRDefault="00315FB3" w:rsidP="00B81B42">
            <w:pPr>
              <w:spacing w:after="0" w:line="240" w:lineRule="auto"/>
              <w:ind w:left="1260"/>
              <w:rPr>
                <w:rFonts w:ascii="Times New Roman" w:eastAsia="Times New Roman" w:hAnsi="Times New Roman" w:cs="Times New Roman"/>
                <w:color w:val="000000" w:themeColor="text1"/>
                <w:w w:val="97"/>
                <w:sz w:val="24"/>
                <w:szCs w:val="24"/>
              </w:rPr>
            </w:pPr>
            <w:r w:rsidRPr="007608DE">
              <w:rPr>
                <w:rFonts w:ascii="Times New Roman" w:eastAsia="Times New Roman" w:hAnsi="Times New Roman" w:cs="Times New Roman"/>
                <w:color w:val="000000" w:themeColor="text1"/>
                <w:w w:val="97"/>
                <w:sz w:val="24"/>
                <w:szCs w:val="24"/>
              </w:rPr>
              <w:t>D. wanted</w:t>
            </w:r>
          </w:p>
        </w:tc>
      </w:tr>
      <w:tr w:rsidR="007608DE" w:rsidRPr="007608DE" w:rsidTr="00315FB3">
        <w:trPr>
          <w:trHeight w:val="254"/>
        </w:trPr>
        <w:tc>
          <w:tcPr>
            <w:tcW w:w="220" w:type="dxa"/>
            <w:vAlign w:val="bottom"/>
            <w:hideMark/>
          </w:tcPr>
          <w:p w:rsidR="00315FB3" w:rsidRPr="007608DE" w:rsidRDefault="00315FB3" w:rsidP="00B81B42">
            <w:pPr>
              <w:spacing w:after="0" w:line="240" w:lineRule="auto"/>
              <w:jc w:val="right"/>
              <w:rPr>
                <w:rFonts w:ascii="Times New Roman" w:eastAsia="Times New Roman" w:hAnsi="Times New Roman" w:cs="Times New Roman"/>
                <w:color w:val="000000" w:themeColor="text1"/>
                <w:w w:val="88"/>
                <w:sz w:val="24"/>
                <w:szCs w:val="24"/>
              </w:rPr>
            </w:pPr>
            <w:r w:rsidRPr="007608DE">
              <w:rPr>
                <w:rFonts w:ascii="Times New Roman" w:eastAsia="Times New Roman" w:hAnsi="Times New Roman" w:cs="Times New Roman"/>
                <w:color w:val="000000" w:themeColor="text1"/>
                <w:w w:val="88"/>
                <w:sz w:val="24"/>
                <w:szCs w:val="24"/>
              </w:rPr>
              <w:t>4.</w:t>
            </w:r>
          </w:p>
        </w:tc>
        <w:tc>
          <w:tcPr>
            <w:tcW w:w="1260" w:type="dxa"/>
            <w:vAlign w:val="bottom"/>
            <w:hideMark/>
          </w:tcPr>
          <w:p w:rsidR="00315FB3" w:rsidRPr="007608DE" w:rsidRDefault="00315FB3" w:rsidP="00B81B42">
            <w:pPr>
              <w:spacing w:after="0" w:line="240" w:lineRule="auto"/>
              <w:ind w:left="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snacks</w:t>
            </w:r>
          </w:p>
        </w:tc>
        <w:tc>
          <w:tcPr>
            <w:tcW w:w="1540" w:type="dxa"/>
            <w:gridSpan w:val="2"/>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maps</w:t>
            </w:r>
          </w:p>
        </w:tc>
        <w:tc>
          <w:tcPr>
            <w:tcW w:w="6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500" w:type="dxa"/>
            <w:gridSpan w:val="3"/>
            <w:vAlign w:val="bottom"/>
            <w:hideMark/>
          </w:tcPr>
          <w:p w:rsidR="00315FB3" w:rsidRPr="007608DE" w:rsidRDefault="00315FB3" w:rsidP="00B81B42">
            <w:pPr>
              <w:spacing w:after="0" w:line="240" w:lineRule="auto"/>
              <w:ind w:left="640"/>
              <w:rPr>
                <w:rFonts w:ascii="Times New Roman" w:eastAsia="Times New Roman" w:hAnsi="Times New Roman" w:cs="Times New Roman"/>
                <w:color w:val="000000" w:themeColor="text1"/>
                <w:w w:val="94"/>
                <w:sz w:val="24"/>
                <w:szCs w:val="24"/>
              </w:rPr>
            </w:pPr>
            <w:r w:rsidRPr="007608DE">
              <w:rPr>
                <w:rFonts w:ascii="Times New Roman" w:eastAsia="Times New Roman" w:hAnsi="Times New Roman" w:cs="Times New Roman"/>
                <w:color w:val="000000" w:themeColor="text1"/>
                <w:w w:val="94"/>
                <w:sz w:val="24"/>
                <w:szCs w:val="24"/>
              </w:rPr>
              <w:t>C. points</w:t>
            </w:r>
          </w:p>
        </w:tc>
        <w:tc>
          <w:tcPr>
            <w:tcW w:w="2240" w:type="dxa"/>
            <w:gridSpan w:val="4"/>
            <w:vAlign w:val="bottom"/>
            <w:hideMark/>
          </w:tcPr>
          <w:p w:rsidR="00315FB3" w:rsidRPr="007608DE" w:rsidRDefault="00315FB3" w:rsidP="00B81B42">
            <w:pPr>
              <w:spacing w:after="0" w:line="240" w:lineRule="auto"/>
              <w:ind w:left="12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days</w:t>
            </w:r>
          </w:p>
        </w:tc>
      </w:tr>
      <w:tr w:rsidR="00CB16EE" w:rsidRPr="007608DE" w:rsidTr="00315FB3">
        <w:trPr>
          <w:trHeight w:val="237"/>
        </w:trPr>
        <w:tc>
          <w:tcPr>
            <w:tcW w:w="1480" w:type="dxa"/>
            <w:gridSpan w:val="2"/>
            <w:vAlign w:val="bottom"/>
            <w:hideMark/>
          </w:tcPr>
          <w:p w:rsidR="00315FB3" w:rsidRPr="007608DE" w:rsidRDefault="00315FB3" w:rsidP="00B81B42">
            <w:pPr>
              <w:spacing w:after="0" w:line="240" w:lineRule="auto"/>
              <w:ind w:left="1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b/>
                <w:i/>
                <w:color w:val="000000" w:themeColor="text1"/>
                <w:sz w:val="24"/>
                <w:szCs w:val="24"/>
              </w:rPr>
              <w:t xml:space="preserve">Answer    </w:t>
            </w:r>
            <w:r w:rsidRPr="007608DE">
              <w:rPr>
                <w:rFonts w:ascii="Times New Roman" w:eastAsia="Times New Roman" w:hAnsi="Times New Roman" w:cs="Times New Roman"/>
                <w:color w:val="000000" w:themeColor="text1"/>
                <w:sz w:val="24"/>
                <w:szCs w:val="24"/>
              </w:rPr>
              <w:t>3.</w:t>
            </w:r>
          </w:p>
        </w:tc>
        <w:tc>
          <w:tcPr>
            <w:tcW w:w="74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800" w:type="dxa"/>
            <w:vAlign w:val="bottom"/>
            <w:hideMark/>
          </w:tcPr>
          <w:p w:rsidR="00315FB3" w:rsidRPr="007608DE" w:rsidRDefault="00315FB3" w:rsidP="00B81B42">
            <w:pPr>
              <w:spacing w:after="0" w:line="240" w:lineRule="auto"/>
              <w:ind w:right="20"/>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4.</w:t>
            </w:r>
          </w:p>
        </w:tc>
        <w:tc>
          <w:tcPr>
            <w:tcW w:w="64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3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9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bl>
    <w:p w:rsidR="00315FB3" w:rsidRPr="007608DE" w:rsidRDefault="00315FB3" w:rsidP="00B81B42">
      <w:pPr>
        <w:spacing w:after="0" w:line="240" w:lineRule="auto"/>
        <w:rPr>
          <w:rFonts w:ascii="Times New Roman" w:eastAsia="Times New Roman" w:hAnsi="Times New Roman" w:cs="Times New Roman"/>
          <w:b/>
          <w:i/>
          <w:color w:val="000000" w:themeColor="text1"/>
          <w:sz w:val="24"/>
          <w:szCs w:val="24"/>
          <w:u w:val="single"/>
        </w:rPr>
      </w:pPr>
      <w:r w:rsidRPr="007608DE">
        <w:rPr>
          <w:rFonts w:ascii="Times New Roman" w:eastAsia="Times New Roman" w:hAnsi="Times New Roman" w:cs="Times New Roman"/>
          <w:b/>
          <w:i/>
          <w:color w:val="000000" w:themeColor="text1"/>
          <w:sz w:val="24"/>
          <w:szCs w:val="24"/>
          <w:u w:val="single"/>
        </w:rPr>
        <w:t xml:space="preserve">III. Choose the word or phrase </w:t>
      </w:r>
      <w:r w:rsidR="00A82696" w:rsidRPr="007608DE">
        <w:rPr>
          <w:rFonts w:ascii="Times New Roman" w:eastAsia="Times New Roman" w:hAnsi="Times New Roman" w:cs="Times New Roman"/>
          <w:b/>
          <w:i/>
          <w:color w:val="000000" w:themeColor="text1"/>
          <w:sz w:val="24"/>
          <w:szCs w:val="24"/>
          <w:u w:val="single"/>
        </w:rPr>
        <w:t>(A, B, C or D)</w:t>
      </w:r>
      <w:r w:rsidRPr="007608DE">
        <w:rPr>
          <w:rFonts w:ascii="Times New Roman" w:eastAsia="Times New Roman" w:hAnsi="Times New Roman" w:cs="Times New Roman"/>
          <w:b/>
          <w:i/>
          <w:color w:val="000000" w:themeColor="text1"/>
          <w:sz w:val="24"/>
          <w:szCs w:val="24"/>
          <w:u w:val="single"/>
        </w:rPr>
        <w:t xml:space="preserve"> that best fits the blank space in each sentence: (2.5ms)</w:t>
      </w:r>
    </w:p>
    <w:p w:rsidR="00315FB3" w:rsidRPr="007608DE" w:rsidRDefault="00315FB3" w:rsidP="00D4277F">
      <w:pPr>
        <w:numPr>
          <w:ilvl w:val="0"/>
          <w:numId w:val="31"/>
        </w:numPr>
        <w:tabs>
          <w:tab w:val="left" w:pos="260"/>
        </w:tabs>
        <w:spacing w:after="0" w:line="240" w:lineRule="auto"/>
        <w:ind w:left="260" w:hanging="24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People like to play ______ on each other on April Fool’s Day.</w:t>
      </w:r>
    </w:p>
    <w:tbl>
      <w:tblPr>
        <w:tblW w:w="0" w:type="auto"/>
        <w:tblInd w:w="20" w:type="dxa"/>
        <w:tblLayout w:type="fixed"/>
        <w:tblCellMar>
          <w:left w:w="0" w:type="dxa"/>
          <w:right w:w="0" w:type="dxa"/>
        </w:tblCellMar>
        <w:tblLook w:val="04A0" w:firstRow="1" w:lastRow="0" w:firstColumn="1" w:lastColumn="0" w:noHBand="0" w:noVBand="1"/>
      </w:tblPr>
      <w:tblGrid>
        <w:gridCol w:w="1600"/>
        <w:gridCol w:w="2520"/>
        <w:gridCol w:w="1680"/>
        <w:gridCol w:w="2080"/>
      </w:tblGrid>
      <w:tr w:rsidR="007608DE" w:rsidRPr="007608DE" w:rsidTr="00315FB3">
        <w:trPr>
          <w:trHeight w:val="276"/>
        </w:trPr>
        <w:tc>
          <w:tcPr>
            <w:tcW w:w="1600" w:type="dxa"/>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games</w:t>
            </w:r>
          </w:p>
        </w:tc>
        <w:tc>
          <w:tcPr>
            <w:tcW w:w="2520" w:type="dxa"/>
            <w:vAlign w:val="bottom"/>
            <w:hideMark/>
          </w:tcPr>
          <w:p w:rsidR="00315FB3" w:rsidRPr="007608DE" w:rsidRDefault="00315FB3" w:rsidP="00B81B42">
            <w:pPr>
              <w:spacing w:after="0" w:line="240" w:lineRule="auto"/>
              <w:ind w:left="5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treats</w:t>
            </w:r>
          </w:p>
        </w:tc>
        <w:tc>
          <w:tcPr>
            <w:tcW w:w="1680" w:type="dxa"/>
            <w:vAlign w:val="bottom"/>
            <w:hideMark/>
          </w:tcPr>
          <w:p w:rsidR="00315FB3" w:rsidRPr="007608DE" w:rsidRDefault="00315FB3" w:rsidP="00B81B42">
            <w:pPr>
              <w:spacing w:after="0" w:line="240" w:lineRule="auto"/>
              <w:ind w:left="20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tricks</w:t>
            </w:r>
          </w:p>
        </w:tc>
        <w:tc>
          <w:tcPr>
            <w:tcW w:w="2080" w:type="dxa"/>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cards</w:t>
            </w:r>
          </w:p>
        </w:tc>
      </w:tr>
      <w:tr w:rsidR="007608DE" w:rsidRPr="007608DE" w:rsidTr="00315FB3">
        <w:trPr>
          <w:trHeight w:val="276"/>
        </w:trPr>
        <w:tc>
          <w:tcPr>
            <w:tcW w:w="4120" w:type="dxa"/>
            <w:gridSpan w:val="2"/>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6. I found the letter _____ a pile of books.</w:t>
            </w:r>
          </w:p>
        </w:tc>
        <w:tc>
          <w:tcPr>
            <w:tcW w:w="16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0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315FB3">
        <w:trPr>
          <w:trHeight w:val="276"/>
        </w:trPr>
        <w:tc>
          <w:tcPr>
            <w:tcW w:w="1600" w:type="dxa"/>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between</w:t>
            </w:r>
          </w:p>
        </w:tc>
        <w:tc>
          <w:tcPr>
            <w:tcW w:w="2520" w:type="dxa"/>
            <w:vAlign w:val="bottom"/>
            <w:hideMark/>
          </w:tcPr>
          <w:p w:rsidR="00315FB3" w:rsidRPr="007608DE" w:rsidRDefault="00315FB3" w:rsidP="00B81B42">
            <w:pPr>
              <w:spacing w:after="0" w:line="240" w:lineRule="auto"/>
              <w:ind w:left="5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to</w:t>
            </w:r>
          </w:p>
        </w:tc>
        <w:tc>
          <w:tcPr>
            <w:tcW w:w="1680" w:type="dxa"/>
            <w:vAlign w:val="bottom"/>
            <w:hideMark/>
          </w:tcPr>
          <w:p w:rsidR="00315FB3" w:rsidRPr="007608DE" w:rsidRDefault="00315FB3" w:rsidP="00B81B42">
            <w:pPr>
              <w:spacing w:after="0" w:line="240" w:lineRule="auto"/>
              <w:ind w:left="20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in</w:t>
            </w:r>
          </w:p>
        </w:tc>
        <w:tc>
          <w:tcPr>
            <w:tcW w:w="2080" w:type="dxa"/>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among</w:t>
            </w:r>
          </w:p>
        </w:tc>
      </w:tr>
      <w:tr w:rsidR="007608DE" w:rsidRPr="007608DE" w:rsidTr="00315FB3">
        <w:trPr>
          <w:trHeight w:val="379"/>
        </w:trPr>
        <w:tc>
          <w:tcPr>
            <w:tcW w:w="7880" w:type="dxa"/>
            <w:gridSpan w:val="4"/>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7. There used to be a military __________ in Red Square on 1</w:t>
            </w:r>
            <w:r w:rsidRPr="007608DE">
              <w:rPr>
                <w:rFonts w:ascii="Times New Roman" w:eastAsia="Times New Roman" w:hAnsi="Times New Roman" w:cs="Times New Roman"/>
                <w:color w:val="000000" w:themeColor="text1"/>
                <w:sz w:val="24"/>
                <w:szCs w:val="24"/>
                <w:vertAlign w:val="superscript"/>
              </w:rPr>
              <w:t>st</w:t>
            </w:r>
            <w:r w:rsidRPr="007608DE">
              <w:rPr>
                <w:rFonts w:ascii="Times New Roman" w:eastAsia="Times New Roman" w:hAnsi="Times New Roman" w:cs="Times New Roman"/>
                <w:color w:val="000000" w:themeColor="text1"/>
                <w:sz w:val="24"/>
                <w:szCs w:val="24"/>
              </w:rPr>
              <w:t xml:space="preserve"> May.</w:t>
            </w:r>
          </w:p>
        </w:tc>
      </w:tr>
      <w:tr w:rsidR="007608DE" w:rsidRPr="007608DE" w:rsidTr="00315FB3">
        <w:trPr>
          <w:trHeight w:val="264"/>
        </w:trPr>
        <w:tc>
          <w:tcPr>
            <w:tcW w:w="1600" w:type="dxa"/>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festival</w:t>
            </w:r>
          </w:p>
        </w:tc>
        <w:tc>
          <w:tcPr>
            <w:tcW w:w="2520" w:type="dxa"/>
            <w:vAlign w:val="bottom"/>
            <w:hideMark/>
          </w:tcPr>
          <w:p w:rsidR="00315FB3" w:rsidRPr="007608DE" w:rsidRDefault="00315FB3" w:rsidP="00B81B42">
            <w:pPr>
              <w:spacing w:after="0" w:line="240" w:lineRule="auto"/>
              <w:ind w:left="5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parade</w:t>
            </w:r>
          </w:p>
        </w:tc>
        <w:tc>
          <w:tcPr>
            <w:tcW w:w="1680" w:type="dxa"/>
            <w:vAlign w:val="bottom"/>
            <w:hideMark/>
          </w:tcPr>
          <w:p w:rsidR="00315FB3" w:rsidRPr="007608DE" w:rsidRDefault="00315FB3" w:rsidP="00B81B42">
            <w:pPr>
              <w:spacing w:after="0" w:line="240" w:lineRule="auto"/>
              <w:ind w:left="20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party</w:t>
            </w:r>
          </w:p>
        </w:tc>
        <w:tc>
          <w:tcPr>
            <w:tcW w:w="2080" w:type="dxa"/>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w w:val="97"/>
                <w:sz w:val="24"/>
                <w:szCs w:val="24"/>
              </w:rPr>
            </w:pPr>
            <w:r w:rsidRPr="007608DE">
              <w:rPr>
                <w:rFonts w:ascii="Times New Roman" w:eastAsia="Times New Roman" w:hAnsi="Times New Roman" w:cs="Times New Roman"/>
                <w:color w:val="000000" w:themeColor="text1"/>
                <w:w w:val="97"/>
                <w:sz w:val="24"/>
                <w:szCs w:val="24"/>
              </w:rPr>
              <w:t>D. anniversary</w:t>
            </w:r>
          </w:p>
        </w:tc>
      </w:tr>
    </w:tbl>
    <w:p w:rsidR="00315FB3" w:rsidRPr="007608DE" w:rsidRDefault="00315FB3" w:rsidP="00D4277F">
      <w:pPr>
        <w:numPr>
          <w:ilvl w:val="0"/>
          <w:numId w:val="23"/>
        </w:numPr>
        <w:tabs>
          <w:tab w:val="left" w:pos="260"/>
        </w:tabs>
        <w:spacing w:after="0" w:line="240" w:lineRule="auto"/>
        <w:ind w:left="260" w:hanging="24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_________ Diana didn’t know how to swim, she jumped into the swimming pool.</w:t>
      </w:r>
    </w:p>
    <w:p w:rsidR="00315FB3" w:rsidRPr="007608DE" w:rsidRDefault="00315FB3" w:rsidP="00B81B42">
      <w:pPr>
        <w:tabs>
          <w:tab w:val="left" w:pos="2160"/>
          <w:tab w:val="left" w:pos="4320"/>
          <w:tab w:val="left" w:pos="6480"/>
        </w:tabs>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Despite</w:t>
      </w:r>
      <w:r w:rsidRPr="007608DE">
        <w:rPr>
          <w:rFonts w:ascii="Times New Roman" w:eastAsia="Times New Roman" w:hAnsi="Times New Roman" w:cs="Times New Roman"/>
          <w:color w:val="000000" w:themeColor="text1"/>
          <w:sz w:val="24"/>
          <w:szCs w:val="24"/>
        </w:rPr>
        <w:tab/>
        <w:t>B. As</w:t>
      </w:r>
      <w:r w:rsidRPr="007608DE">
        <w:rPr>
          <w:rFonts w:ascii="Times New Roman" w:eastAsia="Times New Roman" w:hAnsi="Times New Roman" w:cs="Times New Roman"/>
          <w:color w:val="000000" w:themeColor="text1"/>
          <w:sz w:val="24"/>
          <w:szCs w:val="24"/>
        </w:rPr>
        <w:tab/>
        <w:t>C. Though</w:t>
      </w:r>
      <w:r w:rsidRPr="007608DE">
        <w:rPr>
          <w:rFonts w:ascii="Times New Roman" w:eastAsia="Times New Roman" w:hAnsi="Times New Roman" w:cs="Times New Roman"/>
          <w:color w:val="000000" w:themeColor="text1"/>
          <w:sz w:val="24"/>
          <w:szCs w:val="24"/>
        </w:rPr>
        <w:tab/>
        <w:t>D. Because of</w:t>
      </w:r>
    </w:p>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9. Po</w:t>
      </w:r>
      <w:r w:rsidR="00CB16EE">
        <w:rPr>
          <w:rFonts w:ascii="Times New Roman" w:eastAsia="Times New Roman" w:hAnsi="Times New Roman" w:cs="Times New Roman"/>
          <w:color w:val="000000" w:themeColor="text1"/>
          <w:sz w:val="24"/>
          <w:szCs w:val="24"/>
        </w:rPr>
        <w:t>mpeii, an ancient city of Italy</w:t>
      </w:r>
      <w:r w:rsidRPr="007608DE">
        <w:rPr>
          <w:rFonts w:ascii="Times New Roman" w:eastAsia="Times New Roman" w:hAnsi="Times New Roman" w:cs="Times New Roman"/>
          <w:color w:val="000000" w:themeColor="text1"/>
          <w:sz w:val="24"/>
          <w:szCs w:val="24"/>
        </w:rPr>
        <w:t>, was completely _____ in A.D.79 by an eruption of Mount Vesuvius.</w:t>
      </w:r>
    </w:p>
    <w:p w:rsidR="00315FB3" w:rsidRPr="007608DE" w:rsidRDefault="00315FB3" w:rsidP="00B81B42">
      <w:pPr>
        <w:tabs>
          <w:tab w:val="left" w:pos="2160"/>
          <w:tab w:val="left" w:pos="4320"/>
          <w:tab w:val="left" w:pos="6480"/>
        </w:tabs>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spoilt</w:t>
      </w:r>
      <w:r w:rsidRPr="007608DE">
        <w:rPr>
          <w:rFonts w:ascii="Times New Roman" w:eastAsia="Times New Roman" w:hAnsi="Times New Roman" w:cs="Times New Roman"/>
          <w:color w:val="000000" w:themeColor="text1"/>
          <w:sz w:val="24"/>
          <w:szCs w:val="24"/>
        </w:rPr>
        <w:tab/>
        <w:t>B. discovered</w:t>
      </w:r>
      <w:r w:rsidRPr="007608DE">
        <w:rPr>
          <w:rFonts w:ascii="Times New Roman" w:eastAsia="Times New Roman" w:hAnsi="Times New Roman" w:cs="Times New Roman"/>
          <w:color w:val="000000" w:themeColor="text1"/>
          <w:sz w:val="24"/>
          <w:szCs w:val="24"/>
        </w:rPr>
        <w:tab/>
        <w:t>C. destroyed</w:t>
      </w:r>
      <w:r w:rsidRPr="007608DE">
        <w:rPr>
          <w:rFonts w:ascii="Times New Roman" w:eastAsia="Times New Roman" w:hAnsi="Times New Roman" w:cs="Times New Roman"/>
          <w:color w:val="000000" w:themeColor="text1"/>
          <w:sz w:val="24"/>
          <w:szCs w:val="24"/>
        </w:rPr>
        <w:tab/>
        <w:t>D. invented</w:t>
      </w:r>
    </w:p>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10. People are happy to welcome the New Year. They make a lot of _________ .</w:t>
      </w:r>
    </w:p>
    <w:p w:rsidR="00315FB3" w:rsidRPr="007608DE" w:rsidRDefault="00315FB3" w:rsidP="00B81B42">
      <w:pPr>
        <w:tabs>
          <w:tab w:val="left" w:pos="2160"/>
          <w:tab w:val="left" w:pos="4320"/>
          <w:tab w:val="left" w:pos="6480"/>
        </w:tabs>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readiness</w:t>
      </w:r>
      <w:r w:rsidRPr="007608DE">
        <w:rPr>
          <w:rFonts w:ascii="Times New Roman" w:eastAsia="Times New Roman" w:hAnsi="Times New Roman" w:cs="Times New Roman"/>
          <w:color w:val="000000" w:themeColor="text1"/>
          <w:sz w:val="24"/>
          <w:szCs w:val="24"/>
        </w:rPr>
        <w:tab/>
        <w:t>B. working</w:t>
      </w:r>
      <w:r w:rsidRPr="007608DE">
        <w:rPr>
          <w:rFonts w:ascii="Times New Roman" w:eastAsia="Times New Roman" w:hAnsi="Times New Roman" w:cs="Times New Roman"/>
          <w:color w:val="000000" w:themeColor="text1"/>
          <w:sz w:val="24"/>
          <w:szCs w:val="24"/>
        </w:rPr>
        <w:tab/>
        <w:t>C. preparation</w:t>
      </w:r>
      <w:r w:rsidRPr="007608DE">
        <w:rPr>
          <w:rFonts w:ascii="Times New Roman" w:eastAsia="Times New Roman" w:hAnsi="Times New Roman" w:cs="Times New Roman"/>
          <w:color w:val="000000" w:themeColor="text1"/>
          <w:sz w:val="24"/>
          <w:szCs w:val="24"/>
        </w:rPr>
        <w:tab/>
        <w:t>D. housework</w:t>
      </w:r>
    </w:p>
    <w:p w:rsidR="00315FB3" w:rsidRPr="007608DE" w:rsidRDefault="00315FB3" w:rsidP="00D4277F">
      <w:pPr>
        <w:numPr>
          <w:ilvl w:val="0"/>
          <w:numId w:val="32"/>
        </w:numPr>
        <w:tabs>
          <w:tab w:val="left" w:pos="380"/>
        </w:tabs>
        <w:spacing w:after="0" w:line="240" w:lineRule="auto"/>
        <w:ind w:left="380" w:hanging="37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My car isn’t _______ . It keeps on breaking down.</w:t>
      </w:r>
    </w:p>
    <w:tbl>
      <w:tblPr>
        <w:tblW w:w="0" w:type="auto"/>
        <w:tblLayout w:type="fixed"/>
        <w:tblCellMar>
          <w:left w:w="0" w:type="dxa"/>
          <w:right w:w="0" w:type="dxa"/>
        </w:tblCellMar>
        <w:tblLook w:val="04A0" w:firstRow="1" w:lastRow="0" w:firstColumn="1" w:lastColumn="0" w:noHBand="0" w:noVBand="1"/>
      </w:tblPr>
      <w:tblGrid>
        <w:gridCol w:w="340"/>
        <w:gridCol w:w="1140"/>
        <w:gridCol w:w="120"/>
        <w:gridCol w:w="340"/>
        <w:gridCol w:w="280"/>
        <w:gridCol w:w="700"/>
        <w:gridCol w:w="120"/>
        <w:gridCol w:w="620"/>
        <w:gridCol w:w="700"/>
        <w:gridCol w:w="120"/>
        <w:gridCol w:w="620"/>
        <w:gridCol w:w="360"/>
        <w:gridCol w:w="400"/>
        <w:gridCol w:w="60"/>
        <w:gridCol w:w="420"/>
        <w:gridCol w:w="260"/>
        <w:gridCol w:w="60"/>
        <w:gridCol w:w="580"/>
        <w:gridCol w:w="120"/>
        <w:gridCol w:w="620"/>
        <w:gridCol w:w="680"/>
      </w:tblGrid>
      <w:tr w:rsidR="007608DE" w:rsidRPr="007608DE" w:rsidTr="00315FB3">
        <w:trPr>
          <w:trHeight w:val="276"/>
        </w:trPr>
        <w:tc>
          <w:tcPr>
            <w:tcW w:w="1940" w:type="dxa"/>
            <w:gridSpan w:val="4"/>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liable</w:t>
            </w:r>
          </w:p>
        </w:tc>
        <w:tc>
          <w:tcPr>
            <w:tcW w:w="1720" w:type="dxa"/>
            <w:gridSpan w:val="4"/>
            <w:vAlign w:val="bottom"/>
            <w:hideMark/>
          </w:tcPr>
          <w:p w:rsidR="00315FB3" w:rsidRPr="007608DE" w:rsidRDefault="00315FB3" w:rsidP="00B81B42">
            <w:pPr>
              <w:spacing w:after="0" w:line="240" w:lineRule="auto"/>
              <w:ind w:left="2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economical</w:t>
            </w:r>
          </w:p>
        </w:tc>
        <w:tc>
          <w:tcPr>
            <w:tcW w:w="1800" w:type="dxa"/>
            <w:gridSpan w:val="4"/>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reliable</w:t>
            </w:r>
          </w:p>
        </w:tc>
        <w:tc>
          <w:tcPr>
            <w:tcW w:w="4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4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320" w:type="dxa"/>
            <w:gridSpan w:val="6"/>
            <w:vAlign w:val="bottom"/>
            <w:hideMark/>
          </w:tcPr>
          <w:p w:rsidR="00315FB3" w:rsidRPr="007608DE" w:rsidRDefault="00315FB3" w:rsidP="00B81B42">
            <w:pPr>
              <w:spacing w:after="0" w:line="240" w:lineRule="auto"/>
              <w:ind w:left="1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useful</w:t>
            </w:r>
          </w:p>
        </w:tc>
      </w:tr>
      <w:tr w:rsidR="007608DE" w:rsidRPr="007608DE" w:rsidTr="00315FB3">
        <w:trPr>
          <w:trHeight w:val="276"/>
        </w:trPr>
        <w:tc>
          <w:tcPr>
            <w:tcW w:w="340" w:type="dxa"/>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12.</w:t>
            </w:r>
          </w:p>
        </w:tc>
        <w:tc>
          <w:tcPr>
            <w:tcW w:w="3320" w:type="dxa"/>
            <w:gridSpan w:val="7"/>
            <w:vAlign w:val="bottom"/>
            <w:hideMark/>
          </w:tcPr>
          <w:p w:rsidR="00315FB3" w:rsidRPr="007608DE" w:rsidRDefault="00315FB3" w:rsidP="00B81B42">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Mai : “Do you mind if I sit here?”</w:t>
            </w:r>
          </w:p>
        </w:tc>
        <w:tc>
          <w:tcPr>
            <w:tcW w:w="7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3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4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4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5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315FB3">
        <w:trPr>
          <w:trHeight w:val="278"/>
        </w:trPr>
        <w:tc>
          <w:tcPr>
            <w:tcW w:w="3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5120" w:type="dxa"/>
            <w:gridSpan w:val="11"/>
            <w:vAlign w:val="bottom"/>
            <w:hideMark/>
          </w:tcPr>
          <w:p w:rsidR="00315FB3" w:rsidRPr="007608DE" w:rsidRDefault="00315FB3" w:rsidP="00B81B42">
            <w:pPr>
              <w:spacing w:after="0" w:line="240" w:lineRule="auto"/>
              <w:ind w:left="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Lan : “ __________________________”</w:t>
            </w:r>
          </w:p>
        </w:tc>
        <w:tc>
          <w:tcPr>
            <w:tcW w:w="4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4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5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315FB3">
        <w:trPr>
          <w:trHeight w:val="276"/>
        </w:trPr>
        <w:tc>
          <w:tcPr>
            <w:tcW w:w="1940" w:type="dxa"/>
            <w:gridSpan w:val="4"/>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How you wish</w:t>
            </w:r>
          </w:p>
        </w:tc>
        <w:tc>
          <w:tcPr>
            <w:tcW w:w="1720" w:type="dxa"/>
            <w:gridSpan w:val="4"/>
            <w:vAlign w:val="bottom"/>
            <w:hideMark/>
          </w:tcPr>
          <w:p w:rsidR="00315FB3" w:rsidRPr="007608DE" w:rsidRDefault="00315FB3" w:rsidP="00B81B42">
            <w:pPr>
              <w:spacing w:after="0" w:line="240" w:lineRule="auto"/>
              <w:ind w:left="2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Never mind</w:t>
            </w:r>
          </w:p>
        </w:tc>
        <w:tc>
          <w:tcPr>
            <w:tcW w:w="2680" w:type="dxa"/>
            <w:gridSpan w:val="7"/>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It is the same</w:t>
            </w:r>
          </w:p>
        </w:tc>
        <w:tc>
          <w:tcPr>
            <w:tcW w:w="2320" w:type="dxa"/>
            <w:gridSpan w:val="6"/>
            <w:vAlign w:val="bottom"/>
            <w:hideMark/>
          </w:tcPr>
          <w:p w:rsidR="00315FB3" w:rsidRPr="007608DE" w:rsidRDefault="00315FB3" w:rsidP="00B81B42">
            <w:pPr>
              <w:spacing w:after="0" w:line="240" w:lineRule="auto"/>
              <w:ind w:left="1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Not at all.</w:t>
            </w:r>
          </w:p>
        </w:tc>
      </w:tr>
      <w:tr w:rsidR="007608DE" w:rsidRPr="007608DE" w:rsidTr="00315FB3">
        <w:trPr>
          <w:trHeight w:val="278"/>
        </w:trPr>
        <w:tc>
          <w:tcPr>
            <w:tcW w:w="340" w:type="dxa"/>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13.</w:t>
            </w:r>
          </w:p>
        </w:tc>
        <w:tc>
          <w:tcPr>
            <w:tcW w:w="8320" w:type="dxa"/>
            <w:gridSpan w:val="20"/>
            <w:vAlign w:val="bottom"/>
            <w:hideMark/>
          </w:tcPr>
          <w:p w:rsidR="00315FB3" w:rsidRPr="007608DE" w:rsidRDefault="00315FB3" w:rsidP="00B81B42">
            <w:pPr>
              <w:spacing w:after="0" w:line="240" w:lineRule="auto"/>
              <w:ind w:left="40"/>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The ________ Christmas dinner consists of turkey with potatoes and other vegetables.</w:t>
            </w:r>
          </w:p>
        </w:tc>
      </w:tr>
      <w:tr w:rsidR="007608DE" w:rsidRPr="007608DE" w:rsidTr="00315FB3">
        <w:trPr>
          <w:trHeight w:val="276"/>
        </w:trPr>
        <w:tc>
          <w:tcPr>
            <w:tcW w:w="1940" w:type="dxa"/>
            <w:gridSpan w:val="4"/>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tradition</w:t>
            </w:r>
          </w:p>
        </w:tc>
        <w:tc>
          <w:tcPr>
            <w:tcW w:w="1720" w:type="dxa"/>
            <w:gridSpan w:val="4"/>
            <w:vAlign w:val="bottom"/>
            <w:hideMark/>
          </w:tcPr>
          <w:p w:rsidR="00315FB3" w:rsidRPr="007608DE" w:rsidRDefault="00315FB3" w:rsidP="00B81B42">
            <w:pPr>
              <w:spacing w:after="0" w:line="240" w:lineRule="auto"/>
              <w:ind w:left="2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traditional</w:t>
            </w:r>
          </w:p>
        </w:tc>
        <w:tc>
          <w:tcPr>
            <w:tcW w:w="2680" w:type="dxa"/>
            <w:gridSpan w:val="7"/>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traditionally</w:t>
            </w:r>
          </w:p>
        </w:tc>
        <w:tc>
          <w:tcPr>
            <w:tcW w:w="2320" w:type="dxa"/>
            <w:gridSpan w:val="6"/>
            <w:vAlign w:val="bottom"/>
            <w:hideMark/>
          </w:tcPr>
          <w:p w:rsidR="00315FB3" w:rsidRPr="007608DE" w:rsidRDefault="00315FB3" w:rsidP="00B81B42">
            <w:pPr>
              <w:spacing w:after="0" w:line="240" w:lineRule="auto"/>
              <w:ind w:left="1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traditionalize</w:t>
            </w:r>
          </w:p>
        </w:tc>
      </w:tr>
      <w:tr w:rsidR="007608DE" w:rsidRPr="007608DE" w:rsidTr="00315FB3">
        <w:trPr>
          <w:trHeight w:val="276"/>
        </w:trPr>
        <w:tc>
          <w:tcPr>
            <w:tcW w:w="340" w:type="dxa"/>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14.</w:t>
            </w:r>
          </w:p>
        </w:tc>
        <w:tc>
          <w:tcPr>
            <w:tcW w:w="6000" w:type="dxa"/>
            <w:gridSpan w:val="14"/>
            <w:vAlign w:val="bottom"/>
            <w:hideMark/>
          </w:tcPr>
          <w:p w:rsidR="00315FB3" w:rsidRPr="007608DE" w:rsidRDefault="00315FB3" w:rsidP="00B81B42">
            <w:pPr>
              <w:spacing w:after="0" w:line="240" w:lineRule="auto"/>
              <w:ind w:left="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They live in a house ________ roof could collapse any time.</w:t>
            </w:r>
          </w:p>
        </w:tc>
        <w:tc>
          <w:tcPr>
            <w:tcW w:w="2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5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7608DE" w:rsidRPr="007608DE" w:rsidTr="00315FB3">
        <w:trPr>
          <w:trHeight w:val="269"/>
        </w:trPr>
        <w:tc>
          <w:tcPr>
            <w:tcW w:w="1940" w:type="dxa"/>
            <w:gridSpan w:val="4"/>
            <w:vAlign w:val="bottom"/>
            <w:hideMark/>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which</w:t>
            </w:r>
          </w:p>
        </w:tc>
        <w:tc>
          <w:tcPr>
            <w:tcW w:w="1720" w:type="dxa"/>
            <w:gridSpan w:val="4"/>
            <w:vAlign w:val="bottom"/>
            <w:hideMark/>
          </w:tcPr>
          <w:p w:rsidR="00315FB3" w:rsidRPr="007608DE" w:rsidRDefault="00315FB3" w:rsidP="00B81B42">
            <w:pPr>
              <w:spacing w:after="0" w:line="240" w:lineRule="auto"/>
              <w:ind w:left="2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its</w:t>
            </w:r>
          </w:p>
        </w:tc>
        <w:tc>
          <w:tcPr>
            <w:tcW w:w="1800" w:type="dxa"/>
            <w:gridSpan w:val="4"/>
            <w:vAlign w:val="bottom"/>
            <w:hideMark/>
          </w:tcPr>
          <w:p w:rsidR="00315FB3" w:rsidRPr="007608DE" w:rsidRDefault="00315FB3" w:rsidP="00B81B42">
            <w:pPr>
              <w:spacing w:after="0" w:line="240" w:lineRule="auto"/>
              <w:ind w:left="6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whose</w:t>
            </w:r>
          </w:p>
        </w:tc>
        <w:tc>
          <w:tcPr>
            <w:tcW w:w="40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42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320" w:type="dxa"/>
            <w:gridSpan w:val="6"/>
            <w:vAlign w:val="bottom"/>
            <w:hideMark/>
          </w:tcPr>
          <w:p w:rsidR="00315FB3" w:rsidRPr="007608DE" w:rsidRDefault="00315FB3" w:rsidP="00B81B42">
            <w:pPr>
              <w:spacing w:after="0" w:line="240" w:lineRule="auto"/>
              <w:ind w:left="1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of which</w:t>
            </w:r>
          </w:p>
        </w:tc>
      </w:tr>
      <w:tr w:rsidR="007608DE" w:rsidRPr="007608DE" w:rsidTr="00315FB3">
        <w:trPr>
          <w:trHeight w:val="240"/>
        </w:trPr>
        <w:tc>
          <w:tcPr>
            <w:tcW w:w="1480" w:type="dxa"/>
            <w:gridSpan w:val="2"/>
            <w:vAlign w:val="bottom"/>
            <w:hideMark/>
          </w:tcPr>
          <w:p w:rsidR="00315FB3" w:rsidRPr="007608DE" w:rsidRDefault="00315FB3" w:rsidP="00B81B42">
            <w:pPr>
              <w:spacing w:after="0" w:line="240" w:lineRule="auto"/>
              <w:ind w:left="1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b/>
                <w:i/>
                <w:color w:val="000000" w:themeColor="text1"/>
                <w:sz w:val="24"/>
                <w:szCs w:val="24"/>
              </w:rPr>
              <w:t xml:space="preserve">Answer    </w:t>
            </w:r>
            <w:r w:rsidRPr="007608DE">
              <w:rPr>
                <w:rFonts w:ascii="Times New Roman" w:eastAsia="Times New Roman" w:hAnsi="Times New Roman" w:cs="Times New Roman"/>
                <w:color w:val="000000" w:themeColor="text1"/>
                <w:sz w:val="24"/>
                <w:szCs w:val="24"/>
              </w:rPr>
              <w:t>5.</w:t>
            </w:r>
          </w:p>
        </w:tc>
        <w:tc>
          <w:tcPr>
            <w:tcW w:w="460" w:type="dxa"/>
            <w:gridSpan w:val="2"/>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8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00" w:type="dxa"/>
            <w:vAlign w:val="bottom"/>
            <w:hideMark/>
          </w:tcPr>
          <w:p w:rsidR="00315FB3" w:rsidRPr="007608DE" w:rsidRDefault="00315FB3" w:rsidP="00B81B42">
            <w:pPr>
              <w:spacing w:after="0" w:line="240" w:lineRule="auto"/>
              <w:ind w:left="500"/>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6.</w:t>
            </w:r>
          </w:p>
        </w:tc>
        <w:tc>
          <w:tcPr>
            <w:tcW w:w="1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00" w:type="dxa"/>
            <w:vAlign w:val="bottom"/>
            <w:hideMark/>
          </w:tcPr>
          <w:p w:rsidR="00315FB3" w:rsidRPr="007608DE" w:rsidRDefault="00315FB3" w:rsidP="00B81B42">
            <w:pPr>
              <w:spacing w:after="0" w:line="240" w:lineRule="auto"/>
              <w:ind w:left="500"/>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7.</w:t>
            </w:r>
          </w:p>
        </w:tc>
        <w:tc>
          <w:tcPr>
            <w:tcW w:w="1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3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400" w:type="dxa"/>
            <w:vAlign w:val="bottom"/>
            <w:hideMark/>
          </w:tcPr>
          <w:p w:rsidR="00315FB3" w:rsidRPr="007608DE" w:rsidRDefault="00315FB3" w:rsidP="00B81B42">
            <w:pPr>
              <w:spacing w:after="0" w:line="240" w:lineRule="auto"/>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8.</w:t>
            </w:r>
          </w:p>
        </w:tc>
        <w:tc>
          <w:tcPr>
            <w:tcW w:w="6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4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6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40" w:type="dxa"/>
            <w:gridSpan w:val="2"/>
            <w:vAlign w:val="bottom"/>
            <w:hideMark/>
          </w:tcPr>
          <w:p w:rsidR="00315FB3" w:rsidRPr="007608DE" w:rsidRDefault="00315FB3" w:rsidP="00B81B42">
            <w:pPr>
              <w:spacing w:after="0" w:line="240" w:lineRule="auto"/>
              <w:ind w:left="440"/>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9.</w:t>
            </w:r>
          </w:p>
        </w:tc>
        <w:tc>
          <w:tcPr>
            <w:tcW w:w="1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r w:rsidR="00B81B42" w:rsidRPr="007608DE" w:rsidTr="00315FB3">
        <w:trPr>
          <w:trHeight w:val="249"/>
        </w:trPr>
        <w:tc>
          <w:tcPr>
            <w:tcW w:w="34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1260" w:type="dxa"/>
            <w:gridSpan w:val="2"/>
            <w:vAlign w:val="bottom"/>
            <w:hideMark/>
          </w:tcPr>
          <w:p w:rsidR="00315FB3" w:rsidRPr="007608DE" w:rsidRDefault="00315FB3" w:rsidP="00B81B42">
            <w:pPr>
              <w:spacing w:after="0" w:line="240" w:lineRule="auto"/>
              <w:ind w:left="9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10.</w:t>
            </w:r>
          </w:p>
        </w:tc>
        <w:tc>
          <w:tcPr>
            <w:tcW w:w="34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28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820" w:type="dxa"/>
            <w:gridSpan w:val="2"/>
            <w:vAlign w:val="bottom"/>
            <w:hideMark/>
          </w:tcPr>
          <w:p w:rsidR="00315FB3" w:rsidRPr="007608DE" w:rsidRDefault="00315FB3" w:rsidP="00B81B42">
            <w:pPr>
              <w:spacing w:after="0" w:line="240" w:lineRule="auto"/>
              <w:ind w:left="500"/>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11.</w:t>
            </w:r>
          </w:p>
        </w:tc>
        <w:tc>
          <w:tcPr>
            <w:tcW w:w="6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820" w:type="dxa"/>
            <w:gridSpan w:val="2"/>
            <w:vAlign w:val="bottom"/>
            <w:hideMark/>
          </w:tcPr>
          <w:p w:rsidR="00315FB3" w:rsidRPr="007608DE" w:rsidRDefault="00315FB3" w:rsidP="00B81B42">
            <w:pPr>
              <w:spacing w:after="0" w:line="240" w:lineRule="auto"/>
              <w:ind w:left="500"/>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12.</w:t>
            </w:r>
          </w:p>
        </w:tc>
        <w:tc>
          <w:tcPr>
            <w:tcW w:w="6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36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460" w:type="dxa"/>
            <w:gridSpan w:val="2"/>
            <w:vAlign w:val="bottom"/>
            <w:hideMark/>
          </w:tcPr>
          <w:p w:rsidR="00315FB3" w:rsidRPr="007608DE" w:rsidRDefault="00315FB3" w:rsidP="00B81B42">
            <w:pPr>
              <w:spacing w:after="0" w:line="240" w:lineRule="auto"/>
              <w:ind w:right="40"/>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13.</w:t>
            </w:r>
          </w:p>
        </w:tc>
        <w:tc>
          <w:tcPr>
            <w:tcW w:w="4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320" w:type="dxa"/>
            <w:gridSpan w:val="2"/>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700" w:type="dxa"/>
            <w:gridSpan w:val="2"/>
            <w:vAlign w:val="bottom"/>
            <w:hideMark/>
          </w:tcPr>
          <w:p w:rsidR="00315FB3" w:rsidRPr="007608DE" w:rsidRDefault="00315FB3" w:rsidP="00B81B42">
            <w:pPr>
              <w:spacing w:after="0" w:line="240" w:lineRule="auto"/>
              <w:ind w:left="380"/>
              <w:rPr>
                <w:rFonts w:ascii="Times New Roman" w:eastAsia="Times New Roman" w:hAnsi="Times New Roman" w:cs="Times New Roman"/>
                <w:color w:val="000000" w:themeColor="text1"/>
                <w:w w:val="99"/>
                <w:sz w:val="24"/>
                <w:szCs w:val="24"/>
              </w:rPr>
            </w:pPr>
            <w:r w:rsidRPr="007608DE">
              <w:rPr>
                <w:rFonts w:ascii="Times New Roman" w:eastAsia="Times New Roman" w:hAnsi="Times New Roman" w:cs="Times New Roman"/>
                <w:color w:val="000000" w:themeColor="text1"/>
                <w:w w:val="99"/>
                <w:sz w:val="24"/>
                <w:szCs w:val="24"/>
              </w:rPr>
              <w:t>14.</w:t>
            </w:r>
          </w:p>
        </w:tc>
        <w:tc>
          <w:tcPr>
            <w:tcW w:w="620" w:type="dxa"/>
            <w:tcBorders>
              <w:top w:val="nil"/>
              <w:left w:val="nil"/>
              <w:bottom w:val="single" w:sz="8" w:space="0" w:color="auto"/>
              <w:right w:val="nil"/>
            </w:tcBorders>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c>
          <w:tcPr>
            <w:tcW w:w="680" w:type="dxa"/>
            <w:vAlign w:val="bottom"/>
          </w:tcPr>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tc>
      </w:tr>
    </w:tbl>
    <w:p w:rsidR="00315FB3" w:rsidRPr="007608DE" w:rsidRDefault="00315FB3" w:rsidP="00B81B42">
      <w:pPr>
        <w:spacing w:after="0" w:line="240" w:lineRule="auto"/>
        <w:ind w:left="20" w:right="1000" w:hanging="1"/>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b/>
          <w:i/>
          <w:color w:val="000000" w:themeColor="text1"/>
          <w:sz w:val="24"/>
          <w:szCs w:val="24"/>
          <w:u w:val="single"/>
        </w:rPr>
        <w:t xml:space="preserve">IV. Look at the sign/picture. Choose the best answer (A,B,C, or D) for each sign/picture (0,5m) </w:t>
      </w:r>
      <w:r w:rsidRPr="007608DE">
        <w:rPr>
          <w:rFonts w:ascii="Times New Roman" w:eastAsia="Times New Roman" w:hAnsi="Times New Roman" w:cs="Times New Roman"/>
          <w:color w:val="000000" w:themeColor="text1"/>
          <w:sz w:val="24"/>
          <w:szCs w:val="24"/>
        </w:rPr>
        <w:t>15. What will you do when seeing this sign?</w:t>
      </w:r>
    </w:p>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Calibri" w:hAnsi="Times New Roman" w:cs="Times New Roman"/>
          <w:noProof/>
          <w:color w:val="000000" w:themeColor="text1"/>
          <w:sz w:val="24"/>
          <w:szCs w:val="24"/>
        </w:rPr>
        <w:drawing>
          <wp:anchor distT="0" distB="0" distL="114300" distR="114300" simplePos="0" relativeHeight="251637760" behindDoc="1" locked="0" layoutInCell="1" allowOverlap="1">
            <wp:simplePos x="0" y="0"/>
            <wp:positionH relativeFrom="column">
              <wp:posOffset>80645</wp:posOffset>
            </wp:positionH>
            <wp:positionV relativeFrom="paragraph">
              <wp:posOffset>7620</wp:posOffset>
            </wp:positionV>
            <wp:extent cx="6028690" cy="7239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8690" cy="723900"/>
                    </a:xfrm>
                    <a:prstGeom prst="rect">
                      <a:avLst/>
                    </a:prstGeom>
                    <a:noFill/>
                  </pic:spPr>
                </pic:pic>
              </a:graphicData>
            </a:graphic>
            <wp14:sizeRelH relativeFrom="page">
              <wp14:pctWidth>0</wp14:pctWidth>
            </wp14:sizeRelH>
            <wp14:sizeRelV relativeFrom="page">
              <wp14:pctHeight>0</wp14:pctHeight>
            </wp14:sizeRelV>
          </wp:anchor>
        </w:drawing>
      </w:r>
    </w:p>
    <w:p w:rsidR="00315FB3" w:rsidRPr="007608DE" w:rsidRDefault="00315FB3" w:rsidP="00B81B42">
      <w:pPr>
        <w:spacing w:after="0" w:line="240" w:lineRule="auto"/>
        <w:ind w:left="53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Handcarts prohibited.</w:t>
      </w:r>
    </w:p>
    <w:p w:rsidR="00315FB3" w:rsidRPr="007608DE" w:rsidRDefault="00315FB3" w:rsidP="00B81B42">
      <w:pPr>
        <w:spacing w:after="0" w:line="240" w:lineRule="auto"/>
        <w:ind w:left="53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Horse carts prohibited.</w:t>
      </w:r>
    </w:p>
    <w:p w:rsidR="00315FB3" w:rsidRPr="007608DE" w:rsidRDefault="00315FB3" w:rsidP="00B81B42">
      <w:pPr>
        <w:spacing w:after="0" w:line="240" w:lineRule="auto"/>
        <w:ind w:left="53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Do not use horse carts here.</w:t>
      </w:r>
    </w:p>
    <w:p w:rsidR="00315FB3" w:rsidRPr="007608DE" w:rsidRDefault="00315FB3" w:rsidP="00B81B42">
      <w:pPr>
        <w:spacing w:after="0" w:line="240" w:lineRule="auto"/>
        <w:ind w:left="53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Vehicles are not allowed here.</w:t>
      </w:r>
    </w:p>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638784" behindDoc="1" locked="0" layoutInCell="1" allowOverlap="1">
                <wp:simplePos x="0" y="0"/>
                <wp:positionH relativeFrom="column">
                  <wp:posOffset>80645</wp:posOffset>
                </wp:positionH>
                <wp:positionV relativeFrom="paragraph">
                  <wp:posOffset>18415</wp:posOffset>
                </wp:positionV>
                <wp:extent cx="6028690" cy="0"/>
                <wp:effectExtent l="13970" t="8890" r="5715" b="1016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6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0F7E9" id="Straight Connector 1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1.45pt" to="481.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" strokeweight=".16931mm"/>
            </w:pict>
          </mc:Fallback>
        </mc:AlternateContent>
      </w:r>
    </w:p>
    <w:p w:rsidR="00315FB3" w:rsidRPr="007608DE" w:rsidRDefault="00315FB3" w:rsidP="00B81B42">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16. What should you do?</w:t>
      </w:r>
    </w:p>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Calibri" w:hAnsi="Times New Roman" w:cs="Times New Roman"/>
          <w:noProof/>
          <w:color w:val="000000" w:themeColor="text1"/>
          <w:sz w:val="24"/>
          <w:szCs w:val="24"/>
        </w:rPr>
        <w:lastRenderedPageBreak/>
        <w:drawing>
          <wp:anchor distT="0" distB="0" distL="114300" distR="114300" simplePos="0" relativeHeight="251639808" behindDoc="1" locked="0" layoutInCell="1" allowOverlap="1">
            <wp:simplePos x="0" y="0"/>
            <wp:positionH relativeFrom="column">
              <wp:posOffset>80645</wp:posOffset>
            </wp:positionH>
            <wp:positionV relativeFrom="paragraph">
              <wp:posOffset>6350</wp:posOffset>
            </wp:positionV>
            <wp:extent cx="6028690" cy="8432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8690" cy="843280"/>
                    </a:xfrm>
                    <a:prstGeom prst="rect">
                      <a:avLst/>
                    </a:prstGeom>
                    <a:noFill/>
                  </pic:spPr>
                </pic:pic>
              </a:graphicData>
            </a:graphic>
            <wp14:sizeRelH relativeFrom="page">
              <wp14:pctWidth>0</wp14:pctWidth>
            </wp14:sizeRelH>
            <wp14:sizeRelV relativeFrom="page">
              <wp14:pctHeight>0</wp14:pctHeight>
            </wp14:sizeRelV>
          </wp:anchor>
        </w:drawing>
      </w:r>
    </w:p>
    <w:p w:rsidR="00315FB3" w:rsidRPr="007608DE" w:rsidRDefault="00315FB3" w:rsidP="00B81B42">
      <w:pPr>
        <w:spacing w:after="0" w:line="240" w:lineRule="auto"/>
        <w:ind w:left="53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Repair station ahead.</w:t>
      </w:r>
    </w:p>
    <w:p w:rsidR="00315FB3" w:rsidRPr="007608DE" w:rsidRDefault="00315FB3" w:rsidP="00B81B42">
      <w:pPr>
        <w:spacing w:after="0" w:line="240" w:lineRule="auto"/>
        <w:ind w:left="53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There is a petrol station ahead.</w:t>
      </w:r>
    </w:p>
    <w:p w:rsidR="00315FB3" w:rsidRPr="007608DE" w:rsidRDefault="00315FB3" w:rsidP="00B81B42">
      <w:pPr>
        <w:spacing w:after="0" w:line="240" w:lineRule="auto"/>
        <w:ind w:left="53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Power station ahead.</w:t>
      </w:r>
    </w:p>
    <w:p w:rsidR="00A009C5" w:rsidRDefault="00A009C5" w:rsidP="00A009C5">
      <w:pPr>
        <w:spacing w:after="0" w:line="240" w:lineRule="auto"/>
        <w:ind w:left="53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Nuclear power factory ahead</w:t>
      </w:r>
    </w:p>
    <w:p w:rsidR="00A009C5" w:rsidRPr="00A009C5" w:rsidRDefault="00A009C5" w:rsidP="00A009C5">
      <w:pPr>
        <w:rPr>
          <w:rFonts w:ascii="Times New Roman" w:eastAsia="Times New Roman" w:hAnsi="Times New Roman" w:cs="Times New Roman"/>
          <w:sz w:val="24"/>
          <w:szCs w:val="24"/>
        </w:rPr>
      </w:pPr>
      <w:r w:rsidRPr="007608DE">
        <w:rPr>
          <w:rFonts w:ascii="Times New Roman" w:eastAsia="Times New Roman" w:hAnsi="Times New Roman" w:cs="Times New Roman"/>
          <w:b/>
          <w:i/>
          <w:color w:val="000000" w:themeColor="text1"/>
          <w:sz w:val="24"/>
          <w:szCs w:val="24"/>
        </w:rPr>
        <w:t>Answer</w:t>
      </w:r>
      <w:r w:rsidRPr="007608DE">
        <w:rPr>
          <w:rFonts w:ascii="Times New Roman" w:eastAsia="Times New Roman" w:hAnsi="Times New Roman" w:cs="Times New Roman"/>
          <w:color w:val="000000" w:themeColor="text1"/>
          <w:sz w:val="24"/>
          <w:szCs w:val="24"/>
        </w:rPr>
        <w:tab/>
        <w:t>15.</w:t>
      </w:r>
      <w:r w:rsidRPr="007608DE">
        <w:rPr>
          <w:rFonts w:ascii="Times New Roman" w:eastAsia="Times New Roman" w:hAnsi="Times New Roman" w:cs="Times New Roman"/>
          <w:color w:val="000000" w:themeColor="text1"/>
          <w:sz w:val="24"/>
          <w:szCs w:val="24"/>
        </w:rPr>
        <w:tab/>
        <w:t>16.</w:t>
      </w:r>
    </w:p>
    <w:p w:rsidR="00A009C5" w:rsidRPr="007608DE" w:rsidRDefault="00A009C5" w:rsidP="00A009C5">
      <w:pPr>
        <w:spacing w:after="0" w:line="240" w:lineRule="auto"/>
        <w:rPr>
          <w:rFonts w:ascii="Times New Roman" w:eastAsia="Times New Roman" w:hAnsi="Times New Roman" w:cs="Times New Roman"/>
          <w:b/>
          <w:i/>
          <w:color w:val="000000" w:themeColor="text1"/>
          <w:sz w:val="24"/>
          <w:szCs w:val="24"/>
          <w:u w:val="single"/>
        </w:rPr>
      </w:pPr>
      <w:r w:rsidRPr="007608DE">
        <w:rPr>
          <w:rFonts w:ascii="Times New Roman" w:eastAsia="Calibri" w:hAnsi="Times New Roman" w:cs="Times New Roman"/>
          <w:noProof/>
          <w:color w:val="000000" w:themeColor="text1"/>
          <w:sz w:val="24"/>
          <w:szCs w:val="24"/>
        </w:rPr>
        <w:drawing>
          <wp:anchor distT="0" distB="0" distL="114300" distR="114300" simplePos="0" relativeHeight="251684864" behindDoc="1" locked="0" layoutInCell="1" allowOverlap="1" wp14:anchorId="558CB06A" wp14:editId="1158C8E6">
            <wp:simplePos x="0" y="0"/>
            <wp:positionH relativeFrom="column">
              <wp:posOffset>1012190</wp:posOffset>
            </wp:positionH>
            <wp:positionV relativeFrom="paragraph">
              <wp:posOffset>-14605</wp:posOffset>
            </wp:positionV>
            <wp:extent cx="391795" cy="76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7620"/>
                    </a:xfrm>
                    <a:prstGeom prst="rect">
                      <a:avLst/>
                    </a:prstGeom>
                    <a:noFill/>
                  </pic:spPr>
                </pic:pic>
              </a:graphicData>
            </a:graphic>
            <wp14:sizeRelH relativeFrom="page">
              <wp14:pctWidth>0</wp14:pctWidth>
            </wp14:sizeRelH>
            <wp14:sizeRelV relativeFrom="page">
              <wp14:pctHeight>0</wp14:pctHeight>
            </wp14:sizeRelV>
          </wp:anchor>
        </w:drawing>
      </w:r>
      <w:r w:rsidRPr="007608DE">
        <w:rPr>
          <w:rFonts w:ascii="Times New Roman" w:eastAsia="Calibri" w:hAnsi="Times New Roman" w:cs="Times New Roman"/>
          <w:noProof/>
          <w:color w:val="000000" w:themeColor="text1"/>
          <w:sz w:val="24"/>
          <w:szCs w:val="24"/>
        </w:rPr>
        <w:drawing>
          <wp:anchor distT="0" distB="0" distL="114300" distR="114300" simplePos="0" relativeHeight="251685888" behindDoc="1" locked="0" layoutInCell="1" allowOverlap="1" wp14:anchorId="161FD2BC" wp14:editId="5DE42C18">
            <wp:simplePos x="0" y="0"/>
            <wp:positionH relativeFrom="column">
              <wp:posOffset>1928495</wp:posOffset>
            </wp:positionH>
            <wp:positionV relativeFrom="paragraph">
              <wp:posOffset>-14605</wp:posOffset>
            </wp:positionV>
            <wp:extent cx="393065" cy="76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065" cy="7620"/>
                    </a:xfrm>
                    <a:prstGeom prst="rect">
                      <a:avLst/>
                    </a:prstGeom>
                    <a:noFill/>
                  </pic:spPr>
                </pic:pic>
              </a:graphicData>
            </a:graphic>
            <wp14:sizeRelH relativeFrom="page">
              <wp14:pctWidth>0</wp14:pctWidth>
            </wp14:sizeRelH>
            <wp14:sizeRelV relativeFrom="page">
              <wp14:pctHeight>0</wp14:pctHeight>
            </wp14:sizeRelV>
          </wp:anchor>
        </w:drawing>
      </w:r>
      <w:r w:rsidRPr="007608DE">
        <w:rPr>
          <w:rFonts w:ascii="Times New Roman" w:eastAsia="Times New Roman" w:hAnsi="Times New Roman" w:cs="Times New Roman"/>
          <w:b/>
          <w:i/>
          <w:color w:val="000000" w:themeColor="text1"/>
          <w:sz w:val="24"/>
          <w:szCs w:val="24"/>
          <w:u w:val="single"/>
        </w:rPr>
        <w:t>V. Reading comprehension (1,5m)</w:t>
      </w:r>
    </w:p>
    <w:p w:rsidR="00A009C5" w:rsidRPr="007608DE" w:rsidRDefault="00A009C5" w:rsidP="00A009C5">
      <w:pPr>
        <w:spacing w:after="0" w:line="240" w:lineRule="auto"/>
        <w:ind w:left="20" w:right="489"/>
        <w:jc w:val="both"/>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The </w:t>
      </w:r>
      <w:proofErr w:type="spellStart"/>
      <w:r w:rsidRPr="007608DE">
        <w:rPr>
          <w:rFonts w:ascii="Times New Roman" w:eastAsia="Times New Roman" w:hAnsi="Times New Roman" w:cs="Times New Roman"/>
          <w:color w:val="000000" w:themeColor="text1"/>
          <w:sz w:val="24"/>
          <w:szCs w:val="24"/>
        </w:rPr>
        <w:t>Notting</w:t>
      </w:r>
      <w:proofErr w:type="spellEnd"/>
      <w:r w:rsidRPr="007608DE">
        <w:rPr>
          <w:rFonts w:ascii="Times New Roman" w:eastAsia="Times New Roman" w:hAnsi="Times New Roman" w:cs="Times New Roman"/>
          <w:color w:val="000000" w:themeColor="text1"/>
          <w:sz w:val="24"/>
          <w:szCs w:val="24"/>
        </w:rPr>
        <w:t xml:space="preserve"> Hill Carnival </w:t>
      </w:r>
      <w:r w:rsidRPr="007608DE">
        <w:rPr>
          <w:rFonts w:ascii="Times New Roman" w:eastAsia="Times New Roman" w:hAnsi="Times New Roman" w:cs="Times New Roman"/>
          <w:b/>
          <w:i/>
          <w:color w:val="000000" w:themeColor="text1"/>
          <w:sz w:val="24"/>
          <w:szCs w:val="24"/>
          <w:u w:val="single"/>
        </w:rPr>
        <w:t>takes place</w:t>
      </w:r>
      <w:r w:rsidRPr="007608DE">
        <w:rPr>
          <w:rFonts w:ascii="Times New Roman" w:eastAsia="Times New Roman" w:hAnsi="Times New Roman" w:cs="Times New Roman"/>
          <w:color w:val="000000" w:themeColor="text1"/>
          <w:sz w:val="24"/>
          <w:szCs w:val="24"/>
        </w:rPr>
        <w:t xml:space="preserve"> every year in West London in August. The carnival is one of the biggest in the world. There are around two millions visitors every year and they come from many different countries. The Carnival is very well known and people love </w:t>
      </w:r>
      <w:r>
        <w:rPr>
          <w:rFonts w:ascii="Times New Roman" w:eastAsia="Times New Roman" w:hAnsi="Times New Roman" w:cs="Times New Roman"/>
          <w:color w:val="000000" w:themeColor="text1"/>
          <w:sz w:val="24"/>
          <w:szCs w:val="24"/>
        </w:rPr>
        <w:t>taking part in the celebrations</w:t>
      </w:r>
      <w:r w:rsidRPr="007608DE">
        <w:rPr>
          <w:rFonts w:ascii="Times New Roman" w:eastAsia="Times New Roman" w:hAnsi="Times New Roman" w:cs="Times New Roman"/>
          <w:color w:val="000000" w:themeColor="text1"/>
          <w:sz w:val="24"/>
          <w:szCs w:val="24"/>
        </w:rPr>
        <w:t xml:space="preserve">. The tradition of carnival in London comes from Caribbean immigrants. Today, the carnival celebrates multi-cultural British society .There are people </w:t>
      </w:r>
      <w:r>
        <w:rPr>
          <w:rFonts w:ascii="Times New Roman" w:eastAsia="Times New Roman" w:hAnsi="Times New Roman" w:cs="Times New Roman"/>
          <w:color w:val="000000" w:themeColor="text1"/>
          <w:sz w:val="24"/>
          <w:szCs w:val="24"/>
        </w:rPr>
        <w:t>from all parts of the Caribbean</w:t>
      </w:r>
      <w:r w:rsidRPr="007608DE">
        <w:rPr>
          <w:rFonts w:ascii="Times New Roman" w:eastAsia="Times New Roman" w:hAnsi="Times New Roman" w:cs="Times New Roman"/>
          <w:color w:val="000000" w:themeColor="text1"/>
          <w:sz w:val="24"/>
          <w:szCs w:val="24"/>
        </w:rPr>
        <w:t>, Africa</w:t>
      </w:r>
      <w:r>
        <w:rPr>
          <w:rFonts w:ascii="Times New Roman" w:eastAsia="Times New Roman" w:hAnsi="Times New Roman" w:cs="Times New Roman"/>
          <w:color w:val="000000" w:themeColor="text1"/>
          <w:sz w:val="24"/>
          <w:szCs w:val="24"/>
        </w:rPr>
        <w:t>,</w:t>
      </w:r>
      <w:r w:rsidRPr="007608DE">
        <w:rPr>
          <w:rFonts w:ascii="Times New Roman" w:eastAsia="Times New Roman" w:hAnsi="Times New Roman" w:cs="Times New Roman"/>
          <w:color w:val="000000" w:themeColor="text1"/>
          <w:sz w:val="24"/>
          <w:szCs w:val="24"/>
        </w:rPr>
        <w:t xml:space="preserve"> Central and South America and other parts of the world. They come together to celebrate their different cultures. They organize parades</w:t>
      </w:r>
      <w:r>
        <w:rPr>
          <w:rFonts w:ascii="Times New Roman" w:eastAsia="Times New Roman" w:hAnsi="Times New Roman" w:cs="Times New Roman"/>
          <w:color w:val="000000" w:themeColor="text1"/>
          <w:sz w:val="24"/>
          <w:szCs w:val="24"/>
        </w:rPr>
        <w:t>,</w:t>
      </w:r>
      <w:r w:rsidRPr="007608DE">
        <w:rPr>
          <w:rFonts w:ascii="Times New Roman" w:eastAsia="Times New Roman" w:hAnsi="Times New Roman" w:cs="Times New Roman"/>
          <w:color w:val="000000" w:themeColor="text1"/>
          <w:sz w:val="24"/>
          <w:szCs w:val="24"/>
        </w:rPr>
        <w:t xml:space="preserve"> play music, prepare and sell traditional food and dress up in costumes. The main attractions of the carnival include the Mas (a costume parade), </w:t>
      </w:r>
      <w:proofErr w:type="spellStart"/>
      <w:r w:rsidRPr="007608DE">
        <w:rPr>
          <w:rFonts w:ascii="Times New Roman" w:eastAsia="Times New Roman" w:hAnsi="Times New Roman" w:cs="Times New Roman"/>
          <w:color w:val="000000" w:themeColor="text1"/>
          <w:sz w:val="24"/>
          <w:szCs w:val="24"/>
        </w:rPr>
        <w:t>Soca</w:t>
      </w:r>
      <w:proofErr w:type="spellEnd"/>
      <w:r w:rsidRPr="007608DE">
        <w:rPr>
          <w:rFonts w:ascii="Times New Roman" w:eastAsia="Times New Roman" w:hAnsi="Times New Roman" w:cs="Times New Roman"/>
          <w:color w:val="000000" w:themeColor="text1"/>
          <w:sz w:val="24"/>
          <w:szCs w:val="24"/>
        </w:rPr>
        <w:t xml:space="preserve"> </w:t>
      </w:r>
      <w:r w:rsidR="000F7FE8">
        <w:rPr>
          <w:rFonts w:ascii="Times New Roman" w:eastAsia="Times New Roman" w:hAnsi="Times New Roman" w:cs="Times New Roman"/>
          <w:color w:val="000000" w:themeColor="text1"/>
          <w:sz w:val="24"/>
          <w:szCs w:val="24"/>
        </w:rPr>
        <w:t>(</w:t>
      </w:r>
      <w:r w:rsidRPr="007608DE">
        <w:rPr>
          <w:rFonts w:ascii="Times New Roman" w:eastAsia="Times New Roman" w:hAnsi="Times New Roman" w:cs="Times New Roman"/>
          <w:color w:val="000000" w:themeColor="text1"/>
          <w:sz w:val="24"/>
          <w:szCs w:val="24"/>
        </w:rPr>
        <w:t>a mix of soul and calypso music)</w:t>
      </w:r>
      <w:r>
        <w:rPr>
          <w:rFonts w:ascii="Times New Roman" w:eastAsia="Times New Roman" w:hAnsi="Times New Roman" w:cs="Times New Roman"/>
          <w:color w:val="000000" w:themeColor="text1"/>
          <w:sz w:val="24"/>
          <w:szCs w:val="24"/>
        </w:rPr>
        <w:t>,</w:t>
      </w:r>
      <w:r w:rsidRPr="007608DE">
        <w:rPr>
          <w:rFonts w:ascii="Times New Roman" w:eastAsia="Times New Roman" w:hAnsi="Times New Roman" w:cs="Times New Roman"/>
          <w:color w:val="000000" w:themeColor="text1"/>
          <w:sz w:val="24"/>
          <w:szCs w:val="24"/>
        </w:rPr>
        <w:t xml:space="preserve"> steel bands. It’s big and it’s free</w:t>
      </w:r>
      <w:r>
        <w:rPr>
          <w:rFonts w:ascii="Times New Roman" w:eastAsia="Times New Roman" w:hAnsi="Times New Roman" w:cs="Times New Roman"/>
          <w:color w:val="000000" w:themeColor="text1"/>
          <w:sz w:val="24"/>
          <w:szCs w:val="24"/>
        </w:rPr>
        <w:t>,</w:t>
      </w:r>
      <w:r w:rsidRPr="007608DE">
        <w:rPr>
          <w:rFonts w:ascii="Times New Roman" w:eastAsia="Times New Roman" w:hAnsi="Times New Roman" w:cs="Times New Roman"/>
          <w:color w:val="000000" w:themeColor="text1"/>
          <w:sz w:val="24"/>
          <w:szCs w:val="24"/>
        </w:rPr>
        <w:t xml:space="preserve"> so why don’t you come to the party!</w:t>
      </w:r>
    </w:p>
    <w:p w:rsidR="00A009C5" w:rsidRPr="007608DE" w:rsidRDefault="00A009C5" w:rsidP="00A009C5">
      <w:pPr>
        <w:spacing w:after="0" w:line="240" w:lineRule="auto"/>
        <w:rPr>
          <w:rFonts w:ascii="Times New Roman" w:eastAsia="Times New Roman" w:hAnsi="Times New Roman" w:cs="Times New Roman"/>
          <w:b/>
          <w:i/>
          <w:color w:val="000000" w:themeColor="text1"/>
          <w:sz w:val="24"/>
          <w:szCs w:val="24"/>
          <w:u w:val="single"/>
        </w:rPr>
      </w:pPr>
      <w:r w:rsidRPr="007608DE">
        <w:rPr>
          <w:rFonts w:ascii="Times New Roman" w:eastAsia="Times New Roman" w:hAnsi="Times New Roman" w:cs="Times New Roman"/>
          <w:b/>
          <w:i/>
          <w:color w:val="000000" w:themeColor="text1"/>
          <w:sz w:val="24"/>
          <w:szCs w:val="24"/>
          <w:u w:val="single"/>
        </w:rPr>
        <w:t>A. Choose true or false:</w:t>
      </w:r>
    </w:p>
    <w:p w:rsidR="00A009C5" w:rsidRPr="007608DE" w:rsidRDefault="00A009C5" w:rsidP="00A009C5">
      <w:pPr>
        <w:numPr>
          <w:ilvl w:val="0"/>
          <w:numId w:val="33"/>
        </w:numPr>
        <w:tabs>
          <w:tab w:val="left" w:pos="440"/>
        </w:tabs>
        <w:spacing w:after="0" w:line="240" w:lineRule="auto"/>
        <w:ind w:left="440" w:hanging="43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The </w:t>
      </w:r>
      <w:proofErr w:type="spellStart"/>
      <w:r w:rsidRPr="007608DE">
        <w:rPr>
          <w:rFonts w:ascii="Times New Roman" w:eastAsia="Times New Roman" w:hAnsi="Times New Roman" w:cs="Times New Roman"/>
          <w:color w:val="000000" w:themeColor="text1"/>
          <w:sz w:val="24"/>
          <w:szCs w:val="24"/>
        </w:rPr>
        <w:t>Notting</w:t>
      </w:r>
      <w:proofErr w:type="spellEnd"/>
      <w:r w:rsidRPr="007608DE">
        <w:rPr>
          <w:rFonts w:ascii="Times New Roman" w:eastAsia="Times New Roman" w:hAnsi="Times New Roman" w:cs="Times New Roman"/>
          <w:color w:val="000000" w:themeColor="text1"/>
          <w:sz w:val="24"/>
          <w:szCs w:val="24"/>
        </w:rPr>
        <w:t xml:space="preserve"> Hill Carnival occurs in South London in August each year.</w:t>
      </w:r>
    </w:p>
    <w:p w:rsidR="00A009C5" w:rsidRPr="007608DE" w:rsidRDefault="00A009C5" w:rsidP="00A009C5">
      <w:pPr>
        <w:numPr>
          <w:ilvl w:val="0"/>
          <w:numId w:val="33"/>
        </w:numPr>
        <w:tabs>
          <w:tab w:val="left" w:pos="440"/>
        </w:tabs>
        <w:spacing w:after="0" w:line="240" w:lineRule="auto"/>
        <w:ind w:left="440" w:hanging="43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There are many different cultures in British society.</w:t>
      </w:r>
    </w:p>
    <w:p w:rsidR="00A009C5" w:rsidRPr="007608DE" w:rsidRDefault="00A009C5" w:rsidP="00A009C5">
      <w:pPr>
        <w:numPr>
          <w:ilvl w:val="0"/>
          <w:numId w:val="33"/>
        </w:numPr>
        <w:tabs>
          <w:tab w:val="left" w:pos="380"/>
        </w:tabs>
        <w:spacing w:after="0" w:line="240" w:lineRule="auto"/>
        <w:ind w:left="3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There isn’t any food at the carnival.</w:t>
      </w:r>
    </w:p>
    <w:p w:rsidR="00A009C5" w:rsidRPr="007608DE" w:rsidRDefault="00A009C5" w:rsidP="00A009C5">
      <w:pPr>
        <w:numPr>
          <w:ilvl w:val="0"/>
          <w:numId w:val="33"/>
        </w:numPr>
        <w:tabs>
          <w:tab w:val="left" w:pos="380"/>
        </w:tabs>
        <w:spacing w:after="0" w:line="240" w:lineRule="auto"/>
        <w:ind w:left="3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The costume parade in an important part of the carnival.</w:t>
      </w:r>
    </w:p>
    <w:tbl>
      <w:tblPr>
        <w:tblW w:w="0" w:type="auto"/>
        <w:tblLayout w:type="fixed"/>
        <w:tblCellMar>
          <w:left w:w="0" w:type="dxa"/>
          <w:right w:w="0" w:type="dxa"/>
        </w:tblCellMar>
        <w:tblLook w:val="04A0" w:firstRow="1" w:lastRow="0" w:firstColumn="1" w:lastColumn="0" w:noHBand="0" w:noVBand="1"/>
      </w:tblPr>
      <w:tblGrid>
        <w:gridCol w:w="1220"/>
        <w:gridCol w:w="1500"/>
        <w:gridCol w:w="480"/>
        <w:gridCol w:w="20"/>
        <w:gridCol w:w="1680"/>
        <w:gridCol w:w="460"/>
        <w:gridCol w:w="1780"/>
        <w:gridCol w:w="300"/>
      </w:tblGrid>
      <w:tr w:rsidR="00A009C5" w:rsidRPr="007608DE" w:rsidTr="00A009C5">
        <w:trPr>
          <w:trHeight w:val="248"/>
        </w:trPr>
        <w:tc>
          <w:tcPr>
            <w:tcW w:w="1220" w:type="dxa"/>
            <w:vAlign w:val="bottom"/>
            <w:hideMark/>
          </w:tcPr>
          <w:p w:rsidR="00A009C5" w:rsidRPr="007608DE" w:rsidRDefault="00A009C5" w:rsidP="00A009C5">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b/>
                <w:color w:val="000000" w:themeColor="text1"/>
                <w:sz w:val="24"/>
                <w:szCs w:val="24"/>
              </w:rPr>
              <w:t xml:space="preserve">Answer </w:t>
            </w:r>
            <w:r w:rsidRPr="007608DE">
              <w:rPr>
                <w:rFonts w:ascii="Times New Roman" w:eastAsia="Times New Roman" w:hAnsi="Times New Roman" w:cs="Times New Roman"/>
                <w:color w:val="000000" w:themeColor="text1"/>
                <w:sz w:val="24"/>
                <w:szCs w:val="24"/>
              </w:rPr>
              <w:t>17.</w:t>
            </w:r>
          </w:p>
        </w:tc>
        <w:tc>
          <w:tcPr>
            <w:tcW w:w="1500" w:type="dxa"/>
            <w:tcBorders>
              <w:top w:val="nil"/>
              <w:left w:val="nil"/>
              <w:bottom w:val="single" w:sz="8" w:space="0" w:color="auto"/>
              <w:right w:val="nil"/>
            </w:tcBorders>
            <w:vAlign w:val="bottom"/>
          </w:tcPr>
          <w:p w:rsidR="00A009C5" w:rsidRPr="007608DE" w:rsidRDefault="00A009C5" w:rsidP="00A009C5">
            <w:pPr>
              <w:spacing w:after="0" w:line="240" w:lineRule="auto"/>
              <w:rPr>
                <w:rFonts w:ascii="Times New Roman" w:eastAsia="Times New Roman" w:hAnsi="Times New Roman" w:cs="Times New Roman"/>
                <w:color w:val="000000" w:themeColor="text1"/>
                <w:sz w:val="24"/>
                <w:szCs w:val="24"/>
              </w:rPr>
            </w:pPr>
          </w:p>
        </w:tc>
        <w:tc>
          <w:tcPr>
            <w:tcW w:w="480" w:type="dxa"/>
            <w:vAlign w:val="bottom"/>
            <w:hideMark/>
          </w:tcPr>
          <w:p w:rsidR="00A009C5" w:rsidRPr="007608DE" w:rsidRDefault="00A009C5" w:rsidP="00A009C5">
            <w:pPr>
              <w:spacing w:after="0" w:line="240" w:lineRule="auto"/>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18.</w:t>
            </w:r>
          </w:p>
        </w:tc>
        <w:tc>
          <w:tcPr>
            <w:tcW w:w="20" w:type="dxa"/>
            <w:vAlign w:val="bottom"/>
          </w:tcPr>
          <w:p w:rsidR="00A009C5" w:rsidRPr="007608DE" w:rsidRDefault="00A009C5" w:rsidP="00A009C5">
            <w:pPr>
              <w:spacing w:after="0" w:line="240" w:lineRule="auto"/>
              <w:rPr>
                <w:rFonts w:ascii="Times New Roman" w:eastAsia="Times New Roman" w:hAnsi="Times New Roman" w:cs="Times New Roman"/>
                <w:color w:val="000000" w:themeColor="text1"/>
                <w:sz w:val="24"/>
                <w:szCs w:val="24"/>
              </w:rPr>
            </w:pPr>
          </w:p>
        </w:tc>
        <w:tc>
          <w:tcPr>
            <w:tcW w:w="1680" w:type="dxa"/>
            <w:tcBorders>
              <w:top w:val="nil"/>
              <w:left w:val="nil"/>
              <w:bottom w:val="single" w:sz="8" w:space="0" w:color="auto"/>
              <w:right w:val="nil"/>
            </w:tcBorders>
            <w:vAlign w:val="bottom"/>
          </w:tcPr>
          <w:p w:rsidR="00A009C5" w:rsidRPr="007608DE" w:rsidRDefault="00A009C5" w:rsidP="00A009C5">
            <w:pPr>
              <w:spacing w:after="0" w:line="240" w:lineRule="auto"/>
              <w:rPr>
                <w:rFonts w:ascii="Times New Roman" w:eastAsia="Times New Roman" w:hAnsi="Times New Roman" w:cs="Times New Roman"/>
                <w:color w:val="000000" w:themeColor="text1"/>
                <w:sz w:val="24"/>
                <w:szCs w:val="24"/>
              </w:rPr>
            </w:pPr>
          </w:p>
        </w:tc>
        <w:tc>
          <w:tcPr>
            <w:tcW w:w="460" w:type="dxa"/>
            <w:vAlign w:val="bottom"/>
            <w:hideMark/>
          </w:tcPr>
          <w:p w:rsidR="00A009C5" w:rsidRPr="007608DE" w:rsidRDefault="00A009C5" w:rsidP="00A009C5">
            <w:pPr>
              <w:spacing w:after="0" w:line="240" w:lineRule="auto"/>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19.</w:t>
            </w:r>
          </w:p>
        </w:tc>
        <w:tc>
          <w:tcPr>
            <w:tcW w:w="1780" w:type="dxa"/>
            <w:tcBorders>
              <w:top w:val="nil"/>
              <w:left w:val="nil"/>
              <w:bottom w:val="single" w:sz="8" w:space="0" w:color="auto"/>
              <w:right w:val="nil"/>
            </w:tcBorders>
            <w:vAlign w:val="bottom"/>
          </w:tcPr>
          <w:p w:rsidR="00A009C5" w:rsidRPr="007608DE" w:rsidRDefault="00A009C5" w:rsidP="00A009C5">
            <w:pPr>
              <w:spacing w:after="0" w:line="240" w:lineRule="auto"/>
              <w:rPr>
                <w:rFonts w:ascii="Times New Roman" w:eastAsia="Times New Roman" w:hAnsi="Times New Roman" w:cs="Times New Roman"/>
                <w:color w:val="000000" w:themeColor="text1"/>
                <w:sz w:val="24"/>
                <w:szCs w:val="24"/>
              </w:rPr>
            </w:pPr>
          </w:p>
        </w:tc>
        <w:tc>
          <w:tcPr>
            <w:tcW w:w="300" w:type="dxa"/>
            <w:vAlign w:val="bottom"/>
            <w:hideMark/>
          </w:tcPr>
          <w:p w:rsidR="00A009C5" w:rsidRPr="007608DE" w:rsidRDefault="00A009C5" w:rsidP="00A009C5">
            <w:pPr>
              <w:spacing w:after="0" w:line="240" w:lineRule="auto"/>
              <w:jc w:val="right"/>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20.</w:t>
            </w:r>
          </w:p>
        </w:tc>
      </w:tr>
      <w:tr w:rsidR="00A009C5" w:rsidRPr="007608DE" w:rsidTr="00A009C5">
        <w:trPr>
          <w:trHeight w:val="242"/>
        </w:trPr>
        <w:tc>
          <w:tcPr>
            <w:tcW w:w="3220" w:type="dxa"/>
            <w:gridSpan w:val="4"/>
            <w:vAlign w:val="bottom"/>
            <w:hideMark/>
          </w:tcPr>
          <w:p w:rsidR="00A009C5" w:rsidRPr="007608DE" w:rsidRDefault="00A009C5" w:rsidP="00A009C5">
            <w:pPr>
              <w:spacing w:after="0" w:line="240" w:lineRule="auto"/>
              <w:rPr>
                <w:rFonts w:ascii="Times New Roman" w:eastAsia="Times New Roman" w:hAnsi="Times New Roman" w:cs="Times New Roman"/>
                <w:b/>
                <w:i/>
                <w:color w:val="000000" w:themeColor="text1"/>
                <w:w w:val="97"/>
                <w:sz w:val="24"/>
                <w:szCs w:val="24"/>
              </w:rPr>
            </w:pPr>
            <w:r w:rsidRPr="007608DE">
              <w:rPr>
                <w:rFonts w:ascii="Times New Roman" w:eastAsia="Times New Roman" w:hAnsi="Times New Roman" w:cs="Times New Roman"/>
                <w:b/>
                <w:i/>
                <w:color w:val="000000" w:themeColor="text1"/>
                <w:w w:val="97"/>
                <w:sz w:val="24"/>
                <w:szCs w:val="24"/>
              </w:rPr>
              <w:t>B. Choose the most suitable item.</w:t>
            </w:r>
          </w:p>
        </w:tc>
        <w:tc>
          <w:tcPr>
            <w:tcW w:w="1680" w:type="dxa"/>
            <w:vAlign w:val="bottom"/>
          </w:tcPr>
          <w:p w:rsidR="00A009C5" w:rsidRPr="007608DE" w:rsidRDefault="00A009C5" w:rsidP="00A009C5">
            <w:pPr>
              <w:spacing w:after="0" w:line="240" w:lineRule="auto"/>
              <w:rPr>
                <w:rFonts w:ascii="Times New Roman" w:eastAsia="Times New Roman" w:hAnsi="Times New Roman" w:cs="Times New Roman"/>
                <w:color w:val="000000" w:themeColor="text1"/>
                <w:sz w:val="24"/>
                <w:szCs w:val="24"/>
              </w:rPr>
            </w:pPr>
          </w:p>
        </w:tc>
        <w:tc>
          <w:tcPr>
            <w:tcW w:w="460" w:type="dxa"/>
            <w:vAlign w:val="bottom"/>
          </w:tcPr>
          <w:p w:rsidR="00A009C5" w:rsidRPr="007608DE" w:rsidRDefault="00A009C5" w:rsidP="00A009C5">
            <w:pPr>
              <w:spacing w:after="0" w:line="240" w:lineRule="auto"/>
              <w:rPr>
                <w:rFonts w:ascii="Times New Roman" w:eastAsia="Times New Roman" w:hAnsi="Times New Roman" w:cs="Times New Roman"/>
                <w:color w:val="000000" w:themeColor="text1"/>
                <w:sz w:val="24"/>
                <w:szCs w:val="24"/>
              </w:rPr>
            </w:pPr>
          </w:p>
        </w:tc>
        <w:tc>
          <w:tcPr>
            <w:tcW w:w="1780" w:type="dxa"/>
            <w:vAlign w:val="bottom"/>
          </w:tcPr>
          <w:p w:rsidR="00A009C5" w:rsidRPr="007608DE" w:rsidRDefault="00A009C5" w:rsidP="00A009C5">
            <w:pPr>
              <w:spacing w:after="0" w:line="240" w:lineRule="auto"/>
              <w:rPr>
                <w:rFonts w:ascii="Times New Roman" w:eastAsia="Times New Roman" w:hAnsi="Times New Roman" w:cs="Times New Roman"/>
                <w:color w:val="000000" w:themeColor="text1"/>
                <w:sz w:val="24"/>
                <w:szCs w:val="24"/>
              </w:rPr>
            </w:pPr>
          </w:p>
        </w:tc>
        <w:tc>
          <w:tcPr>
            <w:tcW w:w="300" w:type="dxa"/>
            <w:vAlign w:val="bottom"/>
          </w:tcPr>
          <w:p w:rsidR="00A009C5" w:rsidRPr="007608DE" w:rsidRDefault="00A009C5" w:rsidP="00A009C5">
            <w:pPr>
              <w:spacing w:after="0" w:line="240" w:lineRule="auto"/>
              <w:rPr>
                <w:rFonts w:ascii="Times New Roman" w:eastAsia="Times New Roman" w:hAnsi="Times New Roman" w:cs="Times New Roman"/>
                <w:color w:val="000000" w:themeColor="text1"/>
                <w:sz w:val="24"/>
                <w:szCs w:val="24"/>
              </w:rPr>
            </w:pPr>
          </w:p>
        </w:tc>
      </w:tr>
    </w:tbl>
    <w:p w:rsidR="00A009C5" w:rsidRPr="007608DE" w:rsidRDefault="00A009C5" w:rsidP="00A009C5">
      <w:pPr>
        <w:spacing w:after="0" w:line="240" w:lineRule="auto"/>
        <w:rPr>
          <w:rFonts w:ascii="Times New Roman" w:eastAsia="Times New Roman" w:hAnsi="Times New Roman" w:cs="Times New Roman"/>
          <w:color w:val="000000" w:themeColor="text1"/>
          <w:sz w:val="24"/>
          <w:szCs w:val="24"/>
        </w:rPr>
      </w:pPr>
      <w:r w:rsidRPr="007608DE">
        <w:rPr>
          <w:rFonts w:ascii="Times New Roman" w:hAnsi="Times New Roman" w:cs="Times New Roman"/>
          <w:noProof/>
          <w:color w:val="000000" w:themeColor="text1"/>
          <w:sz w:val="24"/>
          <w:szCs w:val="24"/>
        </w:rPr>
        <mc:AlternateContent>
          <mc:Choice Requires="wps">
            <w:drawing>
              <wp:anchor distT="0" distB="0" distL="114300" distR="114300" simplePos="0" relativeHeight="251686912" behindDoc="1" locked="0" layoutInCell="1" allowOverlap="1" wp14:anchorId="157C7E98" wp14:editId="641159F2">
                <wp:simplePos x="0" y="0"/>
                <wp:positionH relativeFrom="column">
                  <wp:posOffset>4768215</wp:posOffset>
                </wp:positionH>
                <wp:positionV relativeFrom="paragraph">
                  <wp:posOffset>-181610</wp:posOffset>
                </wp:positionV>
                <wp:extent cx="1028700" cy="0"/>
                <wp:effectExtent l="5715" t="8890" r="13335" b="101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359C3" id="Straight Connector 15"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45pt,-14.3pt" to="456.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" strokeweight=".21164mm"/>
            </w:pict>
          </mc:Fallback>
        </mc:AlternateContent>
      </w:r>
      <w:r>
        <w:rPr>
          <w:rFonts w:ascii="Times New Roman" w:eastAsia="Times New Roman" w:hAnsi="Times New Roman" w:cs="Times New Roman"/>
          <w:color w:val="000000" w:themeColor="text1"/>
          <w:sz w:val="24"/>
          <w:szCs w:val="24"/>
        </w:rPr>
        <w:t xml:space="preserve">21. </w:t>
      </w:r>
      <w:r w:rsidRPr="007608DE">
        <w:rPr>
          <w:rFonts w:ascii="Times New Roman" w:eastAsia="Times New Roman" w:hAnsi="Times New Roman" w:cs="Times New Roman"/>
          <w:color w:val="000000" w:themeColor="text1"/>
          <w:sz w:val="24"/>
          <w:szCs w:val="24"/>
        </w:rPr>
        <w:t xml:space="preserve">What does the word” </w:t>
      </w:r>
      <w:r w:rsidRPr="007608DE">
        <w:rPr>
          <w:rFonts w:ascii="Times New Roman" w:eastAsia="Times New Roman" w:hAnsi="Times New Roman" w:cs="Times New Roman"/>
          <w:b/>
          <w:color w:val="000000" w:themeColor="text1"/>
          <w:sz w:val="24"/>
          <w:szCs w:val="24"/>
        </w:rPr>
        <w:t>takes place</w:t>
      </w:r>
      <w:r w:rsidRPr="007608DE">
        <w:rPr>
          <w:rFonts w:ascii="Times New Roman" w:eastAsia="Times New Roman" w:hAnsi="Times New Roman" w:cs="Times New Roman"/>
          <w:color w:val="000000" w:themeColor="text1"/>
          <w:sz w:val="24"/>
          <w:szCs w:val="24"/>
        </w:rPr>
        <w:t>” in line 1 mean?</w:t>
      </w:r>
    </w:p>
    <w:p w:rsidR="00A009C5" w:rsidRPr="007608DE" w:rsidRDefault="00A009C5" w:rsidP="00A009C5">
      <w:pPr>
        <w:tabs>
          <w:tab w:val="left" w:pos="5040"/>
        </w:tabs>
        <w:spacing w:after="0" w:line="240" w:lineRule="auto"/>
        <w:ind w:left="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 Takes part</w:t>
      </w:r>
      <w:r w:rsidRPr="007608DE">
        <w:rPr>
          <w:rFonts w:ascii="Times New Roman" w:eastAsia="Times New Roman" w:hAnsi="Times New Roman" w:cs="Times New Roman"/>
          <w:color w:val="000000" w:themeColor="text1"/>
          <w:sz w:val="24"/>
          <w:szCs w:val="24"/>
        </w:rPr>
        <w:tab/>
        <w:t>B. occurs</w:t>
      </w:r>
    </w:p>
    <w:p w:rsidR="00A009C5" w:rsidRPr="007608DE" w:rsidRDefault="00A009C5" w:rsidP="00A009C5">
      <w:pPr>
        <w:tabs>
          <w:tab w:val="left" w:pos="5040"/>
        </w:tabs>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takes up</w:t>
      </w:r>
      <w:r w:rsidRPr="007608DE">
        <w:rPr>
          <w:rFonts w:ascii="Times New Roman" w:eastAsia="Times New Roman" w:hAnsi="Times New Roman" w:cs="Times New Roman"/>
          <w:color w:val="000000" w:themeColor="text1"/>
          <w:sz w:val="24"/>
          <w:szCs w:val="24"/>
        </w:rPr>
        <w:tab/>
        <w:t>D. takes after</w:t>
      </w:r>
    </w:p>
    <w:p w:rsidR="00A009C5" w:rsidRPr="007608DE" w:rsidRDefault="00A009C5" w:rsidP="00A009C5">
      <w:pPr>
        <w:tabs>
          <w:tab w:val="left" w:pos="380"/>
        </w:tabs>
        <w:spacing w:after="0" w:line="240" w:lineRule="auto"/>
        <w:ind w:left="3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22. </w:t>
      </w:r>
      <w:r w:rsidRPr="007608DE">
        <w:rPr>
          <w:rFonts w:ascii="Times New Roman" w:eastAsia="Times New Roman" w:hAnsi="Times New Roman" w:cs="Times New Roman"/>
          <w:color w:val="000000" w:themeColor="text1"/>
          <w:sz w:val="24"/>
          <w:szCs w:val="24"/>
        </w:rPr>
        <w:t>What is the main idea of this passage?</w:t>
      </w:r>
    </w:p>
    <w:p w:rsidR="00A009C5" w:rsidRPr="007608DE" w:rsidRDefault="00A009C5" w:rsidP="00A009C5">
      <w:pPr>
        <w:tabs>
          <w:tab w:val="left" w:pos="300"/>
        </w:tabs>
        <w:spacing w:after="0" w:line="240" w:lineRule="auto"/>
        <w:ind w:left="3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w:t>
      </w:r>
      <w:r w:rsidRPr="007608DE">
        <w:rPr>
          <w:rFonts w:ascii="Times New Roman" w:eastAsia="Times New Roman" w:hAnsi="Times New Roman" w:cs="Times New Roman"/>
          <w:color w:val="000000" w:themeColor="text1"/>
          <w:sz w:val="24"/>
          <w:szCs w:val="24"/>
        </w:rPr>
        <w:t>The passage talks about all festivals and cultures in the world.</w:t>
      </w:r>
    </w:p>
    <w:p w:rsidR="00A009C5" w:rsidRPr="007608DE" w:rsidRDefault="00A009C5" w:rsidP="00A009C5">
      <w:pPr>
        <w:tabs>
          <w:tab w:val="left" w:pos="300"/>
        </w:tabs>
        <w:spacing w:after="0" w:line="240" w:lineRule="auto"/>
        <w:ind w:left="3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 </w:t>
      </w:r>
      <w:r w:rsidRPr="007608DE">
        <w:rPr>
          <w:rFonts w:ascii="Times New Roman" w:eastAsia="Times New Roman" w:hAnsi="Times New Roman" w:cs="Times New Roman"/>
          <w:color w:val="000000" w:themeColor="text1"/>
          <w:sz w:val="24"/>
          <w:szCs w:val="24"/>
        </w:rPr>
        <w:t xml:space="preserve">The </w:t>
      </w:r>
      <w:proofErr w:type="spellStart"/>
      <w:r w:rsidRPr="007608DE">
        <w:rPr>
          <w:rFonts w:ascii="Times New Roman" w:eastAsia="Times New Roman" w:hAnsi="Times New Roman" w:cs="Times New Roman"/>
          <w:color w:val="000000" w:themeColor="text1"/>
          <w:sz w:val="24"/>
          <w:szCs w:val="24"/>
        </w:rPr>
        <w:t>Notting</w:t>
      </w:r>
      <w:proofErr w:type="spellEnd"/>
      <w:r w:rsidRPr="007608DE">
        <w:rPr>
          <w:rFonts w:ascii="Times New Roman" w:eastAsia="Times New Roman" w:hAnsi="Times New Roman" w:cs="Times New Roman"/>
          <w:color w:val="000000" w:themeColor="text1"/>
          <w:sz w:val="24"/>
          <w:szCs w:val="24"/>
        </w:rPr>
        <w:t xml:space="preserve"> Hill Carnival is one of the largest UK events in the world.</w:t>
      </w:r>
    </w:p>
    <w:p w:rsidR="00A009C5" w:rsidRPr="007608DE" w:rsidRDefault="00A009C5" w:rsidP="00A009C5">
      <w:pPr>
        <w:tabs>
          <w:tab w:val="left" w:pos="300"/>
        </w:tabs>
        <w:spacing w:after="0" w:line="240" w:lineRule="auto"/>
        <w:ind w:left="3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 </w:t>
      </w:r>
      <w:r w:rsidRPr="007608DE">
        <w:rPr>
          <w:rFonts w:ascii="Times New Roman" w:eastAsia="Times New Roman" w:hAnsi="Times New Roman" w:cs="Times New Roman"/>
          <w:color w:val="000000" w:themeColor="text1"/>
          <w:sz w:val="24"/>
          <w:szCs w:val="24"/>
        </w:rPr>
        <w:t>Costumes, drinks, and music are the main attractions of the carnival.</w:t>
      </w:r>
    </w:p>
    <w:p w:rsidR="00A009C5" w:rsidRPr="007608DE" w:rsidRDefault="00A009C5" w:rsidP="00A009C5">
      <w:pPr>
        <w:tabs>
          <w:tab w:val="left" w:pos="300"/>
        </w:tabs>
        <w:spacing w:after="0" w:line="240" w:lineRule="auto"/>
        <w:ind w:left="3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 </w:t>
      </w:r>
      <w:r w:rsidRPr="007608DE">
        <w:rPr>
          <w:rFonts w:ascii="Times New Roman" w:eastAsia="Times New Roman" w:hAnsi="Times New Roman" w:cs="Times New Roman"/>
          <w:color w:val="000000" w:themeColor="text1"/>
          <w:sz w:val="24"/>
          <w:szCs w:val="24"/>
        </w:rPr>
        <w:t>Caribbean immigrants brought the carnival a variety of cultural colors.</w:t>
      </w:r>
    </w:p>
    <w:p w:rsidR="00A009C5" w:rsidRPr="007608DE" w:rsidRDefault="00A009C5" w:rsidP="00A009C5">
      <w:pPr>
        <w:tabs>
          <w:tab w:val="left" w:pos="2760"/>
        </w:tabs>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Answer: 21. ___________</w:t>
      </w:r>
      <w:r w:rsidRPr="007608DE">
        <w:rPr>
          <w:rFonts w:ascii="Times New Roman" w:eastAsia="Times New Roman" w:hAnsi="Times New Roman" w:cs="Times New Roman"/>
          <w:color w:val="000000" w:themeColor="text1"/>
          <w:sz w:val="24"/>
          <w:szCs w:val="24"/>
        </w:rPr>
        <w:tab/>
        <w:t>22. ____________</w:t>
      </w:r>
    </w:p>
    <w:p w:rsidR="00A009C5" w:rsidRPr="007608DE" w:rsidRDefault="00A009C5" w:rsidP="00A009C5">
      <w:pPr>
        <w:spacing w:after="0" w:line="240" w:lineRule="auto"/>
        <w:ind w:left="40"/>
        <w:rPr>
          <w:rFonts w:ascii="Times New Roman" w:eastAsia="Times New Roman" w:hAnsi="Times New Roman" w:cs="Times New Roman"/>
          <w:b/>
          <w:i/>
          <w:color w:val="000000" w:themeColor="text1"/>
          <w:sz w:val="24"/>
          <w:szCs w:val="24"/>
          <w:u w:val="single"/>
        </w:rPr>
      </w:pPr>
      <w:r w:rsidRPr="007608DE">
        <w:rPr>
          <w:rFonts w:ascii="Times New Roman" w:eastAsia="Times New Roman" w:hAnsi="Times New Roman" w:cs="Times New Roman"/>
          <w:b/>
          <w:i/>
          <w:color w:val="000000" w:themeColor="text1"/>
          <w:sz w:val="24"/>
          <w:szCs w:val="24"/>
          <w:u w:val="single"/>
        </w:rPr>
        <w:t>VI. Choose the word (A, B, C or D) that best fits the blank space in the following passage. (1,5m</w:t>
      </w:r>
    </w:p>
    <w:p w:rsidR="00A009C5" w:rsidRPr="007608DE" w:rsidRDefault="00A009C5" w:rsidP="00A009C5">
      <w:pPr>
        <w:spacing w:after="0" w:line="240" w:lineRule="auto"/>
        <w:ind w:left="40"/>
        <w:jc w:val="both"/>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The first Thanksgiving was celebrated by the Pilgrims in 1621 to (23)______  a successful harvest in the</w:t>
      </w:r>
      <w:r>
        <w:rPr>
          <w:rFonts w:ascii="Times New Roman" w:eastAsia="Times New Roman" w:hAnsi="Times New Roman" w:cs="Times New Roman"/>
          <w:color w:val="000000" w:themeColor="text1"/>
          <w:sz w:val="24"/>
          <w:szCs w:val="24"/>
        </w:rPr>
        <w:t xml:space="preserve"> </w:t>
      </w:r>
      <w:r w:rsidRPr="007608DE">
        <w:rPr>
          <w:rFonts w:ascii="Times New Roman" w:eastAsia="Times New Roman" w:hAnsi="Times New Roman" w:cs="Times New Roman"/>
          <w:color w:val="000000" w:themeColor="text1"/>
          <w:sz w:val="24"/>
          <w:szCs w:val="24"/>
        </w:rPr>
        <w:t>new land. The celebration was (24)______ on harvest traditions (25)_______ the colonists brought with</w:t>
      </w:r>
      <w:r>
        <w:rPr>
          <w:rFonts w:ascii="Times New Roman" w:eastAsia="Times New Roman" w:hAnsi="Times New Roman" w:cs="Times New Roman"/>
          <w:color w:val="000000" w:themeColor="text1"/>
          <w:sz w:val="24"/>
          <w:szCs w:val="24"/>
        </w:rPr>
        <w:t xml:space="preserve"> </w:t>
      </w:r>
      <w:r w:rsidRPr="007608DE">
        <w:rPr>
          <w:rFonts w:ascii="Times New Roman" w:eastAsia="Times New Roman" w:hAnsi="Times New Roman" w:cs="Times New Roman"/>
          <w:color w:val="000000" w:themeColor="text1"/>
          <w:sz w:val="24"/>
          <w:szCs w:val="24"/>
        </w:rPr>
        <w:t>them from England. In 1863, Abraham Lincoln proclaimed Thanksgiving (26) ____ a national holiday.</w:t>
      </w:r>
    </w:p>
    <w:p w:rsidR="00A009C5" w:rsidRPr="007608DE" w:rsidRDefault="00A009C5" w:rsidP="00A009C5">
      <w:pPr>
        <w:spacing w:after="0" w:line="240" w:lineRule="auto"/>
        <w:jc w:val="both"/>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Thanksgiving Day is held on the 4</w:t>
      </w:r>
      <w:r w:rsidRPr="007608DE">
        <w:rPr>
          <w:rFonts w:ascii="Times New Roman" w:eastAsia="Times New Roman" w:hAnsi="Times New Roman" w:cs="Times New Roman"/>
          <w:color w:val="000000" w:themeColor="text1"/>
          <w:sz w:val="24"/>
          <w:szCs w:val="24"/>
          <w:vertAlign w:val="superscript"/>
        </w:rPr>
        <w:t>th</w:t>
      </w:r>
      <w:r w:rsidRPr="007608DE">
        <w:rPr>
          <w:rFonts w:ascii="Times New Roman" w:eastAsia="Times New Roman" w:hAnsi="Times New Roman" w:cs="Times New Roman"/>
          <w:color w:val="000000" w:themeColor="text1"/>
          <w:sz w:val="24"/>
          <w:szCs w:val="24"/>
        </w:rPr>
        <w:t xml:space="preserve"> Thursday in November. American families get together to watch football and eat a big feast with turkey and grandma's apple pie. Beyond food and football, Thanksgiving is also about friendship and partnership. (27) _____ the first Thanksgiving, they ate, sang, and danced</w:t>
      </w:r>
      <w:r>
        <w:rPr>
          <w:rFonts w:ascii="Times New Roman" w:eastAsia="Times New Roman" w:hAnsi="Times New Roman" w:cs="Times New Roman"/>
          <w:color w:val="000000" w:themeColor="text1"/>
          <w:sz w:val="24"/>
          <w:szCs w:val="24"/>
        </w:rPr>
        <w:t xml:space="preserve"> </w:t>
      </w:r>
      <w:r w:rsidRPr="007608DE">
        <w:rPr>
          <w:rFonts w:ascii="Times New Roman" w:eastAsia="Times New Roman" w:hAnsi="Times New Roman" w:cs="Times New Roman"/>
          <w:color w:val="000000" w:themeColor="text1"/>
          <w:sz w:val="24"/>
          <w:szCs w:val="24"/>
        </w:rPr>
        <w:t>together for three days. A typical Thanksgiving (28)______ in the United States includes turkey, dressing,</w:t>
      </w:r>
      <w:r>
        <w:rPr>
          <w:rFonts w:ascii="Times New Roman" w:eastAsia="Times New Roman" w:hAnsi="Times New Roman" w:cs="Times New Roman"/>
          <w:color w:val="000000" w:themeColor="text1"/>
          <w:sz w:val="24"/>
          <w:szCs w:val="24"/>
        </w:rPr>
        <w:t xml:space="preserve"> </w:t>
      </w:r>
      <w:r w:rsidRPr="007608DE">
        <w:rPr>
          <w:rFonts w:ascii="Times New Roman" w:eastAsia="Times New Roman" w:hAnsi="Times New Roman" w:cs="Times New Roman"/>
          <w:color w:val="000000" w:themeColor="text1"/>
          <w:sz w:val="24"/>
          <w:szCs w:val="24"/>
        </w:rPr>
        <w:t>sweet potatoes, cranberry sauce, and rolls.</w:t>
      </w:r>
    </w:p>
    <w:tbl>
      <w:tblPr>
        <w:tblW w:w="0" w:type="auto"/>
        <w:tblLayout w:type="fixed"/>
        <w:tblCellMar>
          <w:left w:w="0" w:type="dxa"/>
          <w:right w:w="0" w:type="dxa"/>
        </w:tblCellMar>
        <w:tblLook w:val="04A0" w:firstRow="1" w:lastRow="0" w:firstColumn="1" w:lastColumn="0" w:noHBand="0" w:noVBand="1"/>
      </w:tblPr>
      <w:tblGrid>
        <w:gridCol w:w="2380"/>
        <w:gridCol w:w="2220"/>
        <w:gridCol w:w="2000"/>
        <w:gridCol w:w="1500"/>
      </w:tblGrid>
      <w:tr w:rsidR="00A009C5" w:rsidRPr="007608DE" w:rsidTr="00A009C5">
        <w:trPr>
          <w:trHeight w:val="276"/>
        </w:trPr>
        <w:tc>
          <w:tcPr>
            <w:tcW w:w="2380" w:type="dxa"/>
            <w:vAlign w:val="bottom"/>
            <w:hideMark/>
          </w:tcPr>
          <w:p w:rsidR="00A009C5" w:rsidRPr="007608DE" w:rsidRDefault="00A009C5" w:rsidP="00A009C5">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23. A. congratulate</w:t>
            </w:r>
          </w:p>
        </w:tc>
        <w:tc>
          <w:tcPr>
            <w:tcW w:w="2220" w:type="dxa"/>
            <w:vAlign w:val="bottom"/>
            <w:hideMark/>
          </w:tcPr>
          <w:p w:rsidR="00A009C5" w:rsidRPr="007608DE" w:rsidRDefault="00A009C5" w:rsidP="00A009C5">
            <w:pPr>
              <w:spacing w:after="0" w:line="240" w:lineRule="auto"/>
              <w:ind w:left="5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memorize</w:t>
            </w:r>
          </w:p>
        </w:tc>
        <w:tc>
          <w:tcPr>
            <w:tcW w:w="2000" w:type="dxa"/>
            <w:vAlign w:val="bottom"/>
            <w:hideMark/>
          </w:tcPr>
          <w:p w:rsidR="00A009C5" w:rsidRPr="007608DE" w:rsidRDefault="00A009C5" w:rsidP="00A009C5">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think</w:t>
            </w:r>
          </w:p>
        </w:tc>
        <w:tc>
          <w:tcPr>
            <w:tcW w:w="1500" w:type="dxa"/>
            <w:vAlign w:val="bottom"/>
            <w:hideMark/>
          </w:tcPr>
          <w:p w:rsidR="00A009C5" w:rsidRPr="007608DE" w:rsidRDefault="00A009C5" w:rsidP="00A009C5">
            <w:pPr>
              <w:spacing w:after="0" w:line="240" w:lineRule="auto"/>
              <w:ind w:left="6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claim</w:t>
            </w:r>
          </w:p>
        </w:tc>
      </w:tr>
      <w:tr w:rsidR="00A009C5" w:rsidRPr="007608DE" w:rsidTr="00A009C5">
        <w:trPr>
          <w:trHeight w:val="276"/>
        </w:trPr>
        <w:tc>
          <w:tcPr>
            <w:tcW w:w="2380" w:type="dxa"/>
            <w:vAlign w:val="bottom"/>
            <w:hideMark/>
          </w:tcPr>
          <w:p w:rsidR="00A009C5" w:rsidRPr="007608DE" w:rsidRDefault="00A009C5" w:rsidP="00A009C5">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24. A. depended</w:t>
            </w:r>
          </w:p>
        </w:tc>
        <w:tc>
          <w:tcPr>
            <w:tcW w:w="2220" w:type="dxa"/>
            <w:vAlign w:val="bottom"/>
            <w:hideMark/>
          </w:tcPr>
          <w:p w:rsidR="00A009C5" w:rsidRPr="007608DE" w:rsidRDefault="00A009C5" w:rsidP="00A009C5">
            <w:pPr>
              <w:spacing w:after="0" w:line="240" w:lineRule="auto"/>
              <w:ind w:left="5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hang</w:t>
            </w:r>
          </w:p>
        </w:tc>
        <w:tc>
          <w:tcPr>
            <w:tcW w:w="2000" w:type="dxa"/>
            <w:vAlign w:val="bottom"/>
            <w:hideMark/>
          </w:tcPr>
          <w:p w:rsidR="00A009C5" w:rsidRPr="007608DE" w:rsidRDefault="00A009C5" w:rsidP="00A009C5">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insisted</w:t>
            </w:r>
          </w:p>
        </w:tc>
        <w:tc>
          <w:tcPr>
            <w:tcW w:w="1500" w:type="dxa"/>
            <w:vAlign w:val="bottom"/>
            <w:hideMark/>
          </w:tcPr>
          <w:p w:rsidR="00A009C5" w:rsidRPr="007608DE" w:rsidRDefault="00A009C5" w:rsidP="00A009C5">
            <w:pPr>
              <w:spacing w:after="0" w:line="240" w:lineRule="auto"/>
              <w:ind w:left="6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based</w:t>
            </w:r>
          </w:p>
        </w:tc>
      </w:tr>
      <w:tr w:rsidR="00A009C5" w:rsidRPr="007608DE" w:rsidTr="00A009C5">
        <w:trPr>
          <w:trHeight w:val="276"/>
        </w:trPr>
        <w:tc>
          <w:tcPr>
            <w:tcW w:w="2380" w:type="dxa"/>
            <w:vAlign w:val="bottom"/>
            <w:hideMark/>
          </w:tcPr>
          <w:p w:rsidR="00A009C5" w:rsidRPr="007608DE" w:rsidRDefault="00A009C5" w:rsidP="00A009C5">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25. A. which</w:t>
            </w:r>
          </w:p>
        </w:tc>
        <w:tc>
          <w:tcPr>
            <w:tcW w:w="2220" w:type="dxa"/>
            <w:vAlign w:val="bottom"/>
            <w:hideMark/>
          </w:tcPr>
          <w:p w:rsidR="00A009C5" w:rsidRPr="007608DE" w:rsidRDefault="00A009C5" w:rsidP="00A009C5">
            <w:pPr>
              <w:spacing w:after="0" w:line="240" w:lineRule="auto"/>
              <w:ind w:left="5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whom</w:t>
            </w:r>
          </w:p>
        </w:tc>
        <w:tc>
          <w:tcPr>
            <w:tcW w:w="2000" w:type="dxa"/>
            <w:vAlign w:val="bottom"/>
            <w:hideMark/>
          </w:tcPr>
          <w:p w:rsidR="00A009C5" w:rsidRPr="007608DE" w:rsidRDefault="00A009C5" w:rsidP="00A009C5">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who</w:t>
            </w:r>
          </w:p>
        </w:tc>
        <w:tc>
          <w:tcPr>
            <w:tcW w:w="1500" w:type="dxa"/>
            <w:vAlign w:val="bottom"/>
            <w:hideMark/>
          </w:tcPr>
          <w:p w:rsidR="00A009C5" w:rsidRPr="007608DE" w:rsidRDefault="00A009C5" w:rsidP="00A009C5">
            <w:pPr>
              <w:spacing w:after="0" w:line="240" w:lineRule="auto"/>
              <w:ind w:left="620"/>
              <w:rPr>
                <w:rFonts w:ascii="Times New Roman" w:eastAsia="Times New Roman" w:hAnsi="Times New Roman" w:cs="Times New Roman"/>
                <w:color w:val="000000" w:themeColor="text1"/>
                <w:w w:val="94"/>
                <w:sz w:val="24"/>
                <w:szCs w:val="24"/>
              </w:rPr>
            </w:pPr>
            <w:r w:rsidRPr="007608DE">
              <w:rPr>
                <w:rFonts w:ascii="Times New Roman" w:eastAsia="Times New Roman" w:hAnsi="Times New Roman" w:cs="Times New Roman"/>
                <w:color w:val="000000" w:themeColor="text1"/>
                <w:w w:val="94"/>
                <w:sz w:val="24"/>
                <w:szCs w:val="24"/>
              </w:rPr>
              <w:t>D. whose</w:t>
            </w:r>
          </w:p>
        </w:tc>
      </w:tr>
      <w:tr w:rsidR="00A009C5" w:rsidRPr="007608DE" w:rsidTr="00A009C5">
        <w:trPr>
          <w:trHeight w:val="276"/>
        </w:trPr>
        <w:tc>
          <w:tcPr>
            <w:tcW w:w="2380" w:type="dxa"/>
            <w:vAlign w:val="bottom"/>
            <w:hideMark/>
          </w:tcPr>
          <w:p w:rsidR="00A009C5" w:rsidRPr="007608DE" w:rsidRDefault="00A009C5" w:rsidP="00A009C5">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26. A. of</w:t>
            </w:r>
          </w:p>
        </w:tc>
        <w:tc>
          <w:tcPr>
            <w:tcW w:w="2220" w:type="dxa"/>
            <w:vAlign w:val="bottom"/>
            <w:hideMark/>
          </w:tcPr>
          <w:p w:rsidR="00A009C5" w:rsidRPr="007608DE" w:rsidRDefault="00A009C5" w:rsidP="00A009C5">
            <w:pPr>
              <w:spacing w:after="0" w:line="240" w:lineRule="auto"/>
              <w:ind w:left="5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such as</w:t>
            </w:r>
          </w:p>
        </w:tc>
        <w:tc>
          <w:tcPr>
            <w:tcW w:w="2000" w:type="dxa"/>
            <w:vAlign w:val="bottom"/>
            <w:hideMark/>
          </w:tcPr>
          <w:p w:rsidR="00A009C5" w:rsidRPr="007608DE" w:rsidRDefault="00A009C5" w:rsidP="00A009C5">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as</w:t>
            </w:r>
          </w:p>
        </w:tc>
        <w:tc>
          <w:tcPr>
            <w:tcW w:w="1500" w:type="dxa"/>
            <w:vAlign w:val="bottom"/>
            <w:hideMark/>
          </w:tcPr>
          <w:p w:rsidR="00A009C5" w:rsidRPr="007608DE" w:rsidRDefault="00A009C5" w:rsidP="00A009C5">
            <w:pPr>
              <w:spacing w:after="0" w:line="240" w:lineRule="auto"/>
              <w:ind w:left="620"/>
              <w:rPr>
                <w:rFonts w:ascii="Times New Roman" w:eastAsia="Times New Roman" w:hAnsi="Times New Roman" w:cs="Times New Roman"/>
                <w:color w:val="000000" w:themeColor="text1"/>
                <w:w w:val="96"/>
                <w:sz w:val="24"/>
                <w:szCs w:val="24"/>
              </w:rPr>
            </w:pPr>
            <w:r w:rsidRPr="007608DE">
              <w:rPr>
                <w:rFonts w:ascii="Times New Roman" w:eastAsia="Times New Roman" w:hAnsi="Times New Roman" w:cs="Times New Roman"/>
                <w:color w:val="000000" w:themeColor="text1"/>
                <w:w w:val="96"/>
                <w:sz w:val="24"/>
                <w:szCs w:val="24"/>
              </w:rPr>
              <w:t>D. unlike</w:t>
            </w:r>
          </w:p>
        </w:tc>
      </w:tr>
      <w:tr w:rsidR="00A009C5" w:rsidRPr="007608DE" w:rsidTr="00A009C5">
        <w:trPr>
          <w:trHeight w:val="274"/>
        </w:trPr>
        <w:tc>
          <w:tcPr>
            <w:tcW w:w="2380" w:type="dxa"/>
            <w:vAlign w:val="bottom"/>
            <w:hideMark/>
          </w:tcPr>
          <w:p w:rsidR="00A009C5" w:rsidRPr="007608DE" w:rsidRDefault="00A009C5" w:rsidP="00A009C5">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27. A. On</w:t>
            </w:r>
          </w:p>
        </w:tc>
        <w:tc>
          <w:tcPr>
            <w:tcW w:w="2220" w:type="dxa"/>
            <w:vAlign w:val="bottom"/>
            <w:hideMark/>
          </w:tcPr>
          <w:p w:rsidR="00A009C5" w:rsidRPr="007608DE" w:rsidRDefault="00A009C5" w:rsidP="00A009C5">
            <w:pPr>
              <w:spacing w:after="0" w:line="240" w:lineRule="auto"/>
              <w:ind w:left="5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As long as</w:t>
            </w:r>
          </w:p>
        </w:tc>
        <w:tc>
          <w:tcPr>
            <w:tcW w:w="2000" w:type="dxa"/>
            <w:vAlign w:val="bottom"/>
            <w:hideMark/>
          </w:tcPr>
          <w:p w:rsidR="00A009C5" w:rsidRPr="007608DE" w:rsidRDefault="00A009C5" w:rsidP="00A009C5">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When</w:t>
            </w:r>
          </w:p>
        </w:tc>
        <w:tc>
          <w:tcPr>
            <w:tcW w:w="1500" w:type="dxa"/>
            <w:vAlign w:val="bottom"/>
            <w:hideMark/>
          </w:tcPr>
          <w:p w:rsidR="00A009C5" w:rsidRPr="007608DE" w:rsidRDefault="00A009C5" w:rsidP="00A009C5">
            <w:pPr>
              <w:spacing w:after="0" w:line="240" w:lineRule="auto"/>
              <w:ind w:left="6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Since</w:t>
            </w:r>
          </w:p>
        </w:tc>
      </w:tr>
      <w:tr w:rsidR="00A009C5" w:rsidRPr="007608DE" w:rsidTr="00A009C5">
        <w:trPr>
          <w:trHeight w:val="278"/>
        </w:trPr>
        <w:tc>
          <w:tcPr>
            <w:tcW w:w="2380" w:type="dxa"/>
            <w:vAlign w:val="bottom"/>
            <w:hideMark/>
          </w:tcPr>
          <w:p w:rsidR="00A009C5" w:rsidRPr="007608DE" w:rsidRDefault="00A009C5" w:rsidP="00A009C5">
            <w:pPr>
              <w:spacing w:after="0" w:line="240" w:lineRule="auto"/>
              <w:ind w:left="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28. A. food</w:t>
            </w:r>
          </w:p>
        </w:tc>
        <w:tc>
          <w:tcPr>
            <w:tcW w:w="2220" w:type="dxa"/>
            <w:vAlign w:val="bottom"/>
            <w:hideMark/>
          </w:tcPr>
          <w:p w:rsidR="00A009C5" w:rsidRPr="007608DE" w:rsidRDefault="00A009C5" w:rsidP="00A009C5">
            <w:pPr>
              <w:spacing w:after="0" w:line="240" w:lineRule="auto"/>
              <w:ind w:left="52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B. lunch</w:t>
            </w:r>
          </w:p>
        </w:tc>
        <w:tc>
          <w:tcPr>
            <w:tcW w:w="2000" w:type="dxa"/>
            <w:vAlign w:val="bottom"/>
            <w:hideMark/>
          </w:tcPr>
          <w:p w:rsidR="00A009C5" w:rsidRPr="007608DE" w:rsidRDefault="00A009C5" w:rsidP="00A009C5">
            <w:pPr>
              <w:spacing w:after="0" w:line="240" w:lineRule="auto"/>
              <w:ind w:left="46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C. dish</w:t>
            </w:r>
          </w:p>
        </w:tc>
        <w:tc>
          <w:tcPr>
            <w:tcW w:w="1500" w:type="dxa"/>
            <w:vAlign w:val="bottom"/>
            <w:hideMark/>
          </w:tcPr>
          <w:p w:rsidR="00A009C5" w:rsidRPr="007608DE" w:rsidRDefault="00A009C5" w:rsidP="00A009C5">
            <w:pPr>
              <w:spacing w:after="0" w:line="240" w:lineRule="auto"/>
              <w:ind w:left="58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 meal</w:t>
            </w:r>
          </w:p>
        </w:tc>
      </w:tr>
    </w:tbl>
    <w:p w:rsidR="00A009C5" w:rsidRPr="007608DE" w:rsidRDefault="00A009C5" w:rsidP="00A009C5">
      <w:pPr>
        <w:spacing w:after="0" w:line="240" w:lineRule="auto"/>
        <w:ind w:left="20"/>
        <w:rPr>
          <w:rFonts w:ascii="Times New Roman" w:eastAsia="Times New Roman" w:hAnsi="Times New Roman" w:cs="Times New Roman"/>
          <w:b/>
          <w:i/>
          <w:color w:val="000000" w:themeColor="text1"/>
          <w:sz w:val="24"/>
          <w:szCs w:val="24"/>
          <w:u w:val="single"/>
        </w:rPr>
      </w:pPr>
      <w:r w:rsidRPr="007608DE">
        <w:rPr>
          <w:rFonts w:ascii="Times New Roman" w:eastAsia="Times New Roman" w:hAnsi="Times New Roman" w:cs="Times New Roman"/>
          <w:b/>
          <w:i/>
          <w:color w:val="000000" w:themeColor="text1"/>
          <w:sz w:val="24"/>
          <w:szCs w:val="24"/>
          <w:u w:val="single"/>
        </w:rPr>
        <w:t>VII. Use the correct form of the word given in each sentence. (1,5m)</w:t>
      </w:r>
    </w:p>
    <w:p w:rsidR="00A009C5" w:rsidRPr="007608DE" w:rsidRDefault="00A009C5" w:rsidP="00A009C5">
      <w:pPr>
        <w:numPr>
          <w:ilvl w:val="0"/>
          <w:numId w:val="37"/>
        </w:numPr>
        <w:tabs>
          <w:tab w:val="left" w:pos="380"/>
        </w:tabs>
        <w:spacing w:after="0" w:line="240" w:lineRule="auto"/>
        <w:ind w:left="3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She was ___________ that they didn’t come to the party last night. </w:t>
      </w:r>
      <w:r w:rsidRPr="007608DE">
        <w:rPr>
          <w:rFonts w:ascii="Times New Roman" w:eastAsia="Times New Roman" w:hAnsi="Times New Roman" w:cs="Times New Roman"/>
          <w:b/>
          <w:color w:val="000000" w:themeColor="text1"/>
          <w:sz w:val="24"/>
          <w:szCs w:val="24"/>
        </w:rPr>
        <w:t>(disappoint)</w:t>
      </w:r>
    </w:p>
    <w:p w:rsidR="00A009C5" w:rsidRPr="007608DE" w:rsidRDefault="00A009C5" w:rsidP="00A009C5">
      <w:pPr>
        <w:numPr>
          <w:ilvl w:val="0"/>
          <w:numId w:val="37"/>
        </w:numPr>
        <w:tabs>
          <w:tab w:val="left" w:pos="380"/>
        </w:tabs>
        <w:spacing w:after="0" w:line="240" w:lineRule="auto"/>
        <w:ind w:left="3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Easter is a joyful festival which is _______________in many countries. </w:t>
      </w:r>
      <w:r w:rsidRPr="007608DE">
        <w:rPr>
          <w:rFonts w:ascii="Times New Roman" w:eastAsia="Times New Roman" w:hAnsi="Times New Roman" w:cs="Times New Roman"/>
          <w:b/>
          <w:color w:val="000000" w:themeColor="text1"/>
          <w:sz w:val="24"/>
          <w:szCs w:val="24"/>
        </w:rPr>
        <w:t>(celebrate)</w:t>
      </w:r>
    </w:p>
    <w:p w:rsidR="00A009C5" w:rsidRPr="007608DE" w:rsidRDefault="00A009C5" w:rsidP="00A009C5">
      <w:pPr>
        <w:numPr>
          <w:ilvl w:val="0"/>
          <w:numId w:val="37"/>
        </w:numPr>
        <w:tabs>
          <w:tab w:val="left" w:pos="380"/>
        </w:tabs>
        <w:spacing w:after="0" w:line="240" w:lineRule="auto"/>
        <w:ind w:left="3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The ______________of the accident made the poor girl faint. </w:t>
      </w:r>
      <w:r w:rsidRPr="007608DE">
        <w:rPr>
          <w:rFonts w:ascii="Times New Roman" w:eastAsia="Times New Roman" w:hAnsi="Times New Roman" w:cs="Times New Roman"/>
          <w:b/>
          <w:color w:val="000000" w:themeColor="text1"/>
          <w:sz w:val="24"/>
          <w:szCs w:val="24"/>
        </w:rPr>
        <w:t>(occur)</w:t>
      </w:r>
    </w:p>
    <w:p w:rsidR="00A009C5" w:rsidRDefault="00A009C5" w:rsidP="00A009C5">
      <w:pPr>
        <w:numPr>
          <w:ilvl w:val="0"/>
          <w:numId w:val="37"/>
        </w:numPr>
        <w:tabs>
          <w:tab w:val="left" w:pos="380"/>
        </w:tabs>
        <w:spacing w:after="0" w:line="240" w:lineRule="auto"/>
        <w:ind w:left="380" w:right="12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After graduation, my ___________ is to earn enough money to support my family. </w:t>
      </w:r>
      <w:r w:rsidRPr="007608DE">
        <w:rPr>
          <w:rFonts w:ascii="Times New Roman" w:eastAsia="Times New Roman" w:hAnsi="Times New Roman" w:cs="Times New Roman"/>
          <w:b/>
          <w:color w:val="000000" w:themeColor="text1"/>
          <w:sz w:val="24"/>
          <w:szCs w:val="24"/>
        </w:rPr>
        <w:t>(prior)</w:t>
      </w:r>
    </w:p>
    <w:p w:rsidR="00A009C5" w:rsidRDefault="00A009C5" w:rsidP="00A009C5">
      <w:pPr>
        <w:numPr>
          <w:ilvl w:val="0"/>
          <w:numId w:val="37"/>
        </w:numPr>
        <w:tabs>
          <w:tab w:val="left" w:pos="380"/>
        </w:tabs>
        <w:spacing w:after="0" w:line="240" w:lineRule="auto"/>
        <w:ind w:left="380" w:right="12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My father is a ______________ man who is loved by everyone. (</w:t>
      </w:r>
      <w:r w:rsidRPr="007608DE">
        <w:rPr>
          <w:rFonts w:ascii="Times New Roman" w:eastAsia="Times New Roman" w:hAnsi="Times New Roman" w:cs="Times New Roman"/>
          <w:b/>
          <w:color w:val="000000" w:themeColor="text1"/>
          <w:sz w:val="24"/>
          <w:szCs w:val="24"/>
        </w:rPr>
        <w:t>consider</w:t>
      </w:r>
      <w:r w:rsidRPr="007608DE">
        <w:rPr>
          <w:rFonts w:ascii="Times New Roman" w:eastAsia="Times New Roman" w:hAnsi="Times New Roman" w:cs="Times New Roman"/>
          <w:color w:val="000000" w:themeColor="text1"/>
          <w:sz w:val="24"/>
          <w:szCs w:val="24"/>
        </w:rPr>
        <w:t>)</w:t>
      </w:r>
    </w:p>
    <w:p w:rsidR="00A009C5" w:rsidRPr="007608DE" w:rsidRDefault="00A009C5" w:rsidP="00A009C5">
      <w:pPr>
        <w:numPr>
          <w:ilvl w:val="0"/>
          <w:numId w:val="37"/>
        </w:numPr>
        <w:tabs>
          <w:tab w:val="left" w:pos="380"/>
        </w:tabs>
        <w:spacing w:after="0" w:line="240" w:lineRule="auto"/>
        <w:ind w:left="380" w:right="12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 xml:space="preserve">We love our grandma for her ____________.  </w:t>
      </w:r>
      <w:r w:rsidRPr="007608DE">
        <w:rPr>
          <w:rFonts w:ascii="Times New Roman" w:eastAsia="Times New Roman" w:hAnsi="Times New Roman" w:cs="Times New Roman"/>
          <w:b/>
          <w:color w:val="000000" w:themeColor="text1"/>
          <w:sz w:val="24"/>
          <w:szCs w:val="24"/>
        </w:rPr>
        <w:t>(generous)</w:t>
      </w:r>
    </w:p>
    <w:tbl>
      <w:tblPr>
        <w:tblpPr w:leftFromText="180" w:rightFromText="180" w:vertAnchor="text" w:tblpY="1"/>
        <w:tblOverlap w:val="never"/>
        <w:tblW w:w="0" w:type="auto"/>
        <w:tblLayout w:type="fixed"/>
        <w:tblCellMar>
          <w:left w:w="0" w:type="dxa"/>
          <w:right w:w="0" w:type="dxa"/>
        </w:tblCellMar>
        <w:tblLook w:val="04A0" w:firstRow="1" w:lastRow="0" w:firstColumn="1" w:lastColumn="0" w:noHBand="0" w:noVBand="1"/>
      </w:tblPr>
      <w:tblGrid>
        <w:gridCol w:w="880"/>
        <w:gridCol w:w="540"/>
        <w:gridCol w:w="2020"/>
        <w:gridCol w:w="3000"/>
        <w:gridCol w:w="470"/>
      </w:tblGrid>
      <w:tr w:rsidR="007027EB" w:rsidRPr="007608DE" w:rsidTr="007027EB">
        <w:trPr>
          <w:trHeight w:val="529"/>
        </w:trPr>
        <w:tc>
          <w:tcPr>
            <w:tcW w:w="880" w:type="dxa"/>
            <w:vAlign w:val="bottom"/>
            <w:hideMark/>
          </w:tcPr>
          <w:p w:rsidR="007027EB" w:rsidRPr="007608DE" w:rsidRDefault="007027EB" w:rsidP="007027EB">
            <w:pPr>
              <w:spacing w:after="0" w:line="240" w:lineRule="auto"/>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lastRenderedPageBreak/>
              <w:t>Answer</w:t>
            </w:r>
          </w:p>
        </w:tc>
        <w:tc>
          <w:tcPr>
            <w:tcW w:w="540" w:type="dxa"/>
            <w:vAlign w:val="bottom"/>
            <w:hideMark/>
          </w:tcPr>
          <w:p w:rsidR="007027EB" w:rsidRPr="007608DE" w:rsidRDefault="007027EB" w:rsidP="007027EB">
            <w:pPr>
              <w:spacing w:after="0" w:line="240" w:lineRule="auto"/>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29.</w:t>
            </w:r>
          </w:p>
        </w:tc>
        <w:tc>
          <w:tcPr>
            <w:tcW w:w="2020" w:type="dxa"/>
            <w:vAlign w:val="bottom"/>
          </w:tcPr>
          <w:p w:rsidR="007027EB" w:rsidRPr="007608DE" w:rsidRDefault="007027EB" w:rsidP="007027E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w:t>
            </w:r>
          </w:p>
        </w:tc>
        <w:tc>
          <w:tcPr>
            <w:tcW w:w="3000" w:type="dxa"/>
            <w:vAlign w:val="bottom"/>
            <w:hideMark/>
          </w:tcPr>
          <w:p w:rsidR="007027EB" w:rsidRPr="007608DE" w:rsidRDefault="007027EB" w:rsidP="007027EB">
            <w:pPr>
              <w:spacing w:after="0" w:line="240" w:lineRule="auto"/>
              <w:ind w:right="880"/>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30.</w:t>
            </w:r>
            <w:r>
              <w:rPr>
                <w:rFonts w:ascii="Times New Roman" w:eastAsia="Times New Roman" w:hAnsi="Times New Roman" w:cs="Times New Roman"/>
                <w:color w:val="000000" w:themeColor="text1"/>
                <w:sz w:val="24"/>
                <w:szCs w:val="24"/>
              </w:rPr>
              <w:t xml:space="preserve"> ___________</w:t>
            </w:r>
          </w:p>
        </w:tc>
        <w:tc>
          <w:tcPr>
            <w:tcW w:w="470" w:type="dxa"/>
            <w:vAlign w:val="bottom"/>
            <w:hideMark/>
          </w:tcPr>
          <w:p w:rsidR="007027EB" w:rsidRPr="007608DE" w:rsidRDefault="007027EB" w:rsidP="007027EB">
            <w:pPr>
              <w:spacing w:after="0" w:line="240" w:lineRule="auto"/>
              <w:jc w:val="right"/>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31.</w:t>
            </w:r>
          </w:p>
        </w:tc>
      </w:tr>
      <w:tr w:rsidR="007027EB" w:rsidRPr="007608DE" w:rsidTr="007027EB">
        <w:trPr>
          <w:trHeight w:val="256"/>
        </w:trPr>
        <w:tc>
          <w:tcPr>
            <w:tcW w:w="880" w:type="dxa"/>
            <w:vAlign w:val="bottom"/>
          </w:tcPr>
          <w:p w:rsidR="007027EB" w:rsidRPr="007608DE" w:rsidRDefault="007027EB" w:rsidP="007027EB">
            <w:pPr>
              <w:spacing w:after="0" w:line="240" w:lineRule="auto"/>
              <w:rPr>
                <w:rFonts w:ascii="Times New Roman" w:eastAsia="Times New Roman" w:hAnsi="Times New Roman" w:cs="Times New Roman"/>
                <w:color w:val="000000" w:themeColor="text1"/>
                <w:sz w:val="24"/>
                <w:szCs w:val="24"/>
              </w:rPr>
            </w:pPr>
          </w:p>
        </w:tc>
        <w:tc>
          <w:tcPr>
            <w:tcW w:w="540" w:type="dxa"/>
            <w:vAlign w:val="bottom"/>
            <w:hideMark/>
          </w:tcPr>
          <w:p w:rsidR="007027EB" w:rsidRPr="007608DE" w:rsidRDefault="007027EB" w:rsidP="007027EB">
            <w:pPr>
              <w:spacing w:after="0" w:line="240" w:lineRule="auto"/>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32.</w:t>
            </w:r>
          </w:p>
        </w:tc>
        <w:tc>
          <w:tcPr>
            <w:tcW w:w="2020" w:type="dxa"/>
            <w:vAlign w:val="bottom"/>
          </w:tcPr>
          <w:p w:rsidR="007027EB" w:rsidRPr="007608DE" w:rsidRDefault="007027EB" w:rsidP="007027E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w:t>
            </w:r>
          </w:p>
        </w:tc>
        <w:tc>
          <w:tcPr>
            <w:tcW w:w="3000" w:type="dxa"/>
            <w:vAlign w:val="bottom"/>
            <w:hideMark/>
          </w:tcPr>
          <w:p w:rsidR="007027EB" w:rsidRPr="007608DE" w:rsidRDefault="007027EB" w:rsidP="007027EB">
            <w:pPr>
              <w:spacing w:after="0" w:line="240" w:lineRule="auto"/>
              <w:ind w:right="880"/>
              <w:jc w:val="right"/>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33.</w:t>
            </w:r>
            <w:r>
              <w:rPr>
                <w:rFonts w:ascii="Times New Roman" w:eastAsia="Times New Roman" w:hAnsi="Times New Roman" w:cs="Times New Roman"/>
                <w:color w:val="000000" w:themeColor="text1"/>
                <w:sz w:val="24"/>
                <w:szCs w:val="24"/>
              </w:rPr>
              <w:t xml:space="preserve"> ___________</w:t>
            </w:r>
          </w:p>
        </w:tc>
        <w:tc>
          <w:tcPr>
            <w:tcW w:w="470" w:type="dxa"/>
            <w:vAlign w:val="bottom"/>
            <w:hideMark/>
          </w:tcPr>
          <w:p w:rsidR="007027EB" w:rsidRPr="007608DE" w:rsidRDefault="007027EB" w:rsidP="007027EB">
            <w:pPr>
              <w:spacing w:after="0" w:line="240" w:lineRule="auto"/>
              <w:jc w:val="right"/>
              <w:rPr>
                <w:rFonts w:ascii="Times New Roman" w:eastAsia="Times New Roman" w:hAnsi="Times New Roman" w:cs="Times New Roman"/>
                <w:color w:val="000000" w:themeColor="text1"/>
                <w:w w:val="93"/>
                <w:sz w:val="24"/>
                <w:szCs w:val="24"/>
              </w:rPr>
            </w:pPr>
            <w:r w:rsidRPr="007608DE">
              <w:rPr>
                <w:rFonts w:ascii="Times New Roman" w:eastAsia="Times New Roman" w:hAnsi="Times New Roman" w:cs="Times New Roman"/>
                <w:color w:val="000000" w:themeColor="text1"/>
                <w:w w:val="93"/>
                <w:sz w:val="24"/>
                <w:szCs w:val="24"/>
              </w:rPr>
              <w:t>34.</w:t>
            </w:r>
          </w:p>
        </w:tc>
      </w:tr>
    </w:tbl>
    <w:p w:rsidR="00315FB3" w:rsidRPr="007608DE" w:rsidRDefault="00315FB3" w:rsidP="00B81B42">
      <w:pPr>
        <w:spacing w:after="0" w:line="240" w:lineRule="auto"/>
        <w:rPr>
          <w:rFonts w:ascii="Times New Roman" w:eastAsia="Times New Roman" w:hAnsi="Times New Roman" w:cs="Times New Roman"/>
          <w:color w:val="000000" w:themeColor="text1"/>
          <w:sz w:val="24"/>
          <w:szCs w:val="24"/>
        </w:rPr>
      </w:pPr>
    </w:p>
    <w:p w:rsidR="002C60C0" w:rsidRDefault="002C60C0" w:rsidP="00B81B42">
      <w:pPr>
        <w:spacing w:after="0" w:line="240" w:lineRule="auto"/>
        <w:rPr>
          <w:rFonts w:ascii="Times New Roman" w:eastAsia="Times New Roman" w:hAnsi="Times New Roman" w:cs="Times New Roman"/>
          <w:color w:val="000000" w:themeColor="text1"/>
          <w:sz w:val="24"/>
          <w:szCs w:val="24"/>
        </w:rPr>
      </w:pPr>
    </w:p>
    <w:p w:rsidR="002C60C0" w:rsidRPr="002C60C0" w:rsidRDefault="002C60C0" w:rsidP="002C60C0">
      <w:pPr>
        <w:rPr>
          <w:rFonts w:ascii="Times New Roman" w:eastAsia="Times New Roman" w:hAnsi="Times New Roman" w:cs="Times New Roman"/>
          <w:sz w:val="24"/>
          <w:szCs w:val="24"/>
        </w:rPr>
      </w:pPr>
    </w:p>
    <w:p w:rsidR="002C60C0" w:rsidRDefault="002C60C0" w:rsidP="002C60C0">
      <w:pPr>
        <w:rPr>
          <w:rFonts w:ascii="Times New Roman" w:eastAsia="Times New Roman" w:hAnsi="Times New Roman" w:cs="Times New Roman"/>
          <w:sz w:val="24"/>
          <w:szCs w:val="24"/>
        </w:rPr>
      </w:pPr>
      <w:r w:rsidRPr="007608DE">
        <w:rPr>
          <w:rFonts w:ascii="Times New Roman" w:eastAsia="Times New Roman" w:hAnsi="Times New Roman" w:cs="Times New Roman"/>
          <w:b/>
          <w:i/>
          <w:color w:val="000000" w:themeColor="text1"/>
          <w:sz w:val="24"/>
          <w:szCs w:val="24"/>
          <w:u w:val="single"/>
        </w:rPr>
        <w:t xml:space="preserve">VIII. Rearranging the words or phrases to make a complete sentence. (0,5 </w:t>
      </w:r>
      <w:proofErr w:type="spellStart"/>
      <w:r w:rsidRPr="007608DE">
        <w:rPr>
          <w:rFonts w:ascii="Times New Roman" w:eastAsia="Times New Roman" w:hAnsi="Times New Roman" w:cs="Times New Roman"/>
          <w:b/>
          <w:i/>
          <w:color w:val="000000" w:themeColor="text1"/>
          <w:sz w:val="24"/>
          <w:szCs w:val="24"/>
          <w:u w:val="single"/>
        </w:rPr>
        <w:t>ms</w:t>
      </w:r>
      <w:proofErr w:type="spellEnd"/>
      <w:r w:rsidRPr="007608DE">
        <w:rPr>
          <w:rFonts w:ascii="Times New Roman" w:eastAsia="Times New Roman" w:hAnsi="Times New Roman" w:cs="Times New Roman"/>
          <w:b/>
          <w:i/>
          <w:color w:val="000000" w:themeColor="text1"/>
          <w:sz w:val="24"/>
          <w:szCs w:val="24"/>
          <w:u w:val="single"/>
        </w:rPr>
        <w:t>)</w:t>
      </w:r>
    </w:p>
    <w:p w:rsidR="002C60C0" w:rsidRPr="007608DE" w:rsidRDefault="002C60C0" w:rsidP="002C60C0">
      <w:pPr>
        <w:numPr>
          <w:ilvl w:val="0"/>
          <w:numId w:val="38"/>
        </w:numPr>
        <w:tabs>
          <w:tab w:val="left" w:pos="840"/>
        </w:tabs>
        <w:spacing w:after="0" w:line="240" w:lineRule="auto"/>
        <w:ind w:left="840" w:hanging="368"/>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b/>
      </w:r>
      <w:r w:rsidRPr="007608DE">
        <w:rPr>
          <w:rFonts w:ascii="Times New Roman" w:eastAsia="Times New Roman" w:hAnsi="Times New Roman" w:cs="Times New Roman"/>
          <w:color w:val="000000" w:themeColor="text1"/>
          <w:sz w:val="24"/>
          <w:szCs w:val="24"/>
        </w:rPr>
        <w:t>special food/ Tet is a time/ to clean, / for families/ decorate home,/ and enjoy/ ./</w:t>
      </w:r>
    </w:p>
    <w:p w:rsidR="002C60C0" w:rsidRPr="007608DE" w:rsidRDefault="002C60C0" w:rsidP="002C60C0">
      <w:pPr>
        <w:spacing w:after="0" w:line="240" w:lineRule="auto"/>
        <w:rPr>
          <w:rFonts w:ascii="Times New Roman" w:eastAsia="Times New Roman" w:hAnsi="Times New Roman" w:cs="Times New Roman"/>
          <w:color w:val="000000" w:themeColor="text1"/>
          <w:sz w:val="24"/>
          <w:szCs w:val="24"/>
        </w:rPr>
      </w:pPr>
    </w:p>
    <w:p w:rsidR="002C60C0" w:rsidRPr="007608DE" w:rsidRDefault="002C60C0" w:rsidP="002C60C0">
      <w:pPr>
        <w:numPr>
          <w:ilvl w:val="0"/>
          <w:numId w:val="38"/>
        </w:numPr>
        <w:tabs>
          <w:tab w:val="left" w:pos="840"/>
        </w:tabs>
        <w:spacing w:after="0" w:line="240" w:lineRule="auto"/>
        <w:ind w:left="84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don’t think/ will/ you / this problem/good solution/ I / find / to/  a/ ./</w:t>
      </w:r>
    </w:p>
    <w:p w:rsidR="002C60C0" w:rsidRPr="007608DE" w:rsidRDefault="002C60C0" w:rsidP="002C60C0">
      <w:pPr>
        <w:spacing w:after="0" w:line="240" w:lineRule="auto"/>
        <w:rPr>
          <w:rFonts w:ascii="Times New Roman" w:eastAsia="Times New Roman" w:hAnsi="Times New Roman" w:cs="Times New Roman"/>
          <w:color w:val="000000" w:themeColor="text1"/>
          <w:sz w:val="24"/>
          <w:szCs w:val="24"/>
        </w:rPr>
      </w:pPr>
      <w:r w:rsidRPr="007608DE">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688960" behindDoc="1" locked="0" layoutInCell="1" allowOverlap="1" wp14:anchorId="20D0EE48" wp14:editId="0A51FF06">
                <wp:simplePos x="0" y="0"/>
                <wp:positionH relativeFrom="column">
                  <wp:posOffset>299085</wp:posOffset>
                </wp:positionH>
                <wp:positionV relativeFrom="paragraph">
                  <wp:posOffset>-157480</wp:posOffset>
                </wp:positionV>
                <wp:extent cx="5944235" cy="0"/>
                <wp:effectExtent l="13335" t="13970" r="5080" b="50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46372" id="Straight Connector 1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2.4pt" to="491.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GnC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" strokeweight=".48pt"/>
            </w:pict>
          </mc:Fallback>
        </mc:AlternateContent>
      </w:r>
      <w:r w:rsidRPr="007608DE">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689984" behindDoc="1" locked="0" layoutInCell="1" allowOverlap="1" wp14:anchorId="06B14BDF" wp14:editId="5AB85073">
                <wp:simplePos x="0" y="0"/>
                <wp:positionH relativeFrom="column">
                  <wp:posOffset>299085</wp:posOffset>
                </wp:positionH>
                <wp:positionV relativeFrom="paragraph">
                  <wp:posOffset>172085</wp:posOffset>
                </wp:positionV>
                <wp:extent cx="5868035" cy="0"/>
                <wp:effectExtent l="13335" t="10160" r="5080"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A0388" id="Straight Connector 11"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3.55pt" to="485.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h7t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" strokeweight=".48pt"/>
            </w:pict>
          </mc:Fallback>
        </mc:AlternateContent>
      </w:r>
    </w:p>
    <w:p w:rsidR="002C60C0" w:rsidRPr="007608DE" w:rsidRDefault="002C60C0" w:rsidP="002C60C0">
      <w:pPr>
        <w:spacing w:after="0" w:line="240" w:lineRule="auto"/>
        <w:rPr>
          <w:rFonts w:ascii="Times New Roman" w:eastAsia="Times New Roman" w:hAnsi="Times New Roman" w:cs="Times New Roman"/>
          <w:color w:val="000000" w:themeColor="text1"/>
          <w:sz w:val="24"/>
          <w:szCs w:val="24"/>
        </w:rPr>
      </w:pPr>
    </w:p>
    <w:p w:rsidR="002C60C0" w:rsidRPr="007608DE" w:rsidRDefault="002C60C0" w:rsidP="002C60C0">
      <w:pPr>
        <w:tabs>
          <w:tab w:val="left" w:pos="1420"/>
        </w:tabs>
        <w:spacing w:after="0" w:line="240" w:lineRule="auto"/>
        <w:rPr>
          <w:rFonts w:ascii="Times New Roman" w:eastAsia="Times New Roman" w:hAnsi="Times New Roman" w:cs="Times New Roman"/>
          <w:b/>
          <w:i/>
          <w:color w:val="000000" w:themeColor="text1"/>
          <w:sz w:val="24"/>
          <w:szCs w:val="24"/>
        </w:rPr>
      </w:pPr>
      <w:r w:rsidRPr="007608DE">
        <w:rPr>
          <w:rFonts w:ascii="Times New Roman" w:eastAsia="Times New Roman" w:hAnsi="Times New Roman" w:cs="Times New Roman"/>
          <w:b/>
          <w:i/>
          <w:color w:val="000000" w:themeColor="text1"/>
          <w:sz w:val="24"/>
          <w:szCs w:val="24"/>
        </w:rPr>
        <w:t>Answer:</w:t>
      </w:r>
      <w:r w:rsidRPr="007608DE">
        <w:rPr>
          <w:rFonts w:ascii="Times New Roman" w:eastAsia="Times New Roman" w:hAnsi="Times New Roman" w:cs="Times New Roman"/>
          <w:color w:val="000000" w:themeColor="text1"/>
          <w:sz w:val="24"/>
          <w:szCs w:val="24"/>
        </w:rPr>
        <w:tab/>
      </w:r>
      <w:r w:rsidRPr="007608DE">
        <w:rPr>
          <w:rFonts w:ascii="Times New Roman" w:eastAsia="Times New Roman" w:hAnsi="Times New Roman" w:cs="Times New Roman"/>
          <w:b/>
          <w:i/>
          <w:color w:val="000000" w:themeColor="text1"/>
          <w:sz w:val="24"/>
          <w:szCs w:val="24"/>
        </w:rPr>
        <w:t>35. ________________________________________________________________</w:t>
      </w:r>
    </w:p>
    <w:p w:rsidR="002C60C0" w:rsidRPr="007608DE" w:rsidRDefault="002C60C0" w:rsidP="002C60C0">
      <w:pPr>
        <w:spacing w:after="0" w:line="240" w:lineRule="auto"/>
        <w:rPr>
          <w:rFonts w:ascii="Times New Roman" w:eastAsia="Times New Roman" w:hAnsi="Times New Roman" w:cs="Times New Roman"/>
          <w:color w:val="000000" w:themeColor="text1"/>
          <w:sz w:val="24"/>
          <w:szCs w:val="24"/>
        </w:rPr>
      </w:pPr>
    </w:p>
    <w:p w:rsidR="002C60C0" w:rsidRPr="007608DE" w:rsidRDefault="002C60C0" w:rsidP="002C60C0">
      <w:pPr>
        <w:spacing w:after="0" w:line="240" w:lineRule="auto"/>
        <w:ind w:left="1440"/>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36.______________________________________________________________</w:t>
      </w:r>
    </w:p>
    <w:p w:rsidR="002C60C0" w:rsidRPr="007608DE" w:rsidRDefault="002C60C0" w:rsidP="002C60C0">
      <w:pPr>
        <w:spacing w:after="0" w:line="240" w:lineRule="auto"/>
        <w:ind w:left="120"/>
        <w:rPr>
          <w:rFonts w:ascii="Times New Roman" w:eastAsia="Times New Roman" w:hAnsi="Times New Roman" w:cs="Times New Roman"/>
          <w:b/>
          <w:i/>
          <w:color w:val="000000" w:themeColor="text1"/>
          <w:sz w:val="24"/>
          <w:szCs w:val="24"/>
          <w:u w:val="single"/>
        </w:rPr>
      </w:pPr>
      <w:r w:rsidRPr="007608DE">
        <w:rPr>
          <w:rFonts w:ascii="Times New Roman" w:eastAsia="Times New Roman" w:hAnsi="Times New Roman" w:cs="Times New Roman"/>
          <w:b/>
          <w:i/>
          <w:color w:val="000000" w:themeColor="text1"/>
          <w:sz w:val="24"/>
          <w:szCs w:val="24"/>
          <w:u w:val="single"/>
        </w:rPr>
        <w:t>IX. Transformation (1m)</w:t>
      </w:r>
    </w:p>
    <w:p w:rsidR="002C60C0" w:rsidRDefault="002C60C0" w:rsidP="002C60C0">
      <w:pPr>
        <w:numPr>
          <w:ilvl w:val="0"/>
          <w:numId w:val="39"/>
        </w:numPr>
        <w:tabs>
          <w:tab w:val="left" w:pos="480"/>
        </w:tabs>
        <w:spacing w:after="0" w:line="240" w:lineRule="auto"/>
        <w:ind w:left="4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“Why don’t we collect these empty bottles for recycling?” said Mai.</w:t>
      </w:r>
    </w:p>
    <w:p w:rsidR="002C60C0" w:rsidRPr="007027EB" w:rsidRDefault="002C60C0" w:rsidP="002C60C0">
      <w:pPr>
        <w:tabs>
          <w:tab w:val="left" w:pos="480"/>
        </w:tabs>
        <w:spacing w:after="0" w:line="240" w:lineRule="auto"/>
        <w:ind w:left="480"/>
        <w:rPr>
          <w:rFonts w:ascii="Times New Roman" w:eastAsia="Times New Roman" w:hAnsi="Times New Roman" w:cs="Times New Roman"/>
          <w:color w:val="000000" w:themeColor="text1"/>
          <w:sz w:val="24"/>
          <w:szCs w:val="24"/>
        </w:rPr>
      </w:pPr>
      <w:r w:rsidRPr="007027EB">
        <w:rPr>
          <w:rFonts w:ascii="Times New Roman" w:eastAsia="Times New Roman" w:hAnsi="Times New Roman" w:cs="Times New Roman"/>
          <w:color w:val="000000" w:themeColor="text1"/>
          <w:sz w:val="24"/>
          <w:szCs w:val="24"/>
        </w:rPr>
        <w:sym w:font="Wingdings" w:char="F0E0"/>
      </w:r>
      <w:r>
        <w:rPr>
          <w:rFonts w:ascii="Times New Roman" w:eastAsia="Times New Roman" w:hAnsi="Times New Roman" w:cs="Times New Roman"/>
          <w:color w:val="000000" w:themeColor="text1"/>
          <w:sz w:val="24"/>
          <w:szCs w:val="24"/>
        </w:rPr>
        <w:t xml:space="preserve"> </w:t>
      </w:r>
      <w:r w:rsidRPr="007608DE">
        <w:rPr>
          <w:rFonts w:ascii="Times New Roman" w:eastAsia="Times New Roman" w:hAnsi="Times New Roman" w:cs="Times New Roman"/>
          <w:b/>
          <w:color w:val="000000" w:themeColor="text1"/>
          <w:sz w:val="24"/>
          <w:szCs w:val="24"/>
        </w:rPr>
        <w:t>Mai suggested that those</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__________________________________________</w:t>
      </w:r>
    </w:p>
    <w:p w:rsidR="002C60C0" w:rsidRDefault="002C60C0" w:rsidP="002C60C0">
      <w:pPr>
        <w:numPr>
          <w:ilvl w:val="0"/>
          <w:numId w:val="39"/>
        </w:numPr>
        <w:tabs>
          <w:tab w:val="left" w:pos="480"/>
        </w:tabs>
        <w:spacing w:after="0" w:line="240" w:lineRule="auto"/>
        <w:ind w:left="4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The man that we are talking about is a famous scientist.</w:t>
      </w:r>
    </w:p>
    <w:p w:rsidR="002C60C0" w:rsidRDefault="002C60C0" w:rsidP="002C60C0">
      <w:pPr>
        <w:tabs>
          <w:tab w:val="left" w:pos="480"/>
        </w:tabs>
        <w:spacing w:after="0" w:line="240" w:lineRule="auto"/>
        <w:ind w:left="480"/>
        <w:rPr>
          <w:rFonts w:ascii="Times New Roman" w:eastAsia="Times New Roman" w:hAnsi="Times New Roman" w:cs="Times New Roman"/>
          <w:color w:val="000000" w:themeColor="text1"/>
          <w:sz w:val="24"/>
          <w:szCs w:val="24"/>
        </w:rPr>
      </w:pPr>
      <w:r w:rsidRPr="007027EB">
        <w:rPr>
          <w:rFonts w:ascii="Times New Roman" w:eastAsia="Times New Roman" w:hAnsi="Times New Roman" w:cs="Times New Roman"/>
          <w:b/>
          <w:color w:val="000000" w:themeColor="text1"/>
          <w:sz w:val="24"/>
          <w:szCs w:val="24"/>
        </w:rPr>
        <w:sym w:font="Wingdings" w:char="F0E0"/>
      </w:r>
      <w:r>
        <w:rPr>
          <w:rFonts w:ascii="Times New Roman" w:eastAsia="Times New Roman" w:hAnsi="Times New Roman" w:cs="Times New Roman"/>
          <w:b/>
          <w:color w:val="000000" w:themeColor="text1"/>
          <w:sz w:val="24"/>
          <w:szCs w:val="24"/>
        </w:rPr>
        <w:t xml:space="preserve"> </w:t>
      </w:r>
      <w:r w:rsidRPr="007608DE">
        <w:rPr>
          <w:rFonts w:ascii="Times New Roman" w:eastAsia="Times New Roman" w:hAnsi="Times New Roman" w:cs="Times New Roman"/>
          <w:b/>
          <w:color w:val="000000" w:themeColor="text1"/>
          <w:sz w:val="24"/>
          <w:szCs w:val="24"/>
        </w:rPr>
        <w:t>The man about</w:t>
      </w:r>
      <w:r>
        <w:rPr>
          <w:rFonts w:ascii="Times New Roman" w:eastAsia="Times New Roman" w:hAnsi="Times New Roman" w:cs="Times New Roman"/>
          <w:color w:val="000000" w:themeColor="text1"/>
          <w:sz w:val="24"/>
          <w:szCs w:val="24"/>
        </w:rPr>
        <w:t xml:space="preserve"> __________________________________________________</w:t>
      </w:r>
    </w:p>
    <w:p w:rsidR="002C60C0" w:rsidRDefault="002C60C0" w:rsidP="002C60C0">
      <w:pPr>
        <w:numPr>
          <w:ilvl w:val="0"/>
          <w:numId w:val="39"/>
        </w:numPr>
        <w:tabs>
          <w:tab w:val="left" w:pos="480"/>
        </w:tabs>
        <w:spacing w:after="0" w:line="240" w:lineRule="auto"/>
        <w:ind w:left="4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They think the owner of the house is abroad.</w:t>
      </w:r>
    </w:p>
    <w:p w:rsidR="002C60C0" w:rsidRDefault="002C60C0" w:rsidP="002C60C0">
      <w:pPr>
        <w:tabs>
          <w:tab w:val="left" w:pos="480"/>
        </w:tabs>
        <w:spacing w:after="0" w:line="240" w:lineRule="auto"/>
        <w:ind w:left="480"/>
        <w:rPr>
          <w:rFonts w:ascii="Times New Roman" w:eastAsia="Times New Roman" w:hAnsi="Times New Roman" w:cs="Times New Roman"/>
          <w:color w:val="000000" w:themeColor="text1"/>
          <w:sz w:val="24"/>
          <w:szCs w:val="24"/>
        </w:rPr>
      </w:pPr>
      <w:r w:rsidRPr="007027EB">
        <w:rPr>
          <w:rFonts w:ascii="Times New Roman" w:eastAsia="Times New Roman" w:hAnsi="Times New Roman" w:cs="Times New Roman"/>
          <w:color w:val="000000" w:themeColor="text1"/>
          <w:sz w:val="24"/>
          <w:szCs w:val="24"/>
        </w:rPr>
        <w:sym w:font="Wingdings" w:char="F0E0"/>
      </w:r>
      <w:r>
        <w:rPr>
          <w:rFonts w:ascii="Times New Roman" w:eastAsia="Times New Roman" w:hAnsi="Times New Roman" w:cs="Times New Roman"/>
          <w:color w:val="000000" w:themeColor="text1"/>
          <w:sz w:val="24"/>
          <w:szCs w:val="24"/>
        </w:rPr>
        <w:t xml:space="preserve"> </w:t>
      </w:r>
      <w:r w:rsidRPr="007608DE">
        <w:rPr>
          <w:rFonts w:ascii="Times New Roman" w:eastAsia="Times New Roman" w:hAnsi="Times New Roman" w:cs="Times New Roman"/>
          <w:b/>
          <w:color w:val="000000" w:themeColor="text1"/>
          <w:sz w:val="24"/>
          <w:szCs w:val="24"/>
        </w:rPr>
        <w:t>The owner</w:t>
      </w:r>
      <w:r>
        <w:rPr>
          <w:rFonts w:ascii="Times New Roman" w:eastAsia="Times New Roman" w:hAnsi="Times New Roman" w:cs="Times New Roman"/>
          <w:color w:val="000000" w:themeColor="text1"/>
          <w:sz w:val="24"/>
          <w:szCs w:val="24"/>
        </w:rPr>
        <w:t xml:space="preserve"> ______________________________________________________</w:t>
      </w:r>
    </w:p>
    <w:p w:rsidR="002C60C0" w:rsidRDefault="002C60C0" w:rsidP="002C60C0">
      <w:pPr>
        <w:numPr>
          <w:ilvl w:val="0"/>
          <w:numId w:val="39"/>
        </w:numPr>
        <w:tabs>
          <w:tab w:val="left" w:pos="480"/>
        </w:tabs>
        <w:spacing w:after="0" w:line="240" w:lineRule="auto"/>
        <w:ind w:left="480" w:hanging="368"/>
        <w:rPr>
          <w:rFonts w:ascii="Times New Roman" w:eastAsia="Times New Roman" w:hAnsi="Times New Roman" w:cs="Times New Roman"/>
          <w:color w:val="000000" w:themeColor="text1"/>
          <w:sz w:val="24"/>
          <w:szCs w:val="24"/>
        </w:rPr>
      </w:pPr>
      <w:r w:rsidRPr="007608DE">
        <w:rPr>
          <w:rFonts w:ascii="Times New Roman" w:eastAsia="Times New Roman" w:hAnsi="Times New Roman" w:cs="Times New Roman"/>
          <w:color w:val="000000" w:themeColor="text1"/>
          <w:sz w:val="24"/>
          <w:szCs w:val="24"/>
        </w:rPr>
        <w:t>In spite of his age, Mr. Benson runs 8 miles before breakfast.</w:t>
      </w:r>
    </w:p>
    <w:p w:rsidR="00315FB3" w:rsidRPr="002C60C0" w:rsidRDefault="002C60C0" w:rsidP="002C60C0">
      <w:pPr>
        <w:tabs>
          <w:tab w:val="left" w:pos="480"/>
        </w:tabs>
        <w:spacing w:after="0" w:line="240" w:lineRule="auto"/>
        <w:ind w:left="480"/>
        <w:rPr>
          <w:rFonts w:ascii="Times New Roman" w:eastAsia="Times New Roman" w:hAnsi="Times New Roman" w:cs="Times New Roman"/>
          <w:color w:val="000000" w:themeColor="text1"/>
          <w:sz w:val="24"/>
          <w:szCs w:val="24"/>
        </w:rPr>
        <w:sectPr w:rsidR="00315FB3" w:rsidRPr="002C60C0">
          <w:pgSz w:w="11920" w:h="16850"/>
          <w:pgMar w:top="729" w:right="711" w:bottom="477" w:left="840" w:header="0" w:footer="0" w:gutter="0"/>
          <w:cols w:space="720"/>
        </w:sectPr>
      </w:pPr>
      <w:r w:rsidRPr="007027EB">
        <w:rPr>
          <w:rFonts w:ascii="Times New Roman" w:eastAsia="Times New Roman" w:hAnsi="Times New Roman" w:cs="Times New Roman"/>
          <w:color w:val="000000" w:themeColor="text1"/>
          <w:sz w:val="24"/>
          <w:szCs w:val="24"/>
        </w:rPr>
        <w:sym w:font="Wingdings" w:char="F0E0"/>
      </w:r>
      <w:r>
        <w:rPr>
          <w:rFonts w:ascii="Times New Roman" w:eastAsia="Times New Roman" w:hAnsi="Times New Roman" w:cs="Times New Roman"/>
          <w:color w:val="000000" w:themeColor="text1"/>
          <w:sz w:val="24"/>
          <w:szCs w:val="24"/>
        </w:rPr>
        <w:t xml:space="preserve"> </w:t>
      </w:r>
      <w:r w:rsidRPr="007608DE">
        <w:rPr>
          <w:rFonts w:ascii="Times New Roman" w:eastAsia="Times New Roman" w:hAnsi="Times New Roman" w:cs="Times New Roman"/>
          <w:b/>
          <w:color w:val="000000" w:themeColor="text1"/>
          <w:sz w:val="24"/>
          <w:szCs w:val="24"/>
        </w:rPr>
        <w:t>Although</w:t>
      </w:r>
      <w:r>
        <w:rPr>
          <w:rFonts w:ascii="Times New Roman" w:eastAsia="Times New Roman" w:hAnsi="Times New Roman" w:cs="Times New Roman"/>
          <w:color w:val="000000" w:themeColor="text1"/>
          <w:sz w:val="24"/>
          <w:szCs w:val="24"/>
        </w:rPr>
        <w:t xml:space="preserve"> _______________________</w:t>
      </w:r>
      <w:r w:rsidR="005F4E42">
        <w:rPr>
          <w:rFonts w:ascii="Times New Roman" w:eastAsia="Times New Roman" w:hAnsi="Times New Roman" w:cs="Times New Roman"/>
          <w:color w:val="000000" w:themeColor="text1"/>
          <w:sz w:val="24"/>
          <w:szCs w:val="24"/>
        </w:rPr>
        <w:t>_______________________________</w:t>
      </w:r>
      <w:bookmarkStart w:id="2" w:name="_GoBack"/>
      <w:bookmarkEnd w:id="2"/>
    </w:p>
    <w:p w:rsidR="00C90B9A" w:rsidRPr="007608DE" w:rsidRDefault="00C90B9A" w:rsidP="005F4E42">
      <w:pPr>
        <w:spacing w:after="0" w:line="240" w:lineRule="auto"/>
        <w:rPr>
          <w:rFonts w:ascii="Times New Roman" w:eastAsia="Arial" w:hAnsi="Times New Roman" w:cs="Times New Roman"/>
          <w:color w:val="000000" w:themeColor="text1"/>
          <w:sz w:val="24"/>
          <w:szCs w:val="24"/>
        </w:rPr>
      </w:pPr>
    </w:p>
    <w:sectPr w:rsidR="00C90B9A" w:rsidRPr="007608DE" w:rsidSect="005F4E42">
      <w:pgSz w:w="11920" w:h="16850"/>
      <w:pgMar w:top="729" w:right="691" w:bottom="1440" w:left="7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F16E9E8"/>
    <w:lvl w:ilvl="0" w:tplc="FFFFFFFF">
      <w:start w:val="35"/>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1190CDE6"/>
    <w:lvl w:ilvl="0" w:tplc="FFFFFFFF">
      <w:start w:val="6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66EF438C"/>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140E0F76"/>
    <w:lvl w:ilvl="0" w:tplc="FFFFFFFF">
      <w:start w:val="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3352255A"/>
    <w:lvl w:ilvl="0" w:tplc="FFFFFFFF">
      <w:start w:val="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6"/>
    <w:multiLevelType w:val="hybridMultilevel"/>
    <w:tmpl w:val="109CF92E"/>
    <w:lvl w:ilvl="0" w:tplc="FFFFFFFF">
      <w:start w:val="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7"/>
    <w:multiLevelType w:val="hybridMultilevel"/>
    <w:tmpl w:val="0DED7262"/>
    <w:lvl w:ilvl="0" w:tplc="FFFFFFFF">
      <w:start w:val="1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8"/>
    <w:multiLevelType w:val="hybridMultilevel"/>
    <w:tmpl w:val="7FDCC232"/>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9"/>
    <w:multiLevelType w:val="hybridMultilevel"/>
    <w:tmpl w:val="1BEFD79E"/>
    <w:lvl w:ilvl="0" w:tplc="FFFFFFFF">
      <w:start w:val="1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A"/>
    <w:multiLevelType w:val="hybridMultilevel"/>
    <w:tmpl w:val="41A7C4C8"/>
    <w:lvl w:ilvl="0" w:tplc="FFFFFFFF">
      <w:start w:val="1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0B"/>
    <w:multiLevelType w:val="hybridMultilevel"/>
    <w:tmpl w:val="6B68079A"/>
    <w:lvl w:ilvl="0" w:tplc="FFFFFFFF">
      <w:start w:val="1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0C"/>
    <w:multiLevelType w:val="hybridMultilevel"/>
    <w:tmpl w:val="4E6AFB66"/>
    <w:lvl w:ilvl="0" w:tplc="FFFFFFFF">
      <w:start w:val="1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0D"/>
    <w:multiLevelType w:val="hybridMultilevel"/>
    <w:tmpl w:val="25E45D32"/>
    <w:lvl w:ilvl="0" w:tplc="FFFFFFFF">
      <w:start w:val="1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0E"/>
    <w:multiLevelType w:val="hybridMultilevel"/>
    <w:tmpl w:val="519B500C"/>
    <w:lvl w:ilvl="0" w:tplc="FFFFFFFF">
      <w:start w:val="1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0F"/>
    <w:multiLevelType w:val="hybridMultilevel"/>
    <w:tmpl w:val="431BD7B6"/>
    <w:lvl w:ilvl="0" w:tplc="FFFFFFFF">
      <w:start w:val="2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10"/>
    <w:multiLevelType w:val="hybridMultilevel"/>
    <w:tmpl w:val="3F2DBA30"/>
    <w:lvl w:ilvl="0" w:tplc="FFFFFFFF">
      <w:start w:val="3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11"/>
    <w:multiLevelType w:val="hybridMultilevel"/>
    <w:tmpl w:val="7C83E45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12"/>
    <w:multiLevelType w:val="hybridMultilevel"/>
    <w:tmpl w:val="257130A2"/>
    <w:lvl w:ilvl="0" w:tplc="FFFFFFFF">
      <w:start w:val="3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13"/>
    <w:multiLevelType w:val="hybridMultilevel"/>
    <w:tmpl w:val="62BBD95A"/>
    <w:lvl w:ilvl="0" w:tplc="FFFFFFFF">
      <w:start w:val="3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14"/>
    <w:multiLevelType w:val="hybridMultilevel"/>
    <w:tmpl w:val="436C612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lvlOverride w:ilvl="0">
      <w:startOverride w:val="35"/>
    </w:lvlOverride>
    <w:lvlOverride w:ilvl="1"/>
    <w:lvlOverride w:ilvl="2"/>
    <w:lvlOverride w:ilvl="3"/>
    <w:lvlOverride w:ilvl="4"/>
    <w:lvlOverride w:ilvl="5"/>
    <w:lvlOverride w:ilvl="6"/>
    <w:lvlOverride w:ilvl="7"/>
    <w:lvlOverride w:ilvl="8"/>
  </w:num>
  <w:num w:numId="2">
    <w:abstractNumId w:val="1"/>
    <w:lvlOverride w:ilvl="0">
      <w:startOverride w:val="61"/>
    </w:lvlOverride>
    <w:lvlOverride w:ilvl="1"/>
    <w:lvlOverride w:ilvl="2"/>
    <w:lvlOverride w:ilvl="3"/>
    <w:lvlOverride w:ilvl="4"/>
    <w:lvlOverride w:ilvl="5"/>
    <w:lvlOverride w:ilvl="6"/>
    <w:lvlOverride w:ilvl="7"/>
    <w:lvlOverride w:ilvl="8"/>
  </w:num>
  <w:num w:numId="3">
    <w:abstractNumId w:val="2"/>
    <w:lvlOverride w:ilvl="0">
      <w:startOverride w:val="6"/>
    </w:lvlOverride>
    <w:lvlOverride w:ilvl="1"/>
    <w:lvlOverride w:ilvl="2"/>
    <w:lvlOverride w:ilvl="3"/>
    <w:lvlOverride w:ilvl="4"/>
    <w:lvlOverride w:ilvl="5"/>
    <w:lvlOverride w:ilvl="6"/>
    <w:lvlOverride w:ilvl="7"/>
    <w:lvlOverride w:ilvl="8"/>
  </w:num>
  <w:num w:numId="4">
    <w:abstractNumId w:val="3"/>
    <w:lvlOverride w:ilvl="0">
      <w:startOverride w:val="7"/>
    </w:lvlOverride>
    <w:lvlOverride w:ilvl="1"/>
    <w:lvlOverride w:ilvl="2"/>
    <w:lvlOverride w:ilvl="3"/>
    <w:lvlOverride w:ilvl="4"/>
    <w:lvlOverride w:ilvl="5"/>
    <w:lvlOverride w:ilvl="6"/>
    <w:lvlOverride w:ilvl="7"/>
    <w:lvlOverride w:ilvl="8"/>
  </w:num>
  <w:num w:numId="5">
    <w:abstractNumId w:val="4"/>
    <w:lvlOverride w:ilvl="0">
      <w:startOverride w:val="8"/>
    </w:lvlOverride>
    <w:lvlOverride w:ilvl="1"/>
    <w:lvlOverride w:ilvl="2"/>
    <w:lvlOverride w:ilvl="3"/>
    <w:lvlOverride w:ilvl="4"/>
    <w:lvlOverride w:ilvl="5"/>
    <w:lvlOverride w:ilvl="6"/>
    <w:lvlOverride w:ilvl="7"/>
    <w:lvlOverride w:ilvl="8"/>
  </w:num>
  <w:num w:numId="6">
    <w:abstractNumId w:val="5"/>
    <w:lvlOverride w:ilvl="0">
      <w:startOverride w:val="9"/>
    </w:lvlOverride>
    <w:lvlOverride w:ilvl="1"/>
    <w:lvlOverride w:ilvl="2"/>
    <w:lvlOverride w:ilvl="3"/>
    <w:lvlOverride w:ilvl="4"/>
    <w:lvlOverride w:ilvl="5"/>
    <w:lvlOverride w:ilvl="6"/>
    <w:lvlOverride w:ilvl="7"/>
    <w:lvlOverride w:ilvl="8"/>
  </w:num>
  <w:num w:numId="7">
    <w:abstractNumId w:val="6"/>
    <w:lvlOverride w:ilvl="0">
      <w:startOverride w:val="10"/>
    </w:lvlOverride>
    <w:lvlOverride w:ilvl="1"/>
    <w:lvlOverride w:ilvl="2"/>
    <w:lvlOverride w:ilvl="3"/>
    <w:lvlOverride w:ilvl="4"/>
    <w:lvlOverride w:ilvl="5"/>
    <w:lvlOverride w:ilvl="6"/>
    <w:lvlOverride w:ilvl="7"/>
    <w:lvlOverride w:ilvl="8"/>
  </w:num>
  <w:num w:numId="8">
    <w:abstractNumId w:val="7"/>
    <w:lvlOverride w:ilvl="0">
      <w:startOverride w:val="11"/>
    </w:lvlOverride>
    <w:lvlOverride w:ilvl="1"/>
    <w:lvlOverride w:ilvl="2"/>
    <w:lvlOverride w:ilvl="3"/>
    <w:lvlOverride w:ilvl="4"/>
    <w:lvlOverride w:ilvl="5"/>
    <w:lvlOverride w:ilvl="6"/>
    <w:lvlOverride w:ilvl="7"/>
    <w:lvlOverride w:ilvl="8"/>
  </w:num>
  <w:num w:numId="9">
    <w:abstractNumId w:val="8"/>
    <w:lvlOverride w:ilvl="0">
      <w:startOverride w:val="13"/>
    </w:lvlOverride>
    <w:lvlOverride w:ilvl="1"/>
    <w:lvlOverride w:ilvl="2"/>
    <w:lvlOverride w:ilvl="3"/>
    <w:lvlOverride w:ilvl="4"/>
    <w:lvlOverride w:ilvl="5"/>
    <w:lvlOverride w:ilvl="6"/>
    <w:lvlOverride w:ilvl="7"/>
    <w:lvlOverride w:ilvl="8"/>
  </w:num>
  <w:num w:numId="10">
    <w:abstractNumId w:val="9"/>
    <w:lvlOverride w:ilvl="0">
      <w:startOverride w:val="14"/>
    </w:lvlOverride>
    <w:lvlOverride w:ilvl="1"/>
    <w:lvlOverride w:ilvl="2"/>
    <w:lvlOverride w:ilvl="3"/>
    <w:lvlOverride w:ilvl="4"/>
    <w:lvlOverride w:ilvl="5"/>
    <w:lvlOverride w:ilvl="6"/>
    <w:lvlOverride w:ilvl="7"/>
    <w:lvlOverride w:ilvl="8"/>
  </w:num>
  <w:num w:numId="11">
    <w:abstractNumId w:val="10"/>
    <w:lvlOverride w:ilvl="0">
      <w:startOverride w:val="10"/>
    </w:lvlOverride>
    <w:lvlOverride w:ilvl="1"/>
    <w:lvlOverride w:ilvl="2"/>
    <w:lvlOverride w:ilvl="3"/>
    <w:lvlOverride w:ilvl="4"/>
    <w:lvlOverride w:ilvl="5"/>
    <w:lvlOverride w:ilvl="6"/>
    <w:lvlOverride w:ilvl="7"/>
    <w:lvlOverride w:ilvl="8"/>
  </w:num>
  <w:num w:numId="12">
    <w:abstractNumId w:val="11"/>
    <w:lvlOverride w:ilvl="0">
      <w:startOverride w:val="15"/>
    </w:lvlOverride>
    <w:lvlOverride w:ilvl="1"/>
    <w:lvlOverride w:ilvl="2"/>
    <w:lvlOverride w:ilvl="3"/>
    <w:lvlOverride w:ilvl="4"/>
    <w:lvlOverride w:ilvl="5"/>
    <w:lvlOverride w:ilvl="6"/>
    <w:lvlOverride w:ilvl="7"/>
    <w:lvlOverride w:ilvl="8"/>
  </w:num>
  <w:num w:numId="13">
    <w:abstractNumId w:val="13"/>
    <w:lvlOverride w:ilvl="0">
      <w:startOverride w:val="17"/>
    </w:lvlOverride>
    <w:lvlOverride w:ilvl="1"/>
    <w:lvlOverride w:ilvl="2"/>
    <w:lvlOverride w:ilvl="3"/>
    <w:lvlOverride w:ilvl="4"/>
    <w:lvlOverride w:ilvl="5"/>
    <w:lvlOverride w:ilvl="6"/>
    <w:lvlOverride w:ilvl="7"/>
    <w:lvlOverride w:ilvl="8"/>
  </w:num>
  <w:num w:numId="14">
    <w:abstractNumId w:val="14"/>
    <w:lvlOverride w:ilvl="0">
      <w:startOverride w:val="29"/>
    </w:lvlOverride>
    <w:lvlOverride w:ilvl="1"/>
    <w:lvlOverride w:ilvl="2"/>
    <w:lvlOverride w:ilvl="3"/>
    <w:lvlOverride w:ilvl="4"/>
    <w:lvlOverride w:ilvl="5"/>
    <w:lvlOverride w:ilvl="6"/>
    <w:lvlOverride w:ilvl="7"/>
    <w:lvlOverride w:ilvl="8"/>
  </w:num>
  <w:num w:numId="15">
    <w:abstractNumId w:val="15"/>
    <w:lvlOverride w:ilvl="0">
      <w:startOverride w:val="35"/>
    </w:lvlOverride>
    <w:lvlOverride w:ilvl="1"/>
    <w:lvlOverride w:ilvl="2"/>
    <w:lvlOverride w:ilvl="3"/>
    <w:lvlOverride w:ilvl="4"/>
    <w:lvlOverride w:ilvl="5"/>
    <w:lvlOverride w:ilvl="6"/>
    <w:lvlOverride w:ilvl="7"/>
    <w:lvlOverride w:ilvl="8"/>
  </w:num>
  <w:num w:numId="16">
    <w:abstractNumId w:val="16"/>
  </w:num>
  <w:num w:numId="17">
    <w:abstractNumId w:val="17"/>
    <w:lvlOverride w:ilvl="0">
      <w:startOverride w:val="35"/>
    </w:lvlOverride>
    <w:lvlOverride w:ilvl="1"/>
    <w:lvlOverride w:ilvl="2"/>
    <w:lvlOverride w:ilvl="3"/>
    <w:lvlOverride w:ilvl="4"/>
    <w:lvlOverride w:ilvl="5"/>
    <w:lvlOverride w:ilvl="6"/>
    <w:lvlOverride w:ilvl="7"/>
    <w:lvlOverride w:ilvl="8"/>
  </w:num>
  <w:num w:numId="18">
    <w:abstractNumId w:val="18"/>
    <w:lvlOverride w:ilvl="0">
      <w:startOverride w:val="37"/>
    </w:lvlOverride>
    <w:lvlOverride w:ilvl="1"/>
    <w:lvlOverride w:ilvl="2"/>
    <w:lvlOverride w:ilvl="3"/>
    <w:lvlOverride w:ilvl="4"/>
    <w:lvlOverride w:ilvl="5"/>
    <w:lvlOverride w:ilvl="6"/>
    <w:lvlOverride w:ilvl="7"/>
    <w:lvlOverride w:ilvl="8"/>
  </w:num>
  <w:num w:numId="19">
    <w:abstractNumId w:val="19"/>
  </w:num>
  <w:num w:numId="20">
    <w:abstractNumId w:val="0"/>
    <w:lvlOverride w:ilvl="0">
      <w:startOverride w:val="9"/>
    </w:lvlOverride>
    <w:lvlOverride w:ilvl="1"/>
    <w:lvlOverride w:ilvl="2"/>
    <w:lvlOverride w:ilvl="3"/>
    <w:lvlOverride w:ilvl="4"/>
    <w:lvlOverride w:ilvl="5"/>
    <w:lvlOverride w:ilvl="6"/>
    <w:lvlOverride w:ilvl="7"/>
    <w:lvlOverride w:ilvl="8"/>
  </w:num>
  <w:num w:numId="21">
    <w:abstractNumId w:val="1"/>
    <w:lvlOverride w:ilvl="0">
      <w:startOverride w:val="35"/>
    </w:lvlOverride>
    <w:lvlOverride w:ilvl="1"/>
    <w:lvlOverride w:ilvl="2"/>
    <w:lvlOverride w:ilvl="3"/>
    <w:lvlOverride w:ilvl="4"/>
    <w:lvlOverride w:ilvl="5"/>
    <w:lvlOverride w:ilvl="6"/>
    <w:lvlOverride w:ilvl="7"/>
    <w:lvlOverride w:ilvl="8"/>
  </w:num>
  <w:num w:numId="22">
    <w:abstractNumId w:val="2"/>
    <w:lvlOverride w:ilvl="0">
      <w:startOverride w:val="61"/>
    </w:lvlOverride>
    <w:lvlOverride w:ilvl="1"/>
    <w:lvlOverride w:ilvl="2"/>
    <w:lvlOverride w:ilvl="3"/>
    <w:lvlOverride w:ilvl="4"/>
    <w:lvlOverride w:ilvl="5"/>
    <w:lvlOverride w:ilvl="6"/>
    <w:lvlOverride w:ilvl="7"/>
    <w:lvlOverride w:ilvl="8"/>
  </w:num>
  <w:num w:numId="23">
    <w:abstractNumId w:val="3"/>
    <w:lvlOverride w:ilvl="0">
      <w:startOverride w:val="8"/>
    </w:lvlOverride>
    <w:lvlOverride w:ilvl="1"/>
    <w:lvlOverride w:ilvl="2"/>
    <w:lvlOverride w:ilvl="3"/>
    <w:lvlOverride w:ilvl="4"/>
    <w:lvlOverride w:ilvl="5"/>
    <w:lvlOverride w:ilvl="6"/>
    <w:lvlOverride w:ilvl="7"/>
    <w:lvlOverride w:ilvl="8"/>
  </w:num>
  <w:num w:numId="24">
    <w:abstractNumId w:val="4"/>
    <w:lvlOverride w:ilvl="0">
      <w:startOverride w:val="9"/>
    </w:lvlOverride>
    <w:lvlOverride w:ilvl="1"/>
    <w:lvlOverride w:ilvl="2"/>
    <w:lvlOverride w:ilvl="3"/>
    <w:lvlOverride w:ilvl="4"/>
    <w:lvlOverride w:ilvl="5"/>
    <w:lvlOverride w:ilvl="6"/>
    <w:lvlOverride w:ilvl="7"/>
    <w:lvlOverride w:ilvl="8"/>
  </w:num>
  <w:num w:numId="25">
    <w:abstractNumId w:val="5"/>
    <w:lvlOverride w:ilvl="0">
      <w:startOverride w:val="14"/>
    </w:lvlOverride>
    <w:lvlOverride w:ilvl="1"/>
    <w:lvlOverride w:ilvl="2"/>
    <w:lvlOverride w:ilvl="3"/>
    <w:lvlOverride w:ilvl="4"/>
    <w:lvlOverride w:ilvl="5"/>
    <w:lvlOverride w:ilvl="6"/>
    <w:lvlOverride w:ilvl="7"/>
    <w:lvlOverride w:ilvl="8"/>
  </w:num>
  <w:num w:numId="26">
    <w:abstractNumId w:val="6"/>
    <w:lvlOverride w:ilvl="0">
      <w:startOverride w:val="15"/>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7"/>
    <w:lvlOverride w:ilvl="0">
      <w:startOverride w:val="17"/>
    </w:lvlOverride>
    <w:lvlOverride w:ilvl="1"/>
    <w:lvlOverride w:ilvl="2"/>
    <w:lvlOverride w:ilvl="3"/>
    <w:lvlOverride w:ilvl="4"/>
    <w:lvlOverride w:ilvl="5"/>
    <w:lvlOverride w:ilvl="6"/>
    <w:lvlOverride w:ilvl="7"/>
    <w:lvlOverride w:ilvl="8"/>
  </w:num>
  <w:num w:numId="28">
    <w:abstractNumId w:val="8"/>
    <w:lvlOverride w:ilvl="0">
      <w:startOverride w:val="21"/>
    </w:lvlOverride>
    <w:lvlOverride w:ilvl="1">
      <w:startOverride w:val="1"/>
    </w:lvlOverride>
    <w:lvlOverride w:ilvl="2"/>
    <w:lvlOverride w:ilvl="3"/>
    <w:lvlOverride w:ilvl="4"/>
    <w:lvlOverride w:ilvl="5"/>
    <w:lvlOverride w:ilvl="6"/>
    <w:lvlOverride w:ilvl="7"/>
    <w:lvlOverride w:ilvl="8"/>
  </w:num>
  <w:num w:numId="29">
    <w:abstractNumId w:val="9"/>
    <w:lvlOverride w:ilvl="0">
      <w:startOverride w:val="35"/>
    </w:lvlOverride>
    <w:lvlOverride w:ilvl="1"/>
    <w:lvlOverride w:ilvl="2"/>
    <w:lvlOverride w:ilvl="3"/>
    <w:lvlOverride w:ilvl="4"/>
    <w:lvlOverride w:ilvl="5"/>
    <w:lvlOverride w:ilvl="6"/>
    <w:lvlOverride w:ilvl="7"/>
    <w:lvlOverride w:ilvl="8"/>
  </w:num>
  <w:num w:numId="30">
    <w:abstractNumId w:val="10"/>
    <w:lvlOverride w:ilvl="0">
      <w:startOverride w:val="39"/>
    </w:lvlOverride>
    <w:lvlOverride w:ilvl="1"/>
    <w:lvlOverride w:ilvl="2"/>
    <w:lvlOverride w:ilvl="3"/>
    <w:lvlOverride w:ilvl="4"/>
    <w:lvlOverride w:ilvl="5"/>
    <w:lvlOverride w:ilvl="6"/>
    <w:lvlOverride w:ilvl="7"/>
    <w:lvlOverride w:ilvl="8"/>
  </w:num>
  <w:num w:numId="31">
    <w:abstractNumId w:val="2"/>
    <w:lvlOverride w:ilvl="0">
      <w:startOverride w:val="5"/>
    </w:lvlOverride>
    <w:lvlOverride w:ilvl="1"/>
    <w:lvlOverride w:ilvl="2"/>
    <w:lvlOverride w:ilvl="3"/>
    <w:lvlOverride w:ilvl="4"/>
    <w:lvlOverride w:ilvl="5"/>
    <w:lvlOverride w:ilvl="6"/>
    <w:lvlOverride w:ilvl="7"/>
    <w:lvlOverride w:ilvl="8"/>
  </w:num>
  <w:num w:numId="32">
    <w:abstractNumId w:val="4"/>
    <w:lvlOverride w:ilvl="0">
      <w:startOverride w:val="11"/>
    </w:lvlOverride>
    <w:lvlOverride w:ilvl="1"/>
    <w:lvlOverride w:ilvl="2"/>
    <w:lvlOverride w:ilvl="3"/>
    <w:lvlOverride w:ilvl="4"/>
    <w:lvlOverride w:ilvl="5"/>
    <w:lvlOverride w:ilvl="6"/>
    <w:lvlOverride w:ilvl="7"/>
    <w:lvlOverride w:ilvl="8"/>
  </w:num>
  <w:num w:numId="33">
    <w:abstractNumId w:val="5"/>
    <w:lvlOverride w:ilvl="0">
      <w:startOverride w:val="17"/>
    </w:lvlOverride>
    <w:lvlOverride w:ilvl="1"/>
    <w:lvlOverride w:ilvl="2"/>
    <w:lvlOverride w:ilvl="3"/>
    <w:lvlOverride w:ilvl="4"/>
    <w:lvlOverride w:ilvl="5"/>
    <w:lvlOverride w:ilvl="6"/>
    <w:lvlOverride w:ilvl="7"/>
    <w:lvlOverride w:ilvl="8"/>
  </w:num>
  <w:num w:numId="34">
    <w:abstractNumId w:val="6"/>
    <w:lvlOverride w:ilvl="0">
      <w:startOverride w:val="21"/>
    </w:lvlOverride>
    <w:lvlOverride w:ilvl="1"/>
    <w:lvlOverride w:ilvl="2"/>
    <w:lvlOverride w:ilvl="3"/>
    <w:lvlOverride w:ilvl="4"/>
    <w:lvlOverride w:ilvl="5"/>
    <w:lvlOverride w:ilvl="6"/>
    <w:lvlOverride w:ilvl="7"/>
    <w:lvlOverride w:ilvl="8"/>
  </w:num>
  <w:num w:numId="35">
    <w:abstractNumId w:val="7"/>
    <w:lvlOverride w:ilvl="0">
      <w:startOverride w:val="1"/>
    </w:lvlOverride>
    <w:lvlOverride w:ilvl="1">
      <w:startOverride w:val="22"/>
    </w:lvlOverride>
    <w:lvlOverride w:ilvl="2"/>
    <w:lvlOverride w:ilvl="3"/>
    <w:lvlOverride w:ilvl="4"/>
    <w:lvlOverride w:ilvl="5"/>
    <w:lvlOverride w:ilvl="6"/>
    <w:lvlOverride w:ilvl="7"/>
    <w:lvlOverride w:ilvl="8"/>
  </w:num>
  <w:num w:numId="36">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9"/>
    <w:lvlOverride w:ilvl="0">
      <w:startOverride w:val="29"/>
    </w:lvlOverride>
    <w:lvlOverride w:ilvl="1"/>
    <w:lvlOverride w:ilvl="2"/>
    <w:lvlOverride w:ilvl="3"/>
    <w:lvlOverride w:ilvl="4"/>
    <w:lvlOverride w:ilvl="5"/>
    <w:lvlOverride w:ilvl="6"/>
    <w:lvlOverride w:ilvl="7"/>
    <w:lvlOverride w:ilvl="8"/>
  </w:num>
  <w:num w:numId="38">
    <w:abstractNumId w:val="10"/>
    <w:lvlOverride w:ilvl="0">
      <w:startOverride w:val="35"/>
    </w:lvlOverride>
    <w:lvlOverride w:ilvl="1"/>
    <w:lvlOverride w:ilvl="2"/>
    <w:lvlOverride w:ilvl="3"/>
    <w:lvlOverride w:ilvl="4"/>
    <w:lvlOverride w:ilvl="5"/>
    <w:lvlOverride w:ilvl="6"/>
    <w:lvlOverride w:ilvl="7"/>
    <w:lvlOverride w:ilvl="8"/>
  </w:num>
  <w:num w:numId="39">
    <w:abstractNumId w:val="11"/>
    <w:lvlOverride w:ilvl="0">
      <w:startOverride w:val="37"/>
    </w:lvlOverride>
    <w:lvlOverride w:ilvl="1"/>
    <w:lvlOverride w:ilvl="2"/>
    <w:lvlOverride w:ilvl="3"/>
    <w:lvlOverride w:ilvl="4"/>
    <w:lvlOverride w:ilvl="5"/>
    <w:lvlOverride w:ilvl="6"/>
    <w:lvlOverride w:ilvl="7"/>
    <w:lvlOverride w:ilvl="8"/>
  </w:num>
  <w:num w:numId="40">
    <w:abstractNumId w:val="12"/>
    <w:lvlOverride w:ilvl="0">
      <w:startOverride w:val="39"/>
    </w:lvlOverride>
    <w:lvlOverride w:ilvl="1"/>
    <w:lvlOverride w:ilvl="2"/>
    <w:lvlOverride w:ilvl="3"/>
    <w:lvlOverride w:ilvl="4"/>
    <w:lvlOverride w:ilvl="5"/>
    <w:lvlOverride w:ilvl="6"/>
    <w:lvlOverride w:ilvl="7"/>
    <w:lvlOverride w:ilvl="8"/>
  </w:num>
  <w:num w:numId="41">
    <w:abstractNumId w:val="13"/>
    <w:lvlOverride w:ilvl="0">
      <w:startOverride w:val="38"/>
    </w:lvlOverride>
    <w:lvlOverride w:ilvl="1"/>
    <w:lvlOverride w:ilvl="2"/>
    <w:lvlOverride w:ilvl="3"/>
    <w:lvlOverride w:ilvl="4"/>
    <w:lvlOverride w:ilvl="5"/>
    <w:lvlOverride w:ilvl="6"/>
    <w:lvlOverride w:ilvl="7"/>
    <w:lvlOverride w:ilvl="8"/>
  </w:num>
  <w:num w:numId="42">
    <w:abstractNumId w:val="1"/>
    <w:lvlOverride w:ilvl="0">
      <w:startOverride w:val="1"/>
    </w:lvlOverride>
    <w:lvlOverride w:ilvl="1">
      <w:startOverride w:val="61"/>
    </w:lvlOverride>
    <w:lvlOverride w:ilvl="2"/>
    <w:lvlOverride w:ilvl="3"/>
    <w:lvlOverride w:ilvl="4"/>
    <w:lvlOverride w:ilvl="5"/>
    <w:lvlOverride w:ilvl="6"/>
    <w:lvlOverride w:ilvl="7"/>
    <w:lvlOverride w:ilvl="8"/>
  </w:num>
  <w:num w:numId="43">
    <w:abstractNumId w:val="2"/>
    <w:lvlOverride w:ilvl="0">
      <w:startOverride w:val="5"/>
    </w:lvlOverride>
    <w:lvlOverride w:ilvl="1">
      <w:startOverride w:val="1"/>
    </w:lvlOverride>
    <w:lvlOverride w:ilvl="2"/>
    <w:lvlOverride w:ilvl="3"/>
    <w:lvlOverride w:ilvl="4"/>
    <w:lvlOverride w:ilvl="5"/>
    <w:lvlOverride w:ilvl="6"/>
    <w:lvlOverride w:ilvl="7"/>
    <w:lvlOverride w:ilvl="8"/>
  </w:num>
  <w:num w:numId="44">
    <w:abstractNumId w:val="3"/>
    <w:lvlOverride w:ilvl="0">
      <w:startOverride w:val="17"/>
    </w:lvlOverride>
    <w:lvlOverride w:ilvl="1"/>
    <w:lvlOverride w:ilvl="2"/>
    <w:lvlOverride w:ilvl="3"/>
    <w:lvlOverride w:ilvl="4"/>
    <w:lvlOverride w:ilvl="5"/>
    <w:lvlOverride w:ilvl="6"/>
    <w:lvlOverride w:ilvl="7"/>
    <w:lvlOverride w:ilvl="8"/>
  </w:num>
  <w:num w:numId="45">
    <w:abstractNumId w:val="4"/>
    <w:lvlOverride w:ilvl="0">
      <w:startOverride w:val="21"/>
    </w:lvlOverride>
    <w:lvlOverride w:ilvl="1"/>
    <w:lvlOverride w:ilvl="2"/>
    <w:lvlOverride w:ilvl="3"/>
    <w:lvlOverride w:ilvl="4"/>
    <w:lvlOverride w:ilvl="5"/>
    <w:lvlOverride w:ilvl="6"/>
    <w:lvlOverride w:ilvl="7"/>
    <w:lvlOverride w:ilvl="8"/>
  </w:num>
  <w:num w:numId="46">
    <w:abstractNumId w:val="5"/>
    <w:lvlOverride w:ilvl="0">
      <w:startOverride w:val="35"/>
    </w:lvlOverride>
    <w:lvlOverride w:ilvl="1"/>
    <w:lvlOverride w:ilvl="2"/>
    <w:lvlOverride w:ilvl="3"/>
    <w:lvlOverride w:ilvl="4"/>
    <w:lvlOverride w:ilvl="5"/>
    <w:lvlOverride w:ilvl="6"/>
    <w:lvlOverride w:ilvl="7"/>
    <w:lvlOverride w:ilvl="8"/>
  </w:num>
  <w:num w:numId="47">
    <w:abstractNumId w:val="6"/>
    <w:lvlOverride w:ilvl="0">
      <w:startOverride w:val="39"/>
    </w:lvlOverride>
    <w:lvlOverride w:ilvl="1"/>
    <w:lvlOverride w:ilvl="2"/>
    <w:lvlOverride w:ilvl="3"/>
    <w:lvlOverride w:ilvl="4"/>
    <w:lvlOverride w:ilvl="5"/>
    <w:lvlOverride w:ilvl="6"/>
    <w:lvlOverride w:ilvl="7"/>
    <w:lvlOverride w:ilvl="8"/>
  </w:num>
  <w:num w:numId="48">
    <w:abstractNumId w:val="7"/>
    <w:lvlOverride w:ilvl="0">
      <w:startOverride w:val="38"/>
    </w:lvlOverride>
    <w:lvlOverride w:ilvl="1"/>
    <w:lvlOverride w:ilvl="2"/>
    <w:lvlOverride w:ilvl="3"/>
    <w:lvlOverride w:ilvl="4"/>
    <w:lvlOverride w:ilvl="5"/>
    <w:lvlOverride w:ilvl="6"/>
    <w:lvlOverride w:ilvl="7"/>
    <w:lvlOverride w:ilvl="8"/>
  </w:num>
  <w:num w:numId="49">
    <w:abstractNumId w:val="4"/>
    <w:lvlOverride w:ilvl="0">
      <w:startOverride w:val="1"/>
    </w:lvlOverride>
    <w:lvlOverride w:ilvl="1">
      <w:startOverride w:val="22"/>
    </w:lvlOverride>
    <w:lvlOverride w:ilvl="2"/>
    <w:lvlOverride w:ilvl="3"/>
    <w:lvlOverride w:ilvl="4"/>
    <w:lvlOverride w:ilvl="5"/>
    <w:lvlOverride w:ilvl="6"/>
    <w:lvlOverride w:ilvl="7"/>
    <w:lvlOverride w:ilvl="8"/>
  </w:num>
  <w:num w:numId="50">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51">
    <w:abstractNumId w:val="6"/>
    <w:lvlOverride w:ilvl="0">
      <w:startOverride w:val="35"/>
    </w:lvlOverride>
    <w:lvlOverride w:ilvl="1"/>
    <w:lvlOverride w:ilvl="2"/>
    <w:lvlOverride w:ilvl="3"/>
    <w:lvlOverride w:ilvl="4"/>
    <w:lvlOverride w:ilvl="5"/>
    <w:lvlOverride w:ilvl="6"/>
    <w:lvlOverride w:ilvl="7"/>
    <w:lvlOverride w:ilvl="8"/>
  </w:num>
  <w:num w:numId="52">
    <w:abstractNumId w:val="7"/>
    <w:lvlOverride w:ilvl="0">
      <w:startOverride w:val="35"/>
    </w:lvlOverride>
    <w:lvlOverride w:ilvl="1"/>
    <w:lvlOverride w:ilvl="2"/>
    <w:lvlOverride w:ilvl="3"/>
    <w:lvlOverride w:ilvl="4"/>
    <w:lvlOverride w:ilvl="5"/>
    <w:lvlOverride w:ilvl="6"/>
    <w:lvlOverride w:ilvl="7"/>
    <w:lvlOverride w:ilvl="8"/>
  </w:num>
  <w:num w:numId="53">
    <w:abstractNumId w:val="8"/>
    <w:lvlOverride w:ilvl="0">
      <w:startOverride w:val="38"/>
    </w:lvlOverride>
    <w:lvlOverride w:ilvl="1"/>
    <w:lvlOverride w:ilvl="2"/>
    <w:lvlOverride w:ilvl="3"/>
    <w:lvlOverride w:ilvl="4"/>
    <w:lvlOverride w:ilvl="5"/>
    <w:lvlOverride w:ilvl="6"/>
    <w:lvlOverride w:ilvl="7"/>
    <w:lvlOverride w:ilvl="8"/>
  </w:num>
  <w:num w:numId="54">
    <w:abstractNumId w:val="9"/>
    <w:lvlOverride w:ilvl="0">
      <w:startOverride w:val="39"/>
    </w:lvlOverride>
    <w:lvlOverride w:ilvl="1"/>
    <w:lvlOverride w:ilvl="2"/>
    <w:lvlOverride w:ilvl="3"/>
    <w:lvlOverride w:ilvl="4"/>
    <w:lvlOverride w:ilvl="5"/>
    <w:lvlOverride w:ilvl="6"/>
    <w:lvlOverride w:ilvl="7"/>
    <w:lvlOverride w:ilvl="8"/>
  </w:num>
  <w:num w:numId="55">
    <w:abstractNumId w:val="10"/>
    <w:lvlOverride w:ilvl="0">
      <w:startOverride w:val="38"/>
    </w:lvlOverride>
    <w:lvlOverride w:ilvl="1"/>
    <w:lvlOverride w:ilvl="2"/>
    <w:lvlOverride w:ilvl="3"/>
    <w:lvlOverride w:ilvl="4"/>
    <w:lvlOverride w:ilvl="5"/>
    <w:lvlOverride w:ilvl="6"/>
    <w:lvlOverride w:ilvl="7"/>
    <w:lvlOverride w:ilvl="8"/>
  </w:num>
  <w:num w:numId="56">
    <w:abstractNumId w:val="2"/>
    <w:lvlOverride w:ilvl="0">
      <w:startOverride w:val="9"/>
    </w:lvlOverride>
    <w:lvlOverride w:ilvl="1"/>
    <w:lvlOverride w:ilvl="2"/>
    <w:lvlOverride w:ilvl="3"/>
    <w:lvlOverride w:ilvl="4"/>
    <w:lvlOverride w:ilvl="5"/>
    <w:lvlOverride w:ilvl="6"/>
    <w:lvlOverride w:ilvl="7"/>
    <w:lvlOverride w:ilvl="8"/>
  </w:num>
  <w:num w:numId="57">
    <w:abstractNumId w:val="3"/>
    <w:lvlOverride w:ilvl="0">
      <w:startOverride w:val="29"/>
    </w:lvlOverride>
    <w:lvlOverride w:ilvl="1"/>
    <w:lvlOverride w:ilvl="2"/>
    <w:lvlOverride w:ilvl="3"/>
    <w:lvlOverride w:ilvl="4"/>
    <w:lvlOverride w:ilvl="5"/>
    <w:lvlOverride w:ilvl="6"/>
    <w:lvlOverride w:ilvl="7"/>
    <w:lvlOverride w:ilvl="8"/>
  </w:num>
  <w:num w:numId="58">
    <w:abstractNumId w:val="4"/>
    <w:lvlOverride w:ilvl="0">
      <w:startOverride w:val="33"/>
    </w:lvlOverride>
    <w:lvlOverride w:ilvl="1"/>
    <w:lvlOverride w:ilvl="2"/>
    <w:lvlOverride w:ilvl="3"/>
    <w:lvlOverride w:ilvl="4"/>
    <w:lvlOverride w:ilvl="5"/>
    <w:lvlOverride w:ilvl="6"/>
    <w:lvlOverride w:ilvl="7"/>
    <w:lvlOverride w:ilvl="8"/>
  </w:num>
  <w:num w:numId="59">
    <w:abstractNumId w:val="7"/>
    <w:lvlOverride w:ilvl="0"/>
    <w:lvlOverride w:ilvl="1"/>
    <w:lvlOverride w:ilvl="2">
      <w:startOverride w:val="38"/>
    </w:lvlOverride>
    <w:lvlOverride w:ilvl="3"/>
    <w:lvlOverride w:ilvl="4"/>
    <w:lvlOverride w:ilvl="5"/>
    <w:lvlOverride w:ilvl="6"/>
    <w:lvlOverride w:ilvl="7"/>
    <w:lvlOverride w:ilvl="8"/>
  </w:num>
  <w:num w:numId="60">
    <w:abstractNumId w:val="8"/>
  </w:num>
  <w:num w:numId="61">
    <w:abstractNumId w:val="9"/>
    <w:lvlOverride w:ilvl="0">
      <w:startOverride w:val="37"/>
    </w:lvlOverride>
    <w:lvlOverride w:ilvl="1"/>
    <w:lvlOverride w:ilvl="2"/>
    <w:lvlOverride w:ilvl="3"/>
    <w:lvlOverride w:ilvl="4"/>
    <w:lvlOverride w:ilvl="5"/>
    <w:lvlOverride w:ilvl="6"/>
    <w:lvlOverride w:ilvl="7"/>
    <w:lvlOverride w:ilv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6A"/>
    <w:rsid w:val="00035216"/>
    <w:rsid w:val="0004091E"/>
    <w:rsid w:val="000D1148"/>
    <w:rsid w:val="000F7FE8"/>
    <w:rsid w:val="00130936"/>
    <w:rsid w:val="00131294"/>
    <w:rsid w:val="001B6D2E"/>
    <w:rsid w:val="002062D7"/>
    <w:rsid w:val="00266401"/>
    <w:rsid w:val="002C60C0"/>
    <w:rsid w:val="00315FB3"/>
    <w:rsid w:val="0036486A"/>
    <w:rsid w:val="003660F6"/>
    <w:rsid w:val="00377130"/>
    <w:rsid w:val="0038017F"/>
    <w:rsid w:val="003D7504"/>
    <w:rsid w:val="003E2DF1"/>
    <w:rsid w:val="00491ED7"/>
    <w:rsid w:val="004E356C"/>
    <w:rsid w:val="004F209F"/>
    <w:rsid w:val="005848A2"/>
    <w:rsid w:val="005D3B41"/>
    <w:rsid w:val="005F4E42"/>
    <w:rsid w:val="00682369"/>
    <w:rsid w:val="006F3E34"/>
    <w:rsid w:val="007027EB"/>
    <w:rsid w:val="0075264D"/>
    <w:rsid w:val="007608DE"/>
    <w:rsid w:val="00787E7A"/>
    <w:rsid w:val="0079467A"/>
    <w:rsid w:val="00831A0E"/>
    <w:rsid w:val="00872AFB"/>
    <w:rsid w:val="008E7C91"/>
    <w:rsid w:val="009679FC"/>
    <w:rsid w:val="00A009C5"/>
    <w:rsid w:val="00A82696"/>
    <w:rsid w:val="00AA1603"/>
    <w:rsid w:val="00AA71FA"/>
    <w:rsid w:val="00B81B42"/>
    <w:rsid w:val="00BC1E51"/>
    <w:rsid w:val="00C029F4"/>
    <w:rsid w:val="00C46162"/>
    <w:rsid w:val="00C51B4A"/>
    <w:rsid w:val="00C90B9A"/>
    <w:rsid w:val="00CB16EE"/>
    <w:rsid w:val="00CB5AEB"/>
    <w:rsid w:val="00D4277F"/>
    <w:rsid w:val="00D60453"/>
    <w:rsid w:val="00D87252"/>
    <w:rsid w:val="00D90DE9"/>
    <w:rsid w:val="00DC3A38"/>
    <w:rsid w:val="00DE3781"/>
    <w:rsid w:val="00E23970"/>
    <w:rsid w:val="00F071D5"/>
    <w:rsid w:val="00F26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FB38E-F34E-4AFD-8DD1-C5C908C7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0B9A"/>
    <w:rPr>
      <w:color w:val="0000FF"/>
      <w:u w:val="single"/>
    </w:rPr>
  </w:style>
  <w:style w:type="table" w:styleId="TableGrid">
    <w:name w:val="Table Grid"/>
    <w:basedOn w:val="TableNormal"/>
    <w:uiPriority w:val="39"/>
    <w:rsid w:val="00E23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4932">
      <w:bodyDiv w:val="1"/>
      <w:marLeft w:val="0"/>
      <w:marRight w:val="0"/>
      <w:marTop w:val="0"/>
      <w:marBottom w:val="0"/>
      <w:divBdr>
        <w:top w:val="none" w:sz="0" w:space="0" w:color="auto"/>
        <w:left w:val="none" w:sz="0" w:space="0" w:color="auto"/>
        <w:bottom w:val="none" w:sz="0" w:space="0" w:color="auto"/>
        <w:right w:val="none" w:sz="0" w:space="0" w:color="auto"/>
      </w:divBdr>
    </w:div>
    <w:div w:id="212354959">
      <w:bodyDiv w:val="1"/>
      <w:marLeft w:val="0"/>
      <w:marRight w:val="0"/>
      <w:marTop w:val="0"/>
      <w:marBottom w:val="0"/>
      <w:divBdr>
        <w:top w:val="none" w:sz="0" w:space="0" w:color="auto"/>
        <w:left w:val="none" w:sz="0" w:space="0" w:color="auto"/>
        <w:bottom w:val="none" w:sz="0" w:space="0" w:color="auto"/>
        <w:right w:val="none" w:sz="0" w:space="0" w:color="auto"/>
      </w:divBdr>
    </w:div>
    <w:div w:id="464203932">
      <w:bodyDiv w:val="1"/>
      <w:marLeft w:val="0"/>
      <w:marRight w:val="0"/>
      <w:marTop w:val="0"/>
      <w:marBottom w:val="0"/>
      <w:divBdr>
        <w:top w:val="none" w:sz="0" w:space="0" w:color="auto"/>
        <w:left w:val="none" w:sz="0" w:space="0" w:color="auto"/>
        <w:bottom w:val="none" w:sz="0" w:space="0" w:color="auto"/>
        <w:right w:val="none" w:sz="0" w:space="0" w:color="auto"/>
      </w:divBdr>
    </w:div>
    <w:div w:id="859851661">
      <w:bodyDiv w:val="1"/>
      <w:marLeft w:val="0"/>
      <w:marRight w:val="0"/>
      <w:marTop w:val="0"/>
      <w:marBottom w:val="0"/>
      <w:divBdr>
        <w:top w:val="none" w:sz="0" w:space="0" w:color="auto"/>
        <w:left w:val="none" w:sz="0" w:space="0" w:color="auto"/>
        <w:bottom w:val="none" w:sz="0" w:space="0" w:color="auto"/>
        <w:right w:val="none" w:sz="0" w:space="0" w:color="auto"/>
      </w:divBdr>
    </w:div>
    <w:div w:id="1186284508">
      <w:bodyDiv w:val="1"/>
      <w:marLeft w:val="0"/>
      <w:marRight w:val="0"/>
      <w:marTop w:val="0"/>
      <w:marBottom w:val="0"/>
      <w:divBdr>
        <w:top w:val="none" w:sz="0" w:space="0" w:color="auto"/>
        <w:left w:val="none" w:sz="0" w:space="0" w:color="auto"/>
        <w:bottom w:val="none" w:sz="0" w:space="0" w:color="auto"/>
        <w:right w:val="none" w:sz="0" w:space="0" w:color="auto"/>
      </w:divBdr>
    </w:div>
    <w:div w:id="184439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2021-07-11T04:23:00Z</dcterms:created>
  <dcterms:modified xsi:type="dcterms:W3CDTF">2021-07-11T04:24:00Z</dcterms:modified>
</cp:coreProperties>
</file>