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 xml:space="preserve">HƯỚNG DẪN HỌC SINH TỰ HỌC MÔN NGỮ VĂN KHỐI </w:t>
      </w:r>
      <w:r>
        <w:rPr>
          <w:rFonts w:hint="default" w:ascii="Times New Roman" w:hAnsi="Times New Roman" w:cs="Times New Roman"/>
          <w:b/>
          <w:bCs/>
          <w:color w:val="FF0000"/>
          <w:sz w:val="28"/>
          <w:szCs w:val="28"/>
          <w:lang w:val="vi-VN"/>
        </w:rPr>
        <w:t xml:space="preserve">9 </w:t>
      </w:r>
      <w:r>
        <w:rPr>
          <w:rFonts w:hint="default" w:ascii="Times New Roman" w:hAnsi="Times New Roman" w:cs="Times New Roman"/>
          <w:b/>
          <w:bCs/>
          <w:color w:val="FF0000"/>
          <w:sz w:val="28"/>
          <w:szCs w:val="28"/>
        </w:rPr>
        <w:t xml:space="preserve">TUẦN 7 </w:t>
      </w:r>
    </w:p>
    <w:p>
      <w:pPr>
        <w:pStyle w:val="249"/>
        <w:numPr>
          <w:ilvl w:val="0"/>
          <w:numId w:val="11"/>
        </w:num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PHẦN TỰ HỌC DÀNH CHO HỌC SINH </w:t>
      </w:r>
    </w:p>
    <w:p>
      <w:pPr>
        <w:jc w:val="center"/>
        <w:rPr>
          <w:rFonts w:hint="default" w:ascii="Times New Roman" w:hAnsi="Times New Roman" w:cs="Times New Roman"/>
          <w:b/>
          <w:bCs/>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HƯỚNG DẪN CHUẨN BỊ BÀI</w:t>
      </w:r>
    </w:p>
    <w:p>
      <w:pPr>
        <w:jc w:val="center"/>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ĐỒNG CHÍ</w:t>
      </w:r>
    </w:p>
    <w:p>
      <w:pPr>
        <w:jc w:val="both"/>
        <w:rPr>
          <w:rFonts w:hint="default" w:ascii="Times New Roman" w:hAnsi="Times New Roman" w:cs="Times New Roman"/>
          <w:b w:val="0"/>
          <w:bCs w:val="0"/>
          <w:color w:val="0000FF"/>
          <w:sz w:val="28"/>
          <w:szCs w:val="28"/>
          <w:lang w:val="vi-VN"/>
        </w:rPr>
      </w:pPr>
      <w:r>
        <w:rPr>
          <w:rFonts w:hint="default" w:ascii="Times New Roman" w:hAnsi="Times New Roman" w:cs="Times New Roman"/>
          <w:b/>
          <w:bCs/>
          <w:color w:val="FF0000"/>
          <w:sz w:val="28"/>
          <w:szCs w:val="28"/>
          <w:lang w:val="vi-VN"/>
        </w:rPr>
        <w:t xml:space="preserve">Hoạt động 1: </w:t>
      </w:r>
      <w:r>
        <w:rPr>
          <w:rFonts w:hint="default" w:ascii="Times New Roman" w:hAnsi="Times New Roman" w:cs="Times New Roman"/>
          <w:b w:val="0"/>
          <w:bCs w:val="0"/>
          <w:color w:val="0000FF"/>
          <w:sz w:val="28"/>
          <w:szCs w:val="28"/>
          <w:lang w:val="vi-VN"/>
        </w:rPr>
        <w:t>Đọc thuộc bài thơ, đọc kỹ phần chú thích và trả lời bằng miệng những câu hỏi trong SGK/ 128</w:t>
      </w:r>
    </w:p>
    <w:p>
      <w:pPr>
        <w:jc w:val="both"/>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Hoạt động 2: Tìm hiểu chung về tác phẩm</w:t>
      </w:r>
    </w:p>
    <w:tbl>
      <w:tblPr>
        <w:tblStyle w:val="111"/>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6"/>
        <w:gridCol w:w="2226"/>
        <w:gridCol w:w="3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826" w:type="dxa"/>
          </w:tcPr>
          <w:p>
            <w:pPr>
              <w:widowControl w:val="0"/>
              <w:jc w:val="both"/>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Nội dung cần tìm hiểu</w:t>
            </w:r>
          </w:p>
        </w:tc>
        <w:tc>
          <w:tcPr>
            <w:tcW w:w="2226" w:type="dxa"/>
          </w:tcPr>
          <w:p>
            <w:pPr>
              <w:widowControl w:val="0"/>
              <w:jc w:val="both"/>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Trả lời</w:t>
            </w:r>
          </w:p>
        </w:tc>
        <w:tc>
          <w:tcPr>
            <w:tcW w:w="3746" w:type="dxa"/>
          </w:tcPr>
          <w:p>
            <w:pPr>
              <w:widowControl w:val="0"/>
              <w:jc w:val="both"/>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Những vấn đề em chưa hiểu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826" w:type="dxa"/>
          </w:tcPr>
          <w:p>
            <w:pPr>
              <w:widowControl w:val="0"/>
              <w:jc w:val="both"/>
              <w:rPr>
                <w:rFonts w:hint="default" w:ascii="Times New Roman" w:hAnsi="Times New Roman" w:cs="Times New Roman"/>
                <w:b/>
                <w:bCs/>
                <w:color w:val="000000" w:themeColor="text1"/>
                <w:sz w:val="28"/>
                <w:szCs w:val="28"/>
                <w:vertAlign w:val="baseline"/>
                <w:lang w:val="vi-VN"/>
                <w14:textFill>
                  <w14:solidFill>
                    <w14:schemeClr w14:val="tx1"/>
                  </w14:solidFill>
                </w14:textFill>
              </w:rPr>
            </w:pPr>
            <w:r>
              <w:rPr>
                <w:rFonts w:hint="default" w:ascii="Times New Roman" w:hAnsi="Times New Roman" w:cs="Times New Roman"/>
                <w:b/>
                <w:bCs/>
                <w:color w:val="000000" w:themeColor="text1"/>
                <w:sz w:val="28"/>
                <w:szCs w:val="28"/>
                <w:vertAlign w:val="baseline"/>
                <w:lang w:val="vi-VN"/>
                <w14:textFill>
                  <w14:solidFill>
                    <w14:schemeClr w14:val="tx1"/>
                  </w14:solidFill>
                </w14:textFill>
              </w:rPr>
              <w:t xml:space="preserve">Tác giả </w:t>
            </w:r>
            <w:r>
              <w:rPr>
                <w:rFonts w:hint="default" w:ascii="Times New Roman" w:hAnsi="Times New Roman" w:cs="Times New Roman"/>
                <w:b w:val="0"/>
                <w:bCs w:val="0"/>
                <w:color w:val="000000" w:themeColor="text1"/>
                <w:sz w:val="28"/>
                <w:szCs w:val="28"/>
                <w:vertAlign w:val="baseline"/>
                <w:lang w:val="vi-VN"/>
                <w14:textFill>
                  <w14:solidFill>
                    <w14:schemeClr w14:val="tx1"/>
                  </w14:solidFill>
                </w14:textFill>
              </w:rPr>
              <w:t>(năm sinh năm mất, quê, đặc trưng văn thơ, ...)</w:t>
            </w:r>
          </w:p>
        </w:tc>
        <w:tc>
          <w:tcPr>
            <w:tcW w:w="2226" w:type="dxa"/>
          </w:tcPr>
          <w:p>
            <w:pPr>
              <w:widowControl w:val="0"/>
              <w:jc w:val="both"/>
              <w:rPr>
                <w:rFonts w:hint="default" w:ascii="Times New Roman" w:hAnsi="Times New Roman" w:cs="Times New Roman"/>
                <w:b/>
                <w:bCs/>
                <w:color w:val="FF0000"/>
                <w:sz w:val="28"/>
                <w:szCs w:val="28"/>
                <w:vertAlign w:val="baseline"/>
                <w:lang w:val="vi-VN"/>
              </w:rPr>
            </w:pPr>
          </w:p>
        </w:tc>
        <w:tc>
          <w:tcPr>
            <w:tcW w:w="3746" w:type="dxa"/>
          </w:tcPr>
          <w:p>
            <w:pPr>
              <w:widowControl w:val="0"/>
              <w:jc w:val="both"/>
              <w:rPr>
                <w:rFonts w:hint="default" w:ascii="Times New Roman" w:hAnsi="Times New Roman" w:cs="Times New Roman"/>
                <w:b/>
                <w:bCs/>
                <w:color w:val="FF0000"/>
                <w:sz w:val="28"/>
                <w:szCs w:val="28"/>
                <w:vertAlign w:val="baseline"/>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826" w:type="dxa"/>
          </w:tcPr>
          <w:p>
            <w:pPr>
              <w:widowControl w:val="0"/>
              <w:jc w:val="both"/>
              <w:rPr>
                <w:rFonts w:hint="default" w:ascii="Times New Roman" w:hAnsi="Times New Roman" w:cs="Times New Roman"/>
                <w:b/>
                <w:bCs/>
                <w:color w:val="000000" w:themeColor="text1"/>
                <w:sz w:val="28"/>
                <w:szCs w:val="28"/>
                <w:vertAlign w:val="baseline"/>
                <w:lang w:val="vi-VN"/>
                <w14:textFill>
                  <w14:solidFill>
                    <w14:schemeClr w14:val="tx1"/>
                  </w14:solidFill>
                </w14:textFill>
              </w:rPr>
            </w:pPr>
            <w:r>
              <w:rPr>
                <w:rFonts w:hint="default" w:ascii="Times New Roman" w:hAnsi="Times New Roman" w:cs="Times New Roman"/>
                <w:b/>
                <w:bCs/>
                <w:color w:val="000000" w:themeColor="text1"/>
                <w:sz w:val="28"/>
                <w:szCs w:val="28"/>
                <w:vertAlign w:val="baseline"/>
                <w:lang w:val="vi-VN"/>
                <w14:textFill>
                  <w14:solidFill>
                    <w14:schemeClr w14:val="tx1"/>
                  </w14:solidFill>
                </w14:textFill>
              </w:rPr>
              <w:t xml:space="preserve">Thể loại </w:t>
            </w:r>
            <w:r>
              <w:rPr>
                <w:rFonts w:hint="default" w:ascii="Times New Roman" w:hAnsi="Times New Roman" w:cs="Times New Roman"/>
                <w:b w:val="0"/>
                <w:bCs w:val="0"/>
                <w:color w:val="000000" w:themeColor="text1"/>
                <w:sz w:val="28"/>
                <w:szCs w:val="28"/>
                <w:vertAlign w:val="baseline"/>
                <w:lang w:val="vi-VN"/>
                <w14:textFill>
                  <w14:solidFill>
                    <w14:schemeClr w14:val="tx1"/>
                  </w14:solidFill>
                </w14:textFill>
              </w:rPr>
              <w:t>(thể loại nào? Tác dụng?)</w:t>
            </w:r>
          </w:p>
        </w:tc>
        <w:tc>
          <w:tcPr>
            <w:tcW w:w="2226" w:type="dxa"/>
          </w:tcPr>
          <w:p>
            <w:pPr>
              <w:widowControl w:val="0"/>
              <w:jc w:val="both"/>
              <w:rPr>
                <w:rFonts w:hint="default" w:ascii="Times New Roman" w:hAnsi="Times New Roman" w:cs="Times New Roman"/>
                <w:b/>
                <w:bCs/>
                <w:color w:val="FF0000"/>
                <w:sz w:val="28"/>
                <w:szCs w:val="28"/>
                <w:vertAlign w:val="baseline"/>
                <w:lang w:val="vi-VN"/>
              </w:rPr>
            </w:pPr>
          </w:p>
        </w:tc>
        <w:tc>
          <w:tcPr>
            <w:tcW w:w="3746" w:type="dxa"/>
          </w:tcPr>
          <w:p>
            <w:pPr>
              <w:widowControl w:val="0"/>
              <w:jc w:val="both"/>
              <w:rPr>
                <w:rFonts w:hint="default" w:ascii="Times New Roman" w:hAnsi="Times New Roman" w:cs="Times New Roman"/>
                <w:b/>
                <w:bCs/>
                <w:color w:val="FF0000"/>
                <w:sz w:val="28"/>
                <w:szCs w:val="28"/>
                <w:vertAlign w:val="baseline"/>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6" w:type="dxa"/>
          </w:tcPr>
          <w:p>
            <w:pPr>
              <w:widowControl w:val="0"/>
              <w:jc w:val="both"/>
              <w:rPr>
                <w:rFonts w:hint="default" w:ascii="Times New Roman" w:hAnsi="Times New Roman" w:cs="Times New Roman"/>
                <w:b/>
                <w:bCs/>
                <w:color w:val="000000" w:themeColor="text1"/>
                <w:sz w:val="28"/>
                <w:szCs w:val="28"/>
                <w:vertAlign w:val="baseline"/>
                <w:lang w:val="vi-VN"/>
                <w14:textFill>
                  <w14:solidFill>
                    <w14:schemeClr w14:val="tx1"/>
                  </w14:solidFill>
                </w14:textFill>
              </w:rPr>
            </w:pPr>
            <w:r>
              <w:rPr>
                <w:rFonts w:hint="default" w:ascii="Times New Roman" w:hAnsi="Times New Roman" w:cs="Times New Roman"/>
                <w:b/>
                <w:bCs/>
                <w:color w:val="000000" w:themeColor="text1"/>
                <w:sz w:val="28"/>
                <w:szCs w:val="28"/>
                <w:vertAlign w:val="baseline"/>
                <w:lang w:val="vi-VN"/>
                <w14:textFill>
                  <w14:solidFill>
                    <w14:schemeClr w14:val="tx1"/>
                  </w14:solidFill>
                </w14:textFill>
              </w:rPr>
              <w:t>Hoàn cảnh sáng tác</w:t>
            </w:r>
          </w:p>
        </w:tc>
        <w:tc>
          <w:tcPr>
            <w:tcW w:w="2226" w:type="dxa"/>
          </w:tcPr>
          <w:p>
            <w:pPr>
              <w:widowControl w:val="0"/>
              <w:jc w:val="both"/>
              <w:rPr>
                <w:rFonts w:hint="default" w:ascii="Times New Roman" w:hAnsi="Times New Roman" w:cs="Times New Roman"/>
                <w:b/>
                <w:bCs/>
                <w:color w:val="FF0000"/>
                <w:sz w:val="28"/>
                <w:szCs w:val="28"/>
                <w:vertAlign w:val="baseline"/>
                <w:lang w:val="vi-VN"/>
              </w:rPr>
            </w:pPr>
          </w:p>
        </w:tc>
        <w:tc>
          <w:tcPr>
            <w:tcW w:w="3746" w:type="dxa"/>
          </w:tcPr>
          <w:p>
            <w:pPr>
              <w:widowControl w:val="0"/>
              <w:jc w:val="both"/>
              <w:rPr>
                <w:rFonts w:hint="default" w:ascii="Times New Roman" w:hAnsi="Times New Roman" w:cs="Times New Roman"/>
                <w:b/>
                <w:bCs/>
                <w:color w:val="FF0000"/>
                <w:sz w:val="28"/>
                <w:szCs w:val="28"/>
                <w:vertAlign w:val="baseline"/>
                <w:lang w:val="vi-VN"/>
              </w:rPr>
            </w:pPr>
          </w:p>
        </w:tc>
      </w:tr>
    </w:tbl>
    <w:p>
      <w:pPr>
        <w:jc w:val="both"/>
        <w:rPr>
          <w:rFonts w:hint="default" w:ascii="Times New Roman" w:hAnsi="Times New Roman" w:cs="Times New Roman"/>
          <w:b/>
          <w:bCs/>
          <w:color w:val="FF0000"/>
          <w:sz w:val="28"/>
          <w:szCs w:val="28"/>
          <w:lang w:val="vi-VN"/>
        </w:rPr>
      </w:pPr>
    </w:p>
    <w:p>
      <w:pPr>
        <w:jc w:val="both"/>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Hoạt động 3: Tìm hiểu nội dung bài thơ</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6"/>
        <w:gridCol w:w="4925"/>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646" w:type="dxa"/>
          </w:tcPr>
          <w:p>
            <w:pPr>
              <w:widowControl w:val="0"/>
              <w:jc w:val="both"/>
              <w:rPr>
                <w:rFonts w:hint="default" w:ascii="Times New Roman" w:hAnsi="Times New Roman" w:cs="Times New Roman"/>
                <w:b/>
                <w:bCs/>
                <w:color w:val="000000" w:themeColor="text1"/>
                <w:sz w:val="28"/>
                <w:szCs w:val="28"/>
                <w:vertAlign w:val="baseline"/>
                <w:lang w:val="vi-VN"/>
                <w14:textFill>
                  <w14:solidFill>
                    <w14:schemeClr w14:val="tx1"/>
                  </w14:solidFill>
                </w14:textFill>
              </w:rPr>
            </w:pPr>
            <w:r>
              <w:rPr>
                <w:rFonts w:hint="default" w:ascii="Times New Roman" w:hAnsi="Times New Roman" w:cs="Times New Roman"/>
                <w:b/>
                <w:bCs/>
                <w:color w:val="000000" w:themeColor="text1"/>
                <w:sz w:val="28"/>
                <w:szCs w:val="28"/>
                <w:vertAlign w:val="baseline"/>
                <w:lang w:val="vi-VN"/>
                <w14:textFill>
                  <w14:solidFill>
                    <w14:schemeClr w14:val="tx1"/>
                  </w14:solidFill>
                </w14:textFill>
              </w:rPr>
              <w:t>Nội dung chính</w:t>
            </w:r>
          </w:p>
        </w:tc>
        <w:tc>
          <w:tcPr>
            <w:tcW w:w="4925" w:type="dxa"/>
          </w:tcPr>
          <w:p>
            <w:pPr>
              <w:widowControl w:val="0"/>
              <w:jc w:val="both"/>
              <w:rPr>
                <w:rFonts w:hint="default" w:ascii="Times New Roman" w:hAnsi="Times New Roman" w:cs="Times New Roman"/>
                <w:b/>
                <w:bCs/>
                <w:color w:val="FF0000"/>
                <w:sz w:val="28"/>
                <w:szCs w:val="28"/>
                <w:vertAlign w:val="baseline"/>
                <w:lang w:val="vi-VN"/>
              </w:rPr>
            </w:pPr>
            <w:r>
              <w:rPr>
                <w:rFonts w:hint="default" w:ascii="Times New Roman" w:hAnsi="Times New Roman" w:cs="Times New Roman"/>
                <w:b/>
                <w:bCs/>
                <w:color w:val="000000" w:themeColor="text1"/>
                <w:sz w:val="28"/>
                <w:szCs w:val="28"/>
                <w:vertAlign w:val="baseline"/>
                <w:lang w:val="vi-VN"/>
                <w14:textFill>
                  <w14:solidFill>
                    <w14:schemeClr w14:val="tx1"/>
                  </w14:solidFill>
                </w14:textFill>
              </w:rPr>
              <w:t xml:space="preserve">Các biểu hiện tiêu biểu </w:t>
            </w:r>
            <w:r>
              <w:rPr>
                <w:rFonts w:hint="default" w:ascii="Times New Roman" w:hAnsi="Times New Roman" w:cs="Times New Roman"/>
                <w:b w:val="0"/>
                <w:bCs w:val="0"/>
                <w:color w:val="000000" w:themeColor="text1"/>
                <w:sz w:val="28"/>
                <w:szCs w:val="28"/>
                <w:vertAlign w:val="baseline"/>
                <w:lang w:val="vi-VN"/>
                <w14:textFill>
                  <w14:solidFill>
                    <w14:schemeClr w14:val="tx1"/>
                  </w14:solidFill>
                </w14:textFill>
              </w:rPr>
              <w:t>(các hình ảnh, chi tiết thể hiện nội dung. VD: Cơ sở hình thành tình đồng chí, sức mạnh, biểu hiện của tình đồng chí, ...)</w:t>
            </w:r>
          </w:p>
        </w:tc>
        <w:tc>
          <w:tcPr>
            <w:tcW w:w="3228" w:type="dxa"/>
          </w:tcPr>
          <w:p>
            <w:pPr>
              <w:widowControl w:val="0"/>
              <w:jc w:val="both"/>
              <w:rPr>
                <w:rFonts w:hint="default" w:ascii="Times New Roman" w:hAnsi="Times New Roman" w:cs="Times New Roman"/>
                <w:b/>
                <w:bCs/>
                <w:color w:val="FF0000"/>
                <w:sz w:val="28"/>
                <w:szCs w:val="28"/>
                <w:vertAlign w:val="baseline"/>
                <w:lang w:val="vi-VN"/>
              </w:rPr>
            </w:pPr>
            <w:r>
              <w:rPr>
                <w:rFonts w:hint="default" w:ascii="Times New Roman" w:hAnsi="Times New Roman" w:cs="Times New Roman"/>
                <w:b/>
                <w:bCs/>
                <w:color w:val="FF0000"/>
                <w:sz w:val="28"/>
                <w:szCs w:val="28"/>
                <w:vertAlign w:val="baseline"/>
                <w:lang w:val="vi-VN"/>
              </w:rPr>
              <w:t>Vấn đề em chưa hiểu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46" w:type="dxa"/>
          </w:tcPr>
          <w:p>
            <w:pPr>
              <w:widowControl w:val="0"/>
              <w:jc w:val="both"/>
              <w:rPr>
                <w:rFonts w:hint="default" w:ascii="Times New Roman" w:hAnsi="Times New Roman" w:cs="Times New Roman"/>
                <w:b/>
                <w:bCs/>
                <w:color w:val="000000" w:themeColor="text1"/>
                <w:sz w:val="28"/>
                <w:szCs w:val="28"/>
                <w:vertAlign w:val="baseline"/>
                <w:lang w:val="vi-VN"/>
                <w14:textFill>
                  <w14:solidFill>
                    <w14:schemeClr w14:val="tx1"/>
                  </w14:solidFill>
                </w14:textFill>
              </w:rPr>
            </w:pPr>
          </w:p>
        </w:tc>
        <w:tc>
          <w:tcPr>
            <w:tcW w:w="4925" w:type="dxa"/>
          </w:tcPr>
          <w:p>
            <w:pPr>
              <w:widowControl w:val="0"/>
              <w:jc w:val="both"/>
              <w:rPr>
                <w:rFonts w:hint="default" w:ascii="Times New Roman" w:hAnsi="Times New Roman" w:cs="Times New Roman"/>
                <w:b/>
                <w:bCs/>
                <w:color w:val="FF0000"/>
                <w:sz w:val="28"/>
                <w:szCs w:val="28"/>
                <w:vertAlign w:val="baseline"/>
                <w:lang w:val="vi-VN"/>
              </w:rPr>
            </w:pPr>
          </w:p>
          <w:p>
            <w:pPr>
              <w:widowControl w:val="0"/>
              <w:jc w:val="both"/>
              <w:rPr>
                <w:rFonts w:hint="default" w:ascii="Times New Roman" w:hAnsi="Times New Roman" w:cs="Times New Roman"/>
                <w:b/>
                <w:bCs/>
                <w:color w:val="FF0000"/>
                <w:sz w:val="28"/>
                <w:szCs w:val="28"/>
                <w:vertAlign w:val="baseline"/>
                <w:lang w:val="vi-VN"/>
              </w:rPr>
            </w:pPr>
          </w:p>
        </w:tc>
        <w:tc>
          <w:tcPr>
            <w:tcW w:w="3228" w:type="dxa"/>
          </w:tcPr>
          <w:p>
            <w:pPr>
              <w:widowControl w:val="0"/>
              <w:jc w:val="both"/>
              <w:rPr>
                <w:rFonts w:hint="default" w:ascii="Times New Roman" w:hAnsi="Times New Roman" w:cs="Times New Roman"/>
                <w:b/>
                <w:bCs/>
                <w:color w:val="FF0000"/>
                <w:sz w:val="28"/>
                <w:szCs w:val="28"/>
                <w:vertAlign w:val="baseline"/>
                <w:lang w:val="vi-VN"/>
              </w:rPr>
            </w:pPr>
          </w:p>
        </w:tc>
      </w:tr>
    </w:tbl>
    <w:p>
      <w:pPr>
        <w:jc w:val="both"/>
        <w:rPr>
          <w:rFonts w:hint="default" w:ascii="Times New Roman" w:hAnsi="Times New Roman" w:cs="Times New Roman"/>
          <w:b/>
          <w:bCs/>
          <w:color w:val="FF0000"/>
          <w:sz w:val="28"/>
          <w:szCs w:val="28"/>
          <w:lang w:val="vi-VN"/>
        </w:rPr>
      </w:pPr>
    </w:p>
    <w:p>
      <w:pPr>
        <w:jc w:val="both"/>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 xml:space="preserve">Hoạt động 4: Tìm hiểu nghệ thuật bài thơ </w:t>
      </w:r>
      <w:r>
        <w:rPr>
          <w:rFonts w:hint="default" w:ascii="Times New Roman" w:hAnsi="Times New Roman" w:cs="Times New Roman"/>
          <w:b w:val="0"/>
          <w:bCs w:val="0"/>
          <w:color w:val="000000" w:themeColor="text1"/>
          <w:sz w:val="28"/>
          <w:szCs w:val="28"/>
          <w:lang w:val="vi-VN"/>
          <w14:textFill>
            <w14:solidFill>
              <w14:schemeClr w14:val="tx1"/>
            </w14:solidFill>
          </w14:textFill>
        </w:rPr>
        <w:t>(ngôn từ, thể thơ, giọng điệu, kết cấu, cách ngắt câu, các biện pháp tu từ, ...)</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6"/>
        <w:gridCol w:w="4730"/>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786" w:type="dxa"/>
          </w:tcPr>
          <w:p>
            <w:pPr>
              <w:widowControl w:val="0"/>
              <w:jc w:val="both"/>
              <w:rPr>
                <w:rFonts w:hint="default" w:ascii="Times New Roman" w:hAnsi="Times New Roman" w:cs="Times New Roman"/>
                <w:b/>
                <w:bCs/>
                <w:color w:val="FF0000"/>
                <w:sz w:val="28"/>
                <w:szCs w:val="28"/>
                <w:vertAlign w:val="baseline"/>
                <w:lang w:val="vi-VN"/>
              </w:rPr>
            </w:pPr>
            <w:r>
              <w:rPr>
                <w:rFonts w:hint="default" w:ascii="Times New Roman" w:hAnsi="Times New Roman" w:cs="Times New Roman"/>
                <w:b/>
                <w:bCs/>
                <w:color w:val="FF0000"/>
                <w:sz w:val="28"/>
                <w:szCs w:val="28"/>
                <w:vertAlign w:val="baseline"/>
                <w:lang w:val="vi-VN"/>
              </w:rPr>
              <w:t>Nghệ thuật</w:t>
            </w:r>
          </w:p>
        </w:tc>
        <w:tc>
          <w:tcPr>
            <w:tcW w:w="4730" w:type="dxa"/>
          </w:tcPr>
          <w:p>
            <w:pPr>
              <w:widowControl w:val="0"/>
              <w:jc w:val="both"/>
              <w:rPr>
                <w:rFonts w:hint="default" w:ascii="Times New Roman" w:hAnsi="Times New Roman" w:cs="Times New Roman"/>
                <w:b/>
                <w:bCs/>
                <w:color w:val="FF0000"/>
                <w:sz w:val="28"/>
                <w:szCs w:val="28"/>
                <w:vertAlign w:val="baseline"/>
                <w:lang w:val="vi-VN"/>
              </w:rPr>
            </w:pPr>
            <w:r>
              <w:rPr>
                <w:rFonts w:hint="default" w:ascii="Times New Roman" w:hAnsi="Times New Roman" w:cs="Times New Roman"/>
                <w:b/>
                <w:bCs/>
                <w:color w:val="FF0000"/>
                <w:sz w:val="28"/>
                <w:szCs w:val="28"/>
                <w:vertAlign w:val="baseline"/>
                <w:lang w:val="vi-VN"/>
              </w:rPr>
              <w:t xml:space="preserve">Biểu hiện </w:t>
            </w:r>
            <w:r>
              <w:rPr>
                <w:rFonts w:hint="default" w:ascii="Times New Roman" w:hAnsi="Times New Roman" w:cs="Times New Roman"/>
                <w:b w:val="0"/>
                <w:bCs w:val="0"/>
                <w:color w:val="auto"/>
                <w:sz w:val="28"/>
                <w:szCs w:val="28"/>
                <w:vertAlign w:val="baseline"/>
                <w:lang w:val="vi-VN"/>
              </w:rPr>
              <w:t>(hình tượng nghệ thuật tiêu biểu là gì, hình thức nghệ thuật xuất hiện trong câu thơ, cụm từ nào? ...)</w:t>
            </w:r>
          </w:p>
        </w:tc>
        <w:tc>
          <w:tcPr>
            <w:tcW w:w="3263" w:type="dxa"/>
          </w:tcPr>
          <w:p>
            <w:pPr>
              <w:widowControl w:val="0"/>
              <w:jc w:val="both"/>
              <w:rPr>
                <w:rFonts w:hint="default" w:ascii="Times New Roman" w:hAnsi="Times New Roman" w:cs="Times New Roman"/>
                <w:b/>
                <w:bCs/>
                <w:color w:val="FF0000"/>
                <w:sz w:val="28"/>
                <w:szCs w:val="28"/>
                <w:vertAlign w:val="baseline"/>
                <w:lang w:val="vi-VN"/>
              </w:rPr>
            </w:pPr>
            <w:r>
              <w:rPr>
                <w:rFonts w:hint="default" w:ascii="Times New Roman" w:hAnsi="Times New Roman" w:cs="Times New Roman"/>
                <w:b/>
                <w:bCs/>
                <w:color w:val="FF0000"/>
                <w:sz w:val="28"/>
                <w:szCs w:val="28"/>
                <w:vertAlign w:val="baseline"/>
                <w:lang w:val="vi-VN"/>
              </w:rPr>
              <w:t>Tác dụng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86" w:type="dxa"/>
          </w:tcPr>
          <w:p>
            <w:pPr>
              <w:widowControl w:val="0"/>
              <w:jc w:val="both"/>
              <w:rPr>
                <w:rFonts w:hint="default" w:ascii="Times New Roman" w:hAnsi="Times New Roman" w:cs="Times New Roman"/>
                <w:b/>
                <w:bCs/>
                <w:color w:val="FF0000"/>
                <w:sz w:val="28"/>
                <w:szCs w:val="28"/>
                <w:vertAlign w:val="baseline"/>
                <w:lang w:val="vi-VN"/>
              </w:rPr>
            </w:pPr>
          </w:p>
        </w:tc>
        <w:tc>
          <w:tcPr>
            <w:tcW w:w="4730" w:type="dxa"/>
          </w:tcPr>
          <w:p>
            <w:pPr>
              <w:widowControl w:val="0"/>
              <w:jc w:val="both"/>
              <w:rPr>
                <w:rFonts w:hint="default" w:ascii="Times New Roman" w:hAnsi="Times New Roman" w:cs="Times New Roman"/>
                <w:b/>
                <w:bCs/>
                <w:color w:val="FF0000"/>
                <w:sz w:val="28"/>
                <w:szCs w:val="28"/>
                <w:vertAlign w:val="baseline"/>
                <w:lang w:val="vi-VN"/>
              </w:rPr>
            </w:pPr>
          </w:p>
        </w:tc>
        <w:tc>
          <w:tcPr>
            <w:tcW w:w="3263" w:type="dxa"/>
          </w:tcPr>
          <w:p>
            <w:pPr>
              <w:widowControl w:val="0"/>
              <w:jc w:val="both"/>
              <w:rPr>
                <w:rFonts w:hint="default" w:ascii="Times New Roman" w:hAnsi="Times New Roman" w:cs="Times New Roman"/>
                <w:b/>
                <w:bCs/>
                <w:color w:val="FF0000"/>
                <w:sz w:val="28"/>
                <w:szCs w:val="28"/>
                <w:vertAlign w:val="baseline"/>
                <w:lang w:val="vi-VN"/>
              </w:rPr>
            </w:pPr>
          </w:p>
        </w:tc>
      </w:tr>
    </w:tbl>
    <w:p>
      <w:pPr>
        <w:jc w:val="both"/>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Hoạt động 5: Tổng kết</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2"/>
        <w:gridCol w:w="5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712" w:type="dxa"/>
          </w:tcPr>
          <w:p>
            <w:pPr>
              <w:widowControl w:val="0"/>
              <w:jc w:val="both"/>
              <w:rPr>
                <w:rFonts w:hint="default" w:ascii="Times New Roman" w:hAnsi="Times New Roman" w:cs="Times New Roman"/>
                <w:sz w:val="28"/>
                <w:szCs w:val="28"/>
                <w:vertAlign w:val="baseline"/>
                <w:lang w:val="vi-VN"/>
              </w:rPr>
            </w:pPr>
            <w:r>
              <w:rPr>
                <w:rFonts w:hint="default" w:ascii="Times New Roman" w:hAnsi="Times New Roman" w:cs="Times New Roman"/>
                <w:sz w:val="28"/>
                <w:szCs w:val="28"/>
                <w:vertAlign w:val="baseline"/>
                <w:lang w:val="vi-VN"/>
              </w:rPr>
              <w:t>Tổng kết về nội dung</w:t>
            </w:r>
          </w:p>
        </w:tc>
        <w:tc>
          <w:tcPr>
            <w:tcW w:w="5067" w:type="dxa"/>
          </w:tcPr>
          <w:p>
            <w:pPr>
              <w:widowControl w:val="0"/>
              <w:jc w:val="both"/>
              <w:rPr>
                <w:rFonts w:hint="default" w:ascii="Times New Roman" w:hAnsi="Times New Roman" w:cs="Times New Roman"/>
                <w:sz w:val="28"/>
                <w:szCs w:val="28"/>
                <w:vertAlign w:val="baseline"/>
                <w:lang w:val="vi-VN"/>
              </w:rPr>
            </w:pPr>
            <w:r>
              <w:rPr>
                <w:rFonts w:hint="default" w:ascii="Times New Roman" w:hAnsi="Times New Roman" w:cs="Times New Roman"/>
                <w:sz w:val="28"/>
                <w:szCs w:val="28"/>
                <w:vertAlign w:val="baseline"/>
                <w:lang w:val="vi-VN"/>
              </w:rPr>
              <w:t>Tổng kết về nghệ thuật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712" w:type="dxa"/>
          </w:tcPr>
          <w:p>
            <w:pPr>
              <w:widowControl w:val="0"/>
              <w:jc w:val="both"/>
              <w:rPr>
                <w:rFonts w:hint="default" w:ascii="Times New Roman" w:hAnsi="Times New Roman" w:cs="Times New Roman"/>
                <w:sz w:val="28"/>
                <w:szCs w:val="28"/>
                <w:vertAlign w:val="baseline"/>
                <w:lang w:val="vi-VN"/>
              </w:rPr>
            </w:pPr>
          </w:p>
        </w:tc>
        <w:tc>
          <w:tcPr>
            <w:tcW w:w="5067" w:type="dxa"/>
          </w:tcPr>
          <w:p>
            <w:pPr>
              <w:widowControl w:val="0"/>
              <w:jc w:val="both"/>
              <w:rPr>
                <w:rFonts w:hint="default" w:ascii="Times New Roman" w:hAnsi="Times New Roman" w:cs="Times New Roman"/>
                <w:sz w:val="28"/>
                <w:szCs w:val="28"/>
                <w:vertAlign w:val="baseline"/>
                <w:lang w:val="vi-VN"/>
              </w:rPr>
            </w:pPr>
          </w:p>
        </w:tc>
      </w:tr>
    </w:tbl>
    <w:p>
      <w:pPr>
        <w:jc w:val="both"/>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Hoạt động 6: Bài tập</w:t>
      </w:r>
    </w:p>
    <w:p>
      <w:pPr>
        <w:jc w:val="both"/>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vertAlign w:val="baseline"/>
          <w:lang w:val="vi-VN"/>
        </w:rPr>
        <w:t xml:space="preserve">Đề bài: </w:t>
      </w:r>
      <w:r>
        <w:rPr>
          <w:rFonts w:hint="default" w:ascii="Times New Roman" w:hAnsi="Times New Roman" w:cs="Times New Roman"/>
          <w:b/>
          <w:bCs/>
          <w:color w:val="000000" w:themeColor="text1"/>
          <w:sz w:val="28"/>
          <w:szCs w:val="28"/>
          <w:vertAlign w:val="baseline"/>
          <w:lang w:val="vi-VN"/>
          <w14:textFill>
            <w14:solidFill>
              <w14:schemeClr w14:val="tx1"/>
            </w14:solidFill>
          </w14:textFill>
        </w:rPr>
        <w:t xml:space="preserve">Em hãy viết một đoạn văn nêu suy nghĩ của em về hình tượng người lính trong bài thơ </w:t>
      </w:r>
      <w:r>
        <w:rPr>
          <w:rFonts w:hint="default" w:ascii="Times New Roman" w:hAnsi="Times New Roman" w:cs="Times New Roman"/>
          <w:b/>
          <w:bCs/>
          <w:i/>
          <w:iCs/>
          <w:color w:val="000000" w:themeColor="text1"/>
          <w:sz w:val="28"/>
          <w:szCs w:val="28"/>
          <w:vertAlign w:val="baseline"/>
          <w:lang w:val="vi-VN"/>
          <w14:textFill>
            <w14:solidFill>
              <w14:schemeClr w14:val="tx1"/>
            </w14:solidFill>
          </w14:textFill>
        </w:rPr>
        <w:t>Đồng chí.</w:t>
      </w:r>
    </w:p>
    <w:p>
      <w:pPr>
        <w:jc w:val="center"/>
        <w:rPr>
          <w:rFonts w:hint="default" w:ascii="Times New Roman" w:hAnsi="Times New Roman" w:cs="Times New Roman"/>
          <w:b/>
          <w:bCs/>
          <w:color w:val="FF0000"/>
          <w:sz w:val="28"/>
          <w:szCs w:val="28"/>
          <w:lang w:val="vi-VN"/>
        </w:rPr>
      </w:pPr>
    </w:p>
    <w:p>
      <w:pPr>
        <w:jc w:val="center"/>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BÀI THƠ VỀ TIỂU ĐỘI XE KHÔNG KÍNH</w:t>
      </w:r>
    </w:p>
    <w:p>
      <w:pPr>
        <w:jc w:val="both"/>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 xml:space="preserve">Hoạt động 1: </w:t>
      </w:r>
      <w:r>
        <w:rPr>
          <w:rFonts w:hint="default" w:ascii="Times New Roman" w:hAnsi="Times New Roman" w:cs="Times New Roman"/>
          <w:b w:val="0"/>
          <w:bCs w:val="0"/>
          <w:color w:val="0000FF"/>
          <w:sz w:val="28"/>
          <w:szCs w:val="28"/>
          <w:lang w:val="vi-VN"/>
        </w:rPr>
        <w:t>Đọc thuộc bài thơ, đọc kỹ phần chú thích và trả lời bằng miệng những câu hỏi trong SGK/ 131</w:t>
      </w:r>
    </w:p>
    <w:p>
      <w:pPr>
        <w:jc w:val="both"/>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Hoạt động 2: Tìm hiểu chung về tác phẩm</w:t>
      </w:r>
    </w:p>
    <w:tbl>
      <w:tblPr>
        <w:tblStyle w:val="111"/>
        <w:tblW w:w="93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6"/>
        <w:gridCol w:w="2064"/>
        <w:gridCol w:w="3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6" w:type="dxa"/>
          </w:tcPr>
          <w:p>
            <w:pPr>
              <w:widowControl w:val="0"/>
              <w:jc w:val="both"/>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Nội dung cần tìm hiểu</w:t>
            </w:r>
          </w:p>
        </w:tc>
        <w:tc>
          <w:tcPr>
            <w:tcW w:w="2064" w:type="dxa"/>
          </w:tcPr>
          <w:p>
            <w:pPr>
              <w:widowControl w:val="0"/>
              <w:jc w:val="both"/>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Trả lời</w:t>
            </w:r>
          </w:p>
        </w:tc>
        <w:tc>
          <w:tcPr>
            <w:tcW w:w="3590" w:type="dxa"/>
          </w:tcPr>
          <w:p>
            <w:pPr>
              <w:widowControl w:val="0"/>
              <w:jc w:val="both"/>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Những vấn đề em chưa hiểu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6" w:type="dxa"/>
          </w:tcPr>
          <w:p>
            <w:pPr>
              <w:widowControl w:val="0"/>
              <w:jc w:val="both"/>
              <w:rPr>
                <w:rFonts w:hint="default" w:ascii="Times New Roman" w:hAnsi="Times New Roman" w:cs="Times New Roman"/>
                <w:b/>
                <w:bCs/>
                <w:color w:val="000000" w:themeColor="text1"/>
                <w:sz w:val="28"/>
                <w:szCs w:val="28"/>
                <w:vertAlign w:val="baseline"/>
                <w:lang w:val="vi-VN"/>
                <w14:textFill>
                  <w14:solidFill>
                    <w14:schemeClr w14:val="tx1"/>
                  </w14:solidFill>
                </w14:textFill>
              </w:rPr>
            </w:pPr>
            <w:r>
              <w:rPr>
                <w:rFonts w:hint="default" w:ascii="Times New Roman" w:hAnsi="Times New Roman" w:cs="Times New Roman"/>
                <w:b/>
                <w:bCs/>
                <w:color w:val="000000" w:themeColor="text1"/>
                <w:sz w:val="28"/>
                <w:szCs w:val="28"/>
                <w:vertAlign w:val="baseline"/>
                <w:lang w:val="vi-VN"/>
                <w14:textFill>
                  <w14:solidFill>
                    <w14:schemeClr w14:val="tx1"/>
                  </w14:solidFill>
                </w14:textFill>
              </w:rPr>
              <w:t xml:space="preserve">Tác giả </w:t>
            </w:r>
            <w:r>
              <w:rPr>
                <w:rFonts w:hint="default" w:ascii="Times New Roman" w:hAnsi="Times New Roman" w:cs="Times New Roman"/>
                <w:b w:val="0"/>
                <w:bCs w:val="0"/>
                <w:color w:val="000000" w:themeColor="text1"/>
                <w:sz w:val="28"/>
                <w:szCs w:val="28"/>
                <w:vertAlign w:val="baseline"/>
                <w:lang w:val="vi-VN"/>
                <w14:textFill>
                  <w14:solidFill>
                    <w14:schemeClr w14:val="tx1"/>
                  </w14:solidFill>
                </w14:textFill>
              </w:rPr>
              <w:t>(năm sinh năm mất, quê, đặc trưng văn thơ, ...)</w:t>
            </w:r>
          </w:p>
        </w:tc>
        <w:tc>
          <w:tcPr>
            <w:tcW w:w="2064" w:type="dxa"/>
          </w:tcPr>
          <w:p>
            <w:pPr>
              <w:widowControl w:val="0"/>
              <w:jc w:val="both"/>
              <w:rPr>
                <w:rFonts w:hint="default" w:ascii="Times New Roman" w:hAnsi="Times New Roman" w:cs="Times New Roman"/>
                <w:b/>
                <w:bCs/>
                <w:color w:val="FF0000"/>
                <w:sz w:val="28"/>
                <w:szCs w:val="28"/>
                <w:vertAlign w:val="baseline"/>
                <w:lang w:val="vi-VN"/>
              </w:rPr>
            </w:pPr>
          </w:p>
        </w:tc>
        <w:tc>
          <w:tcPr>
            <w:tcW w:w="3590" w:type="dxa"/>
          </w:tcPr>
          <w:p>
            <w:pPr>
              <w:widowControl w:val="0"/>
              <w:jc w:val="both"/>
              <w:rPr>
                <w:rFonts w:hint="default" w:ascii="Times New Roman" w:hAnsi="Times New Roman" w:cs="Times New Roman"/>
                <w:b/>
                <w:bCs/>
                <w:color w:val="FF0000"/>
                <w:sz w:val="28"/>
                <w:szCs w:val="28"/>
                <w:vertAlign w:val="baseline"/>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6" w:type="dxa"/>
          </w:tcPr>
          <w:p>
            <w:pPr>
              <w:widowControl w:val="0"/>
              <w:jc w:val="both"/>
              <w:rPr>
                <w:rFonts w:hint="default" w:ascii="Times New Roman" w:hAnsi="Times New Roman" w:cs="Times New Roman"/>
                <w:b/>
                <w:bCs/>
                <w:color w:val="000000" w:themeColor="text1"/>
                <w:sz w:val="28"/>
                <w:szCs w:val="28"/>
                <w:vertAlign w:val="baseline"/>
                <w:lang w:val="vi-VN"/>
                <w14:textFill>
                  <w14:solidFill>
                    <w14:schemeClr w14:val="tx1"/>
                  </w14:solidFill>
                </w14:textFill>
              </w:rPr>
            </w:pPr>
            <w:r>
              <w:rPr>
                <w:rFonts w:hint="default" w:ascii="Times New Roman" w:hAnsi="Times New Roman" w:cs="Times New Roman"/>
                <w:b/>
                <w:bCs/>
                <w:color w:val="000000" w:themeColor="text1"/>
                <w:sz w:val="28"/>
                <w:szCs w:val="28"/>
                <w:vertAlign w:val="baseline"/>
                <w:lang w:val="vi-VN"/>
                <w14:textFill>
                  <w14:solidFill>
                    <w14:schemeClr w14:val="tx1"/>
                  </w14:solidFill>
                </w14:textFill>
              </w:rPr>
              <w:t xml:space="preserve">Thể loại </w:t>
            </w:r>
            <w:r>
              <w:rPr>
                <w:rFonts w:hint="default" w:ascii="Times New Roman" w:hAnsi="Times New Roman" w:cs="Times New Roman"/>
                <w:b w:val="0"/>
                <w:bCs w:val="0"/>
                <w:color w:val="000000" w:themeColor="text1"/>
                <w:sz w:val="28"/>
                <w:szCs w:val="28"/>
                <w:vertAlign w:val="baseline"/>
                <w:lang w:val="vi-VN"/>
                <w14:textFill>
                  <w14:solidFill>
                    <w14:schemeClr w14:val="tx1"/>
                  </w14:solidFill>
                </w14:textFill>
              </w:rPr>
              <w:t>(thể loại nào? Tác dụng?)</w:t>
            </w:r>
          </w:p>
        </w:tc>
        <w:tc>
          <w:tcPr>
            <w:tcW w:w="2064" w:type="dxa"/>
          </w:tcPr>
          <w:p>
            <w:pPr>
              <w:widowControl w:val="0"/>
              <w:jc w:val="both"/>
              <w:rPr>
                <w:rFonts w:hint="default" w:ascii="Times New Roman" w:hAnsi="Times New Roman" w:cs="Times New Roman"/>
                <w:b/>
                <w:bCs/>
                <w:color w:val="FF0000"/>
                <w:sz w:val="28"/>
                <w:szCs w:val="28"/>
                <w:vertAlign w:val="baseline"/>
                <w:lang w:val="vi-VN"/>
              </w:rPr>
            </w:pPr>
          </w:p>
        </w:tc>
        <w:tc>
          <w:tcPr>
            <w:tcW w:w="3590" w:type="dxa"/>
          </w:tcPr>
          <w:p>
            <w:pPr>
              <w:widowControl w:val="0"/>
              <w:jc w:val="both"/>
              <w:rPr>
                <w:rFonts w:hint="default" w:ascii="Times New Roman" w:hAnsi="Times New Roman" w:cs="Times New Roman"/>
                <w:b/>
                <w:bCs/>
                <w:color w:val="FF0000"/>
                <w:sz w:val="28"/>
                <w:szCs w:val="28"/>
                <w:vertAlign w:val="baseline"/>
                <w:lang w:val="vi-V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36" w:type="dxa"/>
          </w:tcPr>
          <w:p>
            <w:pPr>
              <w:widowControl w:val="0"/>
              <w:jc w:val="both"/>
              <w:rPr>
                <w:rFonts w:hint="default" w:ascii="Times New Roman" w:hAnsi="Times New Roman" w:cs="Times New Roman"/>
                <w:b/>
                <w:bCs/>
                <w:color w:val="000000" w:themeColor="text1"/>
                <w:sz w:val="28"/>
                <w:szCs w:val="28"/>
                <w:vertAlign w:val="baseline"/>
                <w:lang w:val="vi-VN"/>
                <w14:textFill>
                  <w14:solidFill>
                    <w14:schemeClr w14:val="tx1"/>
                  </w14:solidFill>
                </w14:textFill>
              </w:rPr>
            </w:pPr>
            <w:r>
              <w:rPr>
                <w:rFonts w:hint="default" w:ascii="Times New Roman" w:hAnsi="Times New Roman" w:cs="Times New Roman"/>
                <w:b/>
                <w:bCs/>
                <w:color w:val="000000" w:themeColor="text1"/>
                <w:sz w:val="28"/>
                <w:szCs w:val="28"/>
                <w:vertAlign w:val="baseline"/>
                <w:lang w:val="vi-VN"/>
                <w14:textFill>
                  <w14:solidFill>
                    <w14:schemeClr w14:val="tx1"/>
                  </w14:solidFill>
                </w14:textFill>
              </w:rPr>
              <w:t>Hoàn cảnh sáng tác</w:t>
            </w:r>
          </w:p>
        </w:tc>
        <w:tc>
          <w:tcPr>
            <w:tcW w:w="2064" w:type="dxa"/>
          </w:tcPr>
          <w:p>
            <w:pPr>
              <w:widowControl w:val="0"/>
              <w:jc w:val="both"/>
              <w:rPr>
                <w:rFonts w:hint="default" w:ascii="Times New Roman" w:hAnsi="Times New Roman" w:cs="Times New Roman"/>
                <w:b/>
                <w:bCs/>
                <w:color w:val="FF0000"/>
                <w:sz w:val="28"/>
                <w:szCs w:val="28"/>
                <w:vertAlign w:val="baseline"/>
                <w:lang w:val="vi-VN"/>
              </w:rPr>
            </w:pPr>
          </w:p>
        </w:tc>
        <w:tc>
          <w:tcPr>
            <w:tcW w:w="3590" w:type="dxa"/>
          </w:tcPr>
          <w:p>
            <w:pPr>
              <w:widowControl w:val="0"/>
              <w:jc w:val="both"/>
              <w:rPr>
                <w:rFonts w:hint="default" w:ascii="Times New Roman" w:hAnsi="Times New Roman" w:cs="Times New Roman"/>
                <w:b/>
                <w:bCs/>
                <w:color w:val="FF0000"/>
                <w:sz w:val="28"/>
                <w:szCs w:val="28"/>
                <w:vertAlign w:val="baseline"/>
                <w:lang w:val="vi-VN"/>
              </w:rPr>
            </w:pPr>
          </w:p>
        </w:tc>
      </w:tr>
    </w:tbl>
    <w:p>
      <w:pPr>
        <w:jc w:val="both"/>
        <w:rPr>
          <w:rFonts w:hint="default" w:ascii="Times New Roman" w:hAnsi="Times New Roman" w:cs="Times New Roman"/>
          <w:b/>
          <w:bCs/>
          <w:color w:val="FF0000"/>
          <w:sz w:val="28"/>
          <w:szCs w:val="28"/>
          <w:lang w:val="vi-VN"/>
        </w:rPr>
      </w:pPr>
    </w:p>
    <w:p>
      <w:pPr>
        <w:jc w:val="both"/>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Hoạt động 3: Tìm hiểu nội dung bài thơ</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4894"/>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widowControl w:val="0"/>
              <w:jc w:val="both"/>
              <w:rPr>
                <w:rFonts w:hint="default" w:ascii="Times New Roman" w:hAnsi="Times New Roman" w:cs="Times New Roman"/>
                <w:b/>
                <w:bCs/>
                <w:color w:val="000000" w:themeColor="text1"/>
                <w:sz w:val="28"/>
                <w:szCs w:val="28"/>
                <w:vertAlign w:val="baseline"/>
                <w:lang w:val="vi-VN"/>
                <w14:textFill>
                  <w14:solidFill>
                    <w14:schemeClr w14:val="tx1"/>
                  </w14:solidFill>
                </w14:textFill>
              </w:rPr>
            </w:pPr>
            <w:r>
              <w:rPr>
                <w:rFonts w:hint="default" w:ascii="Times New Roman" w:hAnsi="Times New Roman" w:cs="Times New Roman"/>
                <w:b/>
                <w:bCs/>
                <w:color w:val="000000" w:themeColor="text1"/>
                <w:sz w:val="28"/>
                <w:szCs w:val="28"/>
                <w:vertAlign w:val="baseline"/>
                <w:lang w:val="vi-VN"/>
                <w14:textFill>
                  <w14:solidFill>
                    <w14:schemeClr w14:val="tx1"/>
                  </w14:solidFill>
                </w14:textFill>
              </w:rPr>
              <w:t>Nội dung chính</w:t>
            </w:r>
          </w:p>
        </w:tc>
        <w:tc>
          <w:tcPr>
            <w:tcW w:w="4894" w:type="dxa"/>
          </w:tcPr>
          <w:p>
            <w:pPr>
              <w:widowControl w:val="0"/>
              <w:jc w:val="both"/>
              <w:rPr>
                <w:rFonts w:hint="default" w:ascii="Times New Roman" w:hAnsi="Times New Roman" w:cs="Times New Roman"/>
                <w:b/>
                <w:bCs/>
                <w:color w:val="FF0000"/>
                <w:sz w:val="28"/>
                <w:szCs w:val="28"/>
                <w:vertAlign w:val="baseline"/>
                <w:lang w:val="vi-VN"/>
              </w:rPr>
            </w:pPr>
            <w:r>
              <w:rPr>
                <w:rFonts w:hint="default" w:ascii="Times New Roman" w:hAnsi="Times New Roman" w:cs="Times New Roman"/>
                <w:b/>
                <w:bCs/>
                <w:color w:val="000000" w:themeColor="text1"/>
                <w:sz w:val="28"/>
                <w:szCs w:val="28"/>
                <w:vertAlign w:val="baseline"/>
                <w:lang w:val="vi-VN"/>
                <w14:textFill>
                  <w14:solidFill>
                    <w14:schemeClr w14:val="tx1"/>
                  </w14:solidFill>
                </w14:textFill>
              </w:rPr>
              <w:t xml:space="preserve">Các biểu hiện tiêu biểu </w:t>
            </w:r>
            <w:r>
              <w:rPr>
                <w:rFonts w:hint="default" w:ascii="Times New Roman" w:hAnsi="Times New Roman" w:cs="Times New Roman"/>
                <w:b w:val="0"/>
                <w:bCs w:val="0"/>
                <w:color w:val="000000" w:themeColor="text1"/>
                <w:sz w:val="28"/>
                <w:szCs w:val="28"/>
                <w:vertAlign w:val="baseline"/>
                <w:lang w:val="vi-VN"/>
                <w14:textFill>
                  <w14:solidFill>
                    <w14:schemeClr w14:val="tx1"/>
                  </w14:solidFill>
                </w14:textFill>
              </w:rPr>
              <w:t>(các hình ảnh, chi tiết thể hiện nội dung. VD: Hình ảnh những chiếc xe, hình ảnh người lính lái xe như thế nào?)</w:t>
            </w:r>
          </w:p>
        </w:tc>
        <w:tc>
          <w:tcPr>
            <w:tcW w:w="3100" w:type="dxa"/>
          </w:tcPr>
          <w:p>
            <w:pPr>
              <w:widowControl w:val="0"/>
              <w:jc w:val="both"/>
              <w:rPr>
                <w:rFonts w:hint="default" w:ascii="Times New Roman" w:hAnsi="Times New Roman" w:cs="Times New Roman"/>
                <w:b/>
                <w:bCs/>
                <w:color w:val="FF0000"/>
                <w:sz w:val="28"/>
                <w:szCs w:val="28"/>
                <w:vertAlign w:val="baseline"/>
                <w:lang w:val="vi-VN"/>
              </w:rPr>
            </w:pPr>
            <w:r>
              <w:rPr>
                <w:rFonts w:hint="default" w:ascii="Times New Roman" w:hAnsi="Times New Roman" w:cs="Times New Roman"/>
                <w:b/>
                <w:bCs/>
                <w:color w:val="FF0000"/>
                <w:sz w:val="28"/>
                <w:szCs w:val="28"/>
                <w:vertAlign w:val="baseline"/>
                <w:lang w:val="vi-VN"/>
              </w:rPr>
              <w:t>Vấn đề em chưa hiểu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widowControl w:val="0"/>
              <w:jc w:val="both"/>
              <w:rPr>
                <w:rFonts w:hint="default" w:ascii="Times New Roman" w:hAnsi="Times New Roman" w:cs="Times New Roman"/>
                <w:b/>
                <w:bCs/>
                <w:color w:val="000000" w:themeColor="text1"/>
                <w:sz w:val="28"/>
                <w:szCs w:val="28"/>
                <w:vertAlign w:val="baseline"/>
                <w:lang w:val="vi-VN"/>
                <w14:textFill>
                  <w14:solidFill>
                    <w14:schemeClr w14:val="tx1"/>
                  </w14:solidFill>
                </w14:textFill>
              </w:rPr>
            </w:pPr>
          </w:p>
        </w:tc>
        <w:tc>
          <w:tcPr>
            <w:tcW w:w="4894" w:type="dxa"/>
          </w:tcPr>
          <w:p>
            <w:pPr>
              <w:widowControl w:val="0"/>
              <w:jc w:val="both"/>
              <w:rPr>
                <w:rFonts w:hint="default" w:ascii="Times New Roman" w:hAnsi="Times New Roman" w:cs="Times New Roman"/>
                <w:b/>
                <w:bCs/>
                <w:color w:val="FF0000"/>
                <w:sz w:val="28"/>
                <w:szCs w:val="28"/>
                <w:vertAlign w:val="baseline"/>
                <w:lang w:val="vi-VN"/>
              </w:rPr>
            </w:pPr>
          </w:p>
        </w:tc>
        <w:tc>
          <w:tcPr>
            <w:tcW w:w="3100" w:type="dxa"/>
          </w:tcPr>
          <w:p>
            <w:pPr>
              <w:widowControl w:val="0"/>
              <w:jc w:val="both"/>
              <w:rPr>
                <w:rFonts w:hint="default" w:ascii="Times New Roman" w:hAnsi="Times New Roman" w:cs="Times New Roman"/>
                <w:b/>
                <w:bCs/>
                <w:color w:val="FF0000"/>
                <w:sz w:val="28"/>
                <w:szCs w:val="28"/>
                <w:vertAlign w:val="baseline"/>
                <w:lang w:val="vi-VN"/>
              </w:rPr>
            </w:pPr>
          </w:p>
        </w:tc>
      </w:tr>
    </w:tbl>
    <w:p>
      <w:pPr>
        <w:jc w:val="both"/>
        <w:rPr>
          <w:rFonts w:hint="default" w:ascii="Times New Roman" w:hAnsi="Times New Roman" w:cs="Times New Roman"/>
          <w:b/>
          <w:bCs/>
          <w:color w:val="FF0000"/>
          <w:sz w:val="28"/>
          <w:szCs w:val="28"/>
          <w:lang w:val="vi-VN"/>
        </w:rPr>
      </w:pPr>
    </w:p>
    <w:p>
      <w:pPr>
        <w:jc w:val="both"/>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 xml:space="preserve">Hoạt động 4: Tìm hiểu nghệ thuật bài thơ </w:t>
      </w:r>
      <w:r>
        <w:rPr>
          <w:rFonts w:hint="default" w:ascii="Times New Roman" w:hAnsi="Times New Roman" w:cs="Times New Roman"/>
          <w:b w:val="0"/>
          <w:bCs w:val="0"/>
          <w:color w:val="000000" w:themeColor="text1"/>
          <w:sz w:val="28"/>
          <w:szCs w:val="28"/>
          <w:lang w:val="vi-VN"/>
          <w14:textFill>
            <w14:solidFill>
              <w14:schemeClr w14:val="tx1"/>
            </w14:solidFill>
          </w14:textFill>
        </w:rPr>
        <w:t>(ngôn từ, thể thơ, giọng điệu, kết cấu, cách ngắt câu, các biện pháp tu từ, ...)</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6"/>
        <w:gridCol w:w="3536"/>
        <w:gridCol w:w="3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396" w:type="dxa"/>
          </w:tcPr>
          <w:p>
            <w:pPr>
              <w:widowControl w:val="0"/>
              <w:jc w:val="both"/>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Nghệ thuật</w:t>
            </w:r>
          </w:p>
        </w:tc>
        <w:tc>
          <w:tcPr>
            <w:tcW w:w="3536" w:type="dxa"/>
          </w:tcPr>
          <w:p>
            <w:pPr>
              <w:widowControl w:val="0"/>
              <w:jc w:val="both"/>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 xml:space="preserve">Biểu hiện </w:t>
            </w:r>
            <w:r>
              <w:rPr>
                <w:rFonts w:hint="default" w:ascii="Times New Roman" w:hAnsi="Times New Roman" w:cs="Times New Roman"/>
                <w:b w:val="0"/>
                <w:bCs w:val="0"/>
                <w:color w:val="auto"/>
                <w:sz w:val="28"/>
                <w:szCs w:val="28"/>
                <w:vertAlign w:val="baseline"/>
                <w:lang w:val="vi-VN"/>
              </w:rPr>
              <w:t>(xuất hiện trong câu thơ, cụm từ nào?)</w:t>
            </w:r>
          </w:p>
        </w:tc>
        <w:tc>
          <w:tcPr>
            <w:tcW w:w="3488" w:type="dxa"/>
          </w:tcPr>
          <w:p>
            <w:pPr>
              <w:widowControl w:val="0"/>
              <w:jc w:val="both"/>
              <w:rPr>
                <w:rFonts w:hint="default" w:ascii="Times New Roman" w:hAnsi="Times New Roman" w:cs="Times New Roman"/>
                <w:b/>
                <w:bCs/>
                <w:color w:val="auto"/>
                <w:sz w:val="28"/>
                <w:szCs w:val="28"/>
                <w:vertAlign w:val="baseline"/>
                <w:lang w:val="vi-VN"/>
              </w:rPr>
            </w:pPr>
            <w:r>
              <w:rPr>
                <w:rFonts w:hint="default" w:ascii="Times New Roman" w:hAnsi="Times New Roman" w:cs="Times New Roman"/>
                <w:b/>
                <w:bCs/>
                <w:color w:val="auto"/>
                <w:sz w:val="28"/>
                <w:szCs w:val="28"/>
                <w:vertAlign w:val="baseline"/>
                <w:lang w:val="vi-VN"/>
              </w:rPr>
              <w:t>Tác dụng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396" w:type="dxa"/>
          </w:tcPr>
          <w:p>
            <w:pPr>
              <w:widowControl w:val="0"/>
              <w:jc w:val="both"/>
              <w:rPr>
                <w:rFonts w:hint="default" w:ascii="Times New Roman" w:hAnsi="Times New Roman" w:cs="Times New Roman"/>
                <w:b/>
                <w:bCs/>
                <w:color w:val="FF0000"/>
                <w:sz w:val="28"/>
                <w:szCs w:val="28"/>
                <w:vertAlign w:val="baseline"/>
                <w:lang w:val="vi-VN"/>
              </w:rPr>
            </w:pPr>
          </w:p>
        </w:tc>
        <w:tc>
          <w:tcPr>
            <w:tcW w:w="3536" w:type="dxa"/>
          </w:tcPr>
          <w:p>
            <w:pPr>
              <w:widowControl w:val="0"/>
              <w:jc w:val="both"/>
              <w:rPr>
                <w:rFonts w:hint="default" w:ascii="Times New Roman" w:hAnsi="Times New Roman" w:cs="Times New Roman"/>
                <w:b/>
                <w:bCs/>
                <w:color w:val="FF0000"/>
                <w:sz w:val="28"/>
                <w:szCs w:val="28"/>
                <w:vertAlign w:val="baseline"/>
                <w:lang w:val="vi-VN"/>
              </w:rPr>
            </w:pPr>
          </w:p>
        </w:tc>
        <w:tc>
          <w:tcPr>
            <w:tcW w:w="3488" w:type="dxa"/>
          </w:tcPr>
          <w:p>
            <w:pPr>
              <w:widowControl w:val="0"/>
              <w:jc w:val="both"/>
              <w:rPr>
                <w:rFonts w:hint="default" w:ascii="Times New Roman" w:hAnsi="Times New Roman" w:cs="Times New Roman"/>
                <w:b/>
                <w:bCs/>
                <w:color w:val="FF0000"/>
                <w:sz w:val="28"/>
                <w:szCs w:val="28"/>
                <w:vertAlign w:val="baseline"/>
                <w:lang w:val="vi-VN"/>
              </w:rPr>
            </w:pPr>
          </w:p>
        </w:tc>
      </w:tr>
    </w:tbl>
    <w:p>
      <w:pPr>
        <w:jc w:val="both"/>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Hoạt động 5: Tổng kết</w:t>
      </w:r>
    </w:p>
    <w:tbl>
      <w:tblPr>
        <w:tblStyle w:val="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9"/>
        <w:gridCol w:w="4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549" w:type="dxa"/>
          </w:tcPr>
          <w:p>
            <w:pPr>
              <w:widowControl w:val="0"/>
              <w:jc w:val="both"/>
              <w:rPr>
                <w:rFonts w:hint="default" w:ascii="Times New Roman" w:hAnsi="Times New Roman" w:cs="Times New Roman"/>
                <w:sz w:val="28"/>
                <w:szCs w:val="28"/>
                <w:vertAlign w:val="baseline"/>
                <w:lang w:val="vi-VN"/>
              </w:rPr>
            </w:pPr>
            <w:r>
              <w:rPr>
                <w:rFonts w:hint="default" w:ascii="Times New Roman" w:hAnsi="Times New Roman" w:cs="Times New Roman"/>
                <w:sz w:val="28"/>
                <w:szCs w:val="28"/>
                <w:vertAlign w:val="baseline"/>
                <w:lang w:val="vi-VN"/>
              </w:rPr>
              <w:t>Tổng kết về nội dung</w:t>
            </w:r>
          </w:p>
        </w:tc>
        <w:tc>
          <w:tcPr>
            <w:tcW w:w="4891" w:type="dxa"/>
          </w:tcPr>
          <w:p>
            <w:pPr>
              <w:widowControl w:val="0"/>
              <w:jc w:val="both"/>
              <w:rPr>
                <w:rFonts w:hint="default" w:ascii="Times New Roman" w:hAnsi="Times New Roman" w:cs="Times New Roman"/>
                <w:sz w:val="28"/>
                <w:szCs w:val="28"/>
                <w:vertAlign w:val="baseline"/>
                <w:lang w:val="vi-VN"/>
              </w:rPr>
            </w:pPr>
            <w:r>
              <w:rPr>
                <w:rFonts w:hint="default" w:ascii="Times New Roman" w:hAnsi="Times New Roman" w:cs="Times New Roman"/>
                <w:sz w:val="28"/>
                <w:szCs w:val="28"/>
                <w:vertAlign w:val="baseline"/>
                <w:lang w:val="vi-VN"/>
              </w:rPr>
              <w:t>Tổng kết về nghệ thuật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549" w:type="dxa"/>
          </w:tcPr>
          <w:p>
            <w:pPr>
              <w:widowControl w:val="0"/>
              <w:jc w:val="both"/>
              <w:rPr>
                <w:rFonts w:hint="default" w:ascii="Times New Roman" w:hAnsi="Times New Roman" w:cs="Times New Roman"/>
                <w:sz w:val="28"/>
                <w:szCs w:val="28"/>
                <w:vertAlign w:val="baseline"/>
                <w:lang w:val="vi-VN"/>
              </w:rPr>
            </w:pPr>
          </w:p>
        </w:tc>
        <w:tc>
          <w:tcPr>
            <w:tcW w:w="4891" w:type="dxa"/>
          </w:tcPr>
          <w:p>
            <w:pPr>
              <w:widowControl w:val="0"/>
              <w:jc w:val="both"/>
              <w:rPr>
                <w:rFonts w:hint="default" w:ascii="Times New Roman" w:hAnsi="Times New Roman" w:cs="Times New Roman"/>
                <w:sz w:val="28"/>
                <w:szCs w:val="28"/>
                <w:vertAlign w:val="baseline"/>
                <w:lang w:val="vi-VN"/>
              </w:rPr>
            </w:pPr>
          </w:p>
        </w:tc>
      </w:tr>
    </w:tbl>
    <w:p>
      <w:pPr>
        <w:jc w:val="both"/>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Hoạt động 6: Bài tập</w:t>
      </w:r>
    </w:p>
    <w:p>
      <w:pPr>
        <w:jc w:val="both"/>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vertAlign w:val="baseline"/>
          <w:lang w:val="vi-VN"/>
        </w:rPr>
        <w:t xml:space="preserve">Đề bài: </w:t>
      </w:r>
      <w:r>
        <w:rPr>
          <w:rFonts w:hint="default" w:ascii="Times New Roman" w:hAnsi="Times New Roman" w:cs="Times New Roman"/>
          <w:b/>
          <w:bCs/>
          <w:color w:val="000000" w:themeColor="text1"/>
          <w:sz w:val="28"/>
          <w:szCs w:val="28"/>
          <w:vertAlign w:val="baseline"/>
          <w:lang w:val="vi-VN"/>
          <w14:textFill>
            <w14:solidFill>
              <w14:schemeClr w14:val="tx1"/>
            </w14:solidFill>
          </w14:textFill>
        </w:rPr>
        <w:t xml:space="preserve">Em hãy viết một đoạn văn nêu suy nghĩ của em về hình tượng người lính trong bài thơ </w:t>
      </w:r>
      <w:r>
        <w:rPr>
          <w:rFonts w:hint="default" w:ascii="Times New Roman" w:hAnsi="Times New Roman" w:cs="Times New Roman"/>
          <w:b/>
          <w:bCs/>
          <w:i/>
          <w:iCs/>
          <w:color w:val="000000" w:themeColor="text1"/>
          <w:sz w:val="28"/>
          <w:szCs w:val="28"/>
          <w:vertAlign w:val="baseline"/>
          <w:lang w:val="vi-VN"/>
          <w14:textFill>
            <w14:solidFill>
              <w14:schemeClr w14:val="tx1"/>
            </w14:solidFill>
          </w14:textFill>
        </w:rPr>
        <w:t>Bài thơ về tiểu đội xe không kính</w:t>
      </w:r>
      <w:r>
        <w:rPr>
          <w:rFonts w:hint="default" w:ascii="Times New Roman" w:hAnsi="Times New Roman" w:cs="Times New Roman"/>
          <w:b/>
          <w:bCs/>
          <w:color w:val="000000" w:themeColor="text1"/>
          <w:sz w:val="28"/>
          <w:szCs w:val="28"/>
          <w:vertAlign w:val="baseline"/>
          <w:lang w:val="vi-VN"/>
          <w14:textFill>
            <w14:solidFill>
              <w14:schemeClr w14:val="tx1"/>
            </w14:solidFill>
          </w14:textFill>
        </w:rPr>
        <w:t>.</w:t>
      </w:r>
    </w:p>
    <w:p>
      <w:pPr>
        <w:pStyle w:val="249"/>
        <w:spacing w:line="240" w:lineRule="auto"/>
        <w:ind w:left="0" w:leftChars="0" w:firstLine="0" w:firstLineChars="0"/>
        <w:jc w:val="center"/>
        <w:rPr>
          <w:rFonts w:hint="default" w:ascii="Times New Roman" w:hAnsi="Times New Roman" w:cs="Times New Roman"/>
          <w:b/>
          <w:bCs/>
          <w:color w:val="FF0000"/>
          <w:sz w:val="28"/>
          <w:szCs w:val="28"/>
        </w:rPr>
      </w:pPr>
    </w:p>
    <w:p>
      <w:pPr>
        <w:pStyle w:val="249"/>
        <w:spacing w:line="240" w:lineRule="auto"/>
        <w:ind w:left="0" w:leftChars="0" w:firstLine="0" w:firstLineChars="0"/>
        <w:jc w:val="center"/>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TỔNG KẾT VỀ TỪ VỰNG</w:t>
      </w:r>
    </w:p>
    <w:p>
      <w:pPr>
        <w:pStyle w:val="249"/>
        <w:spacing w:line="240" w:lineRule="auto"/>
        <w:ind w:left="0" w:leftChars="0" w:firstLine="0" w:firstLineChars="0"/>
        <w:jc w:val="center"/>
        <w:rPr>
          <w:rFonts w:hint="default" w:ascii="Times New Roman" w:hAnsi="Times New Roman" w:cs="Times New Roman"/>
          <w:b/>
          <w:bCs/>
          <w:color w:val="FF0000"/>
          <w:sz w:val="28"/>
          <w:szCs w:val="28"/>
        </w:rPr>
      </w:pPr>
    </w:p>
    <w:p>
      <w:pPr>
        <w:pStyle w:val="249"/>
        <w:numPr>
          <w:ilvl w:val="0"/>
          <w:numId w:val="12"/>
        </w:numPr>
        <w:spacing w:line="240" w:lineRule="auto"/>
        <w:ind w:left="0" w:leftChars="0" w:firstLine="0" w:firstLineChars="0"/>
        <w:jc w:val="both"/>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Bài 1 (SGK/122)</w:t>
      </w:r>
    </w:p>
    <w:p>
      <w:pPr>
        <w:pStyle w:val="249"/>
        <w:numPr>
          <w:ilvl w:val="0"/>
          <w:numId w:val="0"/>
        </w:numPr>
        <w:spacing w:after="160" w:line="240" w:lineRule="auto"/>
        <w:contextualSpacing/>
        <w:jc w:val="both"/>
        <w:rPr>
          <w:rFonts w:hint="default" w:ascii="Times New Roman" w:hAnsi="Times New Roman" w:cs="Times New Roman"/>
          <w:b w:val="0"/>
          <w:bCs w:val="0"/>
          <w:color w:val="auto"/>
          <w:sz w:val="28"/>
          <w:szCs w:val="28"/>
          <w:lang w:val="vi-VN"/>
        </w:rPr>
      </w:pPr>
      <w:r>
        <w:rPr>
          <w:rFonts w:hint="default" w:ascii="Times New Roman" w:hAnsi="Times New Roman" w:cs="Times New Roman"/>
          <w:b w:val="0"/>
          <w:bCs w:val="0"/>
          <w:color w:val="auto"/>
          <w:sz w:val="28"/>
          <w:szCs w:val="28"/>
          <w:lang w:val="vi-VN"/>
        </w:rPr>
        <w:t>- Phần I, II học sinh tự đọc</w:t>
      </w:r>
    </w:p>
    <w:p>
      <w:pPr>
        <w:pStyle w:val="249"/>
        <w:numPr>
          <w:ilvl w:val="0"/>
          <w:numId w:val="0"/>
        </w:numPr>
        <w:spacing w:after="160" w:line="240" w:lineRule="auto"/>
        <w:contextualSpacing/>
        <w:jc w:val="both"/>
        <w:rPr>
          <w:rFonts w:hint="default" w:ascii="Times New Roman" w:hAnsi="Times New Roman" w:cs="Times New Roman"/>
          <w:b w:val="0"/>
          <w:bCs w:val="0"/>
          <w:color w:val="auto"/>
          <w:sz w:val="28"/>
          <w:szCs w:val="28"/>
          <w:lang w:val="vi-VN"/>
        </w:rPr>
      </w:pPr>
      <w:r>
        <w:rPr>
          <w:rFonts w:hint="default" w:ascii="Times New Roman" w:hAnsi="Times New Roman" w:cs="Times New Roman"/>
          <w:b w:val="0"/>
          <w:bCs w:val="0"/>
          <w:color w:val="auto"/>
          <w:sz w:val="28"/>
          <w:szCs w:val="28"/>
          <w:lang w:val="vi-VN"/>
        </w:rPr>
        <w:t>- Phần III, IV giáo viên hướng dẫn HS tìm hiểu và làm bài tập.</w:t>
      </w:r>
    </w:p>
    <w:p>
      <w:pPr>
        <w:pStyle w:val="249"/>
        <w:numPr>
          <w:ilvl w:val="0"/>
          <w:numId w:val="0"/>
        </w:numPr>
        <w:spacing w:after="160" w:line="240" w:lineRule="auto"/>
        <w:contextualSpacing/>
        <w:jc w:val="both"/>
        <w:rPr>
          <w:rFonts w:hint="default" w:ascii="Times New Roman" w:hAnsi="Times New Roman" w:cs="Times New Roman"/>
          <w:b w:val="0"/>
          <w:bCs w:val="0"/>
          <w:color w:val="auto"/>
          <w:sz w:val="28"/>
          <w:szCs w:val="28"/>
          <w:lang w:val="vi-VN"/>
        </w:rPr>
      </w:pPr>
      <w:r>
        <w:rPr>
          <w:rFonts w:hint="default" w:ascii="Times New Roman" w:hAnsi="Times New Roman" w:cs="Times New Roman"/>
          <w:b w:val="0"/>
          <w:bCs w:val="0"/>
          <w:color w:val="auto"/>
          <w:sz w:val="28"/>
          <w:szCs w:val="28"/>
          <w:lang w:val="vi-VN"/>
        </w:rPr>
        <w:t>- Phần V, VI, VII, VIII, IX học sinh tự đọc</w:t>
      </w:r>
    </w:p>
    <w:p>
      <w:pPr>
        <w:pStyle w:val="249"/>
        <w:numPr>
          <w:ilvl w:val="0"/>
          <w:numId w:val="12"/>
        </w:numPr>
        <w:spacing w:line="240" w:lineRule="auto"/>
        <w:ind w:left="0" w:leftChars="0" w:firstLine="0" w:firstLineChars="0"/>
        <w:jc w:val="both"/>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Bài 2 (SGK/135</w:t>
      </w:r>
    </w:p>
    <w:p>
      <w:pPr>
        <w:pStyle w:val="249"/>
        <w:numPr>
          <w:ilvl w:val="0"/>
          <w:numId w:val="0"/>
        </w:numPr>
        <w:spacing w:after="160" w:line="240" w:lineRule="auto"/>
        <w:contextualSpacing/>
        <w:jc w:val="both"/>
        <w:rPr>
          <w:rFonts w:hint="default" w:ascii="Times New Roman" w:hAnsi="Times New Roman" w:cs="Times New Roman"/>
          <w:b w:val="0"/>
          <w:bCs w:val="0"/>
          <w:color w:val="auto"/>
          <w:sz w:val="28"/>
          <w:szCs w:val="28"/>
          <w:lang w:val="vi-VN"/>
        </w:rPr>
      </w:pPr>
      <w:r>
        <w:rPr>
          <w:rFonts w:hint="default" w:ascii="Times New Roman" w:hAnsi="Times New Roman" w:cs="Times New Roman"/>
          <w:b w:val="0"/>
          <w:bCs w:val="0"/>
          <w:color w:val="auto"/>
          <w:sz w:val="28"/>
          <w:szCs w:val="28"/>
          <w:lang w:val="vi-VN"/>
        </w:rPr>
        <w:t>- Phần I, II, III giáo viên hướng dẫn HS tìm hiểu và làm bài tập.</w:t>
      </w:r>
    </w:p>
    <w:p>
      <w:pPr>
        <w:pStyle w:val="249"/>
        <w:numPr>
          <w:ilvl w:val="0"/>
          <w:numId w:val="0"/>
        </w:numPr>
        <w:spacing w:after="160" w:line="240" w:lineRule="auto"/>
        <w:contextualSpacing/>
        <w:jc w:val="both"/>
        <w:rPr>
          <w:rFonts w:hint="default" w:ascii="Times New Roman" w:hAnsi="Times New Roman" w:cs="Times New Roman"/>
          <w:b w:val="0"/>
          <w:bCs w:val="0"/>
          <w:color w:val="auto"/>
          <w:sz w:val="28"/>
          <w:szCs w:val="28"/>
          <w:lang w:val="vi-VN"/>
        </w:rPr>
      </w:pPr>
      <w:r>
        <w:rPr>
          <w:rFonts w:hint="default" w:ascii="Times New Roman" w:hAnsi="Times New Roman" w:cs="Times New Roman"/>
          <w:b w:val="0"/>
          <w:bCs w:val="0"/>
          <w:color w:val="auto"/>
          <w:sz w:val="28"/>
          <w:szCs w:val="28"/>
          <w:lang w:val="vi-VN"/>
        </w:rPr>
        <w:t>- Phần IV, V học sinh tự đọc</w:t>
      </w:r>
    </w:p>
    <w:p>
      <w:pPr>
        <w:pStyle w:val="249"/>
        <w:numPr>
          <w:ilvl w:val="0"/>
          <w:numId w:val="12"/>
        </w:numPr>
        <w:spacing w:line="240" w:lineRule="auto"/>
        <w:ind w:left="0" w:leftChars="0" w:firstLine="0" w:firstLineChars="0"/>
        <w:jc w:val="both"/>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lang w:val="vi-VN"/>
        </w:rPr>
        <w:t>Bài 3 (SGK/146)</w:t>
      </w:r>
    </w:p>
    <w:p>
      <w:pPr>
        <w:pStyle w:val="249"/>
        <w:numPr>
          <w:ilvl w:val="0"/>
          <w:numId w:val="0"/>
        </w:numPr>
        <w:spacing w:after="160" w:line="240" w:lineRule="auto"/>
        <w:contextualSpacing/>
        <w:jc w:val="both"/>
        <w:rPr>
          <w:rFonts w:hint="default" w:ascii="Times New Roman" w:hAnsi="Times New Roman" w:cs="Times New Roman"/>
          <w:b/>
          <w:bCs/>
          <w:color w:val="FF0000"/>
          <w:sz w:val="28"/>
          <w:szCs w:val="28"/>
          <w:lang w:val="vi-VN"/>
        </w:rPr>
      </w:pPr>
      <w:r>
        <w:rPr>
          <w:rFonts w:hint="default" w:ascii="Times New Roman" w:hAnsi="Times New Roman" w:cs="Times New Roman"/>
          <w:b w:val="0"/>
          <w:bCs w:val="0"/>
          <w:color w:val="auto"/>
          <w:sz w:val="28"/>
          <w:szCs w:val="28"/>
          <w:lang w:val="vi-VN"/>
        </w:rPr>
        <w:t>- Phần I học sinh tự đọc</w:t>
      </w:r>
    </w:p>
    <w:p>
      <w:pPr>
        <w:pStyle w:val="249"/>
        <w:numPr>
          <w:ilvl w:val="0"/>
          <w:numId w:val="0"/>
        </w:numPr>
        <w:spacing w:after="160" w:line="240" w:lineRule="auto"/>
        <w:contextualSpacing/>
        <w:jc w:val="both"/>
        <w:rPr>
          <w:rFonts w:hint="default" w:ascii="Times New Roman" w:hAnsi="Times New Roman" w:cs="Times New Roman"/>
          <w:b w:val="0"/>
          <w:bCs w:val="0"/>
          <w:color w:val="auto"/>
          <w:sz w:val="28"/>
          <w:szCs w:val="28"/>
          <w:lang w:val="vi-VN"/>
        </w:rPr>
      </w:pPr>
      <w:r>
        <w:rPr>
          <w:rFonts w:hint="default" w:ascii="Times New Roman" w:hAnsi="Times New Roman" w:cs="Times New Roman"/>
          <w:b w:val="0"/>
          <w:bCs w:val="0"/>
          <w:color w:val="auto"/>
          <w:sz w:val="28"/>
          <w:szCs w:val="28"/>
          <w:lang w:val="vi-VN"/>
        </w:rPr>
        <w:t>- Phần II giáo viên hướng dẫn HS tìm hiểu và làm bài tập.</w:t>
      </w:r>
    </w:p>
    <w:p>
      <w:pPr>
        <w:jc w:val="center"/>
        <w:rPr>
          <w:rFonts w:hint="default" w:ascii="Times New Roman" w:hAnsi="Times New Roman" w:cs="Times New Roman"/>
          <w:b/>
          <w:bCs/>
          <w:color w:val="auto"/>
          <w:sz w:val="28"/>
          <w:szCs w:val="28"/>
          <w:lang w:val="vi-VN"/>
        </w:rPr>
      </w:pPr>
    </w:p>
    <w:p>
      <w:pPr>
        <w:jc w:val="center"/>
        <w:rPr>
          <w:rFonts w:hint="default" w:ascii="Times New Roman" w:hAnsi="Times New Roman" w:cs="Times New Roman"/>
          <w:b/>
          <w:bCs/>
          <w:color w:val="auto"/>
          <w:sz w:val="28"/>
          <w:szCs w:val="28"/>
          <w:lang w:val="vi-VN"/>
        </w:rPr>
      </w:pPr>
      <w:bookmarkStart w:id="0" w:name="_GoBack"/>
      <w:bookmarkEnd w:id="0"/>
      <w:r>
        <w:rPr>
          <w:rFonts w:hint="default" w:ascii="Times New Roman" w:hAnsi="Times New Roman" w:cs="Times New Roman"/>
          <w:b/>
          <w:bCs/>
          <w:color w:val="auto"/>
          <w:sz w:val="28"/>
          <w:szCs w:val="28"/>
          <w:lang w:val="vi-VN"/>
        </w:rPr>
        <w:t>B. NỘI DUNG GHI BÀI</w:t>
      </w:r>
    </w:p>
    <w:p>
      <w:pPr>
        <w:jc w:val="center"/>
        <w:rPr>
          <w:rFonts w:hint="default" w:ascii="Times New Roman" w:hAnsi="Times New Roman" w:cs="Times New Roman"/>
          <w:sz w:val="28"/>
          <w:szCs w:val="28"/>
        </w:rPr>
      </w:pPr>
      <w:r>
        <w:rPr>
          <w:rFonts w:hint="default" w:ascii="Times New Roman" w:hAnsi="Times New Roman" w:cs="Times New Roman"/>
          <w:b/>
          <w:bCs/>
          <w:color w:val="FF0000"/>
          <w:sz w:val="28"/>
          <w:szCs w:val="28"/>
          <w:lang w:val="vi-VN"/>
        </w:rPr>
        <w:t>ĐỒNG CHÍ</w:t>
      </w:r>
    </w:p>
    <w:p>
      <w:pPr>
        <w:jc w:val="both"/>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I. TÌM HIỂU CHUNG</w:t>
      </w:r>
    </w:p>
    <w:p>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1.Tác giả </w:t>
      </w:r>
    </w:p>
    <w:p>
      <w:pPr>
        <w:jc w:val="both"/>
        <w:rPr>
          <w:rFonts w:hint="default" w:ascii="Times New Roman" w:hAnsi="Times New Roman" w:cs="Times New Roman"/>
          <w:sz w:val="28"/>
          <w:szCs w:val="28"/>
        </w:rPr>
      </w:pPr>
      <w:r>
        <w:rPr>
          <w:rFonts w:hint="default" w:ascii="Times New Roman" w:hAnsi="Times New Roman" w:cs="Times New Roman"/>
          <w:sz w:val="28"/>
          <w:szCs w:val="28"/>
        </w:rPr>
        <w:t>- Chính Hữu tên khai sinh là Trần Đình Đắc (1926- 2007) quê ở Hà Tĩnh.</w:t>
      </w:r>
    </w:p>
    <w:p>
      <w:pPr>
        <w:jc w:val="both"/>
        <w:rPr>
          <w:rFonts w:hint="default" w:ascii="Times New Roman" w:hAnsi="Times New Roman" w:cs="Times New Roman"/>
          <w:sz w:val="28"/>
          <w:szCs w:val="28"/>
        </w:rPr>
      </w:pPr>
      <w:r>
        <w:rPr>
          <w:rFonts w:hint="default" w:ascii="Times New Roman" w:hAnsi="Times New Roman" w:cs="Times New Roman"/>
          <w:sz w:val="28"/>
          <w:szCs w:val="28"/>
        </w:rPr>
        <w:t>- Ông chủ yếu viết về người chiến sĩ quân đội trong hai cuộc kháng ciến chống Pháp và Mĩ.</w:t>
      </w:r>
    </w:p>
    <w:p>
      <w:pPr>
        <w:jc w:val="both"/>
        <w:rPr>
          <w:rFonts w:hint="default" w:ascii="Times New Roman" w:hAnsi="Times New Roman" w:cs="Times New Roman"/>
          <w:sz w:val="28"/>
          <w:szCs w:val="28"/>
        </w:rPr>
      </w:pPr>
      <w:r>
        <w:rPr>
          <w:rFonts w:hint="default" w:ascii="Times New Roman" w:hAnsi="Times New Roman" w:cs="Times New Roman"/>
          <w:sz w:val="28"/>
          <w:szCs w:val="28"/>
        </w:rPr>
        <w:t>-Tác phẩm chính: Tập thơ "Đầu súng trăng treo"(1966).</w:t>
      </w:r>
    </w:p>
    <w:p>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2. Tác phẩm</w:t>
      </w:r>
    </w:p>
    <w:p>
      <w:pPr>
        <w:jc w:val="both"/>
        <w:rPr>
          <w:rFonts w:hint="default" w:ascii="Times New Roman" w:hAnsi="Times New Roman" w:cs="Times New Roman"/>
          <w:sz w:val="28"/>
          <w:szCs w:val="28"/>
        </w:rPr>
      </w:pPr>
      <w:r>
        <w:rPr>
          <w:rFonts w:hint="default" w:ascii="Times New Roman" w:hAnsi="Times New Roman" w:cs="Times New Roman"/>
          <w:sz w:val="28"/>
          <w:szCs w:val="28"/>
        </w:rPr>
        <w:t>- Hoàn cảnh ra đời: Bài thơ được sáng tác vào đầu năm 1948 - sau khi tác giả cùng đồng đội tham gia chiến dịch VB (Thu-Đông) 1947. Đây là bài thơ tiêu biểu viết về người lính cách mạng của văn học thời kì chống Pháp.</w:t>
      </w:r>
    </w:p>
    <w:p>
      <w:pPr>
        <w:jc w:val="both"/>
        <w:rPr>
          <w:rFonts w:hint="default" w:ascii="Times New Roman" w:hAnsi="Times New Roman" w:cs="Times New Roman"/>
          <w:sz w:val="28"/>
          <w:szCs w:val="28"/>
        </w:rPr>
      </w:pPr>
      <w:r>
        <w:rPr>
          <w:rFonts w:hint="default" w:ascii="Times New Roman" w:hAnsi="Times New Roman" w:cs="Times New Roman"/>
          <w:sz w:val="28"/>
          <w:szCs w:val="28"/>
        </w:rPr>
        <w:t>- Thể thơ: Tự do</w:t>
      </w:r>
    </w:p>
    <w:p>
      <w:pPr>
        <w:jc w:val="both"/>
        <w:rPr>
          <w:rFonts w:hint="default" w:ascii="Times New Roman" w:hAnsi="Times New Roman" w:cs="Times New Roman"/>
          <w:sz w:val="28"/>
          <w:szCs w:val="28"/>
        </w:rPr>
      </w:pPr>
      <w:r>
        <w:rPr>
          <w:rFonts w:hint="default" w:ascii="Times New Roman" w:hAnsi="Times New Roman" w:cs="Times New Roman"/>
          <w:sz w:val="28"/>
          <w:szCs w:val="28"/>
        </w:rPr>
        <w:t>- Bố cục: 3 phần</w:t>
      </w:r>
    </w:p>
    <w:p>
      <w:pPr>
        <w:jc w:val="both"/>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II. ĐỌC - HIỂU VĂN BẢN</w:t>
      </w:r>
    </w:p>
    <w:p>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 1. Những cơ sở để hình thành tình đồng chí</w:t>
      </w:r>
    </w:p>
    <w:p>
      <w:pPr>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Nghệ thuật: </w:t>
      </w:r>
      <w:r>
        <w:rPr>
          <w:rFonts w:hint="default" w:ascii="Times New Roman" w:hAnsi="Times New Roman" w:cs="Times New Roman"/>
          <w:sz w:val="28"/>
          <w:szCs w:val="28"/>
        </w:rPr>
        <w:t>đối, thành ngữ</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hình ảnh thơ sóng đôi, điệp ngữ.</w:t>
      </w:r>
      <w:r>
        <w:rPr>
          <w:rFonts w:hint="default" w:ascii="Times New Roman" w:hAnsi="Times New Roman" w:cs="Times New Roman"/>
          <w:sz w:val="28"/>
          <w:szCs w:val="28"/>
          <w:lang w:val="vi-VN"/>
        </w:rPr>
        <w:t xml:space="preserve"> Dùng thành ngữ, câu thơ dài ngắn đan xen, nhịp thơ nhẹ nhàng, sâu lắng, tha thiết.</w:t>
      </w:r>
    </w:p>
    <w:p>
      <w:pPr>
        <w:jc w:val="both"/>
        <w:rPr>
          <w:rFonts w:hint="default" w:ascii="Times New Roman" w:hAnsi="Times New Roman" w:cs="Times New Roman"/>
          <w:sz w:val="28"/>
          <w:szCs w:val="28"/>
          <w:lang w:val="vi-VN"/>
        </w:rPr>
      </w:pPr>
      <w:r>
        <w:rPr>
          <w:rFonts w:hint="default" w:ascii="Times New Roman" w:hAnsi="Times New Roman" w:cs="Times New Roman"/>
          <w:b w:val="0"/>
          <w:bCs w:val="0"/>
          <w:sz w:val="28"/>
          <w:szCs w:val="28"/>
          <w:lang w:val="vi-VN"/>
        </w:rPr>
        <w:t xml:space="preserve">- Nội dung: </w:t>
      </w:r>
      <w:r>
        <w:rPr>
          <w:rFonts w:hint="default" w:ascii="Times New Roman" w:hAnsi="Times New Roman" w:cs="Times New Roman"/>
          <w:sz w:val="28"/>
          <w:szCs w:val="28"/>
        </w:rPr>
        <w:t>Tương đồng về hoàn cảnh xuất thân, cùng giai cấp: đều là người nông dân lao động nghèo khổ.</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Cùng chung nhiệm vụ,</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chung lí tưởng, cùng chia sẻ ngọt bùi</w:t>
      </w:r>
      <w:r>
        <w:rPr>
          <w:rFonts w:hint="default" w:ascii="Times New Roman" w:hAnsi="Times New Roman" w:cs="Times New Roman"/>
          <w:sz w:val="28"/>
          <w:szCs w:val="28"/>
          <w:lang w:val="vi-VN"/>
        </w:rPr>
        <w:t xml:space="preserve">, cùng chung gian khổ =&gt; Tạo thành tình tri kỷ của bạn chí cốt, tình đồng chí thiêng liêng. </w:t>
      </w:r>
    </w:p>
    <w:p>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2. Những biểu hiện và sức mạnh của tình đồng chí</w:t>
      </w:r>
    </w:p>
    <w:p>
      <w:pPr>
        <w:jc w:val="both"/>
        <w:rPr>
          <w:rFonts w:hint="default" w:ascii="Times New Roman" w:hAnsi="Times New Roman" w:cs="Times New Roman"/>
          <w:sz w:val="28"/>
          <w:szCs w:val="28"/>
        </w:rPr>
      </w:pPr>
      <w:r>
        <w:rPr>
          <w:rFonts w:hint="default" w:ascii="Times New Roman" w:hAnsi="Times New Roman" w:cs="Times New Roman"/>
          <w:sz w:val="28"/>
          <w:szCs w:val="28"/>
          <w:lang w:val="vi-VN"/>
        </w:rPr>
        <w:t>- Nghệ thuật</w:t>
      </w:r>
      <w:r>
        <w:rPr>
          <w:rFonts w:hint="default" w:ascii="Times New Roman" w:hAnsi="Times New Roman" w:cs="Times New Roman"/>
          <w:sz w:val="28"/>
          <w:szCs w:val="28"/>
        </w:rPr>
        <w:t xml:space="preserve">: Sử dụng các câu thơ sóng đôi, đối </w:t>
      </w:r>
      <w:r>
        <w:rPr>
          <w:rFonts w:hint="default" w:ascii="Times New Roman" w:hAnsi="Times New Roman" w:cs="Times New Roman"/>
          <w:sz w:val="28"/>
          <w:szCs w:val="28"/>
          <w:lang w:val="vi-VN"/>
        </w:rPr>
        <w:t>lập</w:t>
      </w: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liệt kê, hoán dụ, </w:t>
      </w:r>
      <w:r>
        <w:rPr>
          <w:rFonts w:hint="default" w:ascii="Times New Roman" w:hAnsi="Times New Roman" w:cs="Times New Roman"/>
          <w:sz w:val="28"/>
          <w:szCs w:val="28"/>
        </w:rPr>
        <w:t xml:space="preserve">tả thực. </w:t>
      </w:r>
      <w:r>
        <w:rPr>
          <w:rFonts w:hint="default" w:ascii="Times New Roman" w:hAnsi="Times New Roman" w:cs="Times New Roman"/>
          <w:sz w:val="28"/>
          <w:szCs w:val="28"/>
          <w:lang w:val="vi-VN"/>
        </w:rPr>
        <w:t xml:space="preserve">=&gt; </w:t>
      </w:r>
      <w:r>
        <w:rPr>
          <w:rFonts w:hint="default" w:ascii="Times New Roman" w:hAnsi="Times New Roman" w:cs="Times New Roman"/>
          <w:sz w:val="28"/>
          <w:szCs w:val="28"/>
        </w:rPr>
        <w:t>Cấu trúc ấy đã diễn tả sự gắn bó, chia sẻ của những người đồng đội.</w:t>
      </w:r>
    </w:p>
    <w:p>
      <w:pPr>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Nội dung: </w:t>
      </w:r>
    </w:p>
    <w:p>
      <w:pPr>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Biểu hiện: </w:t>
      </w:r>
      <w:r>
        <w:rPr>
          <w:rFonts w:hint="default" w:ascii="Times New Roman" w:hAnsi="Times New Roman" w:cs="Times New Roman"/>
          <w:sz w:val="28"/>
          <w:szCs w:val="28"/>
        </w:rPr>
        <w:t>Hiểu, cảm thông sâu xa về nỗi lòng của nhau</w:t>
      </w:r>
      <w:r>
        <w:rPr>
          <w:rFonts w:hint="default" w:ascii="Times New Roman" w:hAnsi="Times New Roman" w:cs="Times New Roman"/>
          <w:sz w:val="28"/>
          <w:szCs w:val="28"/>
          <w:lang w:val="vi-VN"/>
        </w:rPr>
        <w:t>, s</w:t>
      </w:r>
      <w:r>
        <w:rPr>
          <w:rFonts w:hint="default" w:ascii="Times New Roman" w:hAnsi="Times New Roman" w:cs="Times New Roman"/>
          <w:sz w:val="28"/>
          <w:szCs w:val="28"/>
        </w:rPr>
        <w:t>át cánh bên nhau bất chấp những gian khổ thiếu thốn:</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Đồng cam cộng khổ: sốt rét rừng, thiếu thốn, thiên nhiên khắc nghiệt.</w:t>
      </w:r>
      <w:r>
        <w:rPr>
          <w:rFonts w:hint="default" w:ascii="Times New Roman" w:hAnsi="Times New Roman" w:cs="Times New Roman"/>
          <w:sz w:val="28"/>
          <w:szCs w:val="28"/>
          <w:lang w:val="vi-VN"/>
        </w:rPr>
        <w:t xml:space="preserve"> </w:t>
      </w:r>
    </w:p>
    <w:p>
      <w:pPr>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Sức mạnh: </w:t>
      </w:r>
      <w:r>
        <w:rPr>
          <w:rFonts w:hint="default" w:ascii="Times New Roman" w:hAnsi="Times New Roman" w:cs="Times New Roman"/>
          <w:sz w:val="28"/>
          <w:szCs w:val="28"/>
        </w:rPr>
        <w:t>Yêu thương gắn bó: tay nắm lấy bàn tay</w:t>
      </w:r>
      <w:r>
        <w:rPr>
          <w:rFonts w:hint="default" w:ascii="Times New Roman" w:hAnsi="Times New Roman" w:cs="Times New Roman"/>
          <w:sz w:val="28"/>
          <w:szCs w:val="28"/>
          <w:lang w:val="vi-VN"/>
        </w:rPr>
        <w:t>, giúp nhau vững tin, tạo ra sức mạnh vượt qua gian khó và chiến thắng giặc.</w:t>
      </w:r>
    </w:p>
    <w:p>
      <w:pPr>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Ý nghĩa: Xây dựng c</w:t>
      </w:r>
      <w:r>
        <w:rPr>
          <w:rFonts w:hint="default" w:ascii="Times New Roman" w:hAnsi="Times New Roman" w:cs="Times New Roman"/>
          <w:sz w:val="28"/>
          <w:szCs w:val="28"/>
        </w:rPr>
        <w:t xml:space="preserve">hân dung anh bộ đội Cụ Hồ buổi đầu kháng chiến </w:t>
      </w:r>
      <w:r>
        <w:rPr>
          <w:rFonts w:hint="default" w:ascii="Times New Roman" w:hAnsi="Times New Roman" w:cs="Times New Roman"/>
          <w:sz w:val="28"/>
          <w:szCs w:val="28"/>
          <w:lang w:val="vi-VN"/>
        </w:rPr>
        <w:t xml:space="preserve">chống Pháp </w:t>
      </w:r>
      <w:r>
        <w:rPr>
          <w:rFonts w:hint="default" w:ascii="Times New Roman" w:hAnsi="Times New Roman" w:cs="Times New Roman"/>
          <w:sz w:val="28"/>
          <w:szCs w:val="28"/>
        </w:rPr>
        <w:t>sống gian khổ, thiếu thốn nhưng tình đồng chí sưởi ấm lòng họ</w:t>
      </w:r>
      <w:r>
        <w:rPr>
          <w:rFonts w:hint="default" w:ascii="Times New Roman" w:hAnsi="Times New Roman" w:cs="Times New Roman"/>
          <w:sz w:val="28"/>
          <w:szCs w:val="28"/>
          <w:lang w:val="vi-VN"/>
        </w:rPr>
        <w:t>, tạo nên sức mạnh vĩ đại của cả dân tộc.</w:t>
      </w:r>
    </w:p>
    <w:p>
      <w:pPr>
        <w:numPr>
          <w:ilvl w:val="0"/>
          <w:numId w:val="13"/>
        </w:numPr>
        <w:jc w:val="both"/>
        <w:rPr>
          <w:rFonts w:hint="default" w:ascii="Times New Roman" w:hAnsi="Times New Roman" w:cs="Times New Roman"/>
          <w:b/>
          <w:bCs/>
          <w:sz w:val="28"/>
          <w:szCs w:val="28"/>
        </w:rPr>
      </w:pPr>
      <w:r>
        <w:rPr>
          <w:rFonts w:hint="default" w:ascii="Times New Roman" w:hAnsi="Times New Roman" w:cs="Times New Roman"/>
          <w:b/>
          <w:bCs/>
          <w:sz w:val="28"/>
          <w:szCs w:val="28"/>
        </w:rPr>
        <w:t>Ý nghĩa biểu tượng:</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Súng </w:t>
      </w:r>
      <w:r>
        <w:rPr>
          <w:rFonts w:hint="default" w:ascii="Times New Roman" w:hAnsi="Times New Roman" w:cs="Times New Roman"/>
          <w:sz w:val="28"/>
          <w:szCs w:val="28"/>
          <w:lang w:val="vi-VN"/>
        </w:rPr>
        <w:t xml:space="preserve">&lt;=&gt; </w:t>
      </w:r>
      <w:r>
        <w:rPr>
          <w:rFonts w:hint="default" w:ascii="Times New Roman" w:hAnsi="Times New Roman" w:cs="Times New Roman"/>
          <w:sz w:val="28"/>
          <w:szCs w:val="28"/>
        </w:rPr>
        <w:t>Trăng</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Chiến sĩ</w:t>
      </w:r>
      <w:r>
        <w:rPr>
          <w:rFonts w:hint="default" w:ascii="Times New Roman" w:hAnsi="Times New Roman" w:cs="Times New Roman"/>
          <w:sz w:val="28"/>
          <w:szCs w:val="28"/>
        </w:rPr>
        <w:tab/>
      </w:r>
      <w:r>
        <w:rPr>
          <w:rFonts w:hint="default" w:ascii="Times New Roman" w:hAnsi="Times New Roman" w:cs="Times New Roman"/>
          <w:sz w:val="28"/>
          <w:szCs w:val="28"/>
          <w:lang w:val="vi-VN"/>
        </w:rPr>
        <w:t>&lt;=&gt;</w:t>
      </w:r>
      <w:r>
        <w:rPr>
          <w:rFonts w:hint="default" w:ascii="Times New Roman" w:hAnsi="Times New Roman" w:cs="Times New Roman"/>
          <w:sz w:val="28"/>
          <w:szCs w:val="28"/>
        </w:rPr>
        <w:t>Thi sĩ</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Gần</w:t>
      </w:r>
      <w:r>
        <w:rPr>
          <w:rFonts w:hint="default" w:ascii="Times New Roman" w:hAnsi="Times New Roman" w:cs="Times New Roman"/>
          <w:sz w:val="28"/>
          <w:szCs w:val="28"/>
          <w:lang w:val="vi-VN"/>
        </w:rPr>
        <w:t xml:space="preserve"> &lt;=&gt; </w:t>
      </w:r>
      <w:r>
        <w:rPr>
          <w:rFonts w:hint="default" w:ascii="Times New Roman" w:hAnsi="Times New Roman" w:cs="Times New Roman"/>
          <w:sz w:val="28"/>
          <w:szCs w:val="28"/>
        </w:rPr>
        <w:t>Xa</w:t>
      </w:r>
    </w:p>
    <w:p>
      <w:pPr>
        <w:jc w:val="both"/>
        <w:rPr>
          <w:rFonts w:hint="default" w:ascii="Times New Roman" w:hAnsi="Times New Roman" w:cs="Times New Roman"/>
          <w:sz w:val="28"/>
          <w:szCs w:val="28"/>
        </w:rPr>
      </w:pPr>
      <w:r>
        <w:rPr>
          <w:rFonts w:hint="default" w:ascii="Times New Roman" w:hAnsi="Times New Roman" w:cs="Times New Roman"/>
          <w:sz w:val="28"/>
          <w:szCs w:val="28"/>
        </w:rPr>
        <w:t>Ý chí chiến đấu</w:t>
      </w:r>
      <w:r>
        <w:rPr>
          <w:rFonts w:hint="default" w:ascii="Times New Roman" w:hAnsi="Times New Roman" w:cs="Times New Roman"/>
          <w:sz w:val="28"/>
          <w:szCs w:val="28"/>
          <w:lang w:val="vi-VN"/>
        </w:rPr>
        <w:t xml:space="preserve"> &lt;=&gt;</w:t>
      </w:r>
      <w:r>
        <w:rPr>
          <w:rFonts w:hint="default" w:ascii="Times New Roman" w:hAnsi="Times New Roman" w:cs="Times New Roman"/>
          <w:sz w:val="28"/>
          <w:szCs w:val="28"/>
        </w:rPr>
        <w:t>Khát vọng hòa bình</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Hiện thực khốc liệt</w:t>
      </w:r>
      <w:r>
        <w:rPr>
          <w:rFonts w:hint="default" w:ascii="Times New Roman" w:hAnsi="Times New Roman" w:cs="Times New Roman"/>
          <w:sz w:val="28"/>
          <w:szCs w:val="28"/>
          <w:lang w:val="vi-VN"/>
        </w:rPr>
        <w:t xml:space="preserve"> &lt;=&gt;</w:t>
      </w:r>
      <w:r>
        <w:rPr>
          <w:rFonts w:hint="default" w:ascii="Times New Roman" w:hAnsi="Times New Roman" w:cs="Times New Roman"/>
          <w:sz w:val="28"/>
          <w:szCs w:val="28"/>
        </w:rPr>
        <w:t>Tâm hồn lãng mạn</w:t>
      </w:r>
    </w:p>
    <w:p>
      <w:pPr>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=&gt; </w:t>
      </w:r>
      <w:r>
        <w:rPr>
          <w:rFonts w:hint="default" w:ascii="Times New Roman" w:hAnsi="Times New Roman" w:cs="Times New Roman"/>
          <w:sz w:val="28"/>
          <w:szCs w:val="28"/>
        </w:rPr>
        <w:t xml:space="preserve">Hình ảnh “đầu súng trăng treo” là hình ảnh </w:t>
      </w:r>
      <w:r>
        <w:rPr>
          <w:rFonts w:hint="default" w:ascii="Times New Roman" w:hAnsi="Times New Roman" w:cs="Times New Roman"/>
          <w:sz w:val="28"/>
          <w:szCs w:val="28"/>
          <w:lang w:val="vi-VN"/>
        </w:rPr>
        <w:t xml:space="preserve">vừa </w:t>
      </w:r>
      <w:r>
        <w:rPr>
          <w:rFonts w:hint="default" w:ascii="Times New Roman" w:hAnsi="Times New Roman" w:cs="Times New Roman"/>
          <w:sz w:val="28"/>
          <w:szCs w:val="28"/>
        </w:rPr>
        <w:t xml:space="preserve">mang tính lãng mạn </w:t>
      </w:r>
      <w:r>
        <w:rPr>
          <w:rFonts w:hint="default" w:ascii="Times New Roman" w:hAnsi="Times New Roman" w:cs="Times New Roman"/>
          <w:sz w:val="28"/>
          <w:szCs w:val="28"/>
          <w:lang w:val="vi-VN"/>
        </w:rPr>
        <w:t>vừa mang tính</w:t>
      </w:r>
      <w:r>
        <w:rPr>
          <w:rFonts w:hint="default" w:ascii="Times New Roman" w:hAnsi="Times New Roman" w:cs="Times New Roman"/>
          <w:sz w:val="28"/>
          <w:szCs w:val="28"/>
        </w:rPr>
        <w:t xml:space="preserve"> hiện thực, thể hiện tâm hồn “thi sĩ” của những người chiến sĩ.</w:t>
      </w:r>
    </w:p>
    <w:p>
      <w:pPr>
        <w:jc w:val="both"/>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III. TỔNG KẾT: GHI NHỚ SGK/131</w:t>
      </w:r>
    </w:p>
    <w:p>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1. Nghệ thuật: </w:t>
      </w:r>
    </w:p>
    <w:p>
      <w:pPr>
        <w:jc w:val="both"/>
        <w:rPr>
          <w:rFonts w:hint="default" w:ascii="Times New Roman" w:hAnsi="Times New Roman" w:cs="Times New Roman"/>
          <w:sz w:val="28"/>
          <w:szCs w:val="28"/>
          <w:lang w:val="vi-VN"/>
        </w:rPr>
      </w:pPr>
      <w:r>
        <w:rPr>
          <w:rFonts w:hint="default" w:ascii="Times New Roman" w:hAnsi="Times New Roman" w:cs="Times New Roman"/>
          <w:sz w:val="28"/>
          <w:szCs w:val="28"/>
        </w:rPr>
        <w:t>- Thể thơ tự do, lời thơ giản dị, mộc mạc, cô đọng</w:t>
      </w:r>
      <w:r>
        <w:rPr>
          <w:rFonts w:hint="default" w:ascii="Times New Roman" w:hAnsi="Times New Roman" w:cs="Times New Roman"/>
          <w:sz w:val="28"/>
          <w:szCs w:val="28"/>
          <w:lang w:val="vi-VN"/>
        </w:rPr>
        <w:t>, giọng điệu nhẹ nhàng, tha thiết.</w:t>
      </w:r>
    </w:p>
    <w:p>
      <w:pPr>
        <w:jc w:val="both"/>
        <w:rPr>
          <w:rFonts w:hint="default" w:ascii="Times New Roman" w:hAnsi="Times New Roman" w:cs="Times New Roman"/>
          <w:sz w:val="28"/>
          <w:szCs w:val="28"/>
          <w:lang w:val="vi-VN"/>
        </w:rPr>
      </w:pPr>
      <w:r>
        <w:rPr>
          <w:rFonts w:hint="default" w:ascii="Times New Roman" w:hAnsi="Times New Roman" w:cs="Times New Roman"/>
          <w:sz w:val="28"/>
          <w:szCs w:val="28"/>
        </w:rPr>
        <w:t>- Các câu thơ s</w:t>
      </w:r>
      <w:r>
        <w:rPr>
          <w:rFonts w:hint="default" w:ascii="Times New Roman" w:hAnsi="Times New Roman" w:cs="Times New Roman"/>
          <w:sz w:val="28"/>
          <w:szCs w:val="28"/>
          <w:lang w:val="vi-VN"/>
        </w:rPr>
        <w:t>ó</w:t>
      </w:r>
      <w:r>
        <w:rPr>
          <w:rFonts w:hint="default" w:ascii="Times New Roman" w:hAnsi="Times New Roman" w:cs="Times New Roman"/>
          <w:sz w:val="28"/>
          <w:szCs w:val="28"/>
        </w:rPr>
        <w:t>ng đôi, đối ứng tả thực</w:t>
      </w:r>
      <w:r>
        <w:rPr>
          <w:rFonts w:hint="default" w:ascii="Times New Roman" w:hAnsi="Times New Roman" w:cs="Times New Roman"/>
          <w:sz w:val="28"/>
          <w:szCs w:val="28"/>
          <w:lang w:val="vi-VN"/>
        </w:rPr>
        <w:t>.</w:t>
      </w:r>
    </w:p>
    <w:p>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2 Nội dung: </w:t>
      </w:r>
    </w:p>
    <w:p>
      <w:pPr>
        <w:jc w:val="both"/>
        <w:rPr>
          <w:rFonts w:hint="default" w:ascii="Times New Roman" w:hAnsi="Times New Roman" w:cs="Times New Roman"/>
          <w:sz w:val="28"/>
          <w:szCs w:val="28"/>
        </w:rPr>
      </w:pPr>
      <w:r>
        <w:rPr>
          <w:rFonts w:hint="default" w:ascii="Times New Roman" w:hAnsi="Times New Roman" w:cs="Times New Roman"/>
          <w:sz w:val="28"/>
          <w:szCs w:val="28"/>
        </w:rPr>
        <w:t>Bài thơ thể hiện hình tượng người lính cách mạng thời kì chống Pháp và sự gắn bó keo sơn của họ qua những chi tiết hình ảnh, ngôn ngữ giản dị.</w:t>
      </w:r>
    </w:p>
    <w:p>
      <w:pPr>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=&gt; Thể hiện cảm hứng hiện thực, cái đẹp trong cái bình dị.</w:t>
      </w:r>
    </w:p>
    <w:p>
      <w:pPr>
        <w:jc w:val="both"/>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IV. LUYỆN TẬP</w:t>
      </w:r>
    </w:p>
    <w:p>
      <w:pPr>
        <w:jc w:val="both"/>
        <w:rPr>
          <w:rFonts w:hint="default" w:ascii="Times New Roman" w:hAnsi="Times New Roman" w:cs="Times New Roman"/>
          <w:sz w:val="28"/>
          <w:szCs w:val="28"/>
          <w:lang w:val="vi-VN"/>
        </w:rPr>
      </w:pPr>
      <w:r>
        <w:rPr>
          <w:rFonts w:hint="default" w:ascii="Times New Roman" w:hAnsi="Times New Roman" w:cs="Times New Roman"/>
          <w:sz w:val="28"/>
          <w:szCs w:val="28"/>
        </w:rPr>
        <w:t>- HS hoàn thành đoạn văn vào tập</w:t>
      </w:r>
      <w:r>
        <w:rPr>
          <w:rFonts w:hint="default" w:ascii="Times New Roman" w:hAnsi="Times New Roman" w:cs="Times New Roman"/>
          <w:sz w:val="28"/>
          <w:szCs w:val="28"/>
          <w:lang w:val="vi-VN"/>
        </w:rPr>
        <w:t xml:space="preserve">: </w:t>
      </w:r>
      <w:r>
        <w:rPr>
          <w:rFonts w:hint="default" w:ascii="Times New Roman" w:hAnsi="Times New Roman" w:cs="Times New Roman"/>
          <w:b w:val="0"/>
          <w:bCs w:val="0"/>
          <w:color w:val="000000" w:themeColor="text1"/>
          <w:sz w:val="28"/>
          <w:szCs w:val="28"/>
          <w:vertAlign w:val="baseline"/>
          <w:lang w:val="vi-VN"/>
          <w14:textFill>
            <w14:solidFill>
              <w14:schemeClr w14:val="tx1"/>
            </w14:solidFill>
          </w14:textFill>
        </w:rPr>
        <w:t>Em hãy viết một đoạn văn nêu suy nghĩ của em về hình tượng người lính trong bài thơ Đồng chí.</w:t>
      </w:r>
    </w:p>
    <w:p>
      <w:pPr>
        <w:jc w:val="both"/>
        <w:rPr>
          <w:rFonts w:hint="default" w:ascii="Times New Roman" w:hAnsi="Times New Roman" w:cs="Times New Roman"/>
          <w:sz w:val="28"/>
          <w:szCs w:val="28"/>
        </w:rPr>
      </w:pPr>
    </w:p>
    <w:p>
      <w:pPr>
        <w:jc w:val="center"/>
        <w:rPr>
          <w:rFonts w:hint="default" w:ascii="Times New Roman" w:hAnsi="Times New Roman" w:cs="Times New Roman"/>
          <w:sz w:val="28"/>
          <w:szCs w:val="28"/>
        </w:rPr>
      </w:pPr>
      <w:r>
        <w:rPr>
          <w:rFonts w:hint="default" w:ascii="Times New Roman" w:hAnsi="Times New Roman" w:cs="Times New Roman"/>
          <w:b/>
          <w:bCs/>
          <w:color w:val="FF0000"/>
          <w:sz w:val="28"/>
          <w:szCs w:val="28"/>
          <w:lang w:val="vi-VN"/>
        </w:rPr>
        <w:t>BÀI THƠ VỀ TIỂU ĐỘI XE KHÔNG KÍNH</w:t>
      </w:r>
    </w:p>
    <w:p>
      <w:pPr>
        <w:jc w:val="both"/>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I. TÌM HIỂU CHUNG</w:t>
      </w:r>
    </w:p>
    <w:p>
      <w:pPr>
        <w:jc w:val="both"/>
        <w:rPr>
          <w:rFonts w:hint="default" w:ascii="Times New Roman" w:hAnsi="Times New Roman" w:cs="Times New Roman"/>
          <w:b/>
          <w:bCs/>
          <w:sz w:val="28"/>
          <w:szCs w:val="28"/>
        </w:rPr>
      </w:pPr>
      <w:r>
        <w:rPr>
          <w:rFonts w:hint="default" w:ascii="Times New Roman" w:hAnsi="Times New Roman" w:cs="Times New Roman"/>
          <w:b/>
          <w:bCs/>
          <w:sz w:val="28"/>
          <w:szCs w:val="28"/>
          <w:lang w:val="vi-VN"/>
        </w:rPr>
        <w:t>1</w:t>
      </w:r>
      <w:r>
        <w:rPr>
          <w:rFonts w:hint="default" w:ascii="Times New Roman" w:hAnsi="Times New Roman" w:cs="Times New Roman"/>
          <w:b/>
          <w:bCs/>
          <w:sz w:val="28"/>
          <w:szCs w:val="28"/>
        </w:rPr>
        <w:t xml:space="preserve">.Tác giả </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Phạm Tiến Duật (1941 – 2007)  </w:t>
      </w:r>
    </w:p>
    <w:p>
      <w:pPr>
        <w:jc w:val="both"/>
        <w:rPr>
          <w:rFonts w:hint="default" w:ascii="Times New Roman" w:hAnsi="Times New Roman" w:cs="Times New Roman"/>
          <w:sz w:val="28"/>
          <w:szCs w:val="28"/>
        </w:rPr>
      </w:pPr>
      <w:r>
        <w:rPr>
          <w:rFonts w:hint="default" w:ascii="Times New Roman" w:hAnsi="Times New Roman" w:cs="Times New Roman"/>
          <w:sz w:val="28"/>
          <w:szCs w:val="28"/>
        </w:rPr>
        <w:t>- Quê quán: Phú Thọ.</w:t>
      </w:r>
    </w:p>
    <w:p>
      <w:pPr>
        <w:jc w:val="both"/>
        <w:rPr>
          <w:rFonts w:hint="default" w:ascii="Times New Roman" w:hAnsi="Times New Roman" w:cs="Times New Roman"/>
          <w:sz w:val="28"/>
          <w:szCs w:val="28"/>
        </w:rPr>
      </w:pPr>
      <w:r>
        <w:rPr>
          <w:rFonts w:hint="default" w:ascii="Times New Roman" w:hAnsi="Times New Roman" w:cs="Times New Roman"/>
          <w:sz w:val="28"/>
          <w:szCs w:val="28"/>
        </w:rPr>
        <w:t>- Tiêu biểu cho thế hệ nhà thơ thời chống Mỹ.</w:t>
      </w:r>
    </w:p>
    <w:p>
      <w:pPr>
        <w:jc w:val="both"/>
        <w:rPr>
          <w:rFonts w:hint="default" w:ascii="Times New Roman" w:hAnsi="Times New Roman" w:cs="Times New Roman"/>
          <w:sz w:val="28"/>
          <w:szCs w:val="28"/>
        </w:rPr>
      </w:pPr>
      <w:r>
        <w:rPr>
          <w:rFonts w:hint="default" w:ascii="Times New Roman" w:hAnsi="Times New Roman" w:cs="Times New Roman"/>
          <w:sz w:val="28"/>
          <w:szCs w:val="28"/>
        </w:rPr>
        <w:t>- Phong cách thơ: sôi nổi, trẻ trung,</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tinh nghịch mà sâu sắc.</w:t>
      </w:r>
    </w:p>
    <w:p>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2. Tác phẩm</w:t>
      </w:r>
    </w:p>
    <w:p>
      <w:pPr>
        <w:jc w:val="both"/>
        <w:rPr>
          <w:rFonts w:hint="default" w:ascii="Times New Roman" w:hAnsi="Times New Roman" w:cs="Times New Roman"/>
          <w:sz w:val="28"/>
          <w:szCs w:val="28"/>
        </w:rPr>
      </w:pPr>
      <w:r>
        <w:rPr>
          <w:rFonts w:hint="default" w:ascii="Times New Roman" w:hAnsi="Times New Roman" w:cs="Times New Roman"/>
          <w:sz w:val="28"/>
          <w:szCs w:val="28"/>
        </w:rPr>
        <w:t>- Viết vào năm 1969, khi cuộc kháng chiến chống Mỹ diễn ra ác liệt. Bài thơ đạt giải nhất cuộc thi thơ của báo Văn nghệ năm 1969 và được đưa vào tập thơ “Vầng trăng quầng lửa” của tác giả.</w:t>
      </w:r>
    </w:p>
    <w:p>
      <w:pPr>
        <w:jc w:val="both"/>
        <w:rPr>
          <w:rFonts w:hint="default" w:ascii="Times New Roman" w:hAnsi="Times New Roman" w:cs="Times New Roman"/>
          <w:sz w:val="28"/>
          <w:szCs w:val="28"/>
        </w:rPr>
      </w:pPr>
      <w:r>
        <w:rPr>
          <w:rFonts w:hint="default" w:ascii="Times New Roman" w:hAnsi="Times New Roman" w:cs="Times New Roman"/>
          <w:sz w:val="28"/>
          <w:szCs w:val="28"/>
        </w:rPr>
        <w:t>- Thể thơ: Tự do</w:t>
      </w:r>
    </w:p>
    <w:p>
      <w:pPr>
        <w:jc w:val="both"/>
        <w:rPr>
          <w:rFonts w:hint="default" w:ascii="Times New Roman" w:hAnsi="Times New Roman" w:cs="Times New Roman"/>
          <w:sz w:val="28"/>
          <w:szCs w:val="28"/>
        </w:rPr>
      </w:pPr>
      <w:r>
        <w:rPr>
          <w:rFonts w:hint="default" w:ascii="Times New Roman" w:hAnsi="Times New Roman" w:cs="Times New Roman"/>
          <w:sz w:val="28"/>
          <w:szCs w:val="28"/>
        </w:rPr>
        <w:t>- Nhan đề bài thơ: khá dài, lạ, độc đáo -&gt; làm nổi bật hình ảnh toàn bài: những chiếc xe không kính, gợi chất thơ của hiện thực khốc liệt trong chiến tranh.</w:t>
      </w:r>
    </w:p>
    <w:p>
      <w:pPr>
        <w:jc w:val="both"/>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II. ĐỌC - HIỂU VĂN BẢN</w:t>
      </w:r>
    </w:p>
    <w:p>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1. Hình ảnh những chiếc xe không kính</w:t>
      </w:r>
    </w:p>
    <w:p>
      <w:pPr>
        <w:jc w:val="both"/>
        <w:rPr>
          <w:rFonts w:hint="default" w:ascii="Times New Roman" w:hAnsi="Times New Roman" w:cs="Times New Roman"/>
          <w:sz w:val="28"/>
          <w:szCs w:val="28"/>
        </w:rPr>
      </w:pPr>
      <w:r>
        <w:rPr>
          <w:rFonts w:hint="default" w:ascii="Times New Roman" w:hAnsi="Times New Roman" w:cs="Times New Roman"/>
          <w:sz w:val="28"/>
          <w:szCs w:val="28"/>
        </w:rPr>
        <w:t>- Xe có kính -&gt; bom giật, rung -&gt; kính vỡ -&gt; không kính.</w:t>
      </w:r>
    </w:p>
    <w:p>
      <w:pPr>
        <w:jc w:val="both"/>
        <w:rPr>
          <w:rFonts w:hint="default" w:ascii="Times New Roman" w:hAnsi="Times New Roman" w:cs="Times New Roman"/>
          <w:sz w:val="28"/>
          <w:szCs w:val="28"/>
        </w:rPr>
      </w:pPr>
      <w:r>
        <w:rPr>
          <w:rFonts w:hint="default" w:ascii="Times New Roman" w:hAnsi="Times New Roman" w:cs="Times New Roman"/>
          <w:sz w:val="28"/>
          <w:szCs w:val="28"/>
        </w:rPr>
        <w:t>- Không đèn, không mui, xước thùng xe</w:t>
      </w:r>
    </w:p>
    <w:p>
      <w:pPr>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Nghệ thuật: </w:t>
      </w:r>
      <w:r>
        <w:rPr>
          <w:rFonts w:hint="default" w:ascii="Times New Roman" w:hAnsi="Times New Roman" w:cs="Times New Roman"/>
          <w:sz w:val="28"/>
          <w:szCs w:val="28"/>
        </w:rPr>
        <w:t>Điệp ngữ, hình ảnh độc đáo, rất thực. Giải thích nguyên nhân bom đạn chiến tranh làm cho xe biến dạng.</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Dùng động từ mạnh, tả thực, giọng thản nhiên pha chút ngang tàng </w:t>
      </w:r>
    </w:p>
    <w:p>
      <w:pPr>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Nội dung: Xây dựng hình ảnh những chiếc xe không kính </w:t>
      </w:r>
      <w:r>
        <w:rPr>
          <w:rFonts w:hint="default" w:ascii="Times New Roman" w:hAnsi="Times New Roman" w:cs="Times New Roman"/>
          <w:sz w:val="28"/>
          <w:szCs w:val="28"/>
        </w:rPr>
        <w:t>gợi lên hiện thực khốc liệt của chiến tranh</w:t>
      </w:r>
      <w:r>
        <w:rPr>
          <w:rFonts w:hint="default" w:ascii="Times New Roman" w:hAnsi="Times New Roman" w:cs="Times New Roman"/>
          <w:sz w:val="28"/>
          <w:szCs w:val="28"/>
          <w:lang w:val="vi-VN"/>
        </w:rPr>
        <w:t>, nhằm làm nổi bật hình tượng người lính lái xe.</w:t>
      </w:r>
      <w:r>
        <w:rPr>
          <w:rFonts w:hint="default" w:ascii="Times New Roman" w:hAnsi="Times New Roman" w:cs="Times New Roman"/>
          <w:sz w:val="28"/>
          <w:szCs w:val="28"/>
        </w:rPr>
        <w:t xml:space="preserve"> </w:t>
      </w:r>
    </w:p>
    <w:p>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2. Hình ảnh những chiến sĩ lái xe</w:t>
      </w:r>
    </w:p>
    <w:p>
      <w:pPr>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Nghệ thuật: </w:t>
      </w:r>
      <w:r>
        <w:rPr>
          <w:rFonts w:hint="default" w:ascii="Times New Roman" w:hAnsi="Times New Roman" w:cs="Times New Roman"/>
          <w:sz w:val="28"/>
          <w:szCs w:val="28"/>
        </w:rPr>
        <w:t>Điệp từ, liệt kê, đảo ngữ</w:t>
      </w:r>
      <w:r>
        <w:rPr>
          <w:rFonts w:hint="default" w:ascii="Times New Roman" w:hAnsi="Times New Roman" w:cs="Times New Roman"/>
          <w:sz w:val="28"/>
          <w:szCs w:val="28"/>
          <w:lang w:val="vi-VN"/>
        </w:rPr>
        <w:t>, đ</w:t>
      </w:r>
      <w:r>
        <w:rPr>
          <w:rFonts w:hint="default" w:ascii="Times New Roman" w:hAnsi="Times New Roman" w:cs="Times New Roman"/>
          <w:sz w:val="28"/>
          <w:szCs w:val="28"/>
        </w:rPr>
        <w:t>iệp cấu trúc, giọng thơ ngang tàng, tinh nghịch</w:t>
      </w:r>
      <w:r>
        <w:rPr>
          <w:rFonts w:hint="default" w:ascii="Times New Roman" w:hAnsi="Times New Roman" w:cs="Times New Roman"/>
          <w:sz w:val="28"/>
          <w:szCs w:val="28"/>
          <w:lang w:val="vi-VN"/>
        </w:rPr>
        <w:t>, phóng khoáng, ngôn từ trẻ trung, vui tươi, hình ảnh thơ đẹp, sinh động, phép tu từ ẩ</w:t>
      </w:r>
      <w:r>
        <w:rPr>
          <w:rFonts w:hint="default" w:ascii="Times New Roman" w:hAnsi="Times New Roman" w:cs="Times New Roman"/>
          <w:sz w:val="28"/>
          <w:szCs w:val="28"/>
        </w:rPr>
        <w:t>n dụ, hoán dụ</w:t>
      </w:r>
      <w:r>
        <w:rPr>
          <w:rFonts w:hint="default" w:ascii="Times New Roman" w:hAnsi="Times New Roman" w:cs="Times New Roman"/>
          <w:sz w:val="28"/>
          <w:szCs w:val="28"/>
          <w:lang w:val="vi-VN"/>
        </w:rPr>
        <w:t>.</w:t>
      </w:r>
    </w:p>
    <w:p>
      <w:pPr>
        <w:jc w:val="both"/>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Nhìn:</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 Gió – Xoa mắt đắng.</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 Con đường chạy thẳng vào tim.</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 Sao trời, cánh chim.</w:t>
      </w:r>
    </w:p>
    <w:p>
      <w:pPr>
        <w:jc w:val="both"/>
        <w:rPr>
          <w:rFonts w:hint="default" w:ascii="Times New Roman" w:hAnsi="Times New Roman" w:cs="Times New Roman"/>
          <w:sz w:val="28"/>
          <w:szCs w:val="28"/>
        </w:rPr>
      </w:pPr>
      <w:r>
        <w:rPr>
          <w:rFonts w:hint="default" w:ascii="Times New Roman" w:hAnsi="Times New Roman" w:cs="Times New Roman"/>
          <w:sz w:val="28"/>
          <w:szCs w:val="28"/>
        </w:rPr>
        <w:t>-&gt; Điệp từ, liệt kê, đảo ngữ</w:t>
      </w:r>
    </w:p>
    <w:p>
      <w:pPr>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 xml:space="preserve">Không có kính: </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 Ừ thì có bụi – tóc trắng, mặt lấm.</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 Cười ha ha.</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 Ừ thì ướt áo – mưa tuôn, mưa xối.</w:t>
      </w:r>
    </w:p>
    <w:p>
      <w:pPr>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vi-VN"/>
        </w:rPr>
        <w:t xml:space="preserve">=&gt; </w:t>
      </w:r>
      <w:r>
        <w:rPr>
          <w:rFonts w:hint="default" w:ascii="Times New Roman" w:hAnsi="Times New Roman" w:cs="Times New Roman"/>
          <w:sz w:val="28"/>
          <w:szCs w:val="28"/>
        </w:rPr>
        <w:t>Điệp cấu trúc, giọng thơ ngang tàng, tinh nghịch</w:t>
      </w:r>
    </w:p>
    <w:p>
      <w:pPr>
        <w:jc w:val="both"/>
        <w:rPr>
          <w:rFonts w:hint="default" w:ascii="Times New Roman" w:hAnsi="Times New Roman" w:cs="Times New Roman"/>
          <w:sz w:val="28"/>
          <w:szCs w:val="28"/>
        </w:rPr>
      </w:pPr>
      <w:r>
        <w:rPr>
          <w:rFonts w:hint="default" w:ascii="Times New Roman" w:hAnsi="Times New Roman" w:cs="Times New Roman"/>
          <w:sz w:val="28"/>
          <w:szCs w:val="28"/>
          <w:lang w:val="vi-VN"/>
        </w:rPr>
        <w:t>+</w:t>
      </w:r>
      <w:r>
        <w:rPr>
          <w:rFonts w:hint="default" w:ascii="Times New Roman" w:hAnsi="Times New Roman" w:cs="Times New Roman"/>
          <w:sz w:val="28"/>
          <w:szCs w:val="28"/>
        </w:rPr>
        <w:t>Ẩn dụ, hoán dụ</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Trời xanh thêm</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Một trái tim.</w:t>
      </w:r>
    </w:p>
    <w:p>
      <w:pPr>
        <w:jc w:val="both"/>
        <w:rPr>
          <w:rFonts w:hint="default" w:ascii="Times New Roman" w:hAnsi="Times New Roman" w:cs="Times New Roman"/>
          <w:sz w:val="28"/>
          <w:szCs w:val="28"/>
        </w:rPr>
      </w:pPr>
      <w:r>
        <w:rPr>
          <w:rFonts w:hint="default" w:ascii="Times New Roman" w:hAnsi="Times New Roman" w:cs="Times New Roman"/>
          <w:sz w:val="28"/>
          <w:szCs w:val="28"/>
          <w:lang w:val="vi-VN"/>
        </w:rPr>
        <w:t xml:space="preserve">- Nội dung: Bài thơ khắc họa hình ảnh những người lính lái xe </w:t>
      </w:r>
      <w:r>
        <w:rPr>
          <w:rFonts w:hint="default" w:ascii="Times New Roman" w:hAnsi="Times New Roman" w:cs="Times New Roman"/>
          <w:sz w:val="28"/>
          <w:szCs w:val="28"/>
        </w:rPr>
        <w:t>hiên ngang, bình tĩnh, tự tin và chủ động</w:t>
      </w:r>
      <w:r>
        <w:rPr>
          <w:rFonts w:hint="default" w:ascii="Times New Roman" w:hAnsi="Times New Roman" w:cs="Times New Roman"/>
          <w:sz w:val="28"/>
          <w:szCs w:val="28"/>
          <w:lang w:val="vi-VN"/>
        </w:rPr>
        <w:t>, d</w:t>
      </w:r>
      <w:r>
        <w:rPr>
          <w:rFonts w:hint="default" w:ascii="Times New Roman" w:hAnsi="Times New Roman" w:cs="Times New Roman"/>
          <w:sz w:val="28"/>
          <w:szCs w:val="28"/>
        </w:rPr>
        <w:t xml:space="preserve">ũng cảm, tinh thần lạc quan coi thường gian khổ. </w:t>
      </w:r>
      <w:r>
        <w:rPr>
          <w:rFonts w:hint="default" w:ascii="Times New Roman" w:hAnsi="Times New Roman" w:cs="Times New Roman"/>
          <w:sz w:val="28"/>
          <w:szCs w:val="28"/>
          <w:lang w:val="vi-VN"/>
        </w:rPr>
        <w:t>Những h</w:t>
      </w:r>
      <w:r>
        <w:rPr>
          <w:rFonts w:hint="default" w:ascii="Times New Roman" w:hAnsi="Times New Roman" w:cs="Times New Roman"/>
          <w:sz w:val="28"/>
          <w:szCs w:val="28"/>
        </w:rPr>
        <w:t xml:space="preserve">ình ảnh tả thực </w:t>
      </w:r>
      <w:r>
        <w:rPr>
          <w:rFonts w:hint="default" w:ascii="Times New Roman" w:hAnsi="Times New Roman" w:cs="Times New Roman"/>
          <w:sz w:val="28"/>
          <w:szCs w:val="28"/>
          <w:lang w:val="vi-VN"/>
        </w:rPr>
        <w:t>càng khẳng định thêm t</w:t>
      </w:r>
      <w:r>
        <w:rPr>
          <w:rFonts w:hint="default" w:ascii="Times New Roman" w:hAnsi="Times New Roman" w:cs="Times New Roman"/>
          <w:sz w:val="28"/>
          <w:szCs w:val="28"/>
        </w:rPr>
        <w:t>ình đồng chí đồng đội keo sơn, gắn bó.</w:t>
      </w:r>
      <w:r>
        <w:rPr>
          <w:rFonts w:hint="default" w:ascii="Times New Roman" w:hAnsi="Times New Roman" w:cs="Times New Roman"/>
          <w:sz w:val="28"/>
          <w:szCs w:val="28"/>
          <w:lang w:val="vi-VN"/>
        </w:rPr>
        <w:t xml:space="preserve"> Và quan trọng nhất là ý</w:t>
      </w:r>
      <w:r>
        <w:rPr>
          <w:rFonts w:hint="default" w:ascii="Times New Roman" w:hAnsi="Times New Roman" w:cs="Times New Roman"/>
          <w:sz w:val="28"/>
          <w:szCs w:val="28"/>
        </w:rPr>
        <w:t xml:space="preserve"> chí chiến đấu, khát vọng giải phóng miền Nam thống nhất đất nước.</w:t>
      </w:r>
    </w:p>
    <w:p>
      <w:pPr>
        <w:jc w:val="both"/>
        <w:rPr>
          <w:rFonts w:hint="default" w:ascii="Times New Roman" w:hAnsi="Times New Roman" w:cs="Times New Roman"/>
          <w:b/>
          <w:bCs/>
          <w:color w:val="FF0000"/>
          <w:sz w:val="28"/>
          <w:szCs w:val="28"/>
        </w:rPr>
      </w:pPr>
      <w:r>
        <w:rPr>
          <w:rFonts w:hint="default" w:ascii="Times New Roman" w:hAnsi="Times New Roman" w:cs="Times New Roman"/>
          <w:b/>
          <w:bCs/>
          <w:color w:val="FF0000"/>
          <w:sz w:val="28"/>
          <w:szCs w:val="28"/>
        </w:rPr>
        <w:t>III. TỔNG KẾT: GHI NHỚ SGK/133</w:t>
      </w:r>
    </w:p>
    <w:p>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1. Nghệ thuật: </w:t>
      </w:r>
    </w:p>
    <w:p>
      <w:pPr>
        <w:jc w:val="both"/>
        <w:rPr>
          <w:rFonts w:hint="default" w:ascii="Times New Roman" w:hAnsi="Times New Roman" w:cs="Times New Roman"/>
          <w:sz w:val="28"/>
          <w:szCs w:val="28"/>
        </w:rPr>
      </w:pPr>
      <w:r>
        <w:rPr>
          <w:rFonts w:hint="default" w:ascii="Times New Roman" w:hAnsi="Times New Roman" w:cs="Times New Roman"/>
          <w:sz w:val="28"/>
          <w:szCs w:val="28"/>
        </w:rPr>
        <w:t>- Thể thơ tự do, ngôn ngữ và giọng điệu giàu tính khẩu ngữ, tự nhiên, khỏe khoắn.</w:t>
      </w:r>
    </w:p>
    <w:p>
      <w:pPr>
        <w:jc w:val="both"/>
        <w:rPr>
          <w:rFonts w:hint="default" w:ascii="Times New Roman" w:hAnsi="Times New Roman" w:cs="Times New Roman"/>
          <w:sz w:val="28"/>
          <w:szCs w:val="28"/>
        </w:rPr>
      </w:pPr>
      <w:r>
        <w:rPr>
          <w:rFonts w:hint="default" w:ascii="Times New Roman" w:hAnsi="Times New Roman" w:cs="Times New Roman"/>
          <w:b/>
          <w:bCs/>
          <w:sz w:val="28"/>
          <w:szCs w:val="28"/>
        </w:rPr>
        <w:t>2 Nội dung:</w:t>
      </w:r>
      <w:r>
        <w:rPr>
          <w:rFonts w:hint="default" w:ascii="Times New Roman" w:hAnsi="Times New Roman" w:cs="Times New Roman"/>
          <w:sz w:val="28"/>
          <w:szCs w:val="28"/>
        </w:rPr>
        <w:t xml:space="preserve"> Bài thơ thể hiện hình tượng người lính cách mạng - thời kì chống Mỹ, với tư thế hiên ngang, tinh thần lạc quan, dũng cảm bất chấp khó khăn, nguy hiểm và ý chí chiến đấu giải phóng miền Nam.</w:t>
      </w:r>
    </w:p>
    <w:p>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IV. LUYỆN TẬP</w:t>
      </w:r>
    </w:p>
    <w:p>
      <w:pPr>
        <w:jc w:val="both"/>
        <w:rPr>
          <w:rFonts w:hint="default" w:ascii="Times New Roman" w:hAnsi="Times New Roman" w:cs="Times New Roman"/>
          <w:sz w:val="28"/>
          <w:szCs w:val="28"/>
        </w:rPr>
      </w:pPr>
      <w:r>
        <w:rPr>
          <w:rFonts w:hint="default" w:ascii="Times New Roman" w:hAnsi="Times New Roman" w:cs="Times New Roman"/>
          <w:sz w:val="28"/>
          <w:szCs w:val="28"/>
        </w:rPr>
        <w:t>- HS hoàn thành đoạn văn vào tập</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Qua bài thơ trên, viết một đoạn văn (khoảng một trang tập) trình bày cảm nhận của em về một trong những vẻ đẹp của người lính trong thời kỳ kháng chiến chống Mỹ.</w:t>
      </w:r>
    </w:p>
    <w:p>
      <w:pPr>
        <w:jc w:val="both"/>
        <w:rPr>
          <w:rFonts w:hint="default" w:ascii="Times New Roman" w:hAnsi="Times New Roman" w:cs="Times New Roman"/>
          <w:sz w:val="28"/>
          <w:szCs w:val="28"/>
        </w:rPr>
      </w:pPr>
    </w:p>
    <w:p>
      <w:pPr>
        <w:jc w:val="center"/>
        <w:rPr>
          <w:rFonts w:hint="default" w:ascii="Times New Roman" w:hAnsi="Times New Roman" w:cs="Times New Roman"/>
          <w:b/>
          <w:bCs/>
          <w:color w:val="FF0000"/>
          <w:sz w:val="28"/>
          <w:szCs w:val="28"/>
          <w:lang w:val="vi-VN"/>
        </w:rPr>
      </w:pPr>
      <w:r>
        <w:rPr>
          <w:rFonts w:hint="default" w:ascii="Times New Roman" w:hAnsi="Times New Roman" w:cs="Times New Roman"/>
          <w:b/>
          <w:bCs/>
          <w:color w:val="FF0000"/>
          <w:sz w:val="28"/>
          <w:szCs w:val="28"/>
        </w:rPr>
        <w:t>TỔNG KẾT VỀ TỪ VỰNG</w:t>
      </w:r>
    </w:p>
    <w:p>
      <w:pPr>
        <w:numPr>
          <w:ilvl w:val="0"/>
          <w:numId w:val="14"/>
        </w:numP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Nghĩa của từ </w:t>
      </w:r>
      <w:r>
        <w:rPr>
          <w:rFonts w:hint="default" w:ascii="Times New Roman" w:hAnsi="Times New Roman" w:cs="Times New Roman"/>
          <w:b w:val="0"/>
          <w:bCs w:val="0"/>
          <w:sz w:val="28"/>
          <w:szCs w:val="28"/>
          <w:lang w:val="vi-VN"/>
        </w:rPr>
        <w:t>(SGK/123)</w:t>
      </w:r>
      <w:r>
        <w:rPr>
          <w:rFonts w:hint="default" w:ascii="Times New Roman" w:hAnsi="Times New Roman" w:cs="Times New Roman"/>
          <w:b/>
          <w:bCs/>
          <w:sz w:val="28"/>
          <w:szCs w:val="28"/>
        </w:rPr>
        <w:t xml:space="preserve">  </w:t>
      </w:r>
    </w:p>
    <w:p>
      <w:pPr>
        <w:rPr>
          <w:rFonts w:hint="default" w:ascii="Times New Roman" w:hAnsi="Times New Roman" w:cs="Times New Roman"/>
          <w:sz w:val="28"/>
          <w:szCs w:val="28"/>
        </w:rPr>
      </w:pPr>
      <w:r>
        <w:rPr>
          <w:rFonts w:hint="default" w:ascii="Times New Roman" w:hAnsi="Times New Roman" w:cs="Times New Roman"/>
          <w:sz w:val="28"/>
          <w:szCs w:val="28"/>
        </w:rPr>
        <w:t>1.KN:</w:t>
      </w:r>
    </w:p>
    <w:p>
      <w:pPr>
        <w:rPr>
          <w:rFonts w:hint="default" w:ascii="Times New Roman" w:hAnsi="Times New Roman" w:cs="Times New Roman"/>
          <w:sz w:val="28"/>
          <w:szCs w:val="28"/>
        </w:rPr>
      </w:pPr>
      <w:r>
        <w:rPr>
          <w:rFonts w:hint="default" w:ascii="Times New Roman" w:hAnsi="Times New Roman" w:cs="Times New Roman"/>
          <w:sz w:val="28"/>
          <w:szCs w:val="28"/>
        </w:rPr>
        <w:t>- Nghĩa của từ là nội dung mà từ biểu thị</w:t>
      </w:r>
    </w:p>
    <w:p>
      <w:pPr>
        <w:rPr>
          <w:rFonts w:hint="default" w:ascii="Times New Roman" w:hAnsi="Times New Roman" w:cs="Times New Roman"/>
          <w:sz w:val="28"/>
          <w:szCs w:val="28"/>
        </w:rPr>
      </w:pPr>
      <w:r>
        <w:rPr>
          <w:rFonts w:hint="default" w:ascii="Times New Roman" w:hAnsi="Times New Roman" w:cs="Times New Roman"/>
          <w:sz w:val="28"/>
          <w:szCs w:val="28"/>
        </w:rPr>
        <w:t>- Từ có thể có một nghĩa hoặc nhiều nghĩa</w:t>
      </w:r>
    </w:p>
    <w:p>
      <w:pPr>
        <w:rPr>
          <w:rFonts w:hint="default" w:ascii="Times New Roman" w:hAnsi="Times New Roman" w:cs="Times New Roman"/>
          <w:sz w:val="28"/>
          <w:szCs w:val="28"/>
          <w:lang w:val="vi-VN"/>
        </w:rPr>
      </w:pPr>
      <w:r>
        <w:rPr>
          <w:rFonts w:hint="default" w:ascii="Times New Roman" w:hAnsi="Times New Roman" w:cs="Times New Roman"/>
          <w:sz w:val="28"/>
          <w:szCs w:val="28"/>
          <w:lang w:val="vi-VN"/>
        </w:rPr>
        <w:t>2</w:t>
      </w:r>
      <w:r>
        <w:rPr>
          <w:rFonts w:hint="default" w:ascii="Times New Roman" w:hAnsi="Times New Roman" w:cs="Times New Roman"/>
          <w:sz w:val="28"/>
          <w:szCs w:val="28"/>
        </w:rPr>
        <w:t>.BT:</w:t>
      </w:r>
      <w:r>
        <w:rPr>
          <w:rFonts w:hint="default" w:ascii="Times New Roman" w:hAnsi="Times New Roman" w:cs="Times New Roman"/>
          <w:sz w:val="28"/>
          <w:szCs w:val="28"/>
          <w:lang w:val="vi-VN"/>
        </w:rPr>
        <w:t xml:space="preserve"> Học sinh làm theo hướng dẫn của giáo viên</w:t>
      </w:r>
    </w:p>
    <w:p>
      <w:pPr>
        <w:rPr>
          <w:rFonts w:hint="default" w:ascii="Times New Roman" w:hAnsi="Times New Roman" w:cs="Times New Roman"/>
          <w:b w:val="0"/>
          <w:bCs w:val="0"/>
          <w:sz w:val="28"/>
          <w:szCs w:val="28"/>
          <w:lang w:val="vi-VN"/>
        </w:rPr>
      </w:pPr>
      <w:r>
        <w:rPr>
          <w:rFonts w:hint="default" w:ascii="Times New Roman" w:hAnsi="Times New Roman" w:cs="Times New Roman"/>
          <w:b/>
          <w:bCs/>
          <w:sz w:val="28"/>
          <w:szCs w:val="28"/>
          <w:lang w:val="vi-VN"/>
        </w:rPr>
        <w:t xml:space="preserve">II. </w:t>
      </w:r>
      <w:r>
        <w:rPr>
          <w:rFonts w:hint="default" w:ascii="Times New Roman" w:hAnsi="Times New Roman" w:cs="Times New Roman"/>
          <w:b/>
          <w:bCs/>
          <w:sz w:val="28"/>
          <w:szCs w:val="28"/>
        </w:rPr>
        <w:t xml:space="preserve">Từ nhiều nghĩa và hiện tượng chuyển nghĩa của từ </w:t>
      </w:r>
      <w:r>
        <w:rPr>
          <w:rFonts w:hint="default" w:ascii="Times New Roman" w:hAnsi="Times New Roman" w:cs="Times New Roman"/>
          <w:b w:val="0"/>
          <w:bCs w:val="0"/>
          <w:sz w:val="28"/>
          <w:szCs w:val="28"/>
          <w:lang w:val="vi-VN"/>
        </w:rPr>
        <w:t>(sgk/124)</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1) khái niệm:</w:t>
      </w:r>
    </w:p>
    <w:p>
      <w:pPr>
        <w:rPr>
          <w:rFonts w:hint="default" w:ascii="Times New Roman" w:hAnsi="Times New Roman" w:cs="Times New Roman"/>
          <w:sz w:val="28"/>
          <w:szCs w:val="28"/>
        </w:rPr>
      </w:pPr>
      <w:r>
        <w:rPr>
          <w:rFonts w:hint="default" w:ascii="Times New Roman" w:hAnsi="Times New Roman" w:cs="Times New Roman"/>
          <w:sz w:val="28"/>
          <w:szCs w:val="28"/>
        </w:rPr>
        <w:t>- Từ có thể có một nghĩa hay nhiều nghĩa</w:t>
      </w:r>
    </w:p>
    <w:p>
      <w:pPr>
        <w:rPr>
          <w:rFonts w:hint="default" w:ascii="Times New Roman" w:hAnsi="Times New Roman" w:cs="Times New Roman"/>
          <w:sz w:val="28"/>
          <w:szCs w:val="28"/>
        </w:rPr>
      </w:pPr>
      <w:r>
        <w:rPr>
          <w:rFonts w:hint="default" w:ascii="Times New Roman" w:hAnsi="Times New Roman" w:cs="Times New Roman"/>
          <w:sz w:val="28"/>
          <w:szCs w:val="28"/>
        </w:rPr>
        <w:t>- Hiện tượng chuyển nghĩa: hiện tượng thay đổi nghĩa của từ, tạo ra từ nhiều nghĩa.</w:t>
      </w:r>
    </w:p>
    <w:p>
      <w:pPr>
        <w:numPr>
          <w:ilvl w:val="0"/>
          <w:numId w:val="15"/>
        </w:numPr>
        <w:rPr>
          <w:rFonts w:hint="default" w:ascii="Times New Roman" w:hAnsi="Times New Roman" w:cs="Times New Roman"/>
          <w:sz w:val="28"/>
          <w:szCs w:val="28"/>
        </w:rPr>
      </w:pPr>
      <w:r>
        <w:rPr>
          <w:rFonts w:hint="default" w:ascii="Times New Roman" w:hAnsi="Times New Roman" w:cs="Times New Roman"/>
          <w:sz w:val="28"/>
          <w:szCs w:val="28"/>
        </w:rPr>
        <w:t>bài tập</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lang w:val="vi-VN"/>
        </w:rPr>
        <w:t>Học sinh làm theo hướng dẫn của giáo viên.</w:t>
      </w:r>
    </w:p>
    <w:p>
      <w:pPr>
        <w:jc w:val="both"/>
        <w:rPr>
          <w:rFonts w:hint="default" w:ascii="Times New Roman" w:hAnsi="Times New Roman" w:cs="Times New Roman"/>
          <w:b w:val="0"/>
          <w:bCs/>
          <w:sz w:val="28"/>
          <w:szCs w:val="28"/>
          <w:lang w:val="vi-VN"/>
        </w:rPr>
      </w:pPr>
      <w:r>
        <w:rPr>
          <w:rFonts w:hint="default" w:ascii="Times New Roman" w:hAnsi="Times New Roman" w:cs="Times New Roman"/>
          <w:b/>
          <w:sz w:val="28"/>
          <w:szCs w:val="28"/>
          <w:lang w:val="pl-PL"/>
        </w:rPr>
        <w:t>I</w:t>
      </w:r>
      <w:r>
        <w:rPr>
          <w:rFonts w:hint="default" w:ascii="Times New Roman" w:hAnsi="Times New Roman" w:cs="Times New Roman"/>
          <w:b/>
          <w:sz w:val="28"/>
          <w:szCs w:val="28"/>
          <w:lang w:val="vi-VN"/>
        </w:rPr>
        <w:t>II</w:t>
      </w:r>
      <w:r>
        <w:rPr>
          <w:rFonts w:hint="default" w:ascii="Times New Roman" w:hAnsi="Times New Roman" w:cs="Times New Roman"/>
          <w:b/>
          <w:sz w:val="28"/>
          <w:szCs w:val="28"/>
          <w:lang w:val="pl-PL"/>
        </w:rPr>
        <w:t>. Sự phát triển của từ vựng</w:t>
      </w:r>
      <w:r>
        <w:rPr>
          <w:rFonts w:hint="default" w:ascii="Times New Roman" w:hAnsi="Times New Roman" w:cs="Times New Roman"/>
          <w:b/>
          <w:sz w:val="28"/>
          <w:szCs w:val="28"/>
          <w:lang w:val="vi-VN"/>
        </w:rPr>
        <w:t xml:space="preserve"> </w:t>
      </w:r>
      <w:r>
        <w:rPr>
          <w:rFonts w:hint="default" w:ascii="Times New Roman" w:hAnsi="Times New Roman" w:cs="Times New Roman"/>
          <w:b w:val="0"/>
          <w:bCs/>
          <w:sz w:val="28"/>
          <w:szCs w:val="28"/>
          <w:lang w:val="vi-VN"/>
        </w:rPr>
        <w:t>(SGK/135)</w:t>
      </w:r>
    </w:p>
    <w:p>
      <w:pPr>
        <w:jc w:val="both"/>
        <w:rPr>
          <w:rFonts w:hint="default" w:ascii="Times New Roman" w:hAnsi="Times New Roman" w:cs="Times New Roman"/>
          <w:i/>
          <w:sz w:val="28"/>
          <w:szCs w:val="28"/>
          <w:lang w:val="pl-PL"/>
        </w:rPr>
      </w:pPr>
      <w:r>
        <w:rPr>
          <w:rFonts w:hint="default" w:ascii="Times New Roman" w:hAnsi="Times New Roman" w:cs="Times New Roman"/>
          <w:i/>
          <w:sz w:val="28"/>
          <w:szCs w:val="28"/>
          <w:lang w:val="pl-PL"/>
        </w:rPr>
        <w:t>1. Lí thuyết</w:t>
      </w:r>
    </w:p>
    <w:p>
      <w:pPr>
        <w:jc w:val="both"/>
        <w:rPr>
          <w:rFonts w:hint="default" w:ascii="Times New Roman" w:hAnsi="Times New Roman" w:cs="Times New Roman"/>
          <w:sz w:val="28"/>
          <w:szCs w:val="28"/>
          <w:lang w:val="pl-PL"/>
        </w:rPr>
      </w:pPr>
      <w:r>
        <w:rPr>
          <w:rFonts w:hint="default" w:ascii="Times New Roman" w:hAnsi="Times New Roman" w:cs="Times New Roman"/>
          <w:sz w:val="28"/>
          <w:szCs w:val="28"/>
          <w:lang w:val="pl-PL"/>
        </w:rPr>
        <w:t>- Vốn từ ngữ của một dân tộc không ngừng phát triển.</w:t>
      </w:r>
    </w:p>
    <w:p>
      <w:pPr>
        <w:jc w:val="both"/>
        <w:rPr>
          <w:rFonts w:hint="default" w:ascii="Times New Roman" w:hAnsi="Times New Roman" w:cs="Times New Roman"/>
          <w:sz w:val="28"/>
          <w:szCs w:val="28"/>
          <w:lang w:val="pl-PL"/>
        </w:rPr>
      </w:pPr>
      <w:r>
        <w:rPr>
          <w:rFonts w:hint="default" w:ascii="Times New Roman" w:hAnsi="Times New Roman" w:cs="Times New Roman"/>
          <w:sz w:val="28"/>
          <w:szCs w:val="28"/>
          <w:lang w:val="pl-PL"/>
        </w:rPr>
        <w:t>- Từ vựng tiếng Việt phát triển chủ yếu qua hai hình thức:</w:t>
      </w:r>
    </w:p>
    <w:p>
      <w:pPr>
        <w:jc w:val="both"/>
        <w:rPr>
          <w:rFonts w:hint="default" w:ascii="Times New Roman" w:hAnsi="Times New Roman" w:cs="Times New Roman"/>
          <w:sz w:val="28"/>
          <w:szCs w:val="28"/>
          <w:lang w:val="vi-VN"/>
        </w:rPr>
      </w:pPr>
      <w:r>
        <w:rPr>
          <w:rFonts w:hint="default" w:ascii="Times New Roman" w:hAnsi="Times New Roman" w:cs="Times New Roman"/>
          <w:sz w:val="28"/>
          <w:szCs w:val="28"/>
          <w:lang w:val="pl-PL"/>
        </w:rPr>
        <w:t>+ Về nghĩa</w:t>
      </w:r>
      <w:r>
        <w:rPr>
          <w:rFonts w:hint="default" w:ascii="Times New Roman" w:hAnsi="Times New Roman" w:cs="Times New Roman"/>
          <w:sz w:val="28"/>
          <w:szCs w:val="28"/>
          <w:lang w:val="vi-VN"/>
        </w:rPr>
        <w:t xml:space="preserve"> (Ẩn dụ, hoán dụ)</w:t>
      </w:r>
    </w:p>
    <w:p>
      <w:pPr>
        <w:jc w:val="both"/>
        <w:rPr>
          <w:rFonts w:hint="default" w:ascii="Times New Roman" w:hAnsi="Times New Roman" w:cs="Times New Roman"/>
          <w:sz w:val="28"/>
          <w:szCs w:val="28"/>
          <w:lang w:val="vi-VN"/>
        </w:rPr>
      </w:pPr>
      <w:r>
        <w:rPr>
          <w:rFonts w:hint="default" w:ascii="Times New Roman" w:hAnsi="Times New Roman" w:cs="Times New Roman"/>
          <w:sz w:val="28"/>
          <w:szCs w:val="28"/>
          <w:lang w:val="pl-PL"/>
        </w:rPr>
        <w:t>+ Về số lượng</w:t>
      </w:r>
      <w:r>
        <w:rPr>
          <w:rFonts w:hint="default" w:ascii="Times New Roman" w:hAnsi="Times New Roman" w:cs="Times New Roman"/>
          <w:sz w:val="28"/>
          <w:szCs w:val="28"/>
          <w:lang w:val="vi-VN"/>
        </w:rPr>
        <w:t xml:space="preserve"> (Mượn từ, tạo từ mới)</w:t>
      </w:r>
    </w:p>
    <w:p>
      <w:pPr>
        <w:jc w:val="both"/>
        <w:rPr>
          <w:rFonts w:hint="default" w:ascii="Times New Roman" w:hAnsi="Times New Roman" w:cs="Times New Roman"/>
          <w:i/>
          <w:sz w:val="28"/>
          <w:szCs w:val="28"/>
          <w:lang w:val="vi-VN"/>
        </w:rPr>
      </w:pPr>
      <w:r>
        <w:rPr>
          <w:rFonts w:hint="default" w:ascii="Times New Roman" w:hAnsi="Times New Roman" w:cs="Times New Roman"/>
          <w:i/>
          <w:sz w:val="28"/>
          <w:szCs w:val="28"/>
          <w:lang w:val="pl-PL"/>
        </w:rPr>
        <w:t>2. Bài tập</w:t>
      </w:r>
      <w:r>
        <w:rPr>
          <w:rFonts w:hint="default" w:ascii="Times New Roman" w:hAnsi="Times New Roman" w:cs="Times New Roman"/>
          <w:i/>
          <w:sz w:val="28"/>
          <w:szCs w:val="28"/>
          <w:lang w:val="vi-VN"/>
        </w:rPr>
        <w:t xml:space="preserve">: </w:t>
      </w:r>
      <w:r>
        <w:rPr>
          <w:rFonts w:hint="default" w:ascii="Times New Roman" w:hAnsi="Times New Roman" w:cs="Times New Roman"/>
          <w:sz w:val="28"/>
          <w:szCs w:val="28"/>
          <w:lang w:val="vi-VN"/>
        </w:rPr>
        <w:t>Học sinh làm theo hướng dẫn của giáo viên.</w:t>
      </w:r>
    </w:p>
    <w:p>
      <w:pPr>
        <w:jc w:val="both"/>
        <w:rPr>
          <w:rFonts w:hint="default" w:ascii="Times New Roman" w:hAnsi="Times New Roman" w:cs="Times New Roman"/>
          <w:b w:val="0"/>
          <w:bCs/>
          <w:sz w:val="28"/>
          <w:szCs w:val="28"/>
          <w:lang w:val="vi-VN"/>
        </w:rPr>
      </w:pPr>
      <w:r>
        <w:rPr>
          <w:rFonts w:hint="default" w:ascii="Times New Roman" w:hAnsi="Times New Roman" w:cs="Times New Roman"/>
          <w:b/>
          <w:sz w:val="28"/>
          <w:szCs w:val="28"/>
          <w:lang w:val="pl-PL"/>
        </w:rPr>
        <w:t>I</w:t>
      </w:r>
      <w:r>
        <w:rPr>
          <w:rFonts w:hint="default" w:ascii="Times New Roman" w:hAnsi="Times New Roman" w:cs="Times New Roman"/>
          <w:b/>
          <w:sz w:val="28"/>
          <w:szCs w:val="28"/>
          <w:lang w:val="vi-VN"/>
        </w:rPr>
        <w:t>V</w:t>
      </w:r>
      <w:r>
        <w:rPr>
          <w:rFonts w:hint="default" w:ascii="Times New Roman" w:hAnsi="Times New Roman" w:cs="Times New Roman"/>
          <w:b/>
          <w:sz w:val="28"/>
          <w:szCs w:val="28"/>
          <w:lang w:val="pl-PL"/>
        </w:rPr>
        <w:t>. Từ mượn</w:t>
      </w:r>
      <w:r>
        <w:rPr>
          <w:rFonts w:hint="default" w:ascii="Times New Roman" w:hAnsi="Times New Roman" w:cs="Times New Roman"/>
          <w:b/>
          <w:sz w:val="28"/>
          <w:szCs w:val="28"/>
          <w:lang w:val="vi-VN"/>
        </w:rPr>
        <w:t xml:space="preserve"> (</w:t>
      </w:r>
      <w:r>
        <w:rPr>
          <w:rFonts w:hint="default" w:ascii="Times New Roman" w:hAnsi="Times New Roman" w:cs="Times New Roman"/>
          <w:b w:val="0"/>
          <w:bCs/>
          <w:sz w:val="28"/>
          <w:szCs w:val="28"/>
          <w:lang w:val="vi-VN"/>
        </w:rPr>
        <w:t>SGK/135)</w:t>
      </w:r>
    </w:p>
    <w:p>
      <w:pPr>
        <w:jc w:val="both"/>
        <w:rPr>
          <w:rFonts w:hint="default" w:ascii="Times New Roman" w:hAnsi="Times New Roman" w:cs="Times New Roman"/>
          <w:i/>
          <w:sz w:val="28"/>
          <w:szCs w:val="28"/>
          <w:lang w:val="pl-PL"/>
        </w:rPr>
      </w:pPr>
      <w:r>
        <w:rPr>
          <w:rFonts w:hint="default" w:ascii="Times New Roman" w:hAnsi="Times New Roman" w:cs="Times New Roman"/>
          <w:i/>
          <w:sz w:val="28"/>
          <w:szCs w:val="28"/>
          <w:lang w:val="pl-PL"/>
        </w:rPr>
        <w:t>1. Khái niệm</w:t>
      </w:r>
      <w:r>
        <w:rPr>
          <w:rFonts w:hint="default" w:ascii="Times New Roman" w:hAnsi="Times New Roman" w:cs="Times New Roman"/>
          <w:i/>
          <w:sz w:val="28"/>
          <w:szCs w:val="28"/>
          <w:lang w:val="vi-VN"/>
        </w:rPr>
        <w:t xml:space="preserve">: </w:t>
      </w:r>
      <w:r>
        <w:rPr>
          <w:rFonts w:hint="default" w:ascii="Times New Roman" w:hAnsi="Times New Roman" w:cs="Times New Roman"/>
          <w:bCs/>
          <w:sz w:val="28"/>
          <w:szCs w:val="28"/>
          <w:lang w:val="pl-PL"/>
        </w:rPr>
        <w:t>Từ mượn là những từ tiếng Việt vay mượn tiếng nước ngoài để biểu thị những sự vật, hiện tượng, đặc điểm mà tiếng Việt chưa có từ ngữ thích hợp để biểu thị</w:t>
      </w:r>
    </w:p>
    <w:p>
      <w:pPr>
        <w:jc w:val="both"/>
        <w:rPr>
          <w:rFonts w:hint="default" w:ascii="Times New Roman" w:hAnsi="Times New Roman" w:cs="Times New Roman"/>
          <w:i/>
          <w:sz w:val="28"/>
          <w:szCs w:val="28"/>
          <w:lang w:val="vi-VN"/>
        </w:rPr>
      </w:pPr>
      <w:r>
        <w:rPr>
          <w:rFonts w:hint="default" w:ascii="Times New Roman" w:hAnsi="Times New Roman" w:cs="Times New Roman"/>
          <w:i/>
          <w:sz w:val="28"/>
          <w:szCs w:val="28"/>
          <w:lang w:val="pl-PL"/>
        </w:rPr>
        <w:t>2. Bài tập</w:t>
      </w:r>
      <w:r>
        <w:rPr>
          <w:rFonts w:hint="default" w:ascii="Times New Roman" w:hAnsi="Times New Roman" w:cs="Times New Roman"/>
          <w:i/>
          <w:sz w:val="28"/>
          <w:szCs w:val="28"/>
          <w:lang w:val="vi-VN"/>
        </w:rPr>
        <w:t xml:space="preserve">: </w:t>
      </w:r>
      <w:r>
        <w:rPr>
          <w:rFonts w:hint="default" w:ascii="Times New Roman" w:hAnsi="Times New Roman" w:cs="Times New Roman"/>
          <w:sz w:val="28"/>
          <w:szCs w:val="28"/>
          <w:lang w:val="vi-VN"/>
        </w:rPr>
        <w:t>Học sinh làm theo hướng dẫn của giáo viên.</w:t>
      </w:r>
    </w:p>
    <w:p>
      <w:pPr>
        <w:jc w:val="both"/>
        <w:rPr>
          <w:rFonts w:hint="default" w:ascii="Times New Roman" w:hAnsi="Times New Roman" w:cs="Times New Roman"/>
          <w:b w:val="0"/>
          <w:bCs/>
          <w:sz w:val="28"/>
          <w:szCs w:val="28"/>
          <w:lang w:val="vi-VN"/>
        </w:rPr>
      </w:pPr>
      <w:r>
        <w:rPr>
          <w:rFonts w:hint="default" w:ascii="Times New Roman" w:hAnsi="Times New Roman" w:cs="Times New Roman"/>
          <w:b/>
          <w:sz w:val="28"/>
          <w:szCs w:val="28"/>
          <w:lang w:val="vi-VN"/>
        </w:rPr>
        <w:t>V</w:t>
      </w:r>
      <w:r>
        <w:rPr>
          <w:rFonts w:hint="default" w:ascii="Times New Roman" w:hAnsi="Times New Roman" w:cs="Times New Roman"/>
          <w:b/>
          <w:sz w:val="28"/>
          <w:szCs w:val="28"/>
          <w:lang w:val="pl-PL"/>
        </w:rPr>
        <w:t>. Từ Hán Việt</w:t>
      </w:r>
      <w:r>
        <w:rPr>
          <w:rFonts w:hint="default" w:ascii="Times New Roman" w:hAnsi="Times New Roman" w:cs="Times New Roman"/>
          <w:b/>
          <w:sz w:val="28"/>
          <w:szCs w:val="28"/>
          <w:lang w:val="vi-VN"/>
        </w:rPr>
        <w:t xml:space="preserve"> </w:t>
      </w:r>
      <w:r>
        <w:rPr>
          <w:rFonts w:hint="default" w:ascii="Times New Roman" w:hAnsi="Times New Roman" w:cs="Times New Roman"/>
          <w:b w:val="0"/>
          <w:bCs/>
          <w:sz w:val="28"/>
          <w:szCs w:val="28"/>
          <w:lang w:val="vi-VN"/>
        </w:rPr>
        <w:t>(SGK/136)</w:t>
      </w:r>
    </w:p>
    <w:p>
      <w:pPr>
        <w:jc w:val="both"/>
        <w:rPr>
          <w:rFonts w:hint="default" w:ascii="Times New Roman" w:hAnsi="Times New Roman" w:cs="Times New Roman"/>
          <w:bCs/>
          <w:sz w:val="28"/>
          <w:szCs w:val="28"/>
          <w:lang w:val="pl-PL"/>
        </w:rPr>
      </w:pPr>
      <w:r>
        <w:rPr>
          <w:rFonts w:hint="default" w:ascii="Times New Roman" w:hAnsi="Times New Roman" w:cs="Times New Roman"/>
          <w:i/>
          <w:sz w:val="28"/>
          <w:szCs w:val="28"/>
          <w:lang w:val="pl-PL"/>
        </w:rPr>
        <w:t>1. Lí thuyết</w:t>
      </w:r>
      <w:r>
        <w:rPr>
          <w:rFonts w:hint="default" w:ascii="Times New Roman" w:hAnsi="Times New Roman" w:cs="Times New Roman"/>
          <w:i/>
          <w:sz w:val="28"/>
          <w:szCs w:val="28"/>
          <w:lang w:val="vi-VN"/>
        </w:rPr>
        <w:t xml:space="preserve">: </w:t>
      </w:r>
      <w:r>
        <w:rPr>
          <w:rFonts w:hint="default" w:ascii="Times New Roman" w:hAnsi="Times New Roman" w:cs="Times New Roman"/>
          <w:bCs/>
          <w:sz w:val="28"/>
          <w:szCs w:val="28"/>
          <w:lang w:val="pl-PL"/>
        </w:rPr>
        <w:t>Từ Hán Việt là từ vay mượn tiếng Hán và đã được Việt hoá, được phát âm và dùng theo cách dùng của người Việt</w:t>
      </w:r>
    </w:p>
    <w:p>
      <w:pPr>
        <w:jc w:val="both"/>
        <w:rPr>
          <w:rFonts w:hint="default" w:ascii="Times New Roman" w:hAnsi="Times New Roman" w:cs="Times New Roman"/>
          <w:i/>
          <w:sz w:val="28"/>
          <w:szCs w:val="28"/>
          <w:lang w:val="vi-VN"/>
        </w:rPr>
      </w:pPr>
      <w:r>
        <w:rPr>
          <w:rFonts w:hint="default" w:ascii="Times New Roman" w:hAnsi="Times New Roman" w:cs="Times New Roman"/>
          <w:i/>
          <w:sz w:val="28"/>
          <w:szCs w:val="28"/>
          <w:lang w:val="pl-PL"/>
        </w:rPr>
        <w:t>2. Bài tập</w:t>
      </w:r>
      <w:r>
        <w:rPr>
          <w:rFonts w:hint="default" w:ascii="Times New Roman" w:hAnsi="Times New Roman" w:cs="Times New Roman"/>
          <w:i/>
          <w:sz w:val="28"/>
          <w:szCs w:val="28"/>
          <w:lang w:val="vi-VN"/>
        </w:rPr>
        <w:t xml:space="preserve">: </w:t>
      </w:r>
      <w:r>
        <w:rPr>
          <w:rFonts w:hint="default" w:ascii="Times New Roman" w:hAnsi="Times New Roman" w:cs="Times New Roman"/>
          <w:sz w:val="28"/>
          <w:szCs w:val="28"/>
          <w:lang w:val="vi-VN"/>
        </w:rPr>
        <w:t>Học sinh làm theo hướng dẫn của giáo viên.</w:t>
      </w:r>
    </w:p>
    <w:p>
      <w:pPr>
        <w:jc w:val="both"/>
        <w:rPr>
          <w:rFonts w:hint="default" w:ascii="Times New Roman" w:hAnsi="Times New Roman" w:cs="Times New Roman"/>
          <w:b w:val="0"/>
          <w:bCs w:val="0"/>
          <w:sz w:val="28"/>
          <w:szCs w:val="28"/>
          <w:lang w:val="vi-VN"/>
        </w:rPr>
      </w:pPr>
      <w:r>
        <w:rPr>
          <w:rFonts w:hint="default" w:ascii="Times New Roman" w:hAnsi="Times New Roman" w:cs="Times New Roman"/>
          <w:b/>
          <w:bCs/>
          <w:sz w:val="28"/>
          <w:szCs w:val="28"/>
          <w:lang w:val="vi-VN"/>
        </w:rPr>
        <w:t>VI.</w:t>
      </w:r>
      <w:r>
        <w:rPr>
          <w:rFonts w:hint="default" w:ascii="Times New Roman" w:hAnsi="Times New Roman" w:cs="Times New Roman"/>
          <w:b/>
          <w:bCs/>
          <w:sz w:val="28"/>
          <w:szCs w:val="28"/>
        </w:rPr>
        <w:t xml:space="preserve"> Một số biện pháp tu từ từ vựng</w:t>
      </w:r>
      <w:r>
        <w:rPr>
          <w:rFonts w:hint="default" w:ascii="Times New Roman" w:hAnsi="Times New Roman" w:cs="Times New Roman"/>
          <w:b/>
          <w:bCs/>
          <w:sz w:val="28"/>
          <w:szCs w:val="28"/>
          <w:lang w:val="vi-VN"/>
        </w:rPr>
        <w:t xml:space="preserve"> (</w:t>
      </w:r>
      <w:r>
        <w:rPr>
          <w:rFonts w:hint="default" w:ascii="Times New Roman" w:hAnsi="Times New Roman" w:cs="Times New Roman"/>
          <w:b w:val="0"/>
          <w:bCs w:val="0"/>
          <w:sz w:val="28"/>
          <w:szCs w:val="28"/>
          <w:lang w:val="vi-VN"/>
        </w:rPr>
        <w:t>SGK/147)</w:t>
      </w:r>
    </w:p>
    <w:p>
      <w:pPr>
        <w:jc w:val="both"/>
        <w:rPr>
          <w:rFonts w:hint="default" w:ascii="Times New Roman" w:hAnsi="Times New Roman" w:cs="Times New Roman"/>
          <w:b/>
          <w:bCs/>
          <w:i/>
          <w:iCs/>
          <w:sz w:val="28"/>
          <w:szCs w:val="28"/>
        </w:rPr>
      </w:pPr>
      <w:r>
        <w:rPr>
          <w:rFonts w:hint="default" w:ascii="Times New Roman" w:hAnsi="Times New Roman" w:cs="Times New Roman"/>
          <w:b/>
          <w:bCs/>
          <w:i/>
          <w:iCs/>
          <w:sz w:val="28"/>
          <w:szCs w:val="28"/>
          <w:lang w:val="vi-VN"/>
        </w:rPr>
        <w:t>1.</w:t>
      </w:r>
      <w:r>
        <w:rPr>
          <w:rFonts w:hint="default" w:ascii="Times New Roman" w:hAnsi="Times New Roman" w:cs="Times New Roman"/>
          <w:b/>
          <w:bCs/>
          <w:i/>
          <w:iCs/>
          <w:sz w:val="28"/>
          <w:szCs w:val="28"/>
        </w:rPr>
        <w:t xml:space="preserve"> Lí thuyết:</w:t>
      </w:r>
    </w:p>
    <w:p>
      <w:pPr>
        <w:bidi w:val="0"/>
        <w:jc w:val="both"/>
        <w:rPr>
          <w:rFonts w:hint="default" w:ascii="Times New Roman" w:hAnsi="Times New Roman" w:cs="Times New Roman"/>
          <w:sz w:val="28"/>
          <w:szCs w:val="28"/>
        </w:rPr>
      </w:pPr>
      <w:r>
        <w:rPr>
          <w:rFonts w:hint="default" w:ascii="Times New Roman" w:hAnsi="Times New Roman" w:cs="Times New Roman"/>
          <w:sz w:val="28"/>
          <w:szCs w:val="28"/>
        </w:rPr>
        <w:t>1. So sánh:</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Là đối chiếu sự vật hiện tượng này với sự vật hiện tượng khác có nét tương đồng làm tăng sức gợi hình, g</w:t>
      </w:r>
      <w:r>
        <w:rPr>
          <w:rFonts w:hint="default" w:ascii="Times New Roman" w:hAnsi="Times New Roman" w:cs="Times New Roman"/>
          <w:sz w:val="28"/>
          <w:szCs w:val="28"/>
          <w:lang w:val="vi-VN"/>
        </w:rPr>
        <w:t>ợ</w:t>
      </w:r>
      <w:r>
        <w:rPr>
          <w:rFonts w:hint="default" w:ascii="Times New Roman" w:hAnsi="Times New Roman" w:cs="Times New Roman"/>
          <w:sz w:val="28"/>
          <w:szCs w:val="28"/>
        </w:rPr>
        <w:t>i cảm cho sự diễn đạt.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Tác dụng</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So sánh tạo ra những hình ảnh cụ thể sinh động. Phần lớn các phép so sánh đều lấy cái cụ thể so sánh với cái không cụ thể hoặc kém cụ thể hơn, giúp mọi người hình dung được sự vật, sự việc cần nói tới và cần miêu tả.</w:t>
      </w:r>
    </w:p>
    <w:p>
      <w:pPr>
        <w:bidi w:val="0"/>
        <w:jc w:val="both"/>
        <w:rPr>
          <w:rFonts w:hint="default" w:ascii="Times New Roman" w:hAnsi="Times New Roman" w:cs="Times New Roman"/>
          <w:sz w:val="28"/>
          <w:szCs w:val="28"/>
        </w:rPr>
      </w:pPr>
      <w:r>
        <w:rPr>
          <w:rFonts w:hint="default" w:ascii="Times New Roman" w:hAnsi="Times New Roman" w:cs="Times New Roman"/>
          <w:sz w:val="28"/>
          <w:szCs w:val="28"/>
        </w:rPr>
        <w:t>2. Ẩn dụ:</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Ẩn dụ là cách gọi tên sự vật, hiện tượng này bằng tên sự vật hiện khác có nét tương đồng quen thuộc nhằm tăng sức gợi hình, gợi cảm cho sự diễn đạt.</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Tác dụng</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Ẩn dụ làm cho câu văn thêm giàu hình ảnh và mang tính hàm súc. Sức mạnh của ẩn dụ chính là mặt biểu cảm. Cùng một đối tượng nhưng ta có nhiều cách thức diễn đạt khác nhau</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cho nên một ẩn dụ có thể dùng cho nhiều đối tượng khác nhau</w:t>
      </w:r>
      <w:r>
        <w:rPr>
          <w:rFonts w:hint="default" w:ascii="Times New Roman" w:hAnsi="Times New Roman" w:cs="Times New Roman"/>
          <w:sz w:val="28"/>
          <w:szCs w:val="28"/>
          <w:lang w:val="vi-VN"/>
        </w:rPr>
        <w:t>,</w:t>
      </w:r>
      <w:r>
        <w:rPr>
          <w:rFonts w:hint="default" w:ascii="Times New Roman" w:hAnsi="Times New Roman" w:cs="Times New Roman"/>
          <w:sz w:val="28"/>
          <w:szCs w:val="28"/>
        </w:rPr>
        <w:t xml:space="preserve"> ẩn dụ luôn biểu hiện những hàm ý mà phải suy ra mới hiểu. Chính vì thế mà ẩn dụ làm cho câu văn giàu hình ảnh và hàm súc, lôi cuốn người đọc người nghe.</w:t>
      </w:r>
    </w:p>
    <w:p>
      <w:pPr>
        <w:bidi w:val="0"/>
        <w:jc w:val="both"/>
        <w:rPr>
          <w:rFonts w:hint="default" w:ascii="Times New Roman" w:hAnsi="Times New Roman" w:cs="Times New Roman"/>
          <w:sz w:val="28"/>
          <w:szCs w:val="28"/>
        </w:rPr>
      </w:pPr>
      <w:r>
        <w:rPr>
          <w:rFonts w:hint="default" w:ascii="Times New Roman" w:hAnsi="Times New Roman" w:cs="Times New Roman"/>
          <w:sz w:val="28"/>
          <w:szCs w:val="28"/>
        </w:rPr>
        <w:t>3. Nhân hóa:</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Nhân hoá là cách gọi hoặc tả con vật, cây cối, đồ vật, hiện tượng thiên nhiên bằng những từ ngữ vốn được dùng để gọi hoặc tả con người; làm cho thế giới loài vật, cây cối đồ vật, … trở nên gần gũi với con người, biểu thị được những suy nghĩ tình cảm của con người.</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Tác dụng</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Phép nhân hoá làm cho câu văn, bài văn thêm cụ thể, sinh động, gợi cảm; là cho thế giới đồ vật, cây cối, con vật được gần gũi với con người hơn.</w:t>
      </w:r>
    </w:p>
    <w:p>
      <w:pPr>
        <w:bidi w:val="0"/>
        <w:jc w:val="both"/>
        <w:rPr>
          <w:rFonts w:hint="default" w:ascii="Times New Roman" w:hAnsi="Times New Roman" w:cs="Times New Roman"/>
          <w:sz w:val="28"/>
          <w:szCs w:val="28"/>
        </w:rPr>
      </w:pPr>
      <w:r>
        <w:rPr>
          <w:rFonts w:hint="default" w:ascii="Times New Roman" w:hAnsi="Times New Roman" w:cs="Times New Roman"/>
          <w:sz w:val="28"/>
          <w:szCs w:val="28"/>
        </w:rPr>
        <w:t>4. Hoán dụ:</w:t>
      </w:r>
      <w:r>
        <w:rPr>
          <w:rFonts w:hint="default" w:ascii="Times New Roman" w:hAnsi="Times New Roman" w:cs="Times New Roman"/>
          <w:sz w:val="28"/>
          <w:szCs w:val="28"/>
          <w:lang w:val="vi-VN"/>
        </w:rPr>
        <w:t xml:space="preserve"> Là g</w:t>
      </w:r>
      <w:r>
        <w:rPr>
          <w:rFonts w:hint="default" w:ascii="Times New Roman" w:hAnsi="Times New Roman" w:cs="Times New Roman"/>
          <w:sz w:val="28"/>
          <w:szCs w:val="28"/>
        </w:rPr>
        <w:t xml:space="preserve">ọi tên sự vật khái niệm </w:t>
      </w:r>
      <w:r>
        <w:rPr>
          <w:rFonts w:hint="default" w:ascii="Times New Roman" w:hAnsi="Times New Roman" w:cs="Times New Roman"/>
          <w:sz w:val="28"/>
          <w:szCs w:val="28"/>
          <w:lang w:val="vi-VN"/>
        </w:rPr>
        <w:t xml:space="preserve">này </w:t>
      </w:r>
      <w:r>
        <w:rPr>
          <w:rFonts w:hint="default" w:ascii="Times New Roman" w:hAnsi="Times New Roman" w:cs="Times New Roman"/>
          <w:sz w:val="28"/>
          <w:szCs w:val="28"/>
        </w:rPr>
        <w:t xml:space="preserve">bằng tên của một sự vật hiện tượng khái niệm khác có mối quan hệ gần gũi với nó, </w:t>
      </w:r>
      <w:r>
        <w:rPr>
          <w:rFonts w:hint="default" w:ascii="Times New Roman" w:hAnsi="Times New Roman" w:cs="Times New Roman"/>
          <w:sz w:val="28"/>
          <w:szCs w:val="28"/>
          <w:lang w:val="vi-VN"/>
        </w:rPr>
        <w:t xml:space="preserve">làm </w:t>
      </w:r>
      <w:r>
        <w:rPr>
          <w:rFonts w:hint="default" w:ascii="Times New Roman" w:hAnsi="Times New Roman" w:cs="Times New Roman"/>
          <w:sz w:val="28"/>
          <w:szCs w:val="28"/>
        </w:rPr>
        <w:t>tăng sức gợi hình gợi cảm cho sự diễn đạt.</w:t>
      </w:r>
    </w:p>
    <w:p>
      <w:pPr>
        <w:bidi w:val="0"/>
        <w:jc w:val="both"/>
        <w:rPr>
          <w:rFonts w:hint="default" w:ascii="Times New Roman" w:hAnsi="Times New Roman" w:cs="Times New Roman"/>
          <w:sz w:val="28"/>
          <w:szCs w:val="28"/>
        </w:rPr>
      </w:pPr>
      <w:r>
        <w:rPr>
          <w:rFonts w:hint="default" w:ascii="Times New Roman" w:hAnsi="Times New Roman" w:cs="Times New Roman"/>
          <w:sz w:val="28"/>
          <w:szCs w:val="28"/>
        </w:rPr>
        <w:t>5. Nói quá:</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Biện pháp tu từ phóng đại mức độ quy mô tính chất của sự vật hiện tượng được miêu tả để gây ấn tượng, tăng sức biểu cảm.</w:t>
      </w:r>
    </w:p>
    <w:p>
      <w:pPr>
        <w:bidi w:val="0"/>
        <w:jc w:val="both"/>
        <w:rPr>
          <w:rFonts w:hint="default" w:ascii="Times New Roman" w:hAnsi="Times New Roman" w:cs="Times New Roman"/>
          <w:sz w:val="28"/>
          <w:szCs w:val="28"/>
        </w:rPr>
      </w:pPr>
      <w:r>
        <w:rPr>
          <w:rFonts w:hint="default" w:ascii="Times New Roman" w:hAnsi="Times New Roman" w:cs="Times New Roman"/>
          <w:sz w:val="28"/>
          <w:szCs w:val="28"/>
        </w:rPr>
        <w:t>6. Nói giảm, nói tránh</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Là biện pháp tu từ dùng cách diễn đạt tế nhị uyển chuyển, tránh gây cảm giác đau buồn ghê sợ tránh thô tục, thiếu lịch sự.</w:t>
      </w:r>
    </w:p>
    <w:p>
      <w:pPr>
        <w:bidi w:val="0"/>
        <w:jc w:val="both"/>
        <w:rPr>
          <w:rFonts w:hint="default" w:ascii="Times New Roman" w:hAnsi="Times New Roman" w:cs="Times New Roman"/>
          <w:sz w:val="28"/>
          <w:szCs w:val="28"/>
        </w:rPr>
      </w:pPr>
      <w:r>
        <w:rPr>
          <w:rFonts w:hint="default" w:ascii="Times New Roman" w:hAnsi="Times New Roman" w:cs="Times New Roman"/>
          <w:sz w:val="28"/>
          <w:szCs w:val="28"/>
        </w:rPr>
        <w:t>7. Điệp ngữ:</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Lặp lai từ ngữ kiểu câu làm nổi bật ý, gây cảm xúc mạnh.</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Điệp ngữ vừa để nhấn mạnh ý, tạo cho câu văn câu thơ, đoạn văn, đoạn thơ gi</w:t>
      </w:r>
      <w:r>
        <w:rPr>
          <w:rFonts w:hint="default" w:ascii="Times New Roman" w:hAnsi="Times New Roman" w:cs="Times New Roman"/>
          <w:sz w:val="28"/>
          <w:szCs w:val="28"/>
          <w:lang w:val="vi-VN"/>
        </w:rPr>
        <w:t>à</w:t>
      </w:r>
      <w:r>
        <w:rPr>
          <w:rFonts w:hint="default" w:ascii="Times New Roman" w:hAnsi="Times New Roman" w:cs="Times New Roman"/>
          <w:sz w:val="28"/>
          <w:szCs w:val="28"/>
        </w:rPr>
        <w:t>u âm điệu, nhịp nhàng, hoặc hào hùng mạnh mẽ.</w:t>
      </w:r>
    </w:p>
    <w:p>
      <w:pPr>
        <w:bidi w:val="0"/>
        <w:jc w:val="both"/>
        <w:rPr>
          <w:rFonts w:hint="default" w:ascii="Times New Roman" w:hAnsi="Times New Roman" w:cs="Times New Roman"/>
          <w:b/>
          <w:bCs/>
          <w:i/>
          <w:iCs/>
          <w:sz w:val="28"/>
          <w:szCs w:val="28"/>
        </w:rPr>
      </w:pPr>
      <w:r>
        <w:rPr>
          <w:rFonts w:hint="default" w:ascii="Times New Roman" w:hAnsi="Times New Roman" w:cs="Times New Roman"/>
          <w:sz w:val="28"/>
          <w:szCs w:val="28"/>
        </w:rPr>
        <w:t>8. Chơi chữ:</w:t>
      </w:r>
      <w:r>
        <w:rPr>
          <w:rFonts w:hint="default" w:ascii="Times New Roman" w:hAnsi="Times New Roman" w:cs="Times New Roman"/>
          <w:sz w:val="28"/>
          <w:szCs w:val="28"/>
          <w:lang w:val="vi-VN"/>
        </w:rPr>
        <w:t xml:space="preserve"> </w:t>
      </w:r>
      <w:r>
        <w:rPr>
          <w:rFonts w:hint="default" w:ascii="Times New Roman" w:hAnsi="Times New Roman" w:cs="Times New Roman"/>
          <w:sz w:val="28"/>
          <w:szCs w:val="28"/>
        </w:rPr>
        <w:t>Lợi dụng đặc sắc về âm, về nghĩa của từ để tạo sắc thái dí dỏm hài hước làm cho câu văn hấp dẫn và thú vị.</w:t>
      </w:r>
      <w:r>
        <w:rPr>
          <w:rFonts w:hint="default" w:ascii="Times New Roman" w:hAnsi="Times New Roman" w:cs="Times New Roman"/>
          <w:sz w:val="28"/>
          <w:szCs w:val="28"/>
          <w:lang w:val="vi-VN"/>
        </w:rPr>
        <w:t xml:space="preserve"> </w:t>
      </w:r>
    </w:p>
    <w:p>
      <w:pPr>
        <w:jc w:val="both"/>
        <w:rPr>
          <w:rFonts w:hint="default" w:ascii="Times New Roman" w:hAnsi="Times New Roman" w:cs="Times New Roman"/>
          <w:sz w:val="28"/>
          <w:szCs w:val="28"/>
          <w:lang w:val="vi-VN"/>
        </w:rPr>
      </w:pPr>
      <w:r>
        <w:rPr>
          <w:rFonts w:hint="default" w:ascii="Times New Roman" w:hAnsi="Times New Roman" w:cs="Times New Roman"/>
          <w:b/>
          <w:bCs/>
          <w:i/>
          <w:iCs/>
          <w:sz w:val="28"/>
          <w:szCs w:val="28"/>
          <w:lang w:val="vi-VN"/>
        </w:rPr>
        <w:t>2.</w:t>
      </w:r>
      <w:r>
        <w:rPr>
          <w:rFonts w:hint="default" w:ascii="Times New Roman" w:hAnsi="Times New Roman" w:cs="Times New Roman"/>
          <w:b/>
          <w:bCs/>
          <w:i/>
          <w:iCs/>
          <w:sz w:val="28"/>
          <w:szCs w:val="28"/>
        </w:rPr>
        <w:t xml:space="preserve"> Bài tập:</w:t>
      </w:r>
      <w:r>
        <w:rPr>
          <w:rFonts w:hint="default" w:ascii="Times New Roman" w:hAnsi="Times New Roman" w:cs="Times New Roman"/>
          <w:b/>
          <w:bCs/>
          <w:i/>
          <w:iCs/>
          <w:sz w:val="28"/>
          <w:szCs w:val="28"/>
          <w:lang w:val="vi-VN"/>
        </w:rPr>
        <w:t xml:space="preserve"> </w:t>
      </w:r>
      <w:r>
        <w:rPr>
          <w:rFonts w:hint="default" w:ascii="Times New Roman" w:hAnsi="Times New Roman" w:cs="Times New Roman"/>
          <w:sz w:val="28"/>
          <w:szCs w:val="28"/>
          <w:lang w:val="vi-VN"/>
        </w:rPr>
        <w:t>Học sinh làm theo hướng dẫn của giáo viên.</w:t>
      </w:r>
    </w:p>
    <w:p>
      <w:pPr>
        <w:numPr>
          <w:numId w:val="0"/>
        </w:numPr>
        <w:rPr>
          <w:rFonts w:hint="default" w:ascii="Times New Roman" w:hAnsi="Times New Roman" w:cs="Times New Roman"/>
          <w:sz w:val="28"/>
          <w:szCs w:val="28"/>
        </w:rPr>
      </w:pPr>
    </w:p>
    <w:sectPr>
      <w:pgSz w:w="11906" w:h="16838"/>
      <w:pgMar w:top="1008" w:right="1080" w:bottom="576" w:left="1080"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F742A"/>
    <w:multiLevelType w:val="singleLevel"/>
    <w:tmpl w:val="C95F742A"/>
    <w:lvl w:ilvl="0" w:tentative="0">
      <w:start w:val="3"/>
      <w:numFmt w:val="decimal"/>
      <w:suff w:val="space"/>
      <w:lvlText w:val="%1."/>
      <w:lvlJc w:val="left"/>
    </w:lvl>
  </w:abstractNum>
  <w:abstractNum w:abstractNumId="1">
    <w:nsid w:val="D42ECF43"/>
    <w:multiLevelType w:val="singleLevel"/>
    <w:tmpl w:val="D42ECF43"/>
    <w:lvl w:ilvl="0" w:tentative="0">
      <w:start w:val="1"/>
      <w:numFmt w:val="upperRoman"/>
      <w:suff w:val="space"/>
      <w:lvlText w:val="%1."/>
      <w:lvlJc w:val="left"/>
    </w:lvl>
  </w:abstractNum>
  <w:abstractNum w:abstractNumId="2">
    <w:nsid w:val="DD6DE2A0"/>
    <w:multiLevelType w:val="singleLevel"/>
    <w:tmpl w:val="DD6DE2A0"/>
    <w:lvl w:ilvl="0" w:tentative="0">
      <w:start w:val="1"/>
      <w:numFmt w:val="upperRoman"/>
      <w:suff w:val="space"/>
      <w:lvlText w:val="%1."/>
      <w:lvlJc w:val="left"/>
    </w:lvl>
  </w:abstractNum>
  <w:abstractNum w:abstractNumId="3">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4">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5">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6">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7">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8">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9">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10">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1">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2">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3">
    <w:nsid w:val="1A4169BD"/>
    <w:multiLevelType w:val="singleLevel"/>
    <w:tmpl w:val="1A4169BD"/>
    <w:lvl w:ilvl="0" w:tentative="0">
      <w:start w:val="2"/>
      <w:numFmt w:val="decimal"/>
      <w:suff w:val="space"/>
      <w:lvlText w:val="%1)"/>
      <w:lvlJc w:val="left"/>
    </w:lvl>
  </w:abstractNum>
  <w:abstractNum w:abstractNumId="14">
    <w:nsid w:val="6EAF063C"/>
    <w:multiLevelType w:val="multilevel"/>
    <w:tmpl w:val="6EAF063C"/>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2"/>
  </w:num>
  <w:num w:numId="2">
    <w:abstractNumId w:val="10"/>
  </w:num>
  <w:num w:numId="3">
    <w:abstractNumId w:val="9"/>
  </w:num>
  <w:num w:numId="4">
    <w:abstractNumId w:val="8"/>
  </w:num>
  <w:num w:numId="5">
    <w:abstractNumId w:val="7"/>
  </w:num>
  <w:num w:numId="6">
    <w:abstractNumId w:val="11"/>
  </w:num>
  <w:num w:numId="7">
    <w:abstractNumId w:val="6"/>
  </w:num>
  <w:num w:numId="8">
    <w:abstractNumId w:val="5"/>
  </w:num>
  <w:num w:numId="9">
    <w:abstractNumId w:val="4"/>
  </w:num>
  <w:num w:numId="10">
    <w:abstractNumId w:val="3"/>
  </w:num>
  <w:num w:numId="11">
    <w:abstractNumId w:val="14"/>
  </w:num>
  <w:num w:numId="12">
    <w:abstractNumId w:val="1"/>
  </w:num>
  <w:num w:numId="13">
    <w:abstractNumId w:val="0"/>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A2D11"/>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B23C30"/>
    <w:rsid w:val="0A2C2851"/>
    <w:rsid w:val="0F681D11"/>
    <w:rsid w:val="22033B5E"/>
    <w:rsid w:val="332946CD"/>
    <w:rsid w:val="3D366218"/>
    <w:rsid w:val="52577F62"/>
    <w:rsid w:val="5B9A2D11"/>
    <w:rsid w:val="625A4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uiPriority w:val="0"/>
    <w:rPr>
      <w:i/>
      <w:iCs/>
    </w:rPr>
  </w:style>
  <w:style w:type="character" w:styleId="43">
    <w:name w:val="HTML Cite"/>
    <w:basedOn w:val="11"/>
    <w:uiPriority w:val="0"/>
    <w:rPr>
      <w:i/>
      <w:iCs/>
    </w:rPr>
  </w:style>
  <w:style w:type="character" w:styleId="44">
    <w:name w:val="HTML Code"/>
    <w:basedOn w:val="11"/>
    <w:uiPriority w:val="0"/>
    <w:rPr>
      <w:rFonts w:ascii="Courier New" w:hAnsi="Courier New" w:cs="Courier New"/>
      <w:sz w:val="20"/>
      <w:szCs w:val="20"/>
    </w:rPr>
  </w:style>
  <w:style w:type="character" w:styleId="45">
    <w:name w:val="HTML Definition"/>
    <w:basedOn w:val="11"/>
    <w:uiPriority w:val="0"/>
    <w:rPr>
      <w:i/>
      <w:iCs/>
    </w:rPr>
  </w:style>
  <w:style w:type="character" w:styleId="46">
    <w:name w:val="HTML Keyboard"/>
    <w:basedOn w:val="11"/>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uiPriority w:val="0"/>
    <w:rPr>
      <w:i/>
      <w:iCs/>
    </w:rPr>
  </w:style>
  <w:style w:type="character" w:styleId="51">
    <w:name w:val="Hyperlink"/>
    <w:basedOn w:val="11"/>
    <w:uiPriority w:val="0"/>
    <w:rPr>
      <w:color w:val="0000FF"/>
      <w:u w:val="single"/>
    </w:rPr>
  </w:style>
  <w:style w:type="paragraph" w:styleId="52">
    <w:name w:val="index 1"/>
    <w:basedOn w:val="1"/>
    <w:next w:val="1"/>
    <w:uiPriority w:val="0"/>
  </w:style>
  <w:style w:type="paragraph" w:styleId="53">
    <w:name w:val="index 2"/>
    <w:basedOn w:val="1"/>
    <w:next w:val="1"/>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uiPriority w:val="0"/>
  </w:style>
  <w:style w:type="paragraph" w:styleId="63">
    <w:name w:val="List"/>
    <w:basedOn w:val="1"/>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uiPriority w:val="0"/>
    <w:pPr>
      <w:spacing w:after="120"/>
      <w:ind w:left="420" w:leftChars="200"/>
    </w:pPr>
  </w:style>
  <w:style w:type="paragraph" w:styleId="74">
    <w:name w:val="List Continue 2"/>
    <w:basedOn w:val="1"/>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uiPriority w:val="0"/>
    <w:pPr>
      <w:numPr>
        <w:ilvl w:val="0"/>
        <w:numId w:val="6"/>
      </w:numPr>
    </w:pPr>
  </w:style>
  <w:style w:type="paragraph" w:styleId="79">
    <w:name w:val="List Number 2"/>
    <w:basedOn w:val="1"/>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line="360" w:lineRule="auto"/>
      <w:ind w:left="0" w:right="0"/>
      <w:jc w:val="both"/>
    </w:pPr>
    <w:rPr>
      <w:rFonts w:ascii="Times New Roman" w:hAnsi="Times New Roman" w:eastAsia="SimSun" w:cs="Times New Roman"/>
      <w:kern w:val="0"/>
      <w:sz w:val="28"/>
      <w:szCs w:val="24"/>
      <w:lang w:val="en-US" w:eastAsia="zh-CN" w:bidi="ar"/>
    </w:rPr>
  </w:style>
  <w:style w:type="paragraph" w:styleId="86">
    <w:name w:val="Normal Indent"/>
    <w:basedOn w:val="1"/>
    <w:uiPriority w:val="0"/>
    <w:pPr>
      <w:ind w:firstLine="420" w:firstLineChars="200"/>
    </w:pPr>
  </w:style>
  <w:style w:type="paragraph" w:styleId="87">
    <w:name w:val="Note Heading"/>
    <w:basedOn w:val="1"/>
    <w:next w:val="1"/>
    <w:uiPriority w:val="0"/>
    <w:pPr>
      <w:jc w:val="center"/>
    </w:pPr>
  </w:style>
  <w:style w:type="character" w:styleId="88">
    <w:name w:val="page number"/>
    <w:basedOn w:val="11"/>
    <w:uiPriority w:val="0"/>
  </w:style>
  <w:style w:type="paragraph" w:styleId="89">
    <w:name w:val="Plain Text"/>
    <w:basedOn w:val="1"/>
    <w:uiPriority w:val="0"/>
    <w:rPr>
      <w:rFonts w:ascii="SimSun" w:hAnsi="Courier New" w:cs="Courier New"/>
      <w:szCs w:val="21"/>
    </w:rPr>
  </w:style>
  <w:style w:type="paragraph" w:styleId="90">
    <w:name w:val="Salutation"/>
    <w:basedOn w:val="1"/>
    <w:next w:val="1"/>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2021-10-16T09:54:00Z</dcterms:created>
  <dc:creator>PC</dc:creator>
  <cp:lastModifiedBy>PC</cp:lastModifiedBy>
  <dcterms:modified xsi:type="dcterms:W3CDTF">2021-10-16T10:40:05Z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4D44033FBCC3430EA9200C3B0ED62FCD</vt:lpwstr>
  </property>
</Properties>
</file>